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220/QĐ-TTg năm 2024 phê duyệt danh sách thành viên Ban Chỉ đạo cải cách hành chính của Chính phủ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04/03/2024</w:t>
            </w:r>
          </w:p>
        </w:tc>
      </w:tr>
      <w:tr>
        <w:tc>
          <w:tcPr>
            <w:tcW w:type="dxa" w:w="4320"/>
          </w:tcPr>
          <w:p>
            <w:r>
              <w:t>Ngày hiệu lực</w:t>
            </w:r>
          </w:p>
        </w:tc>
        <w:tc>
          <w:tcPr>
            <w:tcW w:type="dxa" w:w="4320"/>
          </w:tcPr>
          <w:p>
            <w:r>
              <w:t>04/03/2024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220/QĐ-TTg</w:t>
      </w:r>
    </w:p>
    <w:p>
      <w:r>
        <w:t>Hà Nội, ngày 04 tháng 3 năm 2024</w:t>
      </w:r>
    </w:p>
    <w:p>
      <w:r>
        <w:t>QUYẾT ĐỊNH</w:t>
      </w:r>
    </w:p>
    <w:p>
      <w:r>
        <w:t>VỀ VIỆC PHÊ DUYỆT DANH SÁCH THÀNH VIÊN BAN CHỈ ĐẠO CẢI CÁCH HÀNH CHÍNH CỦA CHÍNH PHỦ</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Quyết định số 23/2023/QĐ-TTg ngày 18 tháng 9 năm 2023 của Thủ tướng Chính phủ về thành lập, tổ chức và hoạt động của tổ chức phối hợp liên ngành;</w:t>
      </w:r>
    </w:p>
    <w:p>
      <w:r>
        <w:t>Căn cứ Quyết định số 110/QĐ-TTg ngày 28 tháng 01 năm 2024 của Thủ tướng Chính phủ về việc kiện toàn Ban Chỉ đạo cải cách hành chính của Chính phủ;</w:t>
      </w:r>
    </w:p>
    <w:p>
      <w:r>
        <w:t>Theo đề nghị của Bộ trưởng Bộ Nội vụ.</w:t>
      </w:r>
    </w:p>
    <w:p>
      <w:r>
        <w:t>QUYẾT ĐỊNH:</w:t>
      </w:r>
    </w:p>
    <w:p>
      <w:r>
        <w:t>Điều 1. Phê duyệt danh sách thành viên Ban Chỉ đạo cải cách hành chính của Chính phủ gồm các ông, bà có tên sau đây:</w:t>
      </w:r>
    </w:p>
    <w:p>
      <w:r>
        <w:t>1. Ông Phạm Minh Chính, Thủ tướng Chính phủ, Trưởng Ban Chỉ đạo.</w:t>
      </w:r>
    </w:p>
    <w:p>
      <w:r>
        <w:t>2. Ông Trần Lưu Quang, Phó Thủ tướng Chính phủ, Phó Trưởng Ban Chỉ đạo.</w:t>
      </w:r>
    </w:p>
    <w:p>
      <w:r>
        <w:t>3. Bà Phạm Thị Thanh Trà, Bộ trưởng Bộ Nội vụ, Phó Trưởng Ban Chỉ đạo.</w:t>
      </w:r>
    </w:p>
    <w:p>
      <w:r>
        <w:t>4. Ông Trần Văn Sơn, Bộ trưởng, Chủ nhiệm Văn phòng Chính phủ, Ủy viên.</w:t>
      </w:r>
    </w:p>
    <w:p>
      <w:r>
        <w:t>5. Ông Lê Thành Long, Bộ trưởng Bộ Tư pháp, Ủy viên.</w:t>
      </w:r>
    </w:p>
    <w:p>
      <w:r>
        <w:t>6. Ông Hồ Đức Phớc, Bộ trưởng Bộ Tài chính, Ủy viên.</w:t>
      </w:r>
    </w:p>
    <w:p>
      <w:r>
        <w:t>7. Ông Nguyễn Mạnh Hùng, Bộ trưởng Bộ Thông tin và Truyền thông, Ủy viên.</w:t>
      </w:r>
    </w:p>
    <w:p>
      <w:r>
        <w:t>8. Ông Bùi Thanh Sơn, Bộ trưởng Bộ Ngoại giao, Ủy viên.</w:t>
      </w:r>
    </w:p>
    <w:p>
      <w:r>
        <w:t>9. Ông Nguyễn Chí Dũng, Bộ trưởng Bộ Kế hoạch và Đầu tư, Ủy viên.</w:t>
      </w:r>
    </w:p>
    <w:p>
      <w:r>
        <w:t>10. Ông Huỳnh Thành Đạt, Bộ trưởng Bộ Khoa học và Công nghệ, Ủy viên.</w:t>
      </w:r>
    </w:p>
    <w:p>
      <w:r>
        <w:t>11. Ông Nguyễn Kim Sơn, Bộ trưởng Bộ Giáo dục và Đào tạo, Ủy viên.</w:t>
      </w:r>
    </w:p>
    <w:p>
      <w:r>
        <w:t>12. Bà Đào Hồng Lan, Bộ trưởng Bộ Y tế, Ủy viên.</w:t>
      </w:r>
    </w:p>
    <w:p>
      <w:r>
        <w:t>13. Ông Đào Ngọc Dung, Bộ trưởng Bộ Lao động - Thương binh và Xã hội, Ủy viên.</w:t>
      </w:r>
    </w:p>
    <w:p>
      <w:r>
        <w:t>14. Ông Nguyễn Văn Hùng, Bộ trưởng Bộ Văn hoá, Thể thao và Du lịch, Ủy viên.</w:t>
      </w:r>
    </w:p>
    <w:p>
      <w:r>
        <w:t>15. Bà Nguyễn Thị Hồng, Thống đốc Ngân hàng Nhà nước Việt Nam, Ủy viên.</w:t>
      </w:r>
    </w:p>
    <w:p>
      <w:r>
        <w:t>16. Ông Nguyễn Hồng Diên, Bộ trưởng Bộ Công Thương, Ủy viên.</w:t>
      </w:r>
    </w:p>
    <w:p>
      <w:r>
        <w:t>17. Ông Nguyễn Văn Thắng, Bộ trưởng Bộ Giao thông vận tải, Ủy viên.</w:t>
      </w:r>
    </w:p>
    <w:p>
      <w:r>
        <w:t>18. Ông Nguyễn Thanh Nghị, Bộ trưởng Bộ Xây dựng, Ủy viên.</w:t>
      </w:r>
    </w:p>
    <w:p>
      <w:r>
        <w:t>19. Ông Lê Minh Hoan, Bộ trưởng Bộ Nông nghiệp và Phát triển nông thôn, Ủy viên.</w:t>
      </w:r>
    </w:p>
    <w:p>
      <w:r>
        <w:t>20. Ông Đặng Quốc Khánh, Bộ trưởng Bộ Tài nguyên và Môi trường, Ủy viên.</w:t>
      </w:r>
    </w:p>
    <w:p>
      <w:r>
        <w:t>21. Ông Hầu A Lềnh, Bộ trưởng, Chủ nhiệm Ủy ban Dân tộc, Ủy viên.</w:t>
      </w:r>
    </w:p>
    <w:p>
      <w:r>
        <w:t>22. Ông Đoàn Hồng Phong, Tổng Thanh tra Chính phủ, Ủy viên.</w:t>
      </w:r>
    </w:p>
    <w:p>
      <w:r>
        <w:t>23. Thượng tướng Lê Huy Vịnh, Thứ trưởng Bộ Quốc phòng, Ủy viên.</w:t>
      </w:r>
    </w:p>
    <w:p>
      <w:r>
        <w:t>24. Thượng tướng Nguyễn Duy Ngọc, Thứ trưởng Bộ Công an, Ủy viên.</w:t>
      </w:r>
    </w:p>
    <w:p>
      <w:r>
        <w:t>25. Ông Lê Ngọc Quang, Tổng Giám đốc Đài Truyền hình Việt Nam, Ủy viên.</w:t>
      </w:r>
    </w:p>
    <w:p>
      <w:r>
        <w:t>26. Ông Đỗ Tiến Sỹ, Tổng Giám đốc Đài Tiếng nói Việt Nam, Ủy viên.</w:t>
      </w:r>
    </w:p>
    <w:p>
      <w:r>
        <w:t>27. Bà Vũ Việt Trang, Tổng Giám đốc Thông tấn xã Việt Nam, Ủy viên.</w:t>
      </w:r>
    </w:p>
    <w:p>
      <w:r>
        <w:t>28. Ông Châu Văn Minh, Chủ tịch Viện Hàn lâm Khoa học và Công nghệ Việt Nam, Ủy viên.</w:t>
      </w:r>
    </w:p>
    <w:p>
      <w:r>
        <w:t>29. Ông Phan Chí Hiếu, Chủ tịch Viện Hàn lâm Khoa học Xã hội Việt Nam, Ủy viên.</w:t>
      </w:r>
    </w:p>
    <w:p>
      <w:r>
        <w:t>30. Ông Nguyễn Hoàng Anh, Chủ tịch Ủy ban Quản lý vốn nhà nước tại doanh nghiệp, Ủy viên.</w:t>
      </w:r>
    </w:p>
    <w:p>
      <w:r>
        <w:t>31 Ông Nguyễn Thế Mạnh, Tổng Giám đốc Bảo hiểm xã hội Việt Nam, Ủy viên.</w:t>
      </w:r>
    </w:p>
    <w:p>
      <w:r>
        <w:t>32. Ông Phạm Hải Trung, Trưởng ban Ban Quản lý Lăng Chủ tịch Hồ Chí Minh, Ủy viên.</w:t>
      </w:r>
    </w:p>
    <w:p>
      <w:r>
        <w:t>Điều 2. Hiệu lực và trách nhiệm thi hành</w:t>
      </w:r>
    </w:p>
    <w:p>
      <w:r>
        <w:t>1. Quyết định này có hiệu lực thi hành từ ngày ký và thay thế Quyết định số 204/QĐ-TTg ngày 14 tháng 02 năm 2022 của Thủ tướng Chính phủ về việc phê duyệt thành viên Ban Chỉ đạo cải cách hành chính của Chính phủ.</w:t>
      </w:r>
    </w:p>
    <w:p>
      <w:r>
        <w:t>2. Các Bộ trưởng, Thủ trưởng cơ quan ngang bộ, Thủ trưởng cơ quan thuộc Chính phủ, Chủ tịch Ủy ban nhân dân các tỉnh, thành phố trực thuộc trung ương, Thủ trưởng cơ quan, tổ chức liên quan và các cá nhân có tên tại Điều 1 chịu trách nhiệm thi hành Quyết định này.</w:t>
      </w:r>
    </w:p>
    <w:p>
      <w:r>
        <w:t>Nơi nhận:</w:t>
      </w:r>
    </w:p>
    <w:p>
      <w:r>
        <w:t>- Như Điều 1;</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Cơ quan trung ương của các đoàn thể;</w:t>
      </w:r>
    </w:p>
    <w:p>
      <w:r>
        <w:t>- VPCP: BTCN, các PCN, Trợ lý TTg, TGĐ Cổng TTĐT, các Vụ, Cục, đơn vị trực thuộc, Công báo;</w:t>
      </w:r>
    </w:p>
    <w:p>
      <w:r>
        <w:t>- Lưu: VT, KSTT (2). NTQ .</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