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22/QĐ-UBND năm 2024 phê duyệt kết quả rà soát hộ nghèo, hộ cận nghèo năm 2023 theo chuẩn nghèo tiếp cận đa chiều áp dụng giai đoạn 2021-2025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22/QĐ-UBND</w:t>
      </w:r>
    </w:p>
    <w:p>
      <w:r>
        <w:t>Đắk Nông, ngày 09 tháng 01 năm 2024</w:t>
      </w:r>
    </w:p>
    <w:p>
      <w:r>
        <w:t>QUYẾT ĐỊNH</w:t>
      </w:r>
    </w:p>
    <w:p>
      <w:r>
        <w:t>VỀ VIỆC PHÊ DUYỆT KẾT QUẢ RÀ SOÁT HỘ NGHÈO, HỘ CẬN NGHÈO NĂM 2023 THEO CHUẨN NGHÈO TIẾP CẬN ĐA CHIỀU ÁP DỤNG GIAI ĐOẠN 2021-2025</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07/2021/NĐ-CP ngày 27 tháng 01 năm 2021 của Chính phủ quy định chuẩn nghèo đa chiều giai đoạn 2021-2025;</w:t>
      </w:r>
    </w:p>
    <w:p>
      <w:r>
        <w:t>Căn cứ Quyết định số 24/2021/QĐ-TTg ngày 16 tháng 7 năm 2021 của Thủ tướng Chính phủ quy định quy trình rà soát hộ nghèo, hộ cận nghèo hàng năm và quy trình xác định hộ làm nông nghiệp, lâm nghiệp, ngư nghiệp và diêm nghiệp có mức sống trung bình giai đoạn 2022-2025;</w:t>
      </w:r>
    </w:p>
    <w:p>
      <w:r>
        <w:t>Căn cứ Thông tư số 07/2021/TT-BLĐTBXH ngày 18 tháng 7 năm 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biểu mẫu báo cáo;</w:t>
      </w:r>
    </w:p>
    <w:p>
      <w:r>
        <w:t>Căn cứ Thông tư số 02/2022/TT-BLĐTBXH ngày 30 tháng 3 năm 2022 của Bộ trưởng Bộ Lao động - Thương binh và Xã hội sửa đổi, bổ sung một số nội dung của Thông tư số 07/2021/TT-BLĐTBXH ngày 18 tháng 7 năm 2021 của Bộ trưởng Bộ Lao động - Thương binh và Xã hội hướng dẫn phương pháp rà soát, phân loại hộ nghèo, hộ cận nghèo; xác định hộ làm nông nghiệp, lâm nghiệp, ngư nghiệp, diêm nghiệp có mức sống trung bình giai đoạn 2022-2025 và biểu mẫu báo cáo;</w:t>
      </w:r>
    </w:p>
    <w:p>
      <w:r>
        <w:t>Theo đề nghị của Giám đốc Sở Lao động - Thương binh và Xã hội tại Tờ trình số 07/TTr-SLĐTBXH ngày 08 tháng 01 năm 2024.</w:t>
      </w:r>
    </w:p>
    <w:p>
      <w:r>
        <w:t>QUYẾT ĐỊNH:</w:t>
      </w:r>
    </w:p>
    <w:p>
      <w:r>
        <w:t>Điều 1.  Phê duyệt kết quả rà soát hộ nghèo, hộ cận nghèo năm 2023 theo chuẩn nghèo tiếp cận đa chiều áp dụng giai đoạn 2021-2025 của tỉnh Đắk Nông như sau:</w:t>
      </w:r>
    </w:p>
    <w:p>
      <w:r>
        <w:t>- Hộ nghèo: Có 8.838 hộ, 43.417 khẩu, chiếm tỷ lệ 5,18%.</w:t>
      </w:r>
    </w:p>
    <w:p>
      <w:r>
        <w:t>- Hộ cận nghèo: Có 11.197 hộ, 52.156 khẩu, chiếm tỷ lệ 6,57%.</w:t>
      </w:r>
    </w:p>
    <w:p>
      <w:r>
        <w:t>(Có biểu tổng hợp chi tiết đính kèm)</w:t>
      </w:r>
    </w:p>
    <w:p>
      <w:r>
        <w:t>Điều 2.  Giao Sở Lao động - Thương binh và Xã hội chủ trì, phối hợp với các Sở, Ban, ngành, đơn vị liên quan và Ủy ban nhân dân các huyện, thành phố triển khai thực hiện các chế độ, chính sách an sinh xã hội theo quy định đối với hộ nghèo, hộ cận nghèo theo danh sách Ủy ban nhân dân các huyện, thành phố quản lý.</w:t>
      </w:r>
    </w:p>
    <w:p>
      <w:r>
        <w:t>Điều 3.  Quyết định có hiệu lực thi hành kể từ ngày ký.</w:t>
      </w:r>
    </w:p>
    <w:p>
      <w:r>
        <w:t>Chánh Văn phòng Ủy ban nhân dân tỉnh; Giám đốc Sở Lao động - Thương binh và Xã hội; Chủ tịch Ủy ban nhân dân các huyện, thành phố và Thủ trưởng các đơn vị liên quan chịu trách nhiệm thi hành Quyết định này./.</w:t>
      </w:r>
    </w:p>
    <w:p>
      <w:r>
        <w:t>Nơi nhận:</w:t>
      </w:r>
    </w:p>
    <w:p>
      <w:r>
        <w:t>- Như Điều 3;</w:t>
      </w:r>
    </w:p>
    <w:p>
      <w:r>
        <w:t>- Bộ Lao động - Thương binh và Xã hội;</w:t>
      </w:r>
    </w:p>
    <w:p>
      <w:r>
        <w:t>- Thường trực Tỉnh ủy;</w:t>
      </w:r>
    </w:p>
    <w:p>
      <w:r>
        <w:t>- Thường trực HĐND tỉnh;</w:t>
      </w:r>
    </w:p>
    <w:p>
      <w:r>
        <w:t>- Đoàn Đại biểu Quốc hội tỉnh;</w:t>
      </w:r>
    </w:p>
    <w:p>
      <w:r>
        <w:t>- CT, các PCT UBND tỉnh;</w:t>
      </w:r>
    </w:p>
    <w:p>
      <w:r>
        <w:t>- Ủy ban MTTQ Việt Nam tỉnh;</w:t>
      </w:r>
    </w:p>
    <w:p>
      <w:r>
        <w:t>- Các Sở, Ban, ngành, đoàn thể tỉnh;</w:t>
      </w:r>
    </w:p>
    <w:p>
      <w:r>
        <w:t>- Các PCVP UBND tỉnh;</w:t>
      </w:r>
    </w:p>
    <w:p>
      <w:r>
        <w:t>- Cổng Thông tin điện tử tỉnh;</w:t>
      </w:r>
    </w:p>
    <w:p>
      <w:r>
        <w:t>- Lưu: VT, KGVX (Q).</w:t>
      </w:r>
    </w:p>
    <w:p>
      <w:r>
        <w:t>KT. CHỦ TỊCH</w:t>
      </w:r>
    </w:p>
    <w:p>
      <w:r>
        <w:t>PHÓ CHỦ TỊCH</w:t>
      </w:r>
    </w:p>
    <w:p>
      <w:r>
        <w:t>Tôn Thị Ngọc Hạnh</w:t>
      </w:r>
    </w:p>
    <w:p>
      <w:r>
        <w:t>PHỤ LỤC I</w:t>
      </w:r>
    </w:p>
    <w:p>
      <w:r>
        <w:t>TỔNG HỢP KẾT QUẢ RÀ SOÁT HỘ NGHÈO THEO CHUẨN NGHÈO ĐA CHIỀU NĂM 2023</w:t>
      </w:r>
    </w:p>
    <w:p>
      <w:r>
        <w:t>(Kèm theo Quyết định số 22/QĐ-UBND ngày 09/01/2024 của Chủ tịch UBND tỉnh Đắk Nông)</w:t>
      </w:r>
    </w:p>
    <w:p>
      <w:r>
        <w:t>TT</w:t>
      </w:r>
    </w:p>
    <w:p>
      <w:r>
        <w:t>Huyện/TP</w:t>
      </w:r>
    </w:p>
    <w:p>
      <w:r>
        <w:t>Tổng số hộ chung</w:t>
      </w:r>
    </w:p>
    <w:p>
      <w:r>
        <w:t>Tổng số khẩu chung</w:t>
      </w:r>
    </w:p>
    <w:p>
      <w:r>
        <w:t>Tổng số hộ nghèo</w:t>
      </w:r>
    </w:p>
    <w:p>
      <w:r>
        <w:t>Tổng số khẩu hộ nghèo</w:t>
      </w:r>
    </w:p>
    <w:p>
      <w:r>
        <w:t>Tỷ lệ hộ nghèo (%)</w:t>
      </w:r>
    </w:p>
    <w:p>
      <w:r>
        <w:t>Tỷ lệ hộ nghèo DTTS chung</w:t>
      </w:r>
    </w:p>
    <w:p>
      <w:r>
        <w:t>Tỷ lệ hộ nghèo DTTS tại chỗ</w:t>
      </w:r>
    </w:p>
    <w:p>
      <w:r>
        <w:t>Tổng số</w:t>
      </w:r>
    </w:p>
    <w:p>
      <w:r>
        <w:t>Kinh</w:t>
      </w:r>
    </w:p>
    <w:p>
      <w:r>
        <w:t>DTTS chung</w:t>
      </w:r>
    </w:p>
    <w:p>
      <w:r>
        <w:t>Trong đó DTTS tại chỗ</w:t>
      </w:r>
    </w:p>
    <w:p>
      <w:r>
        <w:t>Tổng số</w:t>
      </w:r>
    </w:p>
    <w:p>
      <w:r>
        <w:t>Kinh</w:t>
      </w:r>
    </w:p>
    <w:p>
      <w:r>
        <w:t>DTTS chung</w:t>
      </w:r>
    </w:p>
    <w:p>
      <w:r>
        <w:t>Trong đó DTTS tại chỗ</w:t>
      </w:r>
    </w:p>
    <w:p>
      <w:r>
        <w:t>Tổng số</w:t>
      </w:r>
    </w:p>
    <w:p>
      <w:r>
        <w:t>Kinh</w:t>
      </w:r>
    </w:p>
    <w:p>
      <w:r>
        <w:t>DTTS chung</w:t>
      </w:r>
    </w:p>
    <w:p>
      <w:r>
        <w:t>Trong đó DT tại chỗ</w:t>
      </w:r>
    </w:p>
    <w:p>
      <w:r>
        <w:t>Trong đó</w:t>
      </w:r>
    </w:p>
    <w:p>
      <w:r>
        <w:t>Tổng số</w:t>
      </w:r>
    </w:p>
    <w:p>
      <w:r>
        <w:t>Kinh</w:t>
      </w:r>
    </w:p>
    <w:p>
      <w:r>
        <w:t>DTTS chung</w:t>
      </w:r>
    </w:p>
    <w:p>
      <w:r>
        <w:t>Trong đó DT tại chỗ</w:t>
      </w:r>
    </w:p>
    <w:p>
      <w:r>
        <w:t>Hộ CSCC</w:t>
      </w:r>
    </w:p>
    <w:p>
      <w:r>
        <w:t>Hộ KCKN LĐ</w:t>
      </w:r>
    </w:p>
    <w:p>
      <w:r>
        <w:t>Chủ hộ là nữ</w:t>
      </w:r>
    </w:p>
    <w:p>
      <w:r>
        <w:t>A</w:t>
      </w:r>
    </w:p>
    <w:p>
      <w:r>
        <w:t>B</w:t>
      </w:r>
    </w:p>
    <w:p>
      <w:r>
        <w:t>1=2+3</w:t>
      </w:r>
    </w:p>
    <w:p>
      <w:r>
        <w:t>2</w:t>
      </w:r>
    </w:p>
    <w:p>
      <w:r>
        <w:t>3</w:t>
      </w:r>
    </w:p>
    <w:p>
      <w:r>
        <w:t>4</w:t>
      </w:r>
    </w:p>
    <w:p>
      <w:r>
        <w:t>5=6+7</w:t>
      </w:r>
    </w:p>
    <w:p>
      <w:r>
        <w:t>6</w:t>
      </w:r>
    </w:p>
    <w:p>
      <w:r>
        <w:t>7</w:t>
      </w:r>
    </w:p>
    <w:p>
      <w:r>
        <w:t>8</w:t>
      </w:r>
    </w:p>
    <w:p>
      <w:r>
        <w:t>9=10+11</w:t>
      </w:r>
    </w:p>
    <w:p>
      <w:r>
        <w:t>10</w:t>
      </w:r>
    </w:p>
    <w:p>
      <w:r>
        <w:t>11</w:t>
      </w:r>
    </w:p>
    <w:p>
      <w:r>
        <w:t>12</w:t>
      </w:r>
    </w:p>
    <w:p>
      <w:r>
        <w:t>13</w:t>
      </w:r>
    </w:p>
    <w:p>
      <w:r>
        <w:t>14</w:t>
      </w:r>
    </w:p>
    <w:p>
      <w:r>
        <w:t>15</w:t>
      </w:r>
    </w:p>
    <w:p>
      <w:r>
        <w:t>16=17+18</w:t>
      </w:r>
    </w:p>
    <w:p>
      <w:r>
        <w:t>17</w:t>
      </w:r>
    </w:p>
    <w:p>
      <w:r>
        <w:t>18</w:t>
      </w:r>
    </w:p>
    <w:p>
      <w:r>
        <w:t>19</w:t>
      </w:r>
    </w:p>
    <w:p>
      <w:r>
        <w:t>20=9/1*100</w:t>
      </w:r>
    </w:p>
    <w:p>
      <w:r>
        <w:t>21=11/3*100</w:t>
      </w:r>
    </w:p>
    <w:p>
      <w:r>
        <w:t>22=12/4*100</w:t>
      </w:r>
    </w:p>
    <w:p>
      <w:r>
        <w:t>1</w:t>
      </w:r>
    </w:p>
    <w:p>
      <w:r>
        <w:t>Krông Nô</w:t>
      </w:r>
    </w:p>
    <w:p>
      <w:r>
        <w:t>19.775</w:t>
      </w:r>
    </w:p>
    <w:p>
      <w:r>
        <w:t>12.436</w:t>
      </w:r>
    </w:p>
    <w:p>
      <w:r>
        <w:t>7.339</w:t>
      </w:r>
    </w:p>
    <w:p>
      <w:r>
        <w:t>2.011</w:t>
      </w:r>
    </w:p>
    <w:p>
      <w:r>
        <w:t>83.432</w:t>
      </w:r>
    </w:p>
    <w:p>
      <w:r>
        <w:t>49.366</w:t>
      </w:r>
    </w:p>
    <w:p>
      <w:r>
        <w:t>34.066</w:t>
      </w:r>
    </w:p>
    <w:p>
      <w:r>
        <w:t>9.270</w:t>
      </w:r>
    </w:p>
    <w:p>
      <w:r>
        <w:t>748</w:t>
      </w:r>
    </w:p>
    <w:p>
      <w:r>
        <w:t>188</w:t>
      </w:r>
    </w:p>
    <w:p>
      <w:r>
        <w:t>560</w:t>
      </w:r>
    </w:p>
    <w:p>
      <w:r>
        <w:t>264</w:t>
      </w:r>
    </w:p>
    <w:p>
      <w:r>
        <w:t>3</w:t>
      </w:r>
    </w:p>
    <w:p>
      <w:r>
        <w:t>38</w:t>
      </w:r>
    </w:p>
    <w:p>
      <w:r>
        <w:t>236</w:t>
      </w:r>
    </w:p>
    <w:p>
      <w:r>
        <w:t>3.606</w:t>
      </w:r>
    </w:p>
    <w:p>
      <w:r>
        <w:t>746</w:t>
      </w:r>
    </w:p>
    <w:p>
      <w:r>
        <w:t>2.860</w:t>
      </w:r>
    </w:p>
    <w:p>
      <w:r>
        <w:t>1.399</w:t>
      </w:r>
    </w:p>
    <w:p>
      <w:r>
        <w:t>3,78</w:t>
      </w:r>
    </w:p>
    <w:p>
      <w:r>
        <w:t>7,63</w:t>
      </w:r>
    </w:p>
    <w:p>
      <w:r>
        <w:t>13,13</w:t>
      </w:r>
    </w:p>
    <w:p>
      <w:r>
        <w:t>2</w:t>
      </w:r>
    </w:p>
    <w:p>
      <w:r>
        <w:t>Cư Jút</w:t>
      </w:r>
    </w:p>
    <w:p>
      <w:r>
        <w:t>21.931</w:t>
      </w:r>
    </w:p>
    <w:p>
      <w:r>
        <w:t>11.564</w:t>
      </w:r>
    </w:p>
    <w:p>
      <w:r>
        <w:t>10.367</w:t>
      </w:r>
    </w:p>
    <w:p>
      <w:r>
        <w:t>1.447</w:t>
      </w:r>
    </w:p>
    <w:p>
      <w:r>
        <w:t>101.022</w:t>
      </w:r>
    </w:p>
    <w:p>
      <w:r>
        <w:t>49.890</w:t>
      </w:r>
    </w:p>
    <w:p>
      <w:r>
        <w:t>51.132</w:t>
      </w:r>
    </w:p>
    <w:p>
      <w:r>
        <w:t>7.506</w:t>
      </w:r>
    </w:p>
    <w:p>
      <w:r>
        <w:t>811</w:t>
      </w:r>
    </w:p>
    <w:p>
      <w:r>
        <w:t>221</w:t>
      </w:r>
    </w:p>
    <w:p>
      <w:r>
        <w:t>590</w:t>
      </w:r>
    </w:p>
    <w:p>
      <w:r>
        <w:t>109</w:t>
      </w:r>
    </w:p>
    <w:p>
      <w:r>
        <w:t>1</w:t>
      </w:r>
    </w:p>
    <w:p>
      <w:r>
        <w:t>79</w:t>
      </w:r>
    </w:p>
    <w:p>
      <w:r>
        <w:t>259</w:t>
      </w:r>
    </w:p>
    <w:p>
      <w:r>
        <w:t>3.783</w:t>
      </w:r>
    </w:p>
    <w:p>
      <w:r>
        <w:t>756</w:t>
      </w:r>
    </w:p>
    <w:p>
      <w:r>
        <w:t>3.027</w:t>
      </w:r>
    </w:p>
    <w:p>
      <w:r>
        <w:t>595</w:t>
      </w:r>
    </w:p>
    <w:p>
      <w:r>
        <w:t>3,70</w:t>
      </w:r>
    </w:p>
    <w:p>
      <w:r>
        <w:t>5,69</w:t>
      </w:r>
    </w:p>
    <w:p>
      <w:r>
        <w:t>7,53</w:t>
      </w:r>
    </w:p>
    <w:p>
      <w:r>
        <w:t>3</w:t>
      </w:r>
    </w:p>
    <w:p>
      <w:r>
        <w:t>Đắk Mil</w:t>
      </w:r>
    </w:p>
    <w:p>
      <w:r>
        <w:t>27.969</w:t>
      </w:r>
    </w:p>
    <w:p>
      <w:r>
        <w:t>22.752</w:t>
      </w:r>
    </w:p>
    <w:p>
      <w:r>
        <w:t>5.217</w:t>
      </w:r>
    </w:p>
    <w:p>
      <w:r>
        <w:t>2.149</w:t>
      </w:r>
    </w:p>
    <w:p>
      <w:r>
        <w:t>118.468</w:t>
      </w:r>
    </w:p>
    <w:p>
      <w:r>
        <w:t>94.319</w:t>
      </w:r>
    </w:p>
    <w:p>
      <w:r>
        <w:t>24.149</w:t>
      </w:r>
    </w:p>
    <w:p>
      <w:r>
        <w:t>9.888</w:t>
      </w:r>
    </w:p>
    <w:p>
      <w:r>
        <w:t>470</w:t>
      </w:r>
    </w:p>
    <w:p>
      <w:r>
        <w:t>155</w:t>
      </w:r>
    </w:p>
    <w:p>
      <w:r>
        <w:t>315</w:t>
      </w:r>
    </w:p>
    <w:p>
      <w:r>
        <w:t>181</w:t>
      </w:r>
    </w:p>
    <w:p>
      <w:r>
        <w:t>0</w:t>
      </w:r>
    </w:p>
    <w:p>
      <w:r>
        <w:t>53</w:t>
      </w:r>
    </w:p>
    <w:p>
      <w:r>
        <w:t>161</w:t>
      </w:r>
    </w:p>
    <w:p>
      <w:r>
        <w:t>2.439</w:t>
      </w:r>
    </w:p>
    <w:p>
      <w:r>
        <w:t>639</w:t>
      </w:r>
    </w:p>
    <w:p>
      <w:r>
        <w:t>1.800</w:t>
      </w:r>
    </w:p>
    <w:p>
      <w:r>
        <w:t>1.066</w:t>
      </w:r>
    </w:p>
    <w:p>
      <w:r>
        <w:t>1,68</w:t>
      </w:r>
    </w:p>
    <w:p>
      <w:r>
        <w:t>6,04</w:t>
      </w:r>
    </w:p>
    <w:p>
      <w:r>
        <w:t>8,42</w:t>
      </w:r>
    </w:p>
    <w:p>
      <w:r>
        <w:t>4</w:t>
      </w:r>
    </w:p>
    <w:p>
      <w:r>
        <w:t>Đắk Song</w:t>
      </w:r>
    </w:p>
    <w:p>
      <w:r>
        <w:t>20.807</w:t>
      </w:r>
    </w:p>
    <w:p>
      <w:r>
        <w:t>17.376</w:t>
      </w:r>
    </w:p>
    <w:p>
      <w:r>
        <w:t>3.431</w:t>
      </w:r>
    </w:p>
    <w:p>
      <w:r>
        <w:t>1.780</w:t>
      </w:r>
    </w:p>
    <w:p>
      <w:r>
        <w:t>84.053</w:t>
      </w:r>
    </w:p>
    <w:p>
      <w:r>
        <w:t>69.084</w:t>
      </w:r>
    </w:p>
    <w:p>
      <w:r>
        <w:t>14.969</w:t>
      </w:r>
    </w:p>
    <w:p>
      <w:r>
        <w:t>8.312</w:t>
      </w:r>
    </w:p>
    <w:p>
      <w:r>
        <w:t>592</w:t>
      </w:r>
    </w:p>
    <w:p>
      <w:r>
        <w:t>335</w:t>
      </w:r>
    </w:p>
    <w:p>
      <w:r>
        <w:t>257</w:t>
      </w:r>
    </w:p>
    <w:p>
      <w:r>
        <w:t>164</w:t>
      </w:r>
    </w:p>
    <w:p>
      <w:r>
        <w:t>0</w:t>
      </w:r>
    </w:p>
    <w:p>
      <w:r>
        <w:t>84</w:t>
      </w:r>
    </w:p>
    <w:p>
      <w:r>
        <w:t>216</w:t>
      </w:r>
    </w:p>
    <w:p>
      <w:r>
        <w:t>2.398</w:t>
      </w:r>
    </w:p>
    <w:p>
      <w:r>
        <w:t>1.242</w:t>
      </w:r>
    </w:p>
    <w:p>
      <w:r>
        <w:t>1.156</w:t>
      </w:r>
    </w:p>
    <w:p>
      <w:r>
        <w:t>784</w:t>
      </w:r>
    </w:p>
    <w:p>
      <w:r>
        <w:t>2,85</w:t>
      </w:r>
    </w:p>
    <w:p>
      <w:r>
        <w:t>7,49</w:t>
      </w:r>
    </w:p>
    <w:p>
      <w:r>
        <w:t>9,21</w:t>
      </w:r>
    </w:p>
    <w:p>
      <w:r>
        <w:t>5</w:t>
      </w:r>
    </w:p>
    <w:p>
      <w:r>
        <w:t>Đắk R'Lấp</w:t>
      </w:r>
    </w:p>
    <w:p>
      <w:r>
        <w:t>23.970</w:t>
      </w:r>
    </w:p>
    <w:p>
      <w:r>
        <w:t>20.866</w:t>
      </w:r>
    </w:p>
    <w:p>
      <w:r>
        <w:t>3.104</w:t>
      </w:r>
    </w:p>
    <w:p>
      <w:r>
        <w:t>1.340</w:t>
      </w:r>
    </w:p>
    <w:p>
      <w:r>
        <w:t>93.897</w:t>
      </w:r>
    </w:p>
    <w:p>
      <w:r>
        <w:t>80.384</w:t>
      </w:r>
    </w:p>
    <w:p>
      <w:r>
        <w:t>13.513</w:t>
      </w:r>
    </w:p>
    <w:p>
      <w:r>
        <w:t>6.457</w:t>
      </w:r>
    </w:p>
    <w:p>
      <w:r>
        <w:t>468</w:t>
      </w:r>
    </w:p>
    <w:p>
      <w:r>
        <w:t>307</w:t>
      </w:r>
    </w:p>
    <w:p>
      <w:r>
        <w:t>161</w:t>
      </w:r>
    </w:p>
    <w:p>
      <w:r>
        <w:t>101</w:t>
      </w:r>
    </w:p>
    <w:p>
      <w:r>
        <w:t>2</w:t>
      </w:r>
    </w:p>
    <w:p>
      <w:r>
        <w:t>103</w:t>
      </w:r>
    </w:p>
    <w:p>
      <w:r>
        <w:t>232</w:t>
      </w:r>
    </w:p>
    <w:p>
      <w:r>
        <w:t>1.836</w:t>
      </w:r>
    </w:p>
    <w:p>
      <w:r>
        <w:t>1.067</w:t>
      </w:r>
    </w:p>
    <w:p>
      <w:r>
        <w:t>769</w:t>
      </w:r>
    </w:p>
    <w:p>
      <w:r>
        <w:t>508</w:t>
      </w:r>
    </w:p>
    <w:p>
      <w:r>
        <w:t>1,95</w:t>
      </w:r>
    </w:p>
    <w:p>
      <w:r>
        <w:t>5,19</w:t>
      </w:r>
    </w:p>
    <w:p>
      <w:r>
        <w:t>7,54</w:t>
      </w:r>
    </w:p>
    <w:p>
      <w:r>
        <w:t>6</w:t>
      </w:r>
    </w:p>
    <w:p>
      <w:r>
        <w:t>Tuy Đức</w:t>
      </w:r>
    </w:p>
    <w:p>
      <w:r>
        <w:t>16.674</w:t>
      </w:r>
    </w:p>
    <w:p>
      <w:r>
        <w:t>9.781</w:t>
      </w:r>
    </w:p>
    <w:p>
      <w:r>
        <w:t>6.893</w:t>
      </w:r>
    </w:p>
    <w:p>
      <w:r>
        <w:t>3.259</w:t>
      </w:r>
    </w:p>
    <w:p>
      <w:r>
        <w:t>67.100</w:t>
      </w:r>
    </w:p>
    <w:p>
      <w:r>
        <w:t>36.150</w:t>
      </w:r>
    </w:p>
    <w:p>
      <w:r>
        <w:t>30.950</w:t>
      </w:r>
    </w:p>
    <w:p>
      <w:r>
        <w:t>13.552</w:t>
      </w:r>
    </w:p>
    <w:p>
      <w:r>
        <w:t>3.131</w:t>
      </w:r>
    </w:p>
    <w:p>
      <w:r>
        <w:t>899</w:t>
      </w:r>
    </w:p>
    <w:p>
      <w:r>
        <w:t>2.232</w:t>
      </w:r>
    </w:p>
    <w:p>
      <w:r>
        <w:t>1.023</w:t>
      </w:r>
    </w:p>
    <w:p>
      <w:r>
        <w:t>15</w:t>
      </w:r>
    </w:p>
    <w:p>
      <w:r>
        <w:t>100</w:t>
      </w:r>
    </w:p>
    <w:p>
      <w:r>
        <w:t>877</w:t>
      </w:r>
    </w:p>
    <w:p>
      <w:r>
        <w:t>14.704</w:t>
      </w:r>
    </w:p>
    <w:p>
      <w:r>
        <w:t>3.464</w:t>
      </w:r>
    </w:p>
    <w:p>
      <w:r>
        <w:t>11.240</w:t>
      </w:r>
    </w:p>
    <w:p>
      <w:r>
        <w:t>4.290</w:t>
      </w:r>
    </w:p>
    <w:p>
      <w:r>
        <w:t>18,78</w:t>
      </w:r>
    </w:p>
    <w:p>
      <w:r>
        <w:t>32,38</w:t>
      </w:r>
    </w:p>
    <w:p>
      <w:r>
        <w:t>31,39</w:t>
      </w:r>
    </w:p>
    <w:p>
      <w:r>
        <w:t>7</w:t>
      </w:r>
    </w:p>
    <w:p>
      <w:r>
        <w:t>Đắk Glong</w:t>
      </w:r>
    </w:p>
    <w:p>
      <w:r>
        <w:t>18.832</w:t>
      </w:r>
    </w:p>
    <w:p>
      <w:r>
        <w:t>8.752</w:t>
      </w:r>
    </w:p>
    <w:p>
      <w:r>
        <w:t>10.080</w:t>
      </w:r>
    </w:p>
    <w:p>
      <w:r>
        <w:t>3.399</w:t>
      </w:r>
    </w:p>
    <w:p>
      <w:r>
        <w:t>83.339</w:t>
      </w:r>
    </w:p>
    <w:p>
      <w:r>
        <w:t>33.363</w:t>
      </w:r>
    </w:p>
    <w:p>
      <w:r>
        <w:t>49.976</w:t>
      </w:r>
    </w:p>
    <w:p>
      <w:r>
        <w:t>13.929</w:t>
      </w:r>
    </w:p>
    <w:p>
      <w:r>
        <w:t>2.531</w:t>
      </w:r>
    </w:p>
    <w:p>
      <w:r>
        <w:t>289</w:t>
      </w:r>
    </w:p>
    <w:p>
      <w:r>
        <w:t>2.242</w:t>
      </w:r>
    </w:p>
    <w:p>
      <w:r>
        <w:t>791</w:t>
      </w:r>
    </w:p>
    <w:p>
      <w:r>
        <w:t>5</w:t>
      </w:r>
    </w:p>
    <w:p>
      <w:r>
        <w:t>109</w:t>
      </w:r>
    </w:p>
    <w:p>
      <w:r>
        <w:t>541</w:t>
      </w:r>
    </w:p>
    <w:p>
      <w:r>
        <w:t>14.293</w:t>
      </w:r>
    </w:p>
    <w:p>
      <w:r>
        <w:t>1.144</w:t>
      </w:r>
    </w:p>
    <w:p>
      <w:r>
        <w:t>13.149</w:t>
      </w:r>
    </w:p>
    <w:p>
      <w:r>
        <w:t>2.896</w:t>
      </w:r>
    </w:p>
    <w:p>
      <w:r>
        <w:t>13,44</w:t>
      </w:r>
    </w:p>
    <w:p>
      <w:r>
        <w:t>22,24</w:t>
      </w:r>
    </w:p>
    <w:p>
      <w:r>
        <w:t>23,27</w:t>
      </w:r>
    </w:p>
    <w:p>
      <w:r>
        <w:t>8</w:t>
      </w:r>
    </w:p>
    <w:p>
      <w:r>
        <w:t>Gia Nghĩa</w:t>
      </w:r>
    </w:p>
    <w:p>
      <w:r>
        <w:t>20.592</w:t>
      </w:r>
    </w:p>
    <w:p>
      <w:r>
        <w:t>18.531</w:t>
      </w:r>
    </w:p>
    <w:p>
      <w:r>
        <w:t>2.061</w:t>
      </w:r>
    </w:p>
    <w:p>
      <w:r>
        <w:t>925</w:t>
      </w:r>
    </w:p>
    <w:p>
      <w:r>
        <w:t>75.016</w:t>
      </w:r>
    </w:p>
    <w:p>
      <w:r>
        <w:t>66.501</w:t>
      </w:r>
    </w:p>
    <w:p>
      <w:r>
        <w:t>8.515</w:t>
      </w:r>
    </w:p>
    <w:p>
      <w:r>
        <w:t>3.982</w:t>
      </w:r>
    </w:p>
    <w:p>
      <w:r>
        <w:t>87</w:t>
      </w:r>
    </w:p>
    <w:p>
      <w:r>
        <w:t>25</w:t>
      </w:r>
    </w:p>
    <w:p>
      <w:r>
        <w:t>62</w:t>
      </w:r>
    </w:p>
    <w:p>
      <w:r>
        <w:t>45</w:t>
      </w:r>
    </w:p>
    <w:p>
      <w:r>
        <w:t>0</w:t>
      </w:r>
    </w:p>
    <w:p>
      <w:r>
        <w:t>23</w:t>
      </w:r>
    </w:p>
    <w:p>
      <w:r>
        <w:t>48</w:t>
      </w:r>
    </w:p>
    <w:p>
      <w:r>
        <w:t>358</w:t>
      </w:r>
    </w:p>
    <w:p>
      <w:r>
        <w:t>75</w:t>
      </w:r>
    </w:p>
    <w:p>
      <w:r>
        <w:t>283</w:t>
      </w:r>
    </w:p>
    <w:p>
      <w:r>
        <w:t>204</w:t>
      </w:r>
    </w:p>
    <w:p>
      <w:r>
        <w:t>0,42</w:t>
      </w:r>
    </w:p>
    <w:p>
      <w:r>
        <w:t>3,01</w:t>
      </w:r>
    </w:p>
    <w:p>
      <w:r>
        <w:t>4,86</w:t>
      </w:r>
    </w:p>
    <w:p>
      <w:r>
        <w:t>Tổng cộng</w:t>
      </w:r>
    </w:p>
    <w:p>
      <w:r>
        <w:t>170.550</w:t>
      </w:r>
    </w:p>
    <w:p>
      <w:r>
        <w:t>122.058</w:t>
      </w:r>
    </w:p>
    <w:p>
      <w:r>
        <w:t>48.492</w:t>
      </w:r>
    </w:p>
    <w:p>
      <w:r>
        <w:t>16.310</w:t>
      </w:r>
    </w:p>
    <w:p>
      <w:r>
        <w:t>706.327</w:t>
      </w:r>
    </w:p>
    <w:p>
      <w:r>
        <w:t>479.057</w:t>
      </w:r>
    </w:p>
    <w:p>
      <w:r>
        <w:t>227.270</w:t>
      </w:r>
    </w:p>
    <w:p>
      <w:r>
        <w:t>72.896</w:t>
      </w:r>
    </w:p>
    <w:p>
      <w:r>
        <w:t>8.838</w:t>
      </w:r>
    </w:p>
    <w:p>
      <w:r>
        <w:t>2.419</w:t>
      </w:r>
    </w:p>
    <w:p>
      <w:r>
        <w:t>6.419</w:t>
      </w:r>
    </w:p>
    <w:p>
      <w:r>
        <w:t>2.678</w:t>
      </w:r>
    </w:p>
    <w:p>
      <w:r>
        <w:t>26</w:t>
      </w:r>
    </w:p>
    <w:p>
      <w:r>
        <w:t>589</w:t>
      </w:r>
    </w:p>
    <w:p>
      <w:r>
        <w:t>2.570</w:t>
      </w:r>
    </w:p>
    <w:p>
      <w:r>
        <w:t>43.417</w:t>
      </w:r>
    </w:p>
    <w:p>
      <w:r>
        <w:t>9.133</w:t>
      </w:r>
    </w:p>
    <w:p>
      <w:r>
        <w:t>34.284</w:t>
      </w:r>
    </w:p>
    <w:p>
      <w:r>
        <w:t>11.742</w:t>
      </w:r>
    </w:p>
    <w:p>
      <w:r>
        <w:t>5,18</w:t>
      </w:r>
    </w:p>
    <w:p>
      <w:r>
        <w:t>13,24</w:t>
      </w:r>
    </w:p>
    <w:p>
      <w:r>
        <w:t>16,42</w:t>
      </w:r>
    </w:p>
    <w:p>
      <w:r>
        <w:t>PHỤ LỤC II</w:t>
      </w:r>
    </w:p>
    <w:p>
      <w:r>
        <w:t>TỔNG HỢP KẾT QUẢ RÀ SOÁT HỘ CẬN NGHÈO THEO CHUẨN NGHÈO ĐA CHIỀU NĂM 2023</w:t>
      </w:r>
    </w:p>
    <w:p>
      <w:r>
        <w:t>(Kèm theo Quyết định số 22/QĐ-UBND ngày 09/01/2024 của Chủ tịch UBND tỉnh Đắk Nông)</w:t>
      </w:r>
    </w:p>
    <w:p>
      <w:r>
        <w:t>TT</w:t>
      </w:r>
    </w:p>
    <w:p>
      <w:r>
        <w:t>Huyện/TP</w:t>
      </w:r>
    </w:p>
    <w:p>
      <w:r>
        <w:t>Tổng số hộ chung</w:t>
      </w:r>
    </w:p>
    <w:p>
      <w:r>
        <w:t>Tổng số khẩu chung</w:t>
      </w:r>
    </w:p>
    <w:p>
      <w:r>
        <w:t>Tổng số hộ nghèo cận nghèo</w:t>
      </w:r>
    </w:p>
    <w:p>
      <w:r>
        <w:t>Tổng số khẩu của hộ cận nghèo</w:t>
      </w:r>
    </w:p>
    <w:p>
      <w:r>
        <w:t>Tỷ lệ hộ cận nghèo (%)</w:t>
      </w:r>
    </w:p>
    <w:p>
      <w:r>
        <w:t>Tỷ lệ hộ nghèo DTTS chung</w:t>
      </w:r>
    </w:p>
    <w:p>
      <w:r>
        <w:t>Tỷ lệ hộ cận nghèo DTTS tại chỗ</w:t>
      </w:r>
    </w:p>
    <w:p>
      <w:r>
        <w:t>Tổng số</w:t>
      </w:r>
    </w:p>
    <w:p>
      <w:r>
        <w:t>Kinh</w:t>
      </w:r>
    </w:p>
    <w:p>
      <w:r>
        <w:t>DTTS chung</w:t>
      </w:r>
    </w:p>
    <w:p>
      <w:r>
        <w:t>Trong đó DTTS tại chỗ</w:t>
      </w:r>
    </w:p>
    <w:p>
      <w:r>
        <w:t>Tổng số</w:t>
      </w:r>
    </w:p>
    <w:p>
      <w:r>
        <w:t>Kinh</w:t>
      </w:r>
    </w:p>
    <w:p>
      <w:r>
        <w:t>DTTS chung</w:t>
      </w:r>
    </w:p>
    <w:p>
      <w:r>
        <w:t>Trong đó DTTS tại chỗ</w:t>
      </w:r>
    </w:p>
    <w:p>
      <w:r>
        <w:t>Tổng số</w:t>
      </w:r>
    </w:p>
    <w:p>
      <w:r>
        <w:t>Kinh</w:t>
      </w:r>
    </w:p>
    <w:p>
      <w:r>
        <w:t>DTTS chung</w:t>
      </w:r>
    </w:p>
    <w:p>
      <w:r>
        <w:t>Trong đó DTTS tại chỗ</w:t>
      </w:r>
    </w:p>
    <w:p>
      <w:r>
        <w:t>Trong đó</w:t>
      </w:r>
    </w:p>
    <w:p>
      <w:r>
        <w:t>Tổng số</w:t>
      </w:r>
    </w:p>
    <w:p>
      <w:r>
        <w:t>Kinh</w:t>
      </w:r>
    </w:p>
    <w:p>
      <w:r>
        <w:t>DTTS chung</w:t>
      </w:r>
    </w:p>
    <w:p>
      <w:r>
        <w:t>Trong đó DTTS tại chỏ</w:t>
      </w:r>
    </w:p>
    <w:p>
      <w:r>
        <w:t>Hộ CSCC</w:t>
      </w:r>
    </w:p>
    <w:p>
      <w:r>
        <w:t>Hộ KCK NLĐ</w:t>
      </w:r>
    </w:p>
    <w:p>
      <w:r>
        <w:t>Chủ hộ là nữ</w:t>
      </w:r>
    </w:p>
    <w:p>
      <w:r>
        <w:t>A</w:t>
      </w:r>
    </w:p>
    <w:p>
      <w:r>
        <w:t>B</w:t>
      </w:r>
    </w:p>
    <w:p>
      <w:r>
        <w:t>1=2+3</w:t>
      </w:r>
    </w:p>
    <w:p>
      <w:r>
        <w:t>2</w:t>
      </w:r>
    </w:p>
    <w:p>
      <w:r>
        <w:t>3</w:t>
      </w:r>
    </w:p>
    <w:p>
      <w:r>
        <w:t>4</w:t>
      </w:r>
    </w:p>
    <w:p>
      <w:r>
        <w:t>5=6+7</w:t>
      </w:r>
    </w:p>
    <w:p>
      <w:r>
        <w:t>6</w:t>
      </w:r>
    </w:p>
    <w:p>
      <w:r>
        <w:t>7</w:t>
      </w:r>
    </w:p>
    <w:p>
      <w:r>
        <w:t>8</w:t>
      </w:r>
    </w:p>
    <w:p>
      <w:r>
        <w:t>9=10+11</w:t>
      </w:r>
    </w:p>
    <w:p>
      <w:r>
        <w:t>10</w:t>
      </w:r>
    </w:p>
    <w:p>
      <w:r>
        <w:t>11</w:t>
      </w:r>
    </w:p>
    <w:p>
      <w:r>
        <w:t>12</w:t>
      </w:r>
    </w:p>
    <w:p>
      <w:r>
        <w:t>13</w:t>
      </w:r>
    </w:p>
    <w:p>
      <w:r>
        <w:t>14</w:t>
      </w:r>
    </w:p>
    <w:p>
      <w:r>
        <w:t>15</w:t>
      </w:r>
    </w:p>
    <w:p>
      <w:r>
        <w:t>16=17+18</w:t>
      </w:r>
    </w:p>
    <w:p>
      <w:r>
        <w:t>17</w:t>
      </w:r>
    </w:p>
    <w:p>
      <w:r>
        <w:t>18</w:t>
      </w:r>
    </w:p>
    <w:p>
      <w:r>
        <w:t>19</w:t>
      </w:r>
    </w:p>
    <w:p>
      <w:r>
        <w:t>20=9/1*100</w:t>
      </w:r>
    </w:p>
    <w:p>
      <w:r>
        <w:t>21=11/3*100</w:t>
      </w:r>
    </w:p>
    <w:p>
      <w:r>
        <w:t>22=12/4*100</w:t>
      </w:r>
    </w:p>
    <w:p>
      <w:r>
        <w:t>1</w:t>
      </w:r>
    </w:p>
    <w:p>
      <w:r>
        <w:t>Krông Nô</w:t>
      </w:r>
    </w:p>
    <w:p>
      <w:r>
        <w:t>19.775</w:t>
      </w:r>
    </w:p>
    <w:p>
      <w:r>
        <w:t>12.436</w:t>
      </w:r>
    </w:p>
    <w:p>
      <w:r>
        <w:t>7.339</w:t>
      </w:r>
    </w:p>
    <w:p>
      <w:r>
        <w:t>2.011</w:t>
      </w:r>
    </w:p>
    <w:p>
      <w:r>
        <w:t>83.432</w:t>
      </w:r>
    </w:p>
    <w:p>
      <w:r>
        <w:t>49.366</w:t>
      </w:r>
    </w:p>
    <w:p>
      <w:r>
        <w:t>34.066</w:t>
      </w:r>
    </w:p>
    <w:p>
      <w:r>
        <w:t>9.270</w:t>
      </w:r>
    </w:p>
    <w:p>
      <w:r>
        <w:t>2.278</w:t>
      </w:r>
    </w:p>
    <w:p>
      <w:r>
        <w:t>830</w:t>
      </w:r>
    </w:p>
    <w:p>
      <w:r>
        <w:t>1.448</w:t>
      </w:r>
    </w:p>
    <w:p>
      <w:r>
        <w:t>600</w:t>
      </w:r>
    </w:p>
    <w:p>
      <w:r>
        <w:t>9</w:t>
      </w:r>
    </w:p>
    <w:p>
      <w:r>
        <w:t>64</w:t>
      </w:r>
    </w:p>
    <w:p>
      <w:r>
        <w:t>500</w:t>
      </w:r>
    </w:p>
    <w:p>
      <w:r>
        <w:t>10.307</w:t>
      </w:r>
    </w:p>
    <w:p>
      <w:r>
        <w:t>3.306</w:t>
      </w:r>
    </w:p>
    <w:p>
      <w:r>
        <w:t>7.001</w:t>
      </w:r>
    </w:p>
    <w:p>
      <w:r>
        <w:t>3.001</w:t>
      </w:r>
    </w:p>
    <w:p>
      <w:r>
        <w:t>11,52</w:t>
      </w:r>
    </w:p>
    <w:p>
      <w:r>
        <w:t>19,73</w:t>
      </w:r>
    </w:p>
    <w:p>
      <w:r>
        <w:t>29,84</w:t>
      </w:r>
    </w:p>
    <w:p>
      <w:r>
        <w:t>2</w:t>
      </w:r>
    </w:p>
    <w:p>
      <w:r>
        <w:t>Cư Jút</w:t>
      </w:r>
    </w:p>
    <w:p>
      <w:r>
        <w:t>21.931</w:t>
      </w:r>
    </w:p>
    <w:p>
      <w:r>
        <w:t>11.564</w:t>
      </w:r>
    </w:p>
    <w:p>
      <w:r>
        <w:t>10.367</w:t>
      </w:r>
    </w:p>
    <w:p>
      <w:r>
        <w:t>1.447</w:t>
      </w:r>
    </w:p>
    <w:p>
      <w:r>
        <w:t>101.022</w:t>
      </w:r>
    </w:p>
    <w:p>
      <w:r>
        <w:t>49.890</w:t>
      </w:r>
    </w:p>
    <w:p>
      <w:r>
        <w:t>51.132</w:t>
      </w:r>
    </w:p>
    <w:p>
      <w:r>
        <w:t>7.506</w:t>
      </w:r>
    </w:p>
    <w:p>
      <w:r>
        <w:t>1.295</w:t>
      </w:r>
    </w:p>
    <w:p>
      <w:r>
        <w:t>362</w:t>
      </w:r>
    </w:p>
    <w:p>
      <w:r>
        <w:t>933</w:t>
      </w:r>
    </w:p>
    <w:p>
      <w:r>
        <w:t>298</w:t>
      </w:r>
    </w:p>
    <w:p>
      <w:r>
        <w:t>4</w:t>
      </w:r>
    </w:p>
    <w:p>
      <w:r>
        <w:t>75</w:t>
      </w:r>
    </w:p>
    <w:p>
      <w:r>
        <w:t>366</w:t>
      </w:r>
    </w:p>
    <w:p>
      <w:r>
        <w:t>6.193</w:t>
      </w:r>
    </w:p>
    <w:p>
      <w:r>
        <w:t>1.387</w:t>
      </w:r>
    </w:p>
    <w:p>
      <w:r>
        <w:t>4.806</w:t>
      </w:r>
    </w:p>
    <w:p>
      <w:r>
        <w:t>1.583</w:t>
      </w:r>
    </w:p>
    <w:p>
      <w:r>
        <w:t>5,90</w:t>
      </w:r>
    </w:p>
    <w:p>
      <w:r>
        <w:t>9,00</w:t>
      </w:r>
    </w:p>
    <w:p>
      <w:r>
        <w:t>20,59</w:t>
      </w:r>
    </w:p>
    <w:p>
      <w:r>
        <w:t>3</w:t>
      </w:r>
    </w:p>
    <w:p>
      <w:r>
        <w:t>Đắk Mil</w:t>
      </w:r>
    </w:p>
    <w:p>
      <w:r>
        <w:t>27.969</w:t>
      </w:r>
    </w:p>
    <w:p>
      <w:r>
        <w:t>22.752</w:t>
      </w:r>
    </w:p>
    <w:p>
      <w:r>
        <w:t>5.217</w:t>
      </w:r>
    </w:p>
    <w:p>
      <w:r>
        <w:t>2.149</w:t>
      </w:r>
    </w:p>
    <w:p>
      <w:r>
        <w:t>118.468</w:t>
      </w:r>
    </w:p>
    <w:p>
      <w:r>
        <w:t>94.319</w:t>
      </w:r>
    </w:p>
    <w:p>
      <w:r>
        <w:t>24.149</w:t>
      </w:r>
    </w:p>
    <w:p>
      <w:r>
        <w:t>9.888</w:t>
      </w:r>
    </w:p>
    <w:p>
      <w:r>
        <w:t>945</w:t>
      </w:r>
    </w:p>
    <w:p>
      <w:r>
        <w:t>377</w:t>
      </w:r>
    </w:p>
    <w:p>
      <w:r>
        <w:t>568</w:t>
      </w:r>
    </w:p>
    <w:p>
      <w:r>
        <w:t>343</w:t>
      </w:r>
    </w:p>
    <w:p>
      <w:r>
        <w:t>0</w:t>
      </w:r>
    </w:p>
    <w:p>
      <w:r>
        <w:t>75</w:t>
      </w:r>
    </w:p>
    <w:p>
      <w:r>
        <w:t>217</w:t>
      </w:r>
    </w:p>
    <w:p>
      <w:r>
        <w:t>4.497</w:t>
      </w:r>
    </w:p>
    <w:p>
      <w:r>
        <w:t>1.517</w:t>
      </w:r>
    </w:p>
    <w:p>
      <w:r>
        <w:t>2.980</w:t>
      </w:r>
    </w:p>
    <w:p>
      <w:r>
        <w:t>1.756</w:t>
      </w:r>
    </w:p>
    <w:p>
      <w:r>
        <w:t>3,38</w:t>
      </w:r>
    </w:p>
    <w:p>
      <w:r>
        <w:t>10,89</w:t>
      </w:r>
    </w:p>
    <w:p>
      <w:r>
        <w:t>15,96</w:t>
      </w:r>
    </w:p>
    <w:p>
      <w:r>
        <w:t>4</w:t>
      </w:r>
    </w:p>
    <w:p>
      <w:r>
        <w:t>Đắk Song</w:t>
      </w:r>
    </w:p>
    <w:p>
      <w:r>
        <w:t>20.807</w:t>
      </w:r>
    </w:p>
    <w:p>
      <w:r>
        <w:t>17.376</w:t>
      </w:r>
    </w:p>
    <w:p>
      <w:r>
        <w:t>3.431</w:t>
      </w:r>
    </w:p>
    <w:p>
      <w:r>
        <w:t>1.780</w:t>
      </w:r>
    </w:p>
    <w:p>
      <w:r>
        <w:t>84.053</w:t>
      </w:r>
    </w:p>
    <w:p>
      <w:r>
        <w:t>69.084</w:t>
      </w:r>
    </w:p>
    <w:p>
      <w:r>
        <w:t>14.969</w:t>
      </w:r>
    </w:p>
    <w:p>
      <w:r>
        <w:t>8.312</w:t>
      </w:r>
    </w:p>
    <w:p>
      <w:r>
        <w:t>1.238</w:t>
      </w:r>
    </w:p>
    <w:p>
      <w:r>
        <w:t>867</w:t>
      </w:r>
    </w:p>
    <w:p>
      <w:r>
        <w:t>371</w:t>
      </w:r>
    </w:p>
    <w:p>
      <w:r>
        <w:t>234</w:t>
      </w:r>
    </w:p>
    <w:p>
      <w:r>
        <w:t>28</w:t>
      </w:r>
    </w:p>
    <w:p>
      <w:r>
        <w:t>47</w:t>
      </w:r>
    </w:p>
    <w:p>
      <w:r>
        <w:t>328</w:t>
      </w:r>
    </w:p>
    <w:p>
      <w:r>
        <w:t>5.275</w:t>
      </w:r>
    </w:p>
    <w:p>
      <w:r>
        <w:t>3.468</w:t>
      </w:r>
    </w:p>
    <w:p>
      <w:r>
        <w:t>1.807</w:t>
      </w:r>
    </w:p>
    <w:p>
      <w:r>
        <w:t>1.153</w:t>
      </w:r>
    </w:p>
    <w:p>
      <w:r>
        <w:t>5,95</w:t>
      </w:r>
    </w:p>
    <w:p>
      <w:r>
        <w:t>10,81</w:t>
      </w:r>
    </w:p>
    <w:p>
      <w:r>
        <w:t>13,15</w:t>
      </w:r>
    </w:p>
    <w:p>
      <w:r>
        <w:t>5</w:t>
      </w:r>
    </w:p>
    <w:p>
      <w:r>
        <w:t>Đắk R'Lấp</w:t>
      </w:r>
    </w:p>
    <w:p>
      <w:r>
        <w:t>23.970</w:t>
      </w:r>
    </w:p>
    <w:p>
      <w:r>
        <w:t>20.866</w:t>
      </w:r>
    </w:p>
    <w:p>
      <w:r>
        <w:t>3.104</w:t>
      </w:r>
    </w:p>
    <w:p>
      <w:r>
        <w:t>1.340</w:t>
      </w:r>
    </w:p>
    <w:p>
      <w:r>
        <w:t>93.897</w:t>
      </w:r>
    </w:p>
    <w:p>
      <w:r>
        <w:t>80.384</w:t>
      </w:r>
    </w:p>
    <w:p>
      <w:r>
        <w:t>13.513</w:t>
      </w:r>
    </w:p>
    <w:p>
      <w:r>
        <w:t>6.457</w:t>
      </w:r>
    </w:p>
    <w:p>
      <w:r>
        <w:t>688</w:t>
      </w:r>
    </w:p>
    <w:p>
      <w:r>
        <w:t>458</w:t>
      </w:r>
    </w:p>
    <w:p>
      <w:r>
        <w:t>230</w:t>
      </w:r>
    </w:p>
    <w:p>
      <w:r>
        <w:t>155</w:t>
      </w:r>
    </w:p>
    <w:p>
      <w:r>
        <w:t>3</w:t>
      </w:r>
    </w:p>
    <w:p>
      <w:r>
        <w:t>57</w:t>
      </w:r>
    </w:p>
    <w:p>
      <w:r>
        <w:t>267</w:t>
      </w:r>
    </w:p>
    <w:p>
      <w:r>
        <w:t>2.744</w:t>
      </w:r>
    </w:p>
    <w:p>
      <w:r>
        <w:t>1.714</w:t>
      </w:r>
    </w:p>
    <w:p>
      <w:r>
        <w:t>1.030</w:t>
      </w:r>
    </w:p>
    <w:p>
      <w:r>
        <w:t>700</w:t>
      </w:r>
    </w:p>
    <w:p>
      <w:r>
        <w:t>2,87</w:t>
      </w:r>
    </w:p>
    <w:p>
      <w:r>
        <w:t>7,41</w:t>
      </w:r>
    </w:p>
    <w:p>
      <w:r>
        <w:t>11,57</w:t>
      </w:r>
    </w:p>
    <w:p>
      <w:r>
        <w:t>6</w:t>
      </w:r>
    </w:p>
    <w:p>
      <w:r>
        <w:t>Tuy Đức</w:t>
      </w:r>
    </w:p>
    <w:p>
      <w:r>
        <w:t>16.674</w:t>
      </w:r>
    </w:p>
    <w:p>
      <w:r>
        <w:t>9.781</w:t>
      </w:r>
    </w:p>
    <w:p>
      <w:r>
        <w:t>6.893</w:t>
      </w:r>
    </w:p>
    <w:p>
      <w:r>
        <w:t>3.259</w:t>
      </w:r>
    </w:p>
    <w:p>
      <w:r>
        <w:t>67.100</w:t>
      </w:r>
    </w:p>
    <w:p>
      <w:r>
        <w:t>36.150</w:t>
      </w:r>
    </w:p>
    <w:p>
      <w:r>
        <w:t>30.950</w:t>
      </w:r>
    </w:p>
    <w:p>
      <w:r>
        <w:t>13.552</w:t>
      </w:r>
    </w:p>
    <w:p>
      <w:r>
        <w:t>2.135</w:t>
      </w:r>
    </w:p>
    <w:p>
      <w:r>
        <w:t>760</w:t>
      </w:r>
    </w:p>
    <w:p>
      <w:r>
        <w:t>1.375</w:t>
      </w:r>
    </w:p>
    <w:p>
      <w:r>
        <w:t>722</w:t>
      </w:r>
    </w:p>
    <w:p>
      <w:r>
        <w:t>9</w:t>
      </w:r>
    </w:p>
    <w:p>
      <w:r>
        <w:t>10</w:t>
      </w:r>
    </w:p>
    <w:p>
      <w:r>
        <w:t>412</w:t>
      </w:r>
    </w:p>
    <w:p>
      <w:r>
        <w:t>9.472</w:t>
      </w:r>
    </w:p>
    <w:p>
      <w:r>
        <w:t>3.150</w:t>
      </w:r>
    </w:p>
    <w:p>
      <w:r>
        <w:t>6.322</w:t>
      </w:r>
    </w:p>
    <w:p>
      <w:r>
        <w:t>3.167</w:t>
      </w:r>
    </w:p>
    <w:p>
      <w:r>
        <w:t>12,80</w:t>
      </w:r>
    </w:p>
    <w:p>
      <w:r>
        <w:t>19,95</w:t>
      </w:r>
    </w:p>
    <w:p>
      <w:r>
        <w:t>22,15</w:t>
      </w:r>
    </w:p>
    <w:p>
      <w:r>
        <w:t>7</w:t>
      </w:r>
    </w:p>
    <w:p>
      <w:r>
        <w:t>Đắk Glong</w:t>
      </w:r>
    </w:p>
    <w:p>
      <w:r>
        <w:t>18.832</w:t>
      </w:r>
    </w:p>
    <w:p>
      <w:r>
        <w:t>8.752</w:t>
      </w:r>
    </w:p>
    <w:p>
      <w:r>
        <w:t>10.080</w:t>
      </w:r>
    </w:p>
    <w:p>
      <w:r>
        <w:t>3.399</w:t>
      </w:r>
    </w:p>
    <w:p>
      <w:r>
        <w:t>83.339</w:t>
      </w:r>
    </w:p>
    <w:p>
      <w:r>
        <w:t>33.363</w:t>
      </w:r>
    </w:p>
    <w:p>
      <w:r>
        <w:t>49.976</w:t>
      </w:r>
    </w:p>
    <w:p>
      <w:r>
        <w:t>13.929</w:t>
      </w:r>
    </w:p>
    <w:p>
      <w:r>
        <w:t>2.451</w:t>
      </w:r>
    </w:p>
    <w:p>
      <w:r>
        <w:t>427</w:t>
      </w:r>
    </w:p>
    <w:p>
      <w:r>
        <w:t>2.024</w:t>
      </w:r>
    </w:p>
    <w:p>
      <w:r>
        <w:t>730</w:t>
      </w:r>
    </w:p>
    <w:p>
      <w:r>
        <w:t>9</w:t>
      </w:r>
    </w:p>
    <w:p>
      <w:r>
        <w:t>26</w:t>
      </w:r>
    </w:p>
    <w:p>
      <w:r>
        <w:t>376</w:t>
      </w:r>
    </w:p>
    <w:p>
      <w:r>
        <w:t>12.988</w:t>
      </w:r>
    </w:p>
    <w:p>
      <w:r>
        <w:t>1.870</w:t>
      </w:r>
    </w:p>
    <w:p>
      <w:r>
        <w:t>11.118</w:t>
      </w:r>
    </w:p>
    <w:p>
      <w:r>
        <w:t>3.348</w:t>
      </w:r>
    </w:p>
    <w:p>
      <w:r>
        <w:t>13,02</w:t>
      </w:r>
    </w:p>
    <w:p>
      <w:r>
        <w:t>20,08</w:t>
      </w:r>
    </w:p>
    <w:p>
      <w:r>
        <w:t>21,48</w:t>
      </w:r>
    </w:p>
    <w:p>
      <w:r>
        <w:t>8</w:t>
      </w:r>
    </w:p>
    <w:p>
      <w:r>
        <w:t>Gia Nghĩa</w:t>
      </w:r>
    </w:p>
    <w:p>
      <w:r>
        <w:t>20.592</w:t>
      </w:r>
    </w:p>
    <w:p>
      <w:r>
        <w:t>18.531</w:t>
      </w:r>
    </w:p>
    <w:p>
      <w:r>
        <w:t>2.061</w:t>
      </w:r>
    </w:p>
    <w:p>
      <w:r>
        <w:t>925</w:t>
      </w:r>
    </w:p>
    <w:p>
      <w:r>
        <w:t>75.016</w:t>
      </w:r>
    </w:p>
    <w:p>
      <w:r>
        <w:t>66.501</w:t>
      </w:r>
    </w:p>
    <w:p>
      <w:r>
        <w:t>8.515</w:t>
      </w:r>
    </w:p>
    <w:p>
      <w:r>
        <w:t>3.982</w:t>
      </w:r>
    </w:p>
    <w:p>
      <w:r>
        <w:t>167</w:t>
      </w:r>
    </w:p>
    <w:p>
      <w:r>
        <w:t>76</w:t>
      </w:r>
    </w:p>
    <w:p>
      <w:r>
        <w:t>91</w:t>
      </w:r>
    </w:p>
    <w:p>
      <w:r>
        <w:t>58</w:t>
      </w:r>
    </w:p>
    <w:p>
      <w:r>
        <w:t>0</w:t>
      </w:r>
    </w:p>
    <w:p>
      <w:r>
        <w:t>8</w:t>
      </w:r>
    </w:p>
    <w:p>
      <w:r>
        <w:t>63</w:t>
      </w:r>
    </w:p>
    <w:p>
      <w:r>
        <w:t>680</w:t>
      </w:r>
    </w:p>
    <w:p>
      <w:r>
        <w:t>273</w:t>
      </w:r>
    </w:p>
    <w:p>
      <w:r>
        <w:t>407</w:t>
      </w:r>
    </w:p>
    <w:p>
      <w:r>
        <w:t>291</w:t>
      </w:r>
    </w:p>
    <w:p>
      <w:r>
        <w:t>0,81</w:t>
      </w:r>
    </w:p>
    <w:p>
      <w:r>
        <w:t>4,42</w:t>
      </w:r>
    </w:p>
    <w:p>
      <w:r>
        <w:t>6,27</w:t>
      </w:r>
    </w:p>
    <w:p>
      <w:r>
        <w:t>Tổng cộng</w:t>
      </w:r>
    </w:p>
    <w:p>
      <w:r>
        <w:t>170.550</w:t>
      </w:r>
    </w:p>
    <w:p>
      <w:r>
        <w:t>122.058</w:t>
      </w:r>
    </w:p>
    <w:p>
      <w:r>
        <w:t>48.492</w:t>
      </w:r>
    </w:p>
    <w:p>
      <w:r>
        <w:t>16310</w:t>
      </w:r>
    </w:p>
    <w:p>
      <w:r>
        <w:t>706.327</w:t>
      </w:r>
    </w:p>
    <w:p>
      <w:r>
        <w:t>479.057</w:t>
      </w:r>
    </w:p>
    <w:p>
      <w:r>
        <w:t>227.270</w:t>
      </w:r>
    </w:p>
    <w:p>
      <w:r>
        <w:t>72.896</w:t>
      </w:r>
    </w:p>
    <w:p>
      <w:r>
        <w:t>11.197</w:t>
      </w:r>
    </w:p>
    <w:p>
      <w:r>
        <w:t>4.157</w:t>
      </w:r>
    </w:p>
    <w:p>
      <w:r>
        <w:t>7.040</w:t>
      </w:r>
    </w:p>
    <w:p>
      <w:r>
        <w:t>3.140</w:t>
      </w:r>
    </w:p>
    <w:p>
      <w:r>
        <w:t>62</w:t>
      </w:r>
    </w:p>
    <w:p>
      <w:r>
        <w:t>362</w:t>
      </w:r>
    </w:p>
    <w:p>
      <w:r>
        <w:t>2.529</w:t>
      </w:r>
    </w:p>
    <w:p>
      <w:r>
        <w:t>52.156</w:t>
      </w:r>
    </w:p>
    <w:p>
      <w:r>
        <w:t>16.685</w:t>
      </w:r>
    </w:p>
    <w:p>
      <w:r>
        <w:t>35.471</w:t>
      </w:r>
    </w:p>
    <w:p>
      <w:r>
        <w:t>14.999</w:t>
      </w:r>
    </w:p>
    <w:p>
      <w:r>
        <w:t>6,57</w:t>
      </w:r>
    </w:p>
    <w:p>
      <w:r>
        <w:t>14,52</w:t>
      </w:r>
    </w:p>
    <w:p>
      <w:r>
        <w:t>19,25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