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22/QĐ-BCT năm 2024 kết quả rà soát lần thứ hai áp dụng biện pháp chống bán phá giá đối với sản phẩm bột ngọt có xuất xứ từ Trung Hoa và In-đô-nê-xi-a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22/QĐ-BCT</w:t>
      </w:r>
    </w:p>
    <w:p>
      <w:r>
        <w:t>Hà Nội, ngày 05 tháng 01 năm 2024</w:t>
      </w:r>
    </w:p>
    <w:p>
      <w:r>
        <w:t>QUYẾT ĐỊNH</w:t>
      </w:r>
    </w:p>
    <w:p>
      <w:r>
        <w:t>VỀ KẾT QUẢ RÀ SOÁT LẦN THỨ HAI VIỆC ÁP DỤNG BIỆN PHÁP CHỐNG BÁN PHÁ GIÁ ĐỐI VỚI MỘT SỐ SẢN PHẨM BỘT NGỌT CÓ XUẤT XỨ TỪ CỘNG HÒA NHÂN DÂN TRUNG HOA VÀ CỘNG HÒA IN-ĐÔ-NÊ-XI-A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1933/QĐ-BCT ngày 22 tháng 10 năm 2020 của Bộ trưởng Bộ Công Thương về việc áp dụng thuế chống bán phá giá chính thức đối với một số sản phẩm bột ngọt có xuất xứ từ Cộng hòa Nhân dân Trung Hoa và Cộng hòa In-đô-nê-xi-a;</w:t>
      </w:r>
    </w:p>
    <w:p>
      <w:r>
        <w:t>Căn cứ Quyết định số 640/QĐ-BCT ngày 06 tháng 4 năm 2022 của Bộ trưởng Bộ Công Thương về kết quả rà soát lần thứ nhất việc áp dụng thuế chống bán phá giá một số sản phẩm bột ngọt có xuất xứ từ Cộng hòa In-đô-nê-xi-a và Cộng hòa Nhân dân Trung Hoa;</w:t>
      </w:r>
    </w:p>
    <w:p>
      <w:r>
        <w:t>Căn cứ Quyết định số 1466/QĐ-BCT ngày 19 tháng 6 năm 2023 của Bộ trưởng Bộ Công Thương về việc rà soát lần thứ hai việc áp dụng biện pháp chống bán phá giá một số sản phẩm bột ngọt có xuất xứ từ Cộng hòa Nhân dân Trung Hoa và Cộng hòa In-đô-nê-xi-a;</w:t>
      </w:r>
    </w:p>
    <w:p>
      <w:r>
        <w:t>Theo đề nghị của Cục trưởng Cục Phòng vệ thương mại.</w:t>
      </w:r>
    </w:p>
    <w:p>
      <w:r>
        <w:t>QUYẾT ĐỊNH:</w:t>
      </w:r>
    </w:p>
    <w:p>
      <w:r>
        <w:t>Điều 1.  Điều chỉnh mức thuế chống bán phá giá đối với Nhóm công ty Fufeng trên cơ sở kết quả rà soát lần thứ hai việc áp dụng biện pháp chống bán phá giá một số sản phẩm bột ngọt có xuất xứ từ Cộng hòa Nhân dân Trung Hoa và Cộng hòa In-đô-nê-xi-a (mã vụ việc AR02.AD09) với nội dung chi tiết được nêu tại Thông báo kèm theo Quyết định này.</w:t>
      </w:r>
    </w:p>
    <w:p>
      <w:r>
        <w:t>Điều 2.  Trình tự thủ tục áp dụng biện pháp chống bán phá giá được thực hiện theo pháp luật về chống bán phá giá hàng hóa nhập khẩu vào Việt Nam, pháp luật về thuế xuất nhập khẩu và các quy định pháp luật có liên quan.</w:t>
      </w:r>
    </w:p>
    <w:p>
      <w:r>
        <w:t>Điều 3.  Các Quyết định miễn trừ việc áp dụng biện pháp chống bán phá giá đã được Bộ trưởng Bộ Công Thương ban hành trước ngày Quyết định này có hiệu lực được tiếp tục có giá trị thực hiện đến hết thời hạn hiệu lực của Quyết định miễn trừ đó.</w:t>
      </w:r>
    </w:p>
    <w:p>
      <w:r>
        <w:t>Điều 4.  Quyết định này có hiệu lực thi hành sau 07 ngày kể từ ngày ban hành.</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Bộ trưởng (để b/c);</w:t>
      </w:r>
    </w:p>
    <w:p>
      <w:r>
        <w:t>- Văn phòng Chính phủ;</w:t>
      </w:r>
    </w:p>
    <w:p>
      <w:r>
        <w:t>- Các Bộ: TC, NG, TT&amp;TT;</w:t>
      </w:r>
    </w:p>
    <w:p>
      <w:r>
        <w:t>- Các Thứ trưởng;</w:t>
      </w:r>
    </w:p>
    <w:p>
      <w:r>
        <w:t>- Các trang mạng: Chính phủ, Bộ Công Thương;</w:t>
      </w:r>
    </w:p>
    <w:p>
      <w:r>
        <w:t>- Tổng cục Hải quan (Cục TXNK, Cục GSQL);</w:t>
      </w:r>
    </w:p>
    <w:p>
      <w:r>
        <w:t>- Các Cục/Vụ: CN, XNK, ĐB, AP;</w:t>
      </w:r>
    </w:p>
    <w:p>
      <w:r>
        <w:t>- Lưu: VT, PVTM (06).</w:t>
      </w:r>
    </w:p>
    <w:p>
      <w:r>
        <w:t>KT. BỘ TRƯỞNG</w:t>
      </w:r>
    </w:p>
    <w:p>
      <w:r>
        <w:t>THỨ TRƯỞNG</w:t>
      </w:r>
    </w:p>
    <w:p>
      <w:r>
        <w:t>Nguyễn Sinh Nhật Tân</w:t>
      </w:r>
    </w:p>
    <w:p>
      <w:r>
        <w:t>THÔNG BÁO</w:t>
      </w:r>
    </w:p>
    <w:p>
      <w:r>
        <w:t>ĐIỀU CHỈNH MỨC THUẾ CHỐNG BÁN PHÁ GIÁ ĐỐI VỚI NHÓM CÔNG TY FUFENG TRÊN CƠ SỞ KẾT QUẢ RÀ SOÁT LẦN THỨ HAI VIỆC ÁP DỤNG BIỆN PHÁP CHỐNG BÁN PHÁ GIÁ MỘT SỐ SẢN PHẨM BỘT NGỌT CÓ XUẤT XỨ TỪ CỘNG HÒA NHÂN DÂN TRUNG HOA VÀ CỘNG HÒA IN-ĐÔ-NÊ-XI-A</w:t>
      </w:r>
    </w:p>
    <w:p>
      <w:r>
        <w:t>(Kèm theo Quyết định số 22/QĐ-BCT ngày 05 tháng 01 năm 2024 của Bộ trưởng Bộ Công Thương)</w:t>
      </w:r>
    </w:p>
    <w:p>
      <w:r>
        <w:t>1. Hàng hóa bị áp dụng thuế chống bán phá giá</w:t>
      </w:r>
    </w:p>
    <w:p>
      <w:r>
        <w:t>a) Tên gọi và đặc tính cơ bản</w:t>
      </w:r>
    </w:p>
    <w:p>
      <w:r>
        <w:t>Các sản phẩm bột ngọt (còn được gọi là mỳ chính, Monosodium Glutamate, MSG, Mononatri glutamat, Monosodium L-glutamate, Sodium glutamate, Muối natri của acid glutamic).</w:t>
      </w:r>
    </w:p>
    <w:p>
      <w:r>
        <w:t>b) Mã số hàng hóa (Mã HS)</w:t>
      </w:r>
    </w:p>
    <w:p>
      <w:r>
        <w:t>Hiện tại, hàng hóa bị áp dụng thuế chống bán phá giá được phân loại theo mã HS 2922.42.20.</w:t>
      </w:r>
    </w:p>
    <w:p>
      <w:r>
        <w:t>2. Nhóm công ty được điều chỉnh mức thuế chống bán phá giá</w:t>
      </w:r>
    </w:p>
    <w:p>
      <w:r>
        <w:t>Nhóm công ty Fufeng và các công ty liên quan được điều chỉnh mức thuế chống bán phá giá (CBPG) theo kết quả rà soát lần thứ hai, cụ thể:</w:t>
      </w:r>
    </w:p>
    <w:p>
      <w:r>
        <w:t>- Các công ty sản xuất, xuất khẩu thuộc nhóm này có số  thứ tự từ 05 đến 07  tại Cột 1 Mục 2 (bảng mức thuế chống bán phá giá) của Thông báo kèm theo Quyết định số 640/QĐ-BCT ngày 06 tháng 4 năm 2022 của Bộ trưởng Bộ Công Thương về kết quả rà soát lần thứ nhất việc áp dụng thuế chống bán phá giá một số sản phẩm bột ngọt có xuất xứ từ Cộng hòa In-đô-nê-xi-a và Cộng hòa Nhân dân Trung Hoa.</w:t>
      </w:r>
    </w:p>
    <w:p>
      <w:r>
        <w:t>3. Mức thuế chống bán phá giá theo kết quả rà soát</w:t>
      </w:r>
    </w:p>
    <w:p>
      <w:r>
        <w:t>Đối với Nhóm công ty Fufeng được mô tả tại Mục 2 của Thông báo này, thông tin cụ thể về tên tổ chức, cá nhân sản xuất, xuất khẩu và công ty thương mại liên quan và mức thuế CBPG áp dụng như sau:</w:t>
      </w:r>
    </w:p>
    <w:p>
      <w:r>
        <w:t>STT</w:t>
      </w:r>
    </w:p>
    <w:p>
      <w:r>
        <w:t>Tên tổ chức, cá nhân sản xuất, xuất khẩu</w:t>
      </w:r>
    </w:p>
    <w:p>
      <w:r>
        <w:t>Tên công ty thương mại liên quan</w:t>
      </w:r>
    </w:p>
    <w:p>
      <w:r>
        <w:t>Mức thuế chống bán phá giá</w:t>
      </w:r>
    </w:p>
    <w:p>
      <w:r>
        <w:t>Cột 1</w:t>
      </w:r>
    </w:p>
    <w:p>
      <w:r>
        <w:t>Cột 2</w:t>
      </w:r>
    </w:p>
    <w:p>
      <w:r>
        <w:t>Cột 3</w:t>
      </w:r>
    </w:p>
    <w:p>
      <w:r>
        <w:t>TRUNG QUỐC</w:t>
      </w:r>
    </w:p>
    <w:p>
      <w:r>
        <w:t>1</w:t>
      </w:r>
    </w:p>
    <w:p>
      <w:r>
        <w:t>Hulunbeier Northeast Fufeng Biotechnologies Co., Ltd.</w:t>
      </w:r>
    </w:p>
    <w:p>
      <w:r>
        <w:t>- Fufeng (Hong Kong) Import &amp; Export Company Limited</w:t>
      </w:r>
    </w:p>
    <w:p>
      <w:r>
        <w:t>- Wuxi Mifun International Trade Co., Ltd</w:t>
      </w:r>
    </w:p>
    <w:p>
      <w:r>
        <w:t>- Fufeng Marketing Co., Ltd</w:t>
      </w:r>
    </w:p>
    <w:p>
      <w:r>
        <w:t>- Shandong Fufeng Fermentation Co., Ltd</w:t>
      </w:r>
    </w:p>
    <w:p>
      <w:r>
        <w:t>3.396.156 VNĐ/Tấn</w:t>
      </w:r>
    </w:p>
    <w:p>
      <w:r>
        <w:t>2</w:t>
      </w:r>
    </w:p>
    <w:p>
      <w:r>
        <w:t>Neimenggu Fufeng Biotechnologies Co., Ltd</w:t>
      </w:r>
    </w:p>
    <w:p>
      <w:r>
        <w:t>3</w:t>
      </w:r>
    </w:p>
    <w:p>
      <w:r>
        <w:t>Baoji Fufeng Biotechnologies Co., Ltd</w:t>
      </w:r>
    </w:p>
    <w:p>
      <w:r>
        <w:t>4. Thời hạn áp dụng biện pháp chống bán phá giá</w:t>
      </w:r>
    </w:p>
    <w:p>
      <w:r>
        <w:t>Mức thuế CBPG tại Mục 3 của Thông báo này sẽ được áp dụng từ ngày có hiệu lực của Quyết định về kết quả rà soát lần thứ thứ hai việc áp dụng biện pháp chống bán phá giá một số sản phẩm bột ngọt có xuất xứ từ Cộng hòa Nhân dân Trung Hoa và Cộng hòa In-đô-nê-xi-a đến hết ngày 22 tháng 7 năm 2025 (trừ trường hợp được thay đổi, gia hạn theo Quyết định khác của Bộ Công Thương căn cứ trên kết quả rà soát việc áp dụng biện pháp CBPG theo quy định của pháp luật).</w:t>
      </w:r>
    </w:p>
    <w:p>
      <w:r>
        <w:t>5. Các nội dung khác</w:t>
      </w:r>
    </w:p>
    <w:p>
      <w:r>
        <w:t>Các nội dung về mô tả hàng hóa bị áp dụng biện pháp chống bán phá giá, mức thuế CBPG của các nhóm công ty khác từ Cộng hòa In-đô-nê-xi-a và Cộng hòa Nhân dân Trung Hoa, xuất xứ hàng hóa bị áp dụng biện pháp chống bán phá giá, thủ tục, hồ sơ kiểm tra và áp dụng biện pháp chống bán phá giá thực hiện theo Quyết định số 640/QĐ-BCT ngày 06 tháng 4 năm 2022 của Bộ trưởng Bộ Công Thương về kết quả rà soát lần thứ nhất việc áp dụng thuế chống bán phá giá một số sản phẩm bột ngọt có xuất xứ từ Cộng hòa In-đô-nê-xi-a và Cộng hòa Nhân dân Trung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