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22/2026/QĐ-UBND về Quy định dạy thêm, học thêm trên địa bàn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27/05/2026</w:t>
            </w:r>
          </w:p>
        </w:tc>
      </w:tr>
      <w:tr>
        <w:tc>
          <w:tcPr>
            <w:tcW w:type="dxa" w:w="4320"/>
          </w:tcPr>
          <w:p>
            <w:r>
              <w:t>Ngày hiệu lực</w:t>
            </w:r>
          </w:p>
        </w:tc>
        <w:tc>
          <w:tcPr>
            <w:tcW w:type="dxa" w:w="4320"/>
          </w:tcPr>
          <w:p>
            <w:r>
              <w:t>10/06/2026</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22/2026/QĐ-UBND</w:t>
      </w:r>
    </w:p>
    <w:p>
      <w:r>
        <w:t>Hưng Yên, ngày 27    tháng 5     năm 2026</w:t>
      </w:r>
    </w:p>
    <w:p>
      <w:r>
        <w:t>QUYẾT ĐỊNH</w:t>
      </w:r>
    </w:p>
    <w:p>
      <w:r>
        <w:t>BAN HÀNH QUY ĐỊNH VỀ DẠY THÊM, HỌC THÊM TRÊN ĐỊA BÀN TỈNH HƯNG YÊN</w:t>
      </w:r>
    </w:p>
    <w:p>
      <w:r>
        <w:t>Căn cứ Luật Tổ chức chính quyền địa phương số 75/2025/QH15;</w:t>
      </w:r>
    </w:p>
    <w:p>
      <w:r>
        <w:t>Căn cứ Luật Ngân sách nhà nước số 89/2025/QH15;</w:t>
      </w:r>
    </w:p>
    <w:p>
      <w:r>
        <w:t>Căn cứ Luật Giáo dục số 43/2019/QH14 được sửa đổi, bổ sung bởi Luật   Giáo dục số 123/2025/QH15;</w:t>
      </w:r>
    </w:p>
    <w:p>
      <w:r>
        <w:t>Căn cứ Nghị định số 127/2018/NĐ-CP của Chính phủ quy định về trách    nhiệm quản lý nhà nước về giáo dục;</w:t>
      </w:r>
    </w:p>
    <w:p>
      <w:r>
        <w:t>Căn cứ Nghị định số 125/2024/NĐ-CP của Chính phủ quy định về điều kiện đầu tư và hoạt động trong lĩnh vực giáo dục;</w:t>
      </w:r>
    </w:p>
    <w:p>
      <w:r>
        <w:t>Căn cứ Thông tư số 29/2024/TT-BGDĐT của Bộ trưởng Bộ Giáo dục và    Đào tạo quy định về dạy thêm, học thêm;</w:t>
      </w:r>
    </w:p>
    <w:p>
      <w:r>
        <w:t>Căn cứ Thông tư số 19/2026/TT-BGDĐT của Bộ trưởng Bộ Giáo dục và Đào tạo sửa đổi, bổ sung một số điều của Thông tư số 29/2024/TT-BGDĐT ngày 30 tháng 12 năm 2024 của Bộ trưởng Bộ Giáo dục và Đào tạo quy định về dạy thêm, học thêm;</w:t>
      </w:r>
    </w:p>
    <w:p>
      <w:r>
        <w:t>Theo đề nghị của Giám đốc Sở Giáo dục và Đào tạo tại Tờ trình số 86/TTr-SGDĐT ngày 14 tháng 5 năm 2026;</w:t>
      </w:r>
    </w:p>
    <w:p>
      <w:r>
        <w:t>Ủy ban nhân dân ban hành Quyết định ban hành Quy định về dạy thêm,    học thêm trên địa bàn tỉnh Hưng Yên.</w:t>
      </w:r>
    </w:p>
    <w:p>
      <w:r>
        <w:t>Điều 1.    Ban hành kèm theo Quyết định này Quy định về dạy thêm, học    thêm trên địa bàn tỉnh Hưng Yên.</w:t>
      </w:r>
    </w:p>
    <w:p>
      <w:r>
        <w:t>Điều 2. Hiệu lực thi hành</w:t>
      </w:r>
    </w:p>
    <w:p>
      <w:r>
        <w:t>Quyết định này có hiệu lực thi hành kể từ ngày 10 tháng 6 năm 2026 và thay thế Quyết định số 32/2025/QĐ-UBND ngày 10 tháng 6 năm 2025 của Ủy ban nhân dân tỉnh Hưng Yên ban hành Quy định về dạy thêm, học thêm trên địa bàn tỉnh Hưng Yên.</w:t>
      </w:r>
    </w:p>
    <w:p>
      <w:r>
        <w:t>Điều 3. Trách nhiệm thi hành</w:t>
      </w:r>
    </w:p>
    <w:p>
      <w:r>
        <w:t>Chánh Văn phòng Ủy ban nhân dân tỉnh; Thủ trưởng sở, ban, ngành, đoàn thể tỉnh; Chủ tịch Ủy ban nhân dân xã, phường và các tổ chức, cá nhân có liên quan chịu trách nhiệm thi hành Quyết định này./.</w:t>
      </w:r>
    </w:p>
    <w:p>
      <w:r>
        <w:t>Nơi nhận:</w:t>
      </w:r>
    </w:p>
    <w:p>
      <w:r>
        <w:t>- Như Điều 3;</w:t>
      </w:r>
    </w:p>
    <w:p>
      <w:r>
        <w:t>- Bộ Giáo dục và Đào tạo (Vụ Pháp chế);</w:t>
      </w:r>
    </w:p>
    <w:p>
      <w:r>
        <w:t>- Bộ Tư pháp (Cục Kiểm tra văn bản và     Tổ chức thi hành pháp luật);</w:t>
      </w:r>
    </w:p>
    <w:p>
      <w:r>
        <w:t>- Thường trực Tỉnh ủy;</w:t>
      </w:r>
    </w:p>
    <w:p>
      <w:r>
        <w:t>- Thường trực HĐND tỉnh;</w:t>
      </w:r>
    </w:p>
    <w:p>
      <w:r>
        <w:t>- Chủ tịch, các PCT UBND tỉnh;</w:t>
      </w:r>
    </w:p>
    <w:p>
      <w:r>
        <w:t>- Sở Tư pháp (CSDLQG về PL);</w:t>
      </w:r>
    </w:p>
    <w:p>
      <w:r>
        <w:t>- Lãnh đạo VP UBND tỉnh;</w:t>
      </w:r>
    </w:p>
    <w:p>
      <w:r>
        <w:t>- Trung tâm Thông tin - Hội nghị tỉnh;</w:t>
      </w:r>
    </w:p>
    <w:p>
      <w:r>
        <w:t>- Lưu: VT, KGVX.</w:t>
      </w:r>
    </w:p>
    <w:p>
      <w:r>
        <w:t>TM. ỦY BAN NHÂN DÂN</w:t>
      </w:r>
    </w:p>
    <w:p>
      <w:r>
        <w:t>KT. CHỦ TỊCH</w:t>
      </w:r>
    </w:p>
    <w:p>
      <w:r>
        <w:t>PHÓ CHỦ TỊCH</w:t>
      </w:r>
    </w:p>
    <w:p>
      <w:r>
        <w:t>Phạm Văn Nghiêm</w:t>
      </w:r>
    </w:p>
    <w:p>
      <w:r>
        <w:t>QUY ĐỊNH</w:t>
      </w:r>
    </w:p>
    <w:p>
      <w:r>
        <w:t>VỀ DẠY THÊM, HỌC THÊM TRÊN ĐỊA BÀN TỈNH HƯNG YÊN</w:t>
      </w:r>
    </w:p>
    <w:p>
      <w:r>
        <w:t>(Ban hành kèm theo Quyết định số    /2026/QĐ-UBND    ngày     tháng 5 năm 2026 của Ủy ban nhân dân tỉnh Hưng Yên)</w:t>
      </w:r>
    </w:p>
    <w:p>
      <w:r>
        <w:t>Chương I</w:t>
      </w:r>
    </w:p>
    <w:p>
      <w:r>
        <w:t>QUY ĐỊNH CHUNG</w:t>
      </w:r>
    </w:p>
    <w:p>
      <w:r>
        <w:t>Điều 1. Phạm vi điều chỉnh</w:t>
      </w:r>
    </w:p>
    <w:p>
      <w:r>
        <w:t>1.  Quy định này quy định về dạy thêm, học thêm bao gồm: Trách nhiệm của Ủy ban nhân dân cấp xã, các cơ quan quản lý giáo dục và các cơ quan liên quan trong việc thực hiện quy định về dạy thêm, học thêm; việc quản lý và sử dụng kinh phí tổ chức dạy thêm, học thêm; công tác thanh tra, kiểm tra và xử lý vi phạm về hoạt động dạy thêm, học thêm trên địa bàn tỉnh Hưng Yên theo quy định tại khoản 2 Điều 8 Thông tư số 29/2024/TT-BGDĐT quy định về dạy thêm, học thêm được sửa đổi, bổ sung bởi Thông tư số 19/2026/TT-BGDĐT.</w:t>
      </w:r>
    </w:p>
    <w:p>
      <w:r>
        <w:t>2.  Các hoạt động giáo dục về văn hóa, nghệ thuật, thể thao; tăng cường năng lực ngoại ngữ, giáo dục STEM/STEAM, giáo dục năng lực số, trí tuệ nhân tạo (AI), giáo dục hướng nghiệp, giáo dục kỹ năng sống và các nội dung giáo dục khác theo quy định nhằm giáo dục toàn diện, đáp ứng nhu cầu, sở thích, năng khiếu của học sinh mà không thuộc nội dung chương trình các môn học do Bộ trưởng Bộ Giáo dục và Đào tạo ban hành thì không thuộc phạm vi điều chỉnh của Quy định này và được thực hiện theo các quy định khác của pháp luật.</w:t>
      </w:r>
    </w:p>
    <w:p>
      <w:r>
        <w:t>Điều 2. Đối tượng áp dụng</w:t>
      </w:r>
    </w:p>
    <w:p>
      <w:r>
        <w:t>Quy định này áp dụng đối với người dạy thêm, người học thêm; tổ chức, cá nhân tổ chức dạy thêm, học thêm (sau đây gọi tắt là cơ sở dạy thêm) và các tổ chức, cá nhân có liên quan trên địa bàn tỉnh Hưng Yên.</w:t>
      </w:r>
    </w:p>
    <w:p>
      <w:r>
        <w:t>Chương II</w:t>
      </w:r>
    </w:p>
    <w:p>
      <w:r>
        <w:t>TRÁCH NHIỆM TRONG VIỆC THỰC HIỆN QUY ĐỊNH VỀ DẠY THÊM, HỌC THÊM</w:t>
      </w:r>
    </w:p>
    <w:p>
      <w:r>
        <w:t>Điều 3. Trách nhiệm của Sở Giáo dục và Đào tạo</w:t>
      </w:r>
    </w:p>
    <w:p>
      <w:r>
        <w:t>1.  Thực hiện theo quy định tại Điều 9 Thông tư số 29/2024/TT-BGDĐT được sửa đổi, bổ sung bởi Thông tư số 19/2026/TT-BGDĐT.</w:t>
      </w:r>
    </w:p>
    <w:p>
      <w:r>
        <w:t>2.  Tham mưu Ủy ban nhân dân tỉnh quản lý, chỉ đạo việc triển khai thực hiện các quy định về hoạt động dạy thêm, học thêm trên địa bàn tỉnh</w:t>
      </w:r>
    </w:p>
    <w:p>
      <w:r>
        <w:t>3.  Chủ trì, phối hợp với các cơ quan, đơn vị có liên quan lập dự toán chi tiết, tham mưu cấp có thẩm quyền bố trí nguồn kinh phí tổ chức dạy thêm, học thêm trong nhà trường theo quy định tại Điều 5 Thông tư số 29/2024/TT-BGDĐT được sửa đổi, bổ sung bởi Thông tư số 19/2026/TT-BGDĐT.</w:t>
      </w:r>
    </w:p>
    <w:p>
      <w:r>
        <w:t>4.  Định kỳ hằng năm (trước ngày 31 tháng 12) hoặc đột xuất báo cáo Ủy ban nhân dân tỉnh tình hình quản lý, thực hiện các quy định về dạy thêm, học thêm thuộc phạm vi quản lý trên địa bàn tỉnh.</w:t>
      </w:r>
    </w:p>
    <w:p>
      <w:r>
        <w:t>5.  Thông báo công khai nơi/địa điểm tiếp công dân tại trụ sở cơ quan Sở     Giáo dục và Đào tạo.</w:t>
      </w:r>
    </w:p>
    <w:p>
      <w:r>
        <w:t>Điều 4. Trách nhiệm của Sở Tài chính</w:t>
      </w:r>
    </w:p>
    <w:p>
      <w:r>
        <w:t>1.  Hằng năm, trên cơ sở đề nghị của Sở Giáo dục và Đào tạo, các cơ quan, đơn vị, địa phương có liên quan, căn cứ khả năng cân đối ngân sách, Sở Tài chính tham mưu báo cáo Ủy ban nhân dân tỉnh bố trí kinh phí tổ chức dạy thêm, học thêm trong nhà trường đảm bảo theo quy định của Luật Ngân sách nhà nước và phân cấp ngân sách hiện hành.</w:t>
      </w:r>
    </w:p>
    <w:p>
      <w:r>
        <w:t>2.  Hướng dẫn đăng ký kinh doanh, đối chiếu và ghi nhận ngành, nghề kinh doanh của doanh nghiệp trong lĩnh vực giáo dục và đào tạo trên địa bàn tỉnh vào Cơ sở dữ liệu quốc gia về đăng ký doanh nghiệp theo quy định của pháp luật.</w:t>
      </w:r>
    </w:p>
    <w:p>
      <w:r>
        <w:t>Điều 5. Trách nhiệm của các sở, ban, ngành, cơ quan, đơn vị liên quan</w:t>
      </w:r>
    </w:p>
    <w:p>
      <w:r>
        <w:t>Các sở, ban, ngành, cơ quan, đơn vị liên quan căn cứ chức năng, nhiệm vụ, thẩm quyền được giao có trách nhiệm phối hợp với Sở Giáo dục và Đào tạo và chính quyền cấp xã để tuyên truyền, quản lý thực hiện tốt việc dạy thêm, học thêm; kịp thời phát hiện, phản ánh những vi phạm (nếu có).</w:t>
      </w:r>
    </w:p>
    <w:p>
      <w:r>
        <w:t>Điều 6. Trách nhiệm của Ủy ban nhân dân cấp xã</w:t>
      </w:r>
    </w:p>
    <w:p>
      <w:r>
        <w:t>1.  Thực hiện theo quy định tại Điều 12 Thông tư số 29/2024/TT-BGDĐT được sửa đổi, bổ sung bởi Thông tư số 19/2026/TT-BGDĐT.</w:t>
      </w:r>
    </w:p>
    <w:p>
      <w:r>
        <w:t>2.  Thực hiện quản lý hoạt động dạy thêm, học thêm trên địa bàn theo quy     định; chịu trách nhiệm về tình hình hoạt động dạy thêm, học thêm tại địa phương.</w:t>
      </w:r>
    </w:p>
    <w:p>
      <w:r>
        <w:t>3.  Tổ chức rà soát, thống kê, nắm tình hình các tổ chức, cá nhân tổ chức dạy thêm, học thêm trên địa bàn; phối hợp quản lý theo quy định. Hướng dẫn đăng ký kinh doanh, đối chiếu và ghi nhận ngành, nghề kinh doanh của hộ kinh     doanh trong lĩnh vực giáo dục và đào tạo có tổ chức dạy thêm, học thêm trên địa     bàn vào Cơ sở dữ liệu về đăng ký hộ kinh doanh theo quy định của pháp luật.</w:t>
      </w:r>
    </w:p>
    <w:p>
      <w:r>
        <w:t>4.  Định kỳ hằng năm (trước ngày 31 tháng 12) hoặc đột xuất, báo cáo tình hình dạy thêm, học thêm theo đề nghị của cơ quan quản lý giáo dục và theo yêu cầu của các cơ quan có thẩm quyền.</w:t>
      </w:r>
    </w:p>
    <w:p>
      <w:r>
        <w:t>Điều 7. Trách nhiệm của Hiệu trưởng</w:t>
      </w:r>
    </w:p>
    <w:p>
      <w:r>
        <w:t>1.  Thực hiện theo quy định tại Điều 13 Thông tư số 29/2024/TT-BGDĐT được sửa đổi, bổ sung bởi Thông tư số 19/2026/TT-BGDĐT.</w:t>
      </w:r>
    </w:p>
    <w:p>
      <w:r>
        <w:t>2.  Không để xảy ra vi phạm quy định về dạy thêm, học thêm, đặc biệt là hành vi ép buộc học sinh tham gia học thêm dưới bất kỳ hình thức nào.</w:t>
      </w:r>
    </w:p>
    <w:p>
      <w:r>
        <w:t>3.  Xây dựng dự toán kinh phí dạy thêm, học thêm trong nhà trường, trình     cấp có thẩm quyền theo quy định.</w:t>
      </w:r>
    </w:p>
    <w:p>
      <w:r>
        <w:t>4.  Thường xuyên tổ chức kiểm tra việc thực hiện Quy định về dạy thêm, học thêm đối với cán bộ quản lý, giáo viên thuộc thẩm quyền quản lý nhằm phòng ngừa và xử lý vi phạm theo thẩm quyền; có trách nhiệm tuân thủ các quy định về kiểm tra, giám sát, giải trình với các cơ quan quản lý cấp trên.</w:t>
      </w:r>
    </w:p>
    <w:p>
      <w:r>
        <w:t>5.  Định kỳ hằng năm (trước ngày 31 tháng 12) hoặc đột xuất, báo cáo tình hình dạy thêm, học thêm theo yêu cầu của cơ quan quản lý giáo dục.</w:t>
      </w:r>
    </w:p>
    <w:p>
      <w:r>
        <w:t>Điều 8. Trách nhiệm của cơ sở dạy thêm</w:t>
      </w:r>
    </w:p>
    <w:p>
      <w:r>
        <w:t>1.  Thực hiện theo quy định tại Điều 14 Thông tư số 29/2024/TT-BGDĐT.</w:t>
      </w:r>
    </w:p>
    <w:p>
      <w:r>
        <w:t>2.  Bảo đảm các điều kiện cơ sở vật chất phục vụ dạy thêm, tuân thủ quy định của pháp luật hiện hành về thời giờ làm việc, giờ làm thêm và các quy định của pháp luật về an ninh, trật tự, an toàn, vệ sinh môi trường, phòng chống cháy nổ; thực hiện công khai các nội dung tổ chức dạy thêm, học thêm theo quy định của Bộ Giáo dục và Đào tạo trước khi tổ chức hoạt động.</w:t>
      </w:r>
    </w:p>
    <w:p>
      <w:r>
        <w:t>3.  Cơ sở dạy thêm sau khi được cấp đăng ký kinh doanh theo quy định của pháp luật có trách nhiệm hoàn trả các khoản tiền đã thu trước của người học mà chưa tổ chức dạy thêm; thanh toán đầy đủ kinh phí với người dạy thêm và các tổ chức, cá nhân liên quan.</w:t>
      </w:r>
    </w:p>
    <w:p>
      <w:r>
        <w:t>4.  Chịu sự thanh tra, kiểm tra của cơ quan có thẩm quyền trong việc thực hiện quy định về dạy thêm, học thêm.</w:t>
      </w:r>
    </w:p>
    <w:p>
      <w:r>
        <w:t>5.  Định kỳ hằng năm (trước ngày 31 tháng 12) hoặc đột xuất, báo cáo tình hình dạy thêm, học thêm theo yêu cầu của cơ quan quản lý giáo dục và các cơ quan có thẩm quyền.</w:t>
      </w:r>
    </w:p>
    <w:p>
      <w:r>
        <w:t>Chương III</w:t>
      </w:r>
    </w:p>
    <w:p>
      <w:r>
        <w:t>QUẢN LÝ VÀ SỬ DỤNG KINH PHÍ TỔ CHỨC DẠY THÊM, HỌC THÊM</w:t>
      </w:r>
    </w:p>
    <w:p>
      <w:r>
        <w:t>Điều 9. Quản lý và sử dụng kinh phí tổ chức dạy thêm, học thêm</w:t>
      </w:r>
    </w:p>
    <w:p>
      <w:r>
        <w:t>1.  Việc thu, quản lý và sử dụng kinh phí dạy thêm, học thêm thực hiện theo quy định của pháp luật về tài chính, ngân sách, tài sản, kế toán, thuế và các quy định có liên quan. Kinh phí tổ chức dạy thêm, học thêm trong nhà trường được ngân sách nhà nước đảm bảo và các nguồn kinh phí hợp pháp khác theo quy định của pháp luật.</w:t>
      </w:r>
    </w:p>
    <w:p>
      <w:r>
        <w:t>2.  Việc thu, quản lý và sử dụng kinh phí dạy thêm, học thêm phải bảo đảm     công khai, minh bạch, đúng mục đích, đúng quy định của pháp luật.</w:t>
      </w:r>
    </w:p>
    <w:p>
      <w:r>
        <w:t>3.  Nghiêm cấm thu sai quy định hoặc lợi dụng hoạt động dạy thêm, học     thêm để trục lợi.</w:t>
      </w:r>
    </w:p>
    <w:p>
      <w:r>
        <w:t>Chương IV</w:t>
      </w:r>
    </w:p>
    <w:p>
      <w:r>
        <w:t>THANH TRA, KIỂM TRA VÀ XỬ LÝ VI PHẠM</w:t>
      </w:r>
    </w:p>
    <w:p>
      <w:r>
        <w:t>Điều 10. Thanh tra, kiểm tra</w:t>
      </w:r>
    </w:p>
    <w:p>
      <w:r>
        <w:t>Việc thanh tra, kiểm tra đối với hoạt động dạy thêm, học thêm thực hiện theo quy định tại Điều 15 Thông tư số 29/2024/TT-BGDĐT được sửa đổi, bổ sung bởi Thông tư số 19/2026/TT-BGDĐT.</w:t>
      </w:r>
    </w:p>
    <w:p>
      <w:r>
        <w:t>Điều 11. Xử lý vi phạm</w:t>
      </w:r>
    </w:p>
    <w:p>
      <w:r>
        <w:t>Việc xử lý vi phạm về dạy thêm, học thêm thực hiện theo quy định tại Điều 16 Thông tư số 29/2024/TT-BGDĐT và các quy định hiện hành của pháp luật có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