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Định mức kinh tế - kỹ thuật thống kê, kiểm kê đất đai và lập bản đồ hiện trạng sử dụng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 /2025/QĐ-UBND</w:t>
      </w:r>
    </w:p>
    <w:p>
      <w:r>
        <w:t>Cà Mau, ngày 26 tháng 5 năm 2025</w:t>
      </w:r>
    </w:p>
    <w:p>
      <w:r>
        <w:t>QUYẾT ĐỊNH</w:t>
      </w:r>
    </w:p>
    <w:p>
      <w:r>
        <w:t>BAN HÀNH ĐỊNH MỨC KINH TẾ - KỸ THUẬT THỐNG KÊ, KIỂM KÊ ĐẤT ĐAI VÀ LẬP BẢN ĐỒ HIỆN TRẠNG SỬ DỤNG ĐẤT TRÊN ĐỊA BÀN TỈNH CÀ MAU</w:t>
      </w:r>
    </w:p>
    <w:p>
      <w:r>
        <w:t>ỦY BAN NHÂN DÂN TỈNH CÀ MAU</w:t>
      </w:r>
    </w:p>
    <w:p>
      <w:r>
        <w:t>Căn cứ Luật Tổ chức chính quyền địa phương ngày 19 tháng 02 năm 2025; Căn cứ Luật Ban hành văn bản quy phạm pháp luật ngày 19 tháng 02 năm 2025; Căn cứ Luật Đất đai ngày 18 tháng 01 năm 2024;</w:t>
      </w:r>
    </w:p>
    <w:p>
      <w:r>
        <w:t>Căn cứ Luật sửa đổi, bổ sung một số điều của Luật Đất đai số 31/QH/2024/QH15; Luật Nhà ở số 27/2023/QH15, Luật Kinh doanh bất động sản số 29/2023/QH15 và Luật Các tổ chức tín dụng số 32/2023/QH15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08/2024/TT-BTNMT ngày 31 tháng 07 năm 2024 của Bộ trưởng Bộ Tài nguyên và Môi trường quy định về thống kê, kiểm kê đất đai và lập bản đồ hiện trạng sử dụng đất;</w:t>
      </w:r>
    </w:p>
    <w:p>
      <w:r>
        <w:t>Theo đề nghị của Sở Nông nghiệp và Môi trường tại Tờ trình số 26/TTr-SNNMT ngày 25 tháng 3 năm 2025, Báo cáo số 284/BC-SNNMT ngày 14 tháng 5 năm 2025; Văn phòng Ủy ban nhân dân tỉnh tại Công văn số 1184/VP-NNXD ngày 19 tháng 5 năm 2025.</w:t>
      </w:r>
    </w:p>
    <w:p>
      <w:r>
        <w:t>QUYẾT ĐỊNH:</w:t>
      </w:r>
    </w:p>
    <w:p>
      <w:r>
        <w:t>Điều 1.  Ban hành kèm theo Quyết định này định mức kinh tế - kỹ thuật thống kê, kiểm kê đất đai và lập bản đồ hiện trạng sử dụng đất trên địa bàn tỉnh Cà Mau.</w:t>
      </w:r>
    </w:p>
    <w:p>
      <w:r>
        <w:t>Điều 2.  Quyết định này có hiệu lực thi hành kể từ ngày 05 tháng 6 năm 2025.</w:t>
      </w:r>
    </w:p>
    <w:p>
      <w:r>
        <w:t>Điều 3.  Chánh Văn phòng Ủy ban nhân dân tỉnh; Giám đốc Sở Nông nghiệp và Môi trường; Thủ trưởng các sở, ban, ngành tỉnh; Chủ tịch Ủy ban nhân dân cấp huyện, cấp xã và các đơn vị, tổ chức, cá nhân có liên quan chịu trách nhiệm thi hành Quyết định này./.</w:t>
      </w:r>
    </w:p>
    <w:p>
      <w:r>
        <w:t>Nơi nhận:</w:t>
      </w:r>
    </w:p>
    <w:p>
      <w:r>
        <w:t>- Như Điều 3;</w:t>
      </w:r>
    </w:p>
    <w:p>
      <w:r>
        <w:t>- Văn phòng Chính phủ (b/c);</w:t>
      </w:r>
    </w:p>
    <w:p>
      <w:r>
        <w:t>- Bộ Nông nghiệp và Môi trường (b/c);</w:t>
      </w:r>
    </w:p>
    <w:p>
      <w:r>
        <w:t>- Vụ pháp chế - Bộ Nông nghiệp và Môi trường;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Báo Cà Mau;</w:t>
      </w:r>
    </w:p>
    <w:p>
      <w:r>
        <w:t>- Phòng NN-TN;</w:t>
      </w:r>
    </w:p>
    <w:p>
      <w:r>
        <w:t>- Lưu: VT, 163101, Ktr626/5.</w:t>
      </w:r>
    </w:p>
    <w:p>
      <w:r>
        <w:t>TM. ỦY BAN NHÂN DÂN</w:t>
      </w:r>
    </w:p>
    <w:p>
      <w:r>
        <w:t>KT. CHỦ TỊCH</w:t>
      </w:r>
    </w:p>
    <w:p>
      <w:r>
        <w:t>PHÓ CHỦ TỊCH</w:t>
      </w:r>
    </w:p>
    <w:p>
      <w:r>
        <w:t>Lê Văn Sử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