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chức năng, nhiệm vụ, quyền hạn và cơ cấu tổ chức của Chi cục Quản lý đất đai, đo đạc, bản đồ và viễn thám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22/2025/QĐ-UBND</w:t>
      </w:r>
    </w:p>
    <w:p>
      <w:r>
        <w:t>Phú Thọ, ngày 01 tháng 4 năm 2025</w:t>
      </w:r>
    </w:p>
    <w:p>
      <w:r>
        <w:t>QUYẾT ĐỊNH</w:t>
      </w:r>
    </w:p>
    <w:p>
      <w:r>
        <w:t>QUY ĐỊNH CHỨC NĂNG, NHIỆM VỤ, QUYỀN HẠN VÀ CƠ CẤU TỔ CHỨC CỦA CHI CỤC QUẢN LÝ ĐẤT ĐAI, ĐO ĐẠC, BẢN ĐỒ VÀ VIỄN THÁM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Nông nghiệp và Môi trường và Giám đốc Sở Nội vụ.</w:t>
      </w:r>
    </w:p>
    <w:p>
      <w:r>
        <w:t>QUYẾT ĐỊNH:</w:t>
      </w:r>
    </w:p>
    <w:p>
      <w:r>
        <w:t>Điều 1. Vị trí và chức năng</w:t>
      </w:r>
    </w:p>
    <w:p>
      <w:r>
        <w:t>1. Chi cục Quản lý đất đai, đo đạc, bản đồ và viễn thám là tổ chức hành chính thuộc Sở Nông nghiệp và Môi trường, có chức năng giúp Giám đốc Sở tham mưu cho Ủy ban nhân dân tỉnh thực hiện chức năng quản lý nhà nước về lĩnh vực đất đai, đo đạc, bản đồ và viễn thám trên địa bàn tỉnh theo quy định của pháp luật.</w:t>
      </w:r>
    </w:p>
    <w:p>
      <w:r>
        <w:t>2. Chi cục Quản lý đất đai, đo đạc, bản đồ và viễn thám có tư cách pháp nhân, có con dấu và có tài khoản riêng; chịu sự chỉ đạo, quản lý của Sở Nông nghiệp và Môi trường, đồng thời chịu sự kiểm tra, hướng dẫn về chuyên môn, nghiệp vụ của cơ quan chuyên môn trực thuộc Bộ Nông nghiệp và Môi trường.</w:t>
      </w:r>
    </w:p>
    <w:p>
      <w:r>
        <w:t>3. Trụ sở của Chi cục Quản lý đất đai, đo đạc, bản đồ và viễn thám: Số 404, đường Nguyễn Tất Thành, phường Tân Dân, thành phố Việt Trì, tỉnh Phú Thọ.</w:t>
      </w:r>
    </w:p>
    <w:p>
      <w:r>
        <w:t>Điều 2. Nhiệm vụ và quyền hạn</w:t>
      </w:r>
    </w:p>
    <w:p>
      <w:r>
        <w:t>Tham mưu giúp Giám đốc Sở Nông nghiệp và Môi trường thực hiện các nhiệm vụ sau:</w:t>
      </w:r>
    </w:p>
    <w:p>
      <w:r>
        <w:t>1. Về đất đai:</w:t>
      </w:r>
    </w:p>
    <w:p>
      <w:r>
        <w:t>a) Xây dựng dự thảo Quyết định, Chỉ thị và các văn bản khác thuộc thẩm quyền ban hành của Ủy ban nhân dân tỉnh, của Chủ tịch Ủy ban nhân dân tỉnh; các văn bản thuộc thẩm quyền của Giám đốc Sở Nông nghiệp và Môi trường về lĩnh vực đất đai, đo đạc, bản đồ và viễn thám;</w:t>
      </w:r>
    </w:p>
    <w:p>
      <w:r>
        <w:t>b) Hướng dẫn tổ chức thực hiện Nghị quyết, Chỉ thị, các văn bản quy phạm pháp luật trong lĩnh vực đất đai, đo đạc, bản đồ và viễn thám được cơ quan nhà nước có thẩm quyền ban hành;</w:t>
      </w:r>
    </w:p>
    <w:p>
      <w:r>
        <w:t>c) Tổ chức xây dựng nội dung phương án phân bổ và khoanh vùng đất đai theo khu chức năng và theo loại đất đến từng đơn vị hành chính cấp huyện trong quy hoạch tỉnh; xây dựng quy hoạch sử dụng đất cấp tỉnh;</w:t>
      </w:r>
    </w:p>
    <w:p>
      <w:r>
        <w:t>d)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đ) Trình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e) Thẩm định, trình hồ sơ về giao đất, cho thuê đất, thu hồi đất, chuyển quyền sử dụng đất, chuyển mục đích sử dụng đất; cấp giấy chứng nhận quyền sử dụng đất, quyền sở hữu tài sản gắn liền với đất theo quy định của pháp luật; phương án đấu giá quyền sử dụng đấu, quyết định đấu giá quyền sử dụng đất; báo cáo Giám đốc Sở trình Chủ tịch Ủy ban nhân dân tỉnh thực hiện việc trưng dụng đất theo quy định;</w:t>
      </w:r>
    </w:p>
    <w:p>
      <w:r>
        <w:t>g) Thực hiện việc đăng ký đất đai và tài sản gắn liền với đất, cấp giấy chứng nhận quyền sử dụng đất, quyền sở hữu tài sản gắn liền với đất theo thẩm quyền và theo ủy quyền của Ủy ban nhân dân tỉnh; ký hợp đồng thuê đất đối với các tổ chức, cơ sở tôn giáo, tổ chức và cá nhân nước ngoài, người Việt Nam định cư ở nước ngoài thực hiện dự án đầu tư theo quy định;</w:t>
      </w:r>
    </w:p>
    <w:p>
      <w:r>
        <w:t>h)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i) Tổ chức xây dựng, điều chỉnh, sửa đổi, bổ sung bảng giá đất, xác định giá đất cụ thể theo quy định; tổ chức lập bản đồ giá đất;</w:t>
      </w:r>
    </w:p>
    <w:p>
      <w:r>
        <w:t>k) Tổ chức xác định giá đất cụ thể làm căn cứ để tính thu tiền sử dụng đất, tiền thuê đất, tính giá trị quyền sử dụng đất khi cổ phần hóa doanh nghiệp nhà nước, xác định giá khởi điểm để đấu giá quyền sử dụng đất và các trường hợp khác theo quy định của pháp luật trình Ủy ban nhân dân tỉnh quyết định;</w:t>
      </w:r>
    </w:p>
    <w:p>
      <w:r>
        <w:t>l) Chủ trì, phối hợp với các cơ quan có liên quan hướng dẫn, kiểm tra, tổ chức thực hiện việc bồi thường, hỗ trợ và tái định cư đối với các trường hợp bị thu hồi đất theo quy định của pháp luật;</w:t>
      </w:r>
    </w:p>
    <w:p>
      <w:r>
        <w:t>m) Kiểm tra và tổ chức thực hiện việc phát triển quỹ đất; quản lý, khai thác quỹ đất; tổ chức việc đấu giá quyền sử dụng đất theo quy định;</w:t>
      </w:r>
    </w:p>
    <w:p>
      <w:r>
        <w:t>n) Theo dõi, đánh giá, kiểm tra việc quản lý, sử dụng đất đai của địa phương theo quy định của pháp luật.</w:t>
      </w:r>
    </w:p>
    <w:p>
      <w:r>
        <w:t>2.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3.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4. Quản lý tổ chức bộ máy, biên chế, công chức, người lao động và tài chính, tài sản của Chi cục theo quy định của pháp luật.</w:t>
      </w:r>
    </w:p>
    <w:p>
      <w:r>
        <w:t>5. Thực hiện các nhiệm vụ khác do Giám đốc Sở Nông nghiệp và Môi trường giao và theo quy định của pháp luật.</w:t>
      </w:r>
    </w:p>
    <w:p>
      <w:r>
        <w:t>Điều 3. Cơ cấu tổ chức và biên chế</w:t>
      </w:r>
    </w:p>
    <w:p>
      <w:r>
        <w:t>1. Lãnh đạo:</w:t>
      </w:r>
    </w:p>
    <w:p>
      <w:r>
        <w:t>a) Lãnh đạo Chi cục có Chi cục trưởng và Phó Chi cục trưởng. Số lượng Phó Chi cục trưởng thực hiện theo quy định tại khoản 5 Điều 6 Nghị định số 45/2025/NĐ- CP ngày 28 tháng 02 năm 2025 của Chính phủ;</w:t>
      </w:r>
    </w:p>
    <w:p>
      <w:r>
        <w:t>b) Chi cục trưởng là người đứng đầu Chi cục, chịu trách nhiệm trước Giám đốc Sở Nông nghiệp và Môi trường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Phòng chuyên môn, nghiệp vụ:</w:t>
      </w:r>
    </w:p>
    <w:p>
      <w:r>
        <w:t>a) Phòng Hành chính - Tổng hợp.</w:t>
      </w:r>
    </w:p>
    <w:p>
      <w:r>
        <w:t>b) Phòng Quản lý đất đai.</w:t>
      </w:r>
    </w:p>
    <w:p>
      <w:r>
        <w:t>c) Phòng Đo đạc, bản đồ và viễn thám.</w:t>
      </w:r>
    </w:p>
    <w:p>
      <w:r>
        <w:t>3. Biên chế công chức, số lượng người làm việc của Chi cục Quản lý đất đai, đo đạc, bản đồ và viễn thám được giao trên cơ sở vị trí việc làm, gắn với chức năng, nhiệm vụ, phạm vi hoạt động và nằm trong tổng số biên chế công chức, số lượng người làm việc của Sở Nông nghiệp và Môi trường được Ủy ban nhân dân tỉnh giao theo kế hoạch, chỉ tiêu biên chế hàng năm.</w:t>
      </w:r>
    </w:p>
    <w:p>
      <w:r>
        <w:t>Điều 4. Hiệu lực và trách nhiệm thi hành</w:t>
      </w:r>
    </w:p>
    <w:p>
      <w:r>
        <w:t>1. Quyết định này có hiệu lực thi hành kể từ ngày 10 tháng 4 năm 2025 và thay thế Quyết định số 07/2022/QĐ-UBND ngày 09 tháng 3 năm 2022 của Ủy ban nhân dân tỉnh Phú Thọ Quy định chức năng, nhiệm vụ, quyền hạn và cơ cấu tổ chức của Chi cục Quản lý đất đai thuộc Sở Tài nguyên và Môi trường tỉnh Phú Thọ.</w:t>
      </w:r>
    </w:p>
    <w:p>
      <w:r>
        <w:t>2. Chánh Văn phòng Ủy ban nhân dân tỉnh; Giám đốc các Sở: Nội vụ; Nông nghiệp và Môi trường; Thủ trưởng các sở, ban, ngành; Chủ tịch Ủy ban nhân dân các huyện, thành, thị; Chi cục trưởng Chi cục Quản lý đất đai, đo đạc, bản đồ và viễn thám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