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bãi bỏ Quyết định 23/2018/QĐ-UBND quy định chính sách ưu đãi đầu tư xây dựng và kinh doanh hạ tầng kỹ thuật cụm công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22/2025/QĐ-UBND</w:t>
      </w:r>
    </w:p>
    <w:p>
      <w:r>
        <w:t>Bến Tre, ngày 06 tháng 4 năm 2025</w:t>
      </w:r>
    </w:p>
    <w:p>
      <w:r>
        <w:t>QUYẾT ĐỊNH</w:t>
      </w:r>
    </w:p>
    <w:p>
      <w:r>
        <w:t>BÃI BỎ QUYẾT ĐỊNH SỐ 23/2018/QĐ-UBND NGÀY 15 THÁNG 5 NĂM 2018 CỦA ỦY BAN NHÂN DÂN TỈNH VỀ VIỆC QUY ĐỊNH CHÍNH SÁCH ƯU ĐÃI ĐẦU TƯ XÂY DỰNG VÀ KINH DOANH HẠ TẦNG KỸ THUẬT CỤM CÔNG NGHIỆP TRÊN ĐỊA BÀN TỈNH BẾN TRE</w:t>
      </w:r>
    </w:p>
    <w:p>
      <w:r>
        <w:t>ỦY BAN NHÂN DÂN TỈNH BẾN TRE</w:t>
      </w:r>
    </w:p>
    <w:p>
      <w:r>
        <w:t>Căn cứ Luật Tổ chức chính quyền địa phương ngày 19 tháng 02 năm 2025;</w:t>
      </w:r>
    </w:p>
    <w:p>
      <w:r>
        <w:t>Căn cứ Luật Ban hành văn bản quy phạm pháp luật ngày 19 tháng 02 năm 2025;</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32/2024/NĐ-CP ngày 15 tháng 3 năm 2024 của Chính phủ về quản lý, phát triển cụm công nghiệp;</w:t>
      </w:r>
    </w:p>
    <w:p>
      <w:r>
        <w:t>Theo đề nghị của Giám đốc Sở Công Thương tại Tờ trình số 814/TTr-SCT ngày 31 tháng 3 năm 2025.</w:t>
      </w:r>
    </w:p>
    <w:p>
      <w:r>
        <w:t>QUYẾT ĐỊNH:</w:t>
      </w:r>
    </w:p>
    <w:p>
      <w:r>
        <w:t>Điều 1.  Bãi bỏ toàn bộ Quyết định số 23/2018/QĐ-UBND ngày 15 tháng 5 năm 2018 của Ủy ban nhân dân tỉnh về việc quy định chính sách ưu đãi đầu tư xây dựng và kinh doanh hạ tầng kỹ thuật cụm công nghiệp trên địa bàn tỉnh Bến Tre.</w:t>
      </w:r>
    </w:p>
    <w:p>
      <w:r>
        <w:t>Điều 2. Điều khoản thi hành</w:t>
      </w:r>
    </w:p>
    <w:p>
      <w:r>
        <w:t>1. Chánh Văn phòng Ủy ban nhân dân tỉnh; Giám đốc các Sở: Công Thương, Tài chính, Nông nghiệp và Môi trường, Xây dựng;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18 tháng 4 năm 2025./.</w:t>
      </w:r>
    </w:p>
    <w:p>
      <w:r>
        <w:t>Nơi nhận:</w:t>
      </w:r>
    </w:p>
    <w:p>
      <w:r>
        <w:t>- Như Điều 2;</w:t>
      </w:r>
    </w:p>
    <w:p>
      <w:r>
        <w:t>- Văn phòng Chính phủ;</w:t>
      </w:r>
    </w:p>
    <w:p>
      <w:r>
        <w:t>- Cục KTVB&amp;QLXLVPHC-Bộ Tư pháp;</w:t>
      </w:r>
    </w:p>
    <w:p>
      <w:r>
        <w:t>- Thường trực Tỉnh ủy;</w:t>
      </w:r>
    </w:p>
    <w:p>
      <w:r>
        <w:t>- Đoàn Đại biểu Quốc hội tỉnh Bến Tre;</w:t>
      </w:r>
    </w:p>
    <w:p>
      <w:r>
        <w:t>- Chủ tịch, các PCT UBND tỉnh;</w:t>
      </w:r>
    </w:p>
    <w:p>
      <w:r>
        <w:t>- Ủy ban MTTQ VN tỉnh;</w:t>
      </w:r>
    </w:p>
    <w:p>
      <w:r>
        <w:t>- Các sở, ban, ngành tỉnh;</w:t>
      </w:r>
    </w:p>
    <w:p>
      <w:r>
        <w:t>- Văn phòng UBND tỉnh;</w:t>
      </w:r>
    </w:p>
    <w:p>
      <w:r>
        <w:t>- Sở Tư pháp (tự kiểm tra);</w:t>
      </w:r>
    </w:p>
    <w:p>
      <w:r>
        <w:t>- UBND các huyện, thành phố;</w:t>
      </w:r>
    </w:p>
    <w:p>
      <w:r>
        <w:t>- Trung tâm TTĐT tỉnh Bến Tre;</w:t>
      </w:r>
    </w:p>
    <w:p>
      <w:r>
        <w:t>- Phòng: TH, KT, TCĐT;</w:t>
      </w:r>
    </w:p>
    <w:p>
      <w:r>
        <w:t>- Lưu: VT.LHT</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