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về cán bộ, công chức, viên chức, người lao động sử dụng các nền tảng số, các công cụ để xử lý công việc, phục vụ người dân và doanh nghiệp trên môi trường số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22/2024/QĐ-UBND</w:t>
      </w:r>
    </w:p>
    <w:p>
      <w:r>
        <w:t>Quảng Ninh, ngày 17 tháng 6 năm 2024</w:t>
      </w:r>
    </w:p>
    <w:p>
      <w:r>
        <w:t>QUYẾT ĐỊNH</w:t>
      </w:r>
    </w:p>
    <w:p>
      <w:r>
        <w:t>BAN HÀNH QUY ĐỊNH VỀ VIỆC CÁN BỘ, CÔNG CHỨC, VIÊN CHỨC, NGƯỜI LAO ĐỘNG SỬ DỤNG CÁC NỀN TẢNG SỐ, CÁC CÔNG CỤ SỐ ĐỂ XỬ LÝ CÔNG VIỆC, PHỤC VỤ NGƯỜI DÂN VÀ DOANH NGHIỆP TRÊN MÔI TRƯỜNG SỐ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Viên chức ngày 15/11/2010; Luật Sửa đổi, bổ sung một số điều của Luật Cán bộ, công chức và Luật Viên chức ngày 25/11/2019;</w:t>
      </w:r>
    </w:p>
    <w:p>
      <w:r>
        <w:t>Căn cứ Luật Công nghệ thông tin ngày 29/6/2006; Luật An toàn thông tin mạng ngày 19/11/2015; Luật An ninh mạng ngày 12/6/2018;</w:t>
      </w:r>
    </w:p>
    <w:p>
      <w:r>
        <w:t>Theo đề nghị của Giám đốc Sở Nội vụ tại Tờ trình số 123/TTr-SNV ngày 01/4/2024 và Văn bản số 1308/SNV-CCVC ngày 12/6/2024, Báo cáo thẩm định số 57/BC-STP ngày 18/3/2024 của Sở Tư pháp và và ý kiến của thành viên UBND tỉnh tại Văn bản số 1480/VP.UBND ngày 14/5/2024 của Văn phòng UBND tỉnh.</w:t>
      </w:r>
    </w:p>
    <w:p>
      <w:r>
        <w:t>QUYẾT ĐỊNH:</w:t>
      </w:r>
    </w:p>
    <w:p>
      <w:r>
        <w:t>Điều 1.  Ban hành kèm theo Quyết định này Quy định về việc cán bộ, công chức, viên chức, người lao động sử dụng các nền tảng số, các công cụ số để xử lý công việc, phục vụ người dân và doanh nghiệp trên môi trường số tỉnh Quảng Ninh.</w:t>
      </w:r>
    </w:p>
    <w:p>
      <w:r>
        <w:t>Điều 2.  Quyết định này có hiệu lực từ ngày 01 tháng 7 năm 2024.</w:t>
      </w:r>
    </w:p>
    <w:p>
      <w:r>
        <w:t>Điều 3.  Các ông, bà: Chánh Văn phòng Ủy ban nhân dân tỉnh, Giám đốc Sở Nội vụ, Thủ trưởng các sở, ban, ngành, các đơn vị sự nghiệp công lập thuộc tỉnh; Chủ tịch Ủy ban nhân dân các huyện, thị xã, thành phố; Thủ trưởng các cơ quan, đơn vị có liên quan chịu trách nhiệm thi hành Quyết định này./.</w:t>
      </w:r>
    </w:p>
    <w:p>
      <w:r>
        <w:t>Nơi nhận:</w:t>
      </w:r>
    </w:p>
    <w:p>
      <w:r>
        <w:t>- Bộ Nội vụ (b/c);</w:t>
      </w:r>
    </w:p>
    <w:p>
      <w:r>
        <w:t>- Bộ Thông tin và Truyền thông (b/c);</w:t>
      </w:r>
    </w:p>
    <w:p>
      <w:r>
        <w:t>- Cục Kiểm tra văn bản QPPL- Bộ Tư pháp (p/h);</w:t>
      </w:r>
    </w:p>
    <w:p>
      <w:r>
        <w:t>- Thường trực Tỉnh ủy, HĐND tỉnh (b/c);</w:t>
      </w:r>
    </w:p>
    <w:p>
      <w:r>
        <w:t>- Đoàn Đại biểu Quốc hội tỉnh (b/c);</w:t>
      </w:r>
    </w:p>
    <w:p>
      <w:r>
        <w:t>- Chủ tịch, Phó chủ tịch UBND tỉnh (b/c);</w:t>
      </w:r>
    </w:p>
    <w:p>
      <w:r>
        <w:t>- Như Điều 3 (t/h);</w:t>
      </w:r>
    </w:p>
    <w:p>
      <w:r>
        <w:t>- Văn phòng UBND tỉnh (Đăng công báo);</w:t>
      </w:r>
    </w:p>
    <w:p>
      <w:r>
        <w:t>- Sở Tư pháp (Tự kiểm tra văn bản);</w:t>
      </w:r>
    </w:p>
    <w:p>
      <w:r>
        <w:t>- Trung tâm Truyền thông tỉnh, Cổng TTĐT tỉnh;</w:t>
      </w:r>
    </w:p>
    <w:p>
      <w:r>
        <w:t>- Lưu: VT, XD6.</w:t>
      </w:r>
    </w:p>
    <w:p>
      <w:r>
        <w:t>N.05-QĐ06.02</w:t>
      </w:r>
    </w:p>
    <w:p>
      <w:r>
        <w:t>TM. ỦY BAN NHÂN DÂN</w:t>
      </w:r>
    </w:p>
    <w:p>
      <w:r>
        <w:t>CHỦ TỊCH</w:t>
      </w:r>
    </w:p>
    <w:p>
      <w:r>
        <w:t>Cao Tường Huy</w:t>
      </w:r>
    </w:p>
    <w:p>
      <w:r>
        <w:t>QUY ĐỊNH</w:t>
      </w:r>
    </w:p>
    <w:p>
      <w:r>
        <w:t>VỀ VIỆC CÁN BỘ, CÔNG CHỨC, VIÊN CHỨC, NGƯỜI LAO ĐỘNG SỬ DỤNG CÁC NỀN TẢNG SỐ, CÁC CÔNG CỤ SỐ ĐỂ XỬ LÝ CÔNG VIỆC, PHỤC VỤ NGƯỜI DÂN VÀ DOANH NGHIỆP TRÊN MÔI TRƯỜNG SỐ TỈNH QUẢNG NINH</w:t>
      </w:r>
    </w:p>
    <w:p>
      <w:r>
        <w:t>(Ban hành kèm theo Quyết định số 22/2024/QĐ-UBND ngày 17/6/2024 của Ủy ban nhân dân tỉnh Quảng Ninh)</w:t>
      </w:r>
    </w:p>
    <w:p>
      <w:r>
        <w:t>Chương I</w:t>
      </w:r>
    </w:p>
    <w:p>
      <w:r>
        <w:t>QUY ĐỊNH CHUNG</w:t>
      </w:r>
    </w:p>
    <w:p>
      <w:r>
        <w:t>Điều 1. Phạm vi điều chỉnh</w:t>
      </w:r>
    </w:p>
    <w:p>
      <w:r>
        <w:t>Quy định này quy định về nguyên tắc, hành vi, ứng xử của cán bộ, công chức, viên chức và người lao động khi sử dụng các nền tảng số, các công cụ số (theo danh mục được cơ quan có thẩm quyền quy định), để giải quyết công việc trong các cơ quan, tổ chức hành chính, đơn vị sự nghiệp công lập thuộc Ủy ban nhân dân tỉnh Quảng Ninh quản lý.</w:t>
      </w:r>
    </w:p>
    <w:p>
      <w:r>
        <w:t>Điều 2. Đối tượng áp dụng</w:t>
      </w:r>
    </w:p>
    <w:p>
      <w:r>
        <w:t>1. Văn phòng Đoàn Đại biểu Quốc hội và Hội đồng nhân dân tỉnh, Văn phòng Ủy ban nhân dân tỉnh; các Sở, ban, ngành; các đơn vị sự nghiệp công lập thuộc Ủy ban nhân dân tỉnh; các tổ chức hội đặc thù được giao định biên; Ủy ban nhân dân các huyện, thị xã, thành phố; Ủy ban nhân dân các xã, phường, thị trấn trên địa bàn tỉnh (sau đây gọi chung là các cơ quan, đơn vị).</w:t>
      </w:r>
    </w:p>
    <w:p>
      <w:r>
        <w:t>2. Cán bộ, công chức, viên chức, người lao động hợp đồng theo Nghị định số 111/2022/NĐ-CP ngày 30/12/2022 của Chính phủ làm việc trong cơ quan hành chính nhà nước và đơn vị sự nghiệp công lập thuộc Ủy ban nhân dân tỉnh Quảng Ninh (sau đây gọi chung là cán bộ, công chức, viên chức, người lao động).</w:t>
      </w:r>
    </w:p>
    <w:p>
      <w:r>
        <w:t>Chương II</w:t>
      </w:r>
    </w:p>
    <w:p>
      <w:r>
        <w:t>QUY TẮC SỬ DỤNG NỀN TẢNG SỐ, CÔNG CỤ SỐ</w:t>
      </w:r>
    </w:p>
    <w:p>
      <w:r>
        <w:t>Điều 3. Quy tắc chung</w:t>
      </w:r>
    </w:p>
    <w:p>
      <w:r>
        <w:t>1. Quy tắc Tôn trọng, tuân thủ pháp luật: Tuân thủ pháp luật Việt Nam, tôn trọng quyền và lợi ích hợp pháp của tổ chức, cá nhân.</w:t>
      </w:r>
    </w:p>
    <w:p>
      <w:r>
        <w:t>2. Quy tắc Lành mạnh: Hành vi, ứng xử khi sử dụng nền tảng số, các công cụ số để giải quyết công việc phục vụ người dân, doanh nghiệp cần phải phù hợp với các giá trị đạo đức, văn hóa, truyền thống tốt đẹp của dân tộc Việt Nam.</w:t>
      </w:r>
    </w:p>
    <w:p>
      <w:r>
        <w:t>3. Quy tắc khai thác, sử dụng nền tảng số: Việc khai thác, sử dụng nền tảng số để phục vụ cho việc giải quyết công việc một cách hợp lý, không sử dụng nền tảng số, công cụ số vào mục đích trục lợi cá nhân.</w:t>
      </w:r>
    </w:p>
    <w:p>
      <w:r>
        <w:t>4. Quy tắc An toàn, bảo mật thông tin: Tuân thủ các quy định và hướng dẫn về bảo vệ an toàn và bảo mật thông tin.</w:t>
      </w:r>
    </w:p>
    <w:p>
      <w:r>
        <w:t>5. Quy tắc Trách nhiệm: Chịu trách nhiệm về các hành vi, ứng xử khi sử dụng nền tảng số, các công cụ số để giải quyết công việc phục vụ người dân, doanh nghiệp; phối hợp với cơ quan chức năng để xử lý hành vi, nội dung thông tin vi phạm pháp luật.</w:t>
      </w:r>
    </w:p>
    <w:p>
      <w:r>
        <w:t>Chương III</w:t>
      </w:r>
    </w:p>
    <w:p>
      <w:r>
        <w:t>TRÁCH NHIỆM CỦA CÁC CƠ QUAN, ĐƠN VỊ VÀ CÁN BỘ, CÔNG CHỨC, VIÊN CHỨC, NGƯỜI LAO ĐỘNG</w:t>
      </w:r>
    </w:p>
    <w:p>
      <w:r>
        <w:t>Điều 4. Trách nhiệm của các cơ quan, đơn vị</w:t>
      </w:r>
    </w:p>
    <w:p>
      <w:r>
        <w:t>1. Tuyên truyền, phổ biến, hướng dẫn cán bộ, công chức, viên chức, người lao động triển khai thực hiện quy định phù hợp với chức năng, nhiệm vụ, quyền hạn và đặc thù cơ quan, đơn vị, trong đó chú trọng đến việc bảo đảm an toàn, an ninh trên môi trường số, nền tảng số.</w:t>
      </w:r>
    </w:p>
    <w:p>
      <w:r>
        <w:t>2. Có trách nhiệm quản lý, bảo mật tài khoản; trong trường hợp tài khoản cơ quan, đơn vị bị mất quyền kiểm soát hoặc bị giả mạo, cơ quan, đơn vị phải thông báo tới nhà cung cấp dịch vụ hoặc đơn vị triển khai.</w:t>
      </w:r>
    </w:p>
    <w:p>
      <w:r>
        <w:t>3. Cung cấp thông tin trên nền tảng số, công cụ số phải đồng bộ, thống nhất với thông tin đã được cung cấp trên các phương tiện truyền thông chính thống khác.</w:t>
      </w:r>
    </w:p>
    <w:p>
      <w:r>
        <w:t>4. Thường xuyên theo dõi, kịp thời nắm bắt tình hình sử dụng các nền tảng số, công cụ số của cán bộ, công chức, viên chức, người lao động thuộc phạm vi quản lý. Khi phát hiện cán bộ, công chức, viên chức, người lao động có dấu hiệu vi phạm quy định này, tùy theo mức độ kịp thời xử lý hoặc báo cáo cấp trên xử lý theo quy định của pháp luật.</w:t>
      </w:r>
    </w:p>
    <w:p>
      <w:r>
        <w:t>Điều 5. Trách nhiệm của cán bộ, công chức, viên chức, người lao động</w:t>
      </w:r>
    </w:p>
    <w:p>
      <w:r>
        <w:t>1. Tìm hiểu và tuân thủ các điều khoản hướng dẫn sử dụng của nhà cung cấp hoặc đơn vị triển khai dịch vụ nền tảng số, công cụ số phục vụ người dân, doanh nghiệp.</w:t>
      </w:r>
    </w:p>
    <w:p>
      <w:r>
        <w:t>2. Cán bộ, công chức, viên chức, người lao động bắt buộc phải sử dụng họ, tên khai sinh của cá nhân và đăng ký với nhà cung cấp dịch vụ để xác thực tên hiệu, địa chỉ trang mạng, đầu mối liên lạc khi tham gia, sử dụng các nền tảng số, công cụ số để giải quyết công việc.</w:t>
      </w:r>
    </w:p>
    <w:p>
      <w:r>
        <w:t>3. Thực hiện biện pháp tự quản lý, bảo mật tài khoản của cá nhân và nhanh chóng thông báo tới các cơ quan chức năng, nhà cung cấp dịch vụ khi tài khoản cá nhân bị mất quyền kiểm soát, bị giả mạo, lợi dụng và sử dụng vào mục đích không lành mạnh, ảnh hưởng đến an ninh quốc gia và trật tự an toàn xã hội, ảnh hưởng đến quyền và lợi ích hợp pháp của tổ chức, cá nhân.</w:t>
      </w:r>
    </w:p>
    <w:p>
      <w:r>
        <w:t>4. Chia sẻ những thông tin có nguồn chính thống, đáng tin cậy.</w:t>
      </w:r>
    </w:p>
    <w:p>
      <w:r>
        <w:t>5. Có các hành vi, ứng xử phù hợp với những giá trị đạo đức, văn hóa, truyền thống của dân tộc Việt Nam; không sử dụng từ ngữ gây thù hận, kích động bạo lực, phân biệt vùng miền, giới tính, tôn giáo.</w:t>
      </w:r>
    </w:p>
    <w:p>
      <w:r>
        <w:t>6. Không đăng tải những nội dung vi phạm pháp luật, các thông tin xúc phạm danh dự, nhân phẩm ảnh hưởng đến quyền và lợi ích hợp pháp của cơ quan, đơn vị, cá nhân khác; sử dụng ngôn ngữ phản cảm, vi phạm thuần phong mỹ tục; tung tin giả, sai sự thật; quảng cáo, kinh doanh dịch vụ trái phép...gây bức xúc trong dư luận xã hội, ảnh hưởng đến trật tự an toàn xã hội.</w:t>
      </w:r>
    </w:p>
    <w:p>
      <w:r>
        <w:t>7. Khuyến khích sử dụng các nền tảng số, công cụ số để tuyên truyền, quảng bá về giá trị văn hóa, sức mạnh con người giàu bản sắc Quảng Ninh, chia sẻ thông tin tích cực, những tấm gương người tốt, việc tốt.</w:t>
      </w:r>
    </w:p>
    <w:p>
      <w:r>
        <w:t>8. Vận động người thân trong gia đình, bạn bè, những người xung quanh tham gia sử dụng các nền tảng số, công cụ số ứng dụng vào đời sống thực tế hàng ngày, góp phần đẩy nhanh quá trình chuyển đổi số, phát triển Chính phủ số, kinh tế số và xã hội số.</w:t>
      </w:r>
    </w:p>
    <w:p>
      <w:r>
        <w:t>9. Thực hiện nghiêm các quy định về việc cung cấp thông tin trên nền tảng số, mạng xã hội.</w:t>
      </w:r>
    </w:p>
    <w:p>
      <w:r>
        <w:t>10. Thông báo tới cơ quan, đơn vị quản lý, sử dụng cán bộ, công chức, viên chức, người lao động để kịp thời có hướng xử lý, trả lời, giải quyết khi có những ý kiến, thông tin trái chiều, thông tin vi phạm pháp luật có liên quan đến chức năng, nhiệm vụ, quyền hạn, lĩnh vực quản lý của cán bộ, công chức, viên chức, người lao động.</w:t>
      </w:r>
    </w:p>
    <w:p>
      <w:r>
        <w:t>Chương IV</w:t>
      </w:r>
    </w:p>
    <w:p>
      <w:r>
        <w:t>TỔ CHỨC THỰC HIỆN</w:t>
      </w:r>
    </w:p>
    <w:p>
      <w:r>
        <w:t>Điều 6. Điều khoản thi hành</w:t>
      </w:r>
    </w:p>
    <w:p>
      <w:r>
        <w:t>1. Người đứng đầu các cơ quan, đơn vị chịu trách nhiệm chỉ đạo, kiểm tra, giám sát, đôn đốc cán bộ, công chức, viên chức, người lao động thuộc phạm vi quản lý thực hiện nghiêm túc quy định này; báo cáo kết quả theo yêu cầu của tỉnh.</w:t>
      </w:r>
    </w:p>
    <w:p>
      <w:r>
        <w:t>2. Giao Sở Thông tin và Truyền thông chịu trách nhiệm thông tin đến các cơ quan về danh mục các nền tảng số và các công cụ số của quốc gia, của tỉnh. Đồng thời, theo dõi việc sử dụng các nền tảng số, các công cụ số để giải quyết công việc của các cơ quan, cán bộ, công chức, viên chức, người lao động.</w:t>
      </w:r>
    </w:p>
    <w:p>
      <w:r>
        <w:t>3. Giao Sở Nội vụ chịu trách nhiệm hướng dẫn các cơ quan, đơn vị xem xét xử lý cán bộ, công chức, viên chức, người lao động vi phạm quy định này theo thẩm quyền.</w:t>
      </w:r>
    </w:p>
    <w:p>
      <w:r>
        <w:t>Trong quá trình thực hiện, nếu có khó khăn, vướng mắc đề nghị kịp thời phản ánh về Sở Nội vụ để tổng hợp và trình Ủy ban nhân dân tỉnh xem xét, quyết định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