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số lượng Tổ bảo vệ an ninh, trật tự; số lượng thành viên Tổ bảo vệ an ninh, trật tự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22/2024/QĐ-UBND</w:t>
      </w:r>
    </w:p>
    <w:p>
      <w:r>
        <w:t>Bạc Liêu, ngày 20 tháng 6 năm 2024</w:t>
      </w:r>
    </w:p>
    <w:p>
      <w:r>
        <w:t>QUYẾT ĐỊNH</w:t>
      </w:r>
    </w:p>
    <w:p>
      <w:r>
        <w:t>QUY ĐỊNH SỐ LƯỢNG TỔ BẢO VỆ AN NINH, TRẬT TỰ; SỐ LƯỢNG THÀNH VIÊN TỔ BẢO VỆ AN NINH, TRẬT TỰ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Căn cứ Nghị quyết số 05/2024/NQ-HĐND ngày 12 tháng 6 năm 2024 của Hội đồng nhân dân tỉnh quy định tiêu chí thành lập và tiêu chí về số lượng thành viên Tổ bảo vệ an ninh, trật tự trên địa bàn tỉnh Bạc Liêu;</w:t>
      </w:r>
    </w:p>
    <w:p>
      <w:r>
        <w:t>Theo đề nghị của Giám đốc Công an tỉnh tại Tờ trình số 186/TTr-CAT-PTM ngày 17 tháng 6 năm 2024.</w:t>
      </w:r>
    </w:p>
    <w:p>
      <w:r>
        <w:t>QUYẾT ĐỊNH:</w:t>
      </w:r>
    </w:p>
    <w:p>
      <w:r>
        <w:t>Điều 1. Phạm vi điều chỉnh, đối tượng áp dụng</w:t>
      </w:r>
    </w:p>
    <w:p>
      <w:r>
        <w:t>1. Phạm vi điều chỉnh</w:t>
      </w:r>
    </w:p>
    <w:p>
      <w:r>
        <w:t>Quyết định này quy định số lượng Tổ bảo vệ an ninh, trật tự; số lượng thành viên Tổ bảo vệ an ninh, trật tự trên địa bàn tỉnh Bạc Liêu.</w:t>
      </w:r>
    </w:p>
    <w:p>
      <w:r>
        <w:t>2. Đối tượng áp dụng</w:t>
      </w:r>
    </w:p>
    <w:p>
      <w:r>
        <w:t>Các tổ chức, cá nhân có liên quan đến việc thành lập và hoạt động của các Tổ bảo vệ an ninh, trật tự trên địa bàn tỉnh.</w:t>
      </w:r>
    </w:p>
    <w:p>
      <w:r>
        <w:t>Điều 2. Số lượng Tổ bảo vệ an ninh, trật tự; số lượng thành viên Tổ bảo vệ an ninh, trật tự trên địa bàn tỉnh Bạc Liêu</w:t>
      </w:r>
    </w:p>
    <w:p>
      <w:r>
        <w:t>Tổng số Tổ bảo vệ an ninh, trật tự là 512 Tổ, được thành lập tại 512 khóm, ấp, với số lượng thành viên Tổ bảo vệ an ninh, trật tự là 1.628 người, cụ thể như sau:</w:t>
      </w:r>
    </w:p>
    <w:p>
      <w:r>
        <w:t>1. Địa bàn thành phố Bạc Liêu  (chi tiết theo Phụ lục I đính kèm).</w:t>
      </w:r>
    </w:p>
    <w:p>
      <w:r>
        <w:t>2. Địa bàn thị xã Giá Rai  (chi tiết theo Phụ lục II đính kèm).</w:t>
      </w:r>
    </w:p>
    <w:p>
      <w:r>
        <w:t>3. Địa bàn huyện Hòa Bình  (chi tiết theo Phụ lục III đính kèm).</w:t>
      </w:r>
    </w:p>
    <w:p>
      <w:r>
        <w:t>4. Địa bàn huyện Vĩnh Lợi  (chi tiết theo Phụ lục IV đính kèm).</w:t>
      </w:r>
    </w:p>
    <w:p>
      <w:r>
        <w:t>5. Địa bàn huyện Phước Long  (chi tiết theo Phụ lục V đính kèm).</w:t>
      </w:r>
    </w:p>
    <w:p>
      <w:r>
        <w:t>6. Địa bàn huyện Hồng Dân  (chi tiết theo Phụ lục VI đính kèm).</w:t>
      </w:r>
    </w:p>
    <w:p>
      <w:r>
        <w:t>7. Địa bàn huyện Đông Hải  (chi tiết theo Phụ lục VII đính kèm).</w:t>
      </w:r>
    </w:p>
    <w:p>
      <w:r>
        <w:t>Điều 3. Tổ chức thực hiện</w:t>
      </w:r>
    </w:p>
    <w:p>
      <w:r>
        <w:t>1. Giao Công an tỉnh chủ trì, phối hợp với các Sở, Ban, Ngành cấp tỉnh; Ủy ban nhân dân các huyện, thị xã, thành phố; Ủy ban nhân dân các xã, phường, thị trấn và các cơ quan, đơn vị có liên quan tổ chức triển khai thực hiện Quyết định theo quy định của pháp luật.</w:t>
      </w:r>
    </w:p>
    <w:p>
      <w:r>
        <w:t>2. Chánh Văn phòng Ủy ban nhân dân tỉnh; Giám đốc Công an tỉnh; Thủ trưởng các Sở, Ban, Ngành cấp tỉnh; Chủ tịch Ủy ban nhân dân các huyện, thị xã, thành phố; Chủ tịch Ủy ban nhân dân các xã, phường, thị trấn và các tổ chức, cá nhân có liên quan chịu trách nhiệm thi hành Quyết định này.</w:t>
      </w:r>
    </w:p>
    <w:p>
      <w:r>
        <w:t>Điều 4. Hiệu Iực thi hành</w:t>
      </w:r>
    </w:p>
    <w:p>
      <w:r>
        <w:t>Quyết định này có hiệu lực thi hành kể từ ngày 01 tháng 7 năm 2024.</w:t>
      </w:r>
    </w:p>
    <w:p>
      <w:r>
        <w:t>Nơi nhận:</w:t>
      </w:r>
    </w:p>
    <w:p>
      <w:r>
        <w:t>- Như Điều 3;</w:t>
      </w:r>
    </w:p>
    <w:p>
      <w:r>
        <w:t>- Văn phòng Chính phủ;</w:t>
      </w:r>
    </w:p>
    <w:p>
      <w:r>
        <w:t>- Bộ Công an;</w:t>
      </w:r>
    </w:p>
    <w:p>
      <w:r>
        <w:t>- Cục Pháp chế &amp; CCTP - Bộ Công an;</w:t>
      </w:r>
    </w:p>
    <w:p>
      <w:r>
        <w:t>- Cục KTVBQPPL - Bộ Tư pháp;</w:t>
      </w:r>
    </w:p>
    <w:p>
      <w:r>
        <w:t>- TT Tỉnh ủy, TT HĐND tỉnh;</w:t>
      </w:r>
    </w:p>
    <w:p>
      <w:r>
        <w:t>- CT, các PCT UBND tỉnh;</w:t>
      </w:r>
    </w:p>
    <w:p>
      <w:r>
        <w:t>- CVP, các PCVP UBND tỉnh;</w:t>
      </w:r>
    </w:p>
    <w:p>
      <w:r>
        <w:t>- Sở Tư pháp  (tự kiểm tra) ;</w:t>
      </w:r>
    </w:p>
    <w:p>
      <w:r>
        <w:t>- Trung tâm CB-TH tỉnh;</w:t>
      </w:r>
    </w:p>
    <w:p>
      <w:r>
        <w:t>- Lưu: VT, (KH329).</w:t>
      </w:r>
    </w:p>
    <w:p>
      <w:r>
        <w:t>TM. ỦY BAN NHÂN DÂN</w:t>
      </w:r>
    </w:p>
    <w:p>
      <w:r>
        <w:t>CHỦ TỊCH</w:t>
      </w:r>
    </w:p>
    <w:p>
      <w:r>
        <w:t>Phạm Văn Thiều</w:t>
      </w:r>
    </w:p>
    <w:p>
      <w:r>
        <w:t>PHỤ LỤC I</w:t>
      </w:r>
    </w:p>
    <w:p>
      <w:r>
        <w:t>SỐ LƯỢNG TỔ BẢO VỆ AN NINH, TRẬT TỰ; SỐ LƯỢNG THÀNH VIÊN TỔ BẢO VỆ AN NINH, TRẬT TỰ TRÊN ĐỊA BÀN THÀNH PHỐ BẠC LIÊU</w:t>
      </w:r>
    </w:p>
    <w:p>
      <w:r>
        <w:t>(Ban hành kèm theo Quyết định số 22/2024/QĐ-UBND ngày 20/6/2024 của Ủy ban nhân dân tỉnh Bạc Liêu)</w:t>
      </w:r>
    </w:p>
    <w:p>
      <w:r>
        <w:t>STT</w:t>
      </w:r>
    </w:p>
    <w:p>
      <w:r>
        <w:t>Địa bàn</w:t>
      </w:r>
    </w:p>
    <w:p>
      <w:r>
        <w:t>Số lượng Tổ bảo vệ an ninh, trật tự</w:t>
      </w:r>
    </w:p>
    <w:p>
      <w:r>
        <w:t>Số lượng thành viên Tổ bảo vệ an ninh, trật tự</w:t>
      </w:r>
    </w:p>
    <w:p>
      <w:r>
        <w:t>I</w:t>
      </w:r>
    </w:p>
    <w:p>
      <w:r>
        <w:t>Phường 1</w:t>
      </w:r>
    </w:p>
    <w:p>
      <w:r>
        <w:t>7</w:t>
      </w:r>
    </w:p>
    <w:p>
      <w:r>
        <w:t>25</w:t>
      </w:r>
    </w:p>
    <w:p>
      <w:r>
        <w:t>1</w:t>
      </w:r>
    </w:p>
    <w:p>
      <w:r>
        <w:t>Khóm 1</w:t>
      </w:r>
    </w:p>
    <w:p>
      <w:r>
        <w:t>1</w:t>
      </w:r>
    </w:p>
    <w:p>
      <w:r>
        <w:t>3</w:t>
      </w:r>
    </w:p>
    <w:p>
      <w:r>
        <w:t>2</w:t>
      </w:r>
    </w:p>
    <w:p>
      <w:r>
        <w:t>Khóm 5</w:t>
      </w:r>
    </w:p>
    <w:p>
      <w:r>
        <w:t>1</w:t>
      </w:r>
    </w:p>
    <w:p>
      <w:r>
        <w:t>3</w:t>
      </w:r>
    </w:p>
    <w:p>
      <w:r>
        <w:t>3</w:t>
      </w:r>
    </w:p>
    <w:p>
      <w:r>
        <w:t>Khóm 6</w:t>
      </w:r>
    </w:p>
    <w:p>
      <w:r>
        <w:t>1</w:t>
      </w:r>
    </w:p>
    <w:p>
      <w:r>
        <w:t>3</w:t>
      </w:r>
    </w:p>
    <w:p>
      <w:r>
        <w:t>4</w:t>
      </w:r>
    </w:p>
    <w:p>
      <w:r>
        <w:t>Khóm 7</w:t>
      </w:r>
    </w:p>
    <w:p>
      <w:r>
        <w:t>1</w:t>
      </w:r>
    </w:p>
    <w:p>
      <w:r>
        <w:t>5</w:t>
      </w:r>
    </w:p>
    <w:p>
      <w:r>
        <w:t>5</w:t>
      </w:r>
    </w:p>
    <w:p>
      <w:r>
        <w:t>Khóm 8</w:t>
      </w:r>
    </w:p>
    <w:p>
      <w:r>
        <w:t>1</w:t>
      </w:r>
    </w:p>
    <w:p>
      <w:r>
        <w:t>3</w:t>
      </w:r>
    </w:p>
    <w:p>
      <w:r>
        <w:t>6</w:t>
      </w:r>
    </w:p>
    <w:p>
      <w:r>
        <w:t>Khóm 9</w:t>
      </w:r>
    </w:p>
    <w:p>
      <w:r>
        <w:t>1</w:t>
      </w:r>
    </w:p>
    <w:p>
      <w:r>
        <w:t>3</w:t>
      </w:r>
    </w:p>
    <w:p>
      <w:r>
        <w:t>7</w:t>
      </w:r>
    </w:p>
    <w:p>
      <w:r>
        <w:t>Khóm 10</w:t>
      </w:r>
    </w:p>
    <w:p>
      <w:r>
        <w:t>1</w:t>
      </w:r>
    </w:p>
    <w:p>
      <w:r>
        <w:t>5</w:t>
      </w:r>
    </w:p>
    <w:p>
      <w:r>
        <w:t>II</w:t>
      </w:r>
    </w:p>
    <w:p>
      <w:r>
        <w:t>Phường 2</w:t>
      </w:r>
    </w:p>
    <w:p>
      <w:r>
        <w:t>6</w:t>
      </w:r>
    </w:p>
    <w:p>
      <w:r>
        <w:t>20</w:t>
      </w:r>
    </w:p>
    <w:p>
      <w:r>
        <w:t>1</w:t>
      </w:r>
    </w:p>
    <w:p>
      <w:r>
        <w:t>Khóm 1</w:t>
      </w:r>
    </w:p>
    <w:p>
      <w:r>
        <w:t>1</w:t>
      </w:r>
    </w:p>
    <w:p>
      <w:r>
        <w:t>3</w:t>
      </w:r>
    </w:p>
    <w:p>
      <w:r>
        <w:t>2</w:t>
      </w:r>
    </w:p>
    <w:p>
      <w:r>
        <w:t>Khóm 2</w:t>
      </w:r>
    </w:p>
    <w:p>
      <w:r>
        <w:t>1</w:t>
      </w:r>
    </w:p>
    <w:p>
      <w:r>
        <w:t>3</w:t>
      </w:r>
    </w:p>
    <w:p>
      <w:r>
        <w:t>3</w:t>
      </w:r>
    </w:p>
    <w:p>
      <w:r>
        <w:t>Khóm 3</w:t>
      </w:r>
    </w:p>
    <w:p>
      <w:r>
        <w:t>1</w:t>
      </w:r>
    </w:p>
    <w:p>
      <w:r>
        <w:t>4</w:t>
      </w:r>
    </w:p>
    <w:p>
      <w:r>
        <w:t>4</w:t>
      </w:r>
    </w:p>
    <w:p>
      <w:r>
        <w:t>Khóm 4</w:t>
      </w:r>
    </w:p>
    <w:p>
      <w:r>
        <w:t>1</w:t>
      </w:r>
    </w:p>
    <w:p>
      <w:r>
        <w:t>3</w:t>
      </w:r>
    </w:p>
    <w:p>
      <w:r>
        <w:t>5</w:t>
      </w:r>
    </w:p>
    <w:p>
      <w:r>
        <w:t>Khóm 5</w:t>
      </w:r>
    </w:p>
    <w:p>
      <w:r>
        <w:t>1</w:t>
      </w:r>
    </w:p>
    <w:p>
      <w:r>
        <w:t>4</w:t>
      </w:r>
    </w:p>
    <w:p>
      <w:r>
        <w:t>6</w:t>
      </w:r>
    </w:p>
    <w:p>
      <w:r>
        <w:t>Khóm 6</w:t>
      </w:r>
    </w:p>
    <w:p>
      <w:r>
        <w:t>1</w:t>
      </w:r>
    </w:p>
    <w:p>
      <w:r>
        <w:t>3</w:t>
      </w:r>
    </w:p>
    <w:p>
      <w:r>
        <w:t>III</w:t>
      </w:r>
    </w:p>
    <w:p>
      <w:r>
        <w:t>Phường 3</w:t>
      </w:r>
    </w:p>
    <w:p>
      <w:r>
        <w:t>8</w:t>
      </w:r>
    </w:p>
    <w:p>
      <w:r>
        <w:t>26</w:t>
      </w:r>
    </w:p>
    <w:p>
      <w:r>
        <w:t>1</w:t>
      </w:r>
    </w:p>
    <w:p>
      <w:r>
        <w:t>Khóm 1</w:t>
      </w:r>
    </w:p>
    <w:p>
      <w:r>
        <w:t>1</w:t>
      </w:r>
    </w:p>
    <w:p>
      <w:r>
        <w:t>3</w:t>
      </w:r>
    </w:p>
    <w:p>
      <w:r>
        <w:t>2</w:t>
      </w:r>
    </w:p>
    <w:p>
      <w:r>
        <w:t>Khóm 2</w:t>
      </w:r>
    </w:p>
    <w:p>
      <w:r>
        <w:t>1</w:t>
      </w:r>
    </w:p>
    <w:p>
      <w:r>
        <w:t>3</w:t>
      </w:r>
    </w:p>
    <w:p>
      <w:r>
        <w:t>3</w:t>
      </w:r>
    </w:p>
    <w:p>
      <w:r>
        <w:t>Khóm 3</w:t>
      </w:r>
    </w:p>
    <w:p>
      <w:r>
        <w:t>1</w:t>
      </w:r>
    </w:p>
    <w:p>
      <w:r>
        <w:t>4</w:t>
      </w:r>
    </w:p>
    <w:p>
      <w:r>
        <w:t>4</w:t>
      </w:r>
    </w:p>
    <w:p>
      <w:r>
        <w:t>Khóm 4</w:t>
      </w:r>
    </w:p>
    <w:p>
      <w:r>
        <w:t>1</w:t>
      </w:r>
    </w:p>
    <w:p>
      <w:r>
        <w:t>3</w:t>
      </w:r>
    </w:p>
    <w:p>
      <w:r>
        <w:t>5</w:t>
      </w:r>
    </w:p>
    <w:p>
      <w:r>
        <w:t>Khóm 5</w:t>
      </w:r>
    </w:p>
    <w:p>
      <w:r>
        <w:t>1</w:t>
      </w:r>
    </w:p>
    <w:p>
      <w:r>
        <w:t>3</w:t>
      </w:r>
    </w:p>
    <w:p>
      <w:r>
        <w:t>6</w:t>
      </w:r>
    </w:p>
    <w:p>
      <w:r>
        <w:t>Khóm 6</w:t>
      </w:r>
    </w:p>
    <w:p>
      <w:r>
        <w:t>1</w:t>
      </w:r>
    </w:p>
    <w:p>
      <w:r>
        <w:t>3</w:t>
      </w:r>
    </w:p>
    <w:p>
      <w:r>
        <w:t>7</w:t>
      </w:r>
    </w:p>
    <w:p>
      <w:r>
        <w:t>Khóm 7</w:t>
      </w:r>
    </w:p>
    <w:p>
      <w:r>
        <w:t>1</w:t>
      </w:r>
    </w:p>
    <w:p>
      <w:r>
        <w:t>4</w:t>
      </w:r>
    </w:p>
    <w:p>
      <w:r>
        <w:t>8</w:t>
      </w:r>
    </w:p>
    <w:p>
      <w:r>
        <w:t>Khóm 8</w:t>
      </w:r>
    </w:p>
    <w:p>
      <w:r>
        <w:t>1</w:t>
      </w:r>
    </w:p>
    <w:p>
      <w:r>
        <w:t>3</w:t>
      </w:r>
    </w:p>
    <w:p>
      <w:r>
        <w:t>IV</w:t>
      </w:r>
    </w:p>
    <w:p>
      <w:r>
        <w:t>Phường 5</w:t>
      </w:r>
    </w:p>
    <w:p>
      <w:r>
        <w:t>8</w:t>
      </w:r>
    </w:p>
    <w:p>
      <w:r>
        <w:t>27</w:t>
      </w:r>
    </w:p>
    <w:p>
      <w:r>
        <w:t>1</w:t>
      </w:r>
    </w:p>
    <w:p>
      <w:r>
        <w:t>Khóm 1</w:t>
      </w:r>
    </w:p>
    <w:p>
      <w:r>
        <w:t>1</w:t>
      </w:r>
    </w:p>
    <w:p>
      <w:r>
        <w:t>3</w:t>
      </w:r>
    </w:p>
    <w:p>
      <w:r>
        <w:t>2</w:t>
      </w:r>
    </w:p>
    <w:p>
      <w:r>
        <w:t>Khóm 2</w:t>
      </w:r>
    </w:p>
    <w:p>
      <w:r>
        <w:t>1</w:t>
      </w:r>
    </w:p>
    <w:p>
      <w:r>
        <w:t>3</w:t>
      </w:r>
    </w:p>
    <w:p>
      <w:r>
        <w:t>3</w:t>
      </w:r>
    </w:p>
    <w:p>
      <w:r>
        <w:t>Khóm 3</w:t>
      </w:r>
    </w:p>
    <w:p>
      <w:r>
        <w:t>1</w:t>
      </w:r>
    </w:p>
    <w:p>
      <w:r>
        <w:t>5</w:t>
      </w:r>
    </w:p>
    <w:p>
      <w:r>
        <w:t>4</w:t>
      </w:r>
    </w:p>
    <w:p>
      <w:r>
        <w:t>Khóm 4</w:t>
      </w:r>
    </w:p>
    <w:p>
      <w:r>
        <w:t>1</w:t>
      </w:r>
    </w:p>
    <w:p>
      <w:r>
        <w:t>3</w:t>
      </w:r>
    </w:p>
    <w:p>
      <w:r>
        <w:t>5</w:t>
      </w:r>
    </w:p>
    <w:p>
      <w:r>
        <w:t>Khóm 5</w:t>
      </w:r>
    </w:p>
    <w:p>
      <w:r>
        <w:t>1</w:t>
      </w:r>
    </w:p>
    <w:p>
      <w:r>
        <w:t>3</w:t>
      </w:r>
    </w:p>
    <w:p>
      <w:r>
        <w:t>6</w:t>
      </w:r>
    </w:p>
    <w:p>
      <w:r>
        <w:t>Khóm 6</w:t>
      </w:r>
    </w:p>
    <w:p>
      <w:r>
        <w:t>1</w:t>
      </w:r>
    </w:p>
    <w:p>
      <w:r>
        <w:t>3</w:t>
      </w:r>
    </w:p>
    <w:p>
      <w:r>
        <w:t>7</w:t>
      </w:r>
    </w:p>
    <w:p>
      <w:r>
        <w:t>Khóm 7</w:t>
      </w:r>
    </w:p>
    <w:p>
      <w:r>
        <w:t>1</w:t>
      </w:r>
    </w:p>
    <w:p>
      <w:r>
        <w:t>4</w:t>
      </w:r>
    </w:p>
    <w:p>
      <w:r>
        <w:t>8</w:t>
      </w:r>
    </w:p>
    <w:p>
      <w:r>
        <w:t>Khóm 8</w:t>
      </w:r>
    </w:p>
    <w:p>
      <w:r>
        <w:t>1</w:t>
      </w:r>
    </w:p>
    <w:p>
      <w:r>
        <w:t>3</w:t>
      </w:r>
    </w:p>
    <w:p>
      <w:r>
        <w:t>V</w:t>
      </w:r>
    </w:p>
    <w:p>
      <w:r>
        <w:t>Phường 7</w:t>
      </w:r>
    </w:p>
    <w:p>
      <w:r>
        <w:t>6</w:t>
      </w:r>
    </w:p>
    <w:p>
      <w:r>
        <w:t>22</w:t>
      </w:r>
    </w:p>
    <w:p>
      <w:r>
        <w:t>1</w:t>
      </w:r>
    </w:p>
    <w:p>
      <w:r>
        <w:t>Khóm 1</w:t>
      </w:r>
    </w:p>
    <w:p>
      <w:r>
        <w:t>1</w:t>
      </w:r>
    </w:p>
    <w:p>
      <w:r>
        <w:t>5</w:t>
      </w:r>
    </w:p>
    <w:p>
      <w:r>
        <w:t>2</w:t>
      </w:r>
    </w:p>
    <w:p>
      <w:r>
        <w:t>Khóm 2</w:t>
      </w:r>
    </w:p>
    <w:p>
      <w:r>
        <w:t>1</w:t>
      </w:r>
    </w:p>
    <w:p>
      <w:r>
        <w:t>5</w:t>
      </w:r>
    </w:p>
    <w:p>
      <w:r>
        <w:t>3</w:t>
      </w:r>
    </w:p>
    <w:p>
      <w:r>
        <w:t>Khóm 3</w:t>
      </w:r>
    </w:p>
    <w:p>
      <w:r>
        <w:t>1</w:t>
      </w:r>
    </w:p>
    <w:p>
      <w:r>
        <w:t>3</w:t>
      </w:r>
    </w:p>
    <w:p>
      <w:r>
        <w:t>4</w:t>
      </w:r>
    </w:p>
    <w:p>
      <w:r>
        <w:t>Khóm 4</w:t>
      </w:r>
    </w:p>
    <w:p>
      <w:r>
        <w:t>1</w:t>
      </w:r>
    </w:p>
    <w:p>
      <w:r>
        <w:t>3</w:t>
      </w:r>
    </w:p>
    <w:p>
      <w:r>
        <w:t>5</w:t>
      </w:r>
    </w:p>
    <w:p>
      <w:r>
        <w:t>Khóm 5</w:t>
      </w:r>
    </w:p>
    <w:p>
      <w:r>
        <w:t>1</w:t>
      </w:r>
    </w:p>
    <w:p>
      <w:r>
        <w:t>3</w:t>
      </w:r>
    </w:p>
    <w:p>
      <w:r>
        <w:t>6</w:t>
      </w:r>
    </w:p>
    <w:p>
      <w:r>
        <w:t>Khóm 6</w:t>
      </w:r>
    </w:p>
    <w:p>
      <w:r>
        <w:t>1</w:t>
      </w:r>
    </w:p>
    <w:p>
      <w:r>
        <w:t>3</w:t>
      </w:r>
    </w:p>
    <w:p>
      <w:r>
        <w:t>VI</w:t>
      </w:r>
    </w:p>
    <w:p>
      <w:r>
        <w:t>Phường 8</w:t>
      </w:r>
    </w:p>
    <w:p>
      <w:r>
        <w:t>8</w:t>
      </w:r>
    </w:p>
    <w:p>
      <w:r>
        <w:t>24</w:t>
      </w:r>
    </w:p>
    <w:p>
      <w:r>
        <w:t>1</w:t>
      </w:r>
    </w:p>
    <w:p>
      <w:r>
        <w:t>Khóm 1</w:t>
      </w:r>
    </w:p>
    <w:p>
      <w:r>
        <w:t>1</w:t>
      </w:r>
    </w:p>
    <w:p>
      <w:r>
        <w:t>3</w:t>
      </w:r>
    </w:p>
    <w:p>
      <w:r>
        <w:t>2</w:t>
      </w:r>
    </w:p>
    <w:p>
      <w:r>
        <w:t>Khóm 2</w:t>
      </w:r>
    </w:p>
    <w:p>
      <w:r>
        <w:t>1</w:t>
      </w:r>
    </w:p>
    <w:p>
      <w:r>
        <w:t>3</w:t>
      </w:r>
    </w:p>
    <w:p>
      <w:r>
        <w:t>3</w:t>
      </w:r>
    </w:p>
    <w:p>
      <w:r>
        <w:t>Khóm 3</w:t>
      </w:r>
    </w:p>
    <w:p>
      <w:r>
        <w:t>1</w:t>
      </w:r>
    </w:p>
    <w:p>
      <w:r>
        <w:t>3</w:t>
      </w:r>
    </w:p>
    <w:p>
      <w:r>
        <w:t>4</w:t>
      </w:r>
    </w:p>
    <w:p>
      <w:r>
        <w:t>Khóm Trà Kha</w:t>
      </w:r>
    </w:p>
    <w:p>
      <w:r>
        <w:t>1</w:t>
      </w:r>
    </w:p>
    <w:p>
      <w:r>
        <w:t>3</w:t>
      </w:r>
    </w:p>
    <w:p>
      <w:r>
        <w:t>5</w:t>
      </w:r>
    </w:p>
    <w:p>
      <w:r>
        <w:t>Khóm Trà Khứa</w:t>
      </w:r>
    </w:p>
    <w:p>
      <w:r>
        <w:t>1</w:t>
      </w:r>
    </w:p>
    <w:p>
      <w:r>
        <w:t>3</w:t>
      </w:r>
    </w:p>
    <w:p>
      <w:r>
        <w:t>6</w:t>
      </w:r>
    </w:p>
    <w:p>
      <w:r>
        <w:t>Khóm Cầu Sập</w:t>
      </w:r>
    </w:p>
    <w:p>
      <w:r>
        <w:t>1</w:t>
      </w:r>
    </w:p>
    <w:p>
      <w:r>
        <w:t>3</w:t>
      </w:r>
    </w:p>
    <w:p>
      <w:r>
        <w:t>7</w:t>
      </w:r>
    </w:p>
    <w:p>
      <w:r>
        <w:t>Khóm Trà Kha B</w:t>
      </w:r>
    </w:p>
    <w:p>
      <w:r>
        <w:t>1</w:t>
      </w:r>
    </w:p>
    <w:p>
      <w:r>
        <w:t>3</w:t>
      </w:r>
    </w:p>
    <w:p>
      <w:r>
        <w:t>8</w:t>
      </w:r>
    </w:p>
    <w:p>
      <w:r>
        <w:t>Khóm 8</w:t>
      </w:r>
    </w:p>
    <w:p>
      <w:r>
        <w:t>1</w:t>
      </w:r>
    </w:p>
    <w:p>
      <w:r>
        <w:t>3</w:t>
      </w:r>
    </w:p>
    <w:p>
      <w:r>
        <w:t>VII</w:t>
      </w:r>
    </w:p>
    <w:p>
      <w:r>
        <w:t>Phường Nhà Mát</w:t>
      </w:r>
    </w:p>
    <w:p>
      <w:r>
        <w:t>6</w:t>
      </w:r>
    </w:p>
    <w:p>
      <w:r>
        <w:t>19</w:t>
      </w:r>
    </w:p>
    <w:p>
      <w:r>
        <w:t>1</w:t>
      </w:r>
    </w:p>
    <w:p>
      <w:r>
        <w:t>Khóm Đầu Lộ</w:t>
      </w:r>
    </w:p>
    <w:p>
      <w:r>
        <w:t>1</w:t>
      </w:r>
    </w:p>
    <w:p>
      <w:r>
        <w:t>3</w:t>
      </w:r>
    </w:p>
    <w:p>
      <w:r>
        <w:t>2</w:t>
      </w:r>
    </w:p>
    <w:p>
      <w:r>
        <w:t>Khóm Đầu Lộ A</w:t>
      </w:r>
    </w:p>
    <w:p>
      <w:r>
        <w:t>1</w:t>
      </w:r>
    </w:p>
    <w:p>
      <w:r>
        <w:t>3</w:t>
      </w:r>
    </w:p>
    <w:p>
      <w:r>
        <w:t>3</w:t>
      </w:r>
    </w:p>
    <w:p>
      <w:r>
        <w:t>Khóm Kinh Tế</w:t>
      </w:r>
    </w:p>
    <w:p>
      <w:r>
        <w:t>1</w:t>
      </w:r>
    </w:p>
    <w:p>
      <w:r>
        <w:t>3</w:t>
      </w:r>
    </w:p>
    <w:p>
      <w:r>
        <w:t>4</w:t>
      </w:r>
    </w:p>
    <w:p>
      <w:r>
        <w:t>Khóm Chòm Xoài</w:t>
      </w:r>
    </w:p>
    <w:p>
      <w:r>
        <w:t>1</w:t>
      </w:r>
    </w:p>
    <w:p>
      <w:r>
        <w:t>3</w:t>
      </w:r>
    </w:p>
    <w:p>
      <w:r>
        <w:t>5</w:t>
      </w:r>
    </w:p>
    <w:p>
      <w:r>
        <w:t>Khóm Nhà Mát</w:t>
      </w:r>
    </w:p>
    <w:p>
      <w:r>
        <w:t>1</w:t>
      </w:r>
    </w:p>
    <w:p>
      <w:r>
        <w:t>4</w:t>
      </w:r>
    </w:p>
    <w:p>
      <w:r>
        <w:t>6</w:t>
      </w:r>
    </w:p>
    <w:p>
      <w:r>
        <w:t>Khóm Bờ Tây</w:t>
      </w:r>
    </w:p>
    <w:p>
      <w:r>
        <w:t>1</w:t>
      </w:r>
    </w:p>
    <w:p>
      <w:r>
        <w:t>3</w:t>
      </w:r>
    </w:p>
    <w:p>
      <w:r>
        <w:t>VIII</w:t>
      </w:r>
    </w:p>
    <w:p>
      <w:r>
        <w:t>Xã Vĩnh Trạch</w:t>
      </w:r>
    </w:p>
    <w:p>
      <w:r>
        <w:t>8</w:t>
      </w:r>
    </w:p>
    <w:p>
      <w:r>
        <w:t>25</w:t>
      </w:r>
    </w:p>
    <w:p>
      <w:r>
        <w:t>1</w:t>
      </w:r>
    </w:p>
    <w:p>
      <w:r>
        <w:t>Ấp Rạch Thăng</w:t>
      </w:r>
    </w:p>
    <w:p>
      <w:r>
        <w:t>1</w:t>
      </w:r>
    </w:p>
    <w:p>
      <w:r>
        <w:t>3</w:t>
      </w:r>
    </w:p>
    <w:p>
      <w:r>
        <w:t>2</w:t>
      </w:r>
    </w:p>
    <w:p>
      <w:r>
        <w:t>Ấp Vĩnh An</w:t>
      </w:r>
    </w:p>
    <w:p>
      <w:r>
        <w:t>1</w:t>
      </w:r>
    </w:p>
    <w:p>
      <w:r>
        <w:t>4</w:t>
      </w:r>
    </w:p>
    <w:p>
      <w:r>
        <w:t>3</w:t>
      </w:r>
    </w:p>
    <w:p>
      <w:r>
        <w:t>Ấp Kim Cấu</w:t>
      </w:r>
    </w:p>
    <w:p>
      <w:r>
        <w:t>1</w:t>
      </w:r>
    </w:p>
    <w:p>
      <w:r>
        <w:t>3</w:t>
      </w:r>
    </w:p>
    <w:p>
      <w:r>
        <w:t>4</w:t>
      </w:r>
    </w:p>
    <w:p>
      <w:r>
        <w:t>Ấp Công Điền</w:t>
      </w:r>
    </w:p>
    <w:p>
      <w:r>
        <w:t>1</w:t>
      </w:r>
    </w:p>
    <w:p>
      <w:r>
        <w:t>3</w:t>
      </w:r>
    </w:p>
    <w:p>
      <w:r>
        <w:t>5</w:t>
      </w:r>
    </w:p>
    <w:p>
      <w:r>
        <w:t>Ấp Thào Lạng</w:t>
      </w:r>
    </w:p>
    <w:p>
      <w:r>
        <w:t>1</w:t>
      </w:r>
    </w:p>
    <w:p>
      <w:r>
        <w:t>3</w:t>
      </w:r>
    </w:p>
    <w:p>
      <w:r>
        <w:t>6</w:t>
      </w:r>
    </w:p>
    <w:p>
      <w:r>
        <w:t>Ấp Bờ Xáng</w:t>
      </w:r>
    </w:p>
    <w:p>
      <w:r>
        <w:t>1</w:t>
      </w:r>
    </w:p>
    <w:p>
      <w:r>
        <w:t>3</w:t>
      </w:r>
    </w:p>
    <w:p>
      <w:r>
        <w:t>7</w:t>
      </w:r>
    </w:p>
    <w:p>
      <w:r>
        <w:t>Ấp Giáp Nước</w:t>
      </w:r>
    </w:p>
    <w:p>
      <w:r>
        <w:t>1</w:t>
      </w:r>
    </w:p>
    <w:p>
      <w:r>
        <w:t>3</w:t>
      </w:r>
    </w:p>
    <w:p>
      <w:r>
        <w:t>8</w:t>
      </w:r>
    </w:p>
    <w:p>
      <w:r>
        <w:t>Ấp An Trạch Đông</w:t>
      </w:r>
    </w:p>
    <w:p>
      <w:r>
        <w:t>1</w:t>
      </w:r>
    </w:p>
    <w:p>
      <w:r>
        <w:t>3</w:t>
      </w:r>
    </w:p>
    <w:p>
      <w:r>
        <w:t>IX</w:t>
      </w:r>
    </w:p>
    <w:p>
      <w:r>
        <w:t>Xã Vĩnh Trạch Đông</w:t>
      </w:r>
    </w:p>
    <w:p>
      <w:r>
        <w:t>6</w:t>
      </w:r>
    </w:p>
    <w:p>
      <w:r>
        <w:t>21</w:t>
      </w:r>
    </w:p>
    <w:p>
      <w:r>
        <w:t>1</w:t>
      </w:r>
    </w:p>
    <w:p>
      <w:r>
        <w:t>Ấp Biển Đông A</w:t>
      </w:r>
    </w:p>
    <w:p>
      <w:r>
        <w:t>1</w:t>
      </w:r>
    </w:p>
    <w:p>
      <w:r>
        <w:t>4</w:t>
      </w:r>
    </w:p>
    <w:p>
      <w:r>
        <w:t>2</w:t>
      </w:r>
    </w:p>
    <w:p>
      <w:r>
        <w:t>Ấp Biển Đông B</w:t>
      </w:r>
    </w:p>
    <w:p>
      <w:r>
        <w:t>1</w:t>
      </w:r>
    </w:p>
    <w:p>
      <w:r>
        <w:t>5</w:t>
      </w:r>
    </w:p>
    <w:p>
      <w:r>
        <w:t>3</w:t>
      </w:r>
    </w:p>
    <w:p>
      <w:r>
        <w:t>Ấp Biển Tây A</w:t>
      </w:r>
    </w:p>
    <w:p>
      <w:r>
        <w:t>1</w:t>
      </w:r>
    </w:p>
    <w:p>
      <w:r>
        <w:t>3</w:t>
      </w:r>
    </w:p>
    <w:p>
      <w:r>
        <w:t>4</w:t>
      </w:r>
    </w:p>
    <w:p>
      <w:r>
        <w:t>Ấp Biển Tây B</w:t>
      </w:r>
    </w:p>
    <w:p>
      <w:r>
        <w:t>1</w:t>
      </w:r>
    </w:p>
    <w:p>
      <w:r>
        <w:t>3</w:t>
      </w:r>
    </w:p>
    <w:p>
      <w:r>
        <w:t>5</w:t>
      </w:r>
    </w:p>
    <w:p>
      <w:r>
        <w:t>Ấp Giồng Giữa A</w:t>
      </w:r>
    </w:p>
    <w:p>
      <w:r>
        <w:t>1</w:t>
      </w:r>
    </w:p>
    <w:p>
      <w:r>
        <w:t>3</w:t>
      </w:r>
    </w:p>
    <w:p>
      <w:r>
        <w:t>6</w:t>
      </w:r>
    </w:p>
    <w:p>
      <w:r>
        <w:t>Ấp Giồng Giữa B</w:t>
      </w:r>
    </w:p>
    <w:p>
      <w:r>
        <w:t>1</w:t>
      </w:r>
    </w:p>
    <w:p>
      <w:r>
        <w:t>3</w:t>
      </w:r>
    </w:p>
    <w:p>
      <w:r>
        <w:t>X</w:t>
      </w:r>
    </w:p>
    <w:p>
      <w:r>
        <w:t>Xã Hiệp Thành</w:t>
      </w:r>
    </w:p>
    <w:p>
      <w:r>
        <w:t>4</w:t>
      </w:r>
    </w:p>
    <w:p>
      <w:r>
        <w:t>13</w:t>
      </w:r>
    </w:p>
    <w:p>
      <w:r>
        <w:t>1</w:t>
      </w:r>
    </w:p>
    <w:p>
      <w:r>
        <w:t>Ấp Giồng Nhãn A</w:t>
      </w:r>
    </w:p>
    <w:p>
      <w:r>
        <w:t>1</w:t>
      </w:r>
    </w:p>
    <w:p>
      <w:r>
        <w:t>3</w:t>
      </w:r>
    </w:p>
    <w:p>
      <w:r>
        <w:t>2</w:t>
      </w:r>
    </w:p>
    <w:p>
      <w:r>
        <w:t>Ấp Giồng Nhãn</w:t>
      </w:r>
    </w:p>
    <w:p>
      <w:r>
        <w:t>1</w:t>
      </w:r>
    </w:p>
    <w:p>
      <w:r>
        <w:t>3</w:t>
      </w:r>
    </w:p>
    <w:p>
      <w:r>
        <w:t>3</w:t>
      </w:r>
    </w:p>
    <w:p>
      <w:r>
        <w:t>Ấp Giồng Giữa</w:t>
      </w:r>
    </w:p>
    <w:p>
      <w:r>
        <w:t>1</w:t>
      </w:r>
    </w:p>
    <w:p>
      <w:r>
        <w:t>4</w:t>
      </w:r>
    </w:p>
    <w:p>
      <w:r>
        <w:t>4</w:t>
      </w:r>
    </w:p>
    <w:p>
      <w:r>
        <w:t>Ấp Xóm Lẫm</w:t>
      </w:r>
    </w:p>
    <w:p>
      <w:r>
        <w:t>1</w:t>
      </w:r>
    </w:p>
    <w:p>
      <w:r>
        <w:t>3</w:t>
      </w:r>
    </w:p>
    <w:p>
      <w:r>
        <w:t>Tổng số</w:t>
      </w:r>
    </w:p>
    <w:p>
      <w:r>
        <w:t>67</w:t>
      </w:r>
    </w:p>
    <w:p>
      <w:r>
        <w:t>222</w:t>
      </w:r>
    </w:p>
    <w:p>
      <w:r>
        <w:t>PHỤ LỤC II</w:t>
      </w:r>
    </w:p>
    <w:p>
      <w:r>
        <w:t>SỐ LƯỢNG TỔ BẢO VỆ AN NINH, TRẬT TỰ; SỐ LƯỢNG THÀNH VIÊN TỔ BẢO VỆ AN NINH, TRẬT TỰ TRÊN ĐỊA BÀN THỊ XÃ GIÁ RAI</w:t>
      </w:r>
    </w:p>
    <w:p>
      <w:r>
        <w:t>(Ban hành kèm theo Quyết định số 22/2024/QĐ-UBND ngày 20/6/2024 của Ủy ban nhân dân tỉnh Bạc Liêu)</w:t>
      </w:r>
    </w:p>
    <w:p>
      <w:r>
        <w:t>STT</w:t>
      </w:r>
    </w:p>
    <w:p>
      <w:r>
        <w:t>Địa bàn</w:t>
      </w:r>
    </w:p>
    <w:p>
      <w:r>
        <w:t>Số lượng Tổ bảo vệ an ninh, trật tự</w:t>
      </w:r>
    </w:p>
    <w:p>
      <w:r>
        <w:t>Số lượng thành viên Tổ bảo vệ an ninh, trật tự</w:t>
      </w:r>
    </w:p>
    <w:p>
      <w:r>
        <w:t>I</w:t>
      </w:r>
    </w:p>
    <w:p>
      <w:r>
        <w:t>Phường 1</w:t>
      </w:r>
    </w:p>
    <w:p>
      <w:r>
        <w:t>5</w:t>
      </w:r>
    </w:p>
    <w:p>
      <w:r>
        <w:t>21</w:t>
      </w:r>
    </w:p>
    <w:p>
      <w:r>
        <w:t>1</w:t>
      </w:r>
    </w:p>
    <w:p>
      <w:r>
        <w:t>Khóm 1</w:t>
      </w:r>
    </w:p>
    <w:p>
      <w:r>
        <w:t>1</w:t>
      </w:r>
    </w:p>
    <w:p>
      <w:r>
        <w:t>5</w:t>
      </w:r>
    </w:p>
    <w:p>
      <w:r>
        <w:t>2</w:t>
      </w:r>
    </w:p>
    <w:p>
      <w:r>
        <w:t>Khóm 2</w:t>
      </w:r>
    </w:p>
    <w:p>
      <w:r>
        <w:t>1</w:t>
      </w:r>
    </w:p>
    <w:p>
      <w:r>
        <w:t>5</w:t>
      </w:r>
    </w:p>
    <w:p>
      <w:r>
        <w:t>3</w:t>
      </w:r>
    </w:p>
    <w:p>
      <w:r>
        <w:t>Khóm 4</w:t>
      </w:r>
    </w:p>
    <w:p>
      <w:r>
        <w:t>1</w:t>
      </w:r>
    </w:p>
    <w:p>
      <w:r>
        <w:t>5</w:t>
      </w:r>
    </w:p>
    <w:p>
      <w:r>
        <w:t>4</w:t>
      </w:r>
    </w:p>
    <w:p>
      <w:r>
        <w:t>Khóm 3</w:t>
      </w:r>
    </w:p>
    <w:p>
      <w:r>
        <w:t>1</w:t>
      </w:r>
    </w:p>
    <w:p>
      <w:r>
        <w:t>3</w:t>
      </w:r>
    </w:p>
    <w:p>
      <w:r>
        <w:t>5</w:t>
      </w:r>
    </w:p>
    <w:p>
      <w:r>
        <w:t>Khóm 5</w:t>
      </w:r>
    </w:p>
    <w:p>
      <w:r>
        <w:t>1</w:t>
      </w:r>
    </w:p>
    <w:p>
      <w:r>
        <w:t>3</w:t>
      </w:r>
    </w:p>
    <w:p>
      <w:r>
        <w:t>II</w:t>
      </w:r>
    </w:p>
    <w:p>
      <w:r>
        <w:t>Phường Láng Tròn</w:t>
      </w:r>
    </w:p>
    <w:p>
      <w:r>
        <w:t>7</w:t>
      </w:r>
    </w:p>
    <w:p>
      <w:r>
        <w:t>25</w:t>
      </w:r>
    </w:p>
    <w:p>
      <w:r>
        <w:t>1</w:t>
      </w:r>
    </w:p>
    <w:p>
      <w:r>
        <w:t>Khóm 2</w:t>
      </w:r>
    </w:p>
    <w:p>
      <w:r>
        <w:t>1</w:t>
      </w:r>
    </w:p>
    <w:p>
      <w:r>
        <w:t>5</w:t>
      </w:r>
    </w:p>
    <w:p>
      <w:r>
        <w:t>2</w:t>
      </w:r>
    </w:p>
    <w:p>
      <w:r>
        <w:t>Khóm 3</w:t>
      </w:r>
    </w:p>
    <w:p>
      <w:r>
        <w:t>1</w:t>
      </w:r>
    </w:p>
    <w:p>
      <w:r>
        <w:t>5</w:t>
      </w:r>
    </w:p>
    <w:p>
      <w:r>
        <w:t>3</w:t>
      </w:r>
    </w:p>
    <w:p>
      <w:r>
        <w:t>Khóm 7</w:t>
      </w:r>
    </w:p>
    <w:p>
      <w:r>
        <w:t>1</w:t>
      </w:r>
    </w:p>
    <w:p>
      <w:r>
        <w:t>3</w:t>
      </w:r>
    </w:p>
    <w:p>
      <w:r>
        <w:t>4</w:t>
      </w:r>
    </w:p>
    <w:p>
      <w:r>
        <w:t>Khóm 1</w:t>
      </w:r>
    </w:p>
    <w:p>
      <w:r>
        <w:t>1</w:t>
      </w:r>
    </w:p>
    <w:p>
      <w:r>
        <w:t>3</w:t>
      </w:r>
    </w:p>
    <w:p>
      <w:r>
        <w:t>5</w:t>
      </w:r>
    </w:p>
    <w:p>
      <w:r>
        <w:t>Khóm 8</w:t>
      </w:r>
    </w:p>
    <w:p>
      <w:r>
        <w:t>1</w:t>
      </w:r>
    </w:p>
    <w:p>
      <w:r>
        <w:t>3</w:t>
      </w:r>
    </w:p>
    <w:p>
      <w:r>
        <w:t>6</w:t>
      </w:r>
    </w:p>
    <w:p>
      <w:r>
        <w:t>Khóm 12</w:t>
      </w:r>
    </w:p>
    <w:p>
      <w:r>
        <w:t>1</w:t>
      </w:r>
    </w:p>
    <w:p>
      <w:r>
        <w:t>3</w:t>
      </w:r>
    </w:p>
    <w:p>
      <w:r>
        <w:t>7</w:t>
      </w:r>
    </w:p>
    <w:p>
      <w:r>
        <w:t>Khóm 13</w:t>
      </w:r>
    </w:p>
    <w:p>
      <w:r>
        <w:t>1</w:t>
      </w:r>
    </w:p>
    <w:p>
      <w:r>
        <w:t>3</w:t>
      </w:r>
    </w:p>
    <w:p>
      <w:r>
        <w:t>III</w:t>
      </w:r>
    </w:p>
    <w:p>
      <w:r>
        <w:t>Phường Hộ Phòng</w:t>
      </w:r>
    </w:p>
    <w:p>
      <w:r>
        <w:t>5</w:t>
      </w:r>
    </w:p>
    <w:p>
      <w:r>
        <w:t>20</w:t>
      </w:r>
    </w:p>
    <w:p>
      <w:r>
        <w:t>1</w:t>
      </w:r>
    </w:p>
    <w:p>
      <w:r>
        <w:t>Khóm 1</w:t>
      </w:r>
    </w:p>
    <w:p>
      <w:r>
        <w:t>1</w:t>
      </w:r>
    </w:p>
    <w:p>
      <w:r>
        <w:t>5</w:t>
      </w:r>
    </w:p>
    <w:p>
      <w:r>
        <w:t>2</w:t>
      </w:r>
    </w:p>
    <w:p>
      <w:r>
        <w:t>Khóm 2</w:t>
      </w:r>
    </w:p>
    <w:p>
      <w:r>
        <w:t>1</w:t>
      </w:r>
    </w:p>
    <w:p>
      <w:r>
        <w:t>5</w:t>
      </w:r>
    </w:p>
    <w:p>
      <w:r>
        <w:t>3</w:t>
      </w:r>
    </w:p>
    <w:p>
      <w:r>
        <w:t>Khóm 3</w:t>
      </w:r>
    </w:p>
    <w:p>
      <w:r>
        <w:t>1</w:t>
      </w:r>
    </w:p>
    <w:p>
      <w:r>
        <w:t>3</w:t>
      </w:r>
    </w:p>
    <w:p>
      <w:r>
        <w:t>4</w:t>
      </w:r>
    </w:p>
    <w:p>
      <w:r>
        <w:t>Khóm 4</w:t>
      </w:r>
    </w:p>
    <w:p>
      <w:r>
        <w:t>1</w:t>
      </w:r>
    </w:p>
    <w:p>
      <w:r>
        <w:t>3</w:t>
      </w:r>
    </w:p>
    <w:p>
      <w:r>
        <w:t>5</w:t>
      </w:r>
    </w:p>
    <w:p>
      <w:r>
        <w:t>Khóm 5</w:t>
      </w:r>
    </w:p>
    <w:p>
      <w:r>
        <w:t>1</w:t>
      </w:r>
    </w:p>
    <w:p>
      <w:r>
        <w:t>4</w:t>
      </w:r>
    </w:p>
    <w:p>
      <w:r>
        <w:t>IV</w:t>
      </w:r>
    </w:p>
    <w:p>
      <w:r>
        <w:t>Xã Phong Thạnh Đông</w:t>
      </w:r>
    </w:p>
    <w:p>
      <w:r>
        <w:t>6</w:t>
      </w:r>
    </w:p>
    <w:p>
      <w:r>
        <w:t>18</w:t>
      </w:r>
    </w:p>
    <w:p>
      <w:r>
        <w:t>1</w:t>
      </w:r>
    </w:p>
    <w:p>
      <w:r>
        <w:t>Ấp 9</w:t>
      </w:r>
    </w:p>
    <w:p>
      <w:r>
        <w:t>1</w:t>
      </w:r>
    </w:p>
    <w:p>
      <w:r>
        <w:t>3</w:t>
      </w:r>
    </w:p>
    <w:p>
      <w:r>
        <w:t>2</w:t>
      </w:r>
    </w:p>
    <w:p>
      <w:r>
        <w:t>Ấp 13</w:t>
      </w:r>
    </w:p>
    <w:p>
      <w:r>
        <w:t>1</w:t>
      </w:r>
    </w:p>
    <w:p>
      <w:r>
        <w:t>3</w:t>
      </w:r>
    </w:p>
    <w:p>
      <w:r>
        <w:t>3</w:t>
      </w:r>
    </w:p>
    <w:p>
      <w:r>
        <w:t>Ấp 10</w:t>
      </w:r>
    </w:p>
    <w:p>
      <w:r>
        <w:t>1</w:t>
      </w:r>
    </w:p>
    <w:p>
      <w:r>
        <w:t>3</w:t>
      </w:r>
    </w:p>
    <w:p>
      <w:r>
        <w:t>4</w:t>
      </w:r>
    </w:p>
    <w:p>
      <w:r>
        <w:t>Ấp 11</w:t>
      </w:r>
    </w:p>
    <w:p>
      <w:r>
        <w:t>1</w:t>
      </w:r>
    </w:p>
    <w:p>
      <w:r>
        <w:t>3</w:t>
      </w:r>
    </w:p>
    <w:p>
      <w:r>
        <w:t>5</w:t>
      </w:r>
    </w:p>
    <w:p>
      <w:r>
        <w:t>Ấp 12</w:t>
      </w:r>
    </w:p>
    <w:p>
      <w:r>
        <w:t>1</w:t>
      </w:r>
    </w:p>
    <w:p>
      <w:r>
        <w:t>3</w:t>
      </w:r>
    </w:p>
    <w:p>
      <w:r>
        <w:t>6</w:t>
      </w:r>
    </w:p>
    <w:p>
      <w:r>
        <w:t>Ấp 15</w:t>
      </w:r>
    </w:p>
    <w:p>
      <w:r>
        <w:t>1</w:t>
      </w:r>
    </w:p>
    <w:p>
      <w:r>
        <w:t>3</w:t>
      </w:r>
    </w:p>
    <w:p>
      <w:r>
        <w:t>V</w:t>
      </w:r>
    </w:p>
    <w:p>
      <w:r>
        <w:t>Xã Phong Tân</w:t>
      </w:r>
    </w:p>
    <w:p>
      <w:r>
        <w:t>10</w:t>
      </w:r>
    </w:p>
    <w:p>
      <w:r>
        <w:t>30</w:t>
      </w:r>
    </w:p>
    <w:p>
      <w:r>
        <w:t>1</w:t>
      </w:r>
    </w:p>
    <w:p>
      <w:r>
        <w:t>Ấp 5</w:t>
      </w:r>
    </w:p>
    <w:p>
      <w:r>
        <w:t>1</w:t>
      </w:r>
    </w:p>
    <w:p>
      <w:r>
        <w:t>3</w:t>
      </w:r>
    </w:p>
    <w:p>
      <w:r>
        <w:t>2</w:t>
      </w:r>
    </w:p>
    <w:p>
      <w:r>
        <w:t>Ấp 14</w:t>
      </w:r>
    </w:p>
    <w:p>
      <w:r>
        <w:t>1</w:t>
      </w:r>
    </w:p>
    <w:p>
      <w:r>
        <w:t>3</w:t>
      </w:r>
    </w:p>
    <w:p>
      <w:r>
        <w:t>3</w:t>
      </w:r>
    </w:p>
    <w:p>
      <w:r>
        <w:t>Ấp 15</w:t>
      </w:r>
    </w:p>
    <w:p>
      <w:r>
        <w:t>1</w:t>
      </w:r>
    </w:p>
    <w:p>
      <w:r>
        <w:t>3</w:t>
      </w:r>
    </w:p>
    <w:p>
      <w:r>
        <w:t>4</w:t>
      </w:r>
    </w:p>
    <w:p>
      <w:r>
        <w:t>Ấp 16a</w:t>
      </w:r>
    </w:p>
    <w:p>
      <w:r>
        <w:t>1</w:t>
      </w:r>
    </w:p>
    <w:p>
      <w:r>
        <w:t>3</w:t>
      </w:r>
    </w:p>
    <w:p>
      <w:r>
        <w:t>5</w:t>
      </w:r>
    </w:p>
    <w:p>
      <w:r>
        <w:t>Ấp 16b</w:t>
      </w:r>
    </w:p>
    <w:p>
      <w:r>
        <w:t>1</w:t>
      </w:r>
    </w:p>
    <w:p>
      <w:r>
        <w:t>3</w:t>
      </w:r>
    </w:p>
    <w:p>
      <w:r>
        <w:t>6</w:t>
      </w:r>
    </w:p>
    <w:p>
      <w:r>
        <w:t>Ấp 17</w:t>
      </w:r>
    </w:p>
    <w:p>
      <w:r>
        <w:t>1</w:t>
      </w:r>
    </w:p>
    <w:p>
      <w:r>
        <w:t>3</w:t>
      </w:r>
    </w:p>
    <w:p>
      <w:r>
        <w:t>7</w:t>
      </w:r>
    </w:p>
    <w:p>
      <w:r>
        <w:t>Ấp 18</w:t>
      </w:r>
    </w:p>
    <w:p>
      <w:r>
        <w:t>1</w:t>
      </w:r>
    </w:p>
    <w:p>
      <w:r>
        <w:t>3</w:t>
      </w:r>
    </w:p>
    <w:p>
      <w:r>
        <w:t>8</w:t>
      </w:r>
    </w:p>
    <w:p>
      <w:r>
        <w:t>Ấp 19</w:t>
      </w:r>
    </w:p>
    <w:p>
      <w:r>
        <w:t>1</w:t>
      </w:r>
    </w:p>
    <w:p>
      <w:r>
        <w:t>3</w:t>
      </w:r>
    </w:p>
    <w:p>
      <w:r>
        <w:t>9</w:t>
      </w:r>
    </w:p>
    <w:p>
      <w:r>
        <w:t>Ấp 20</w:t>
      </w:r>
    </w:p>
    <w:p>
      <w:r>
        <w:t>1</w:t>
      </w:r>
    </w:p>
    <w:p>
      <w:r>
        <w:t>3</w:t>
      </w:r>
    </w:p>
    <w:p>
      <w:r>
        <w:t>10</w:t>
      </w:r>
    </w:p>
    <w:p>
      <w:r>
        <w:t>Ấp 21</w:t>
      </w:r>
    </w:p>
    <w:p>
      <w:r>
        <w:t>1</w:t>
      </w:r>
    </w:p>
    <w:p>
      <w:r>
        <w:t>3</w:t>
      </w:r>
    </w:p>
    <w:p>
      <w:r>
        <w:t>VI</w:t>
      </w:r>
    </w:p>
    <w:p>
      <w:r>
        <w:t>Xã Tân Phong</w:t>
      </w:r>
    </w:p>
    <w:p>
      <w:r>
        <w:t>11</w:t>
      </w:r>
    </w:p>
    <w:p>
      <w:r>
        <w:t>41</w:t>
      </w:r>
    </w:p>
    <w:p>
      <w:r>
        <w:t>1</w:t>
      </w:r>
    </w:p>
    <w:p>
      <w:r>
        <w:t>Ấp 1</w:t>
      </w:r>
    </w:p>
    <w:p>
      <w:r>
        <w:t>1</w:t>
      </w:r>
    </w:p>
    <w:p>
      <w:r>
        <w:t>4</w:t>
      </w:r>
    </w:p>
    <w:p>
      <w:r>
        <w:t>2</w:t>
      </w:r>
    </w:p>
    <w:p>
      <w:r>
        <w:t>Ấp 2</w:t>
      </w:r>
    </w:p>
    <w:p>
      <w:r>
        <w:t>1</w:t>
      </w:r>
    </w:p>
    <w:p>
      <w:r>
        <w:t>5</w:t>
      </w:r>
    </w:p>
    <w:p>
      <w:r>
        <w:t>3</w:t>
      </w:r>
    </w:p>
    <w:p>
      <w:r>
        <w:t>Ấp 3a</w:t>
      </w:r>
    </w:p>
    <w:p>
      <w:r>
        <w:t>1</w:t>
      </w:r>
    </w:p>
    <w:p>
      <w:r>
        <w:t>3</w:t>
      </w:r>
    </w:p>
    <w:p>
      <w:r>
        <w:t>4</w:t>
      </w:r>
    </w:p>
    <w:p>
      <w:r>
        <w:t>Ấp 3b</w:t>
      </w:r>
    </w:p>
    <w:p>
      <w:r>
        <w:t>1</w:t>
      </w:r>
    </w:p>
    <w:p>
      <w:r>
        <w:t>3</w:t>
      </w:r>
    </w:p>
    <w:p>
      <w:r>
        <w:t>5</w:t>
      </w:r>
    </w:p>
    <w:p>
      <w:r>
        <w:t>Ấp 10</w:t>
      </w:r>
    </w:p>
    <w:p>
      <w:r>
        <w:t>1</w:t>
      </w:r>
    </w:p>
    <w:p>
      <w:r>
        <w:t>3</w:t>
      </w:r>
    </w:p>
    <w:p>
      <w:r>
        <w:t>6</w:t>
      </w:r>
    </w:p>
    <w:p>
      <w:r>
        <w:t>Ấp 10A</w:t>
      </w:r>
    </w:p>
    <w:p>
      <w:r>
        <w:t>1</w:t>
      </w:r>
    </w:p>
    <w:p>
      <w:r>
        <w:t>3</w:t>
      </w:r>
    </w:p>
    <w:p>
      <w:r>
        <w:t>7</w:t>
      </w:r>
    </w:p>
    <w:p>
      <w:r>
        <w:t>Ấp 10B</w:t>
      </w:r>
    </w:p>
    <w:p>
      <w:r>
        <w:t>1</w:t>
      </w:r>
    </w:p>
    <w:p>
      <w:r>
        <w:t>3</w:t>
      </w:r>
    </w:p>
    <w:p>
      <w:r>
        <w:t>8</w:t>
      </w:r>
    </w:p>
    <w:p>
      <w:r>
        <w:t>Ấp Nhân dân B</w:t>
      </w:r>
    </w:p>
    <w:p>
      <w:r>
        <w:t>1</w:t>
      </w:r>
    </w:p>
    <w:p>
      <w:r>
        <w:t>3</w:t>
      </w:r>
    </w:p>
    <w:p>
      <w:r>
        <w:t>9</w:t>
      </w:r>
    </w:p>
    <w:p>
      <w:r>
        <w:t>Ấp Khúc Tréo B</w:t>
      </w:r>
    </w:p>
    <w:p>
      <w:r>
        <w:t>1</w:t>
      </w:r>
    </w:p>
    <w:p>
      <w:r>
        <w:t>5</w:t>
      </w:r>
    </w:p>
    <w:p>
      <w:r>
        <w:t>10</w:t>
      </w:r>
    </w:p>
    <w:p>
      <w:r>
        <w:t>Ấp Khúc Tréo A</w:t>
      </w:r>
    </w:p>
    <w:p>
      <w:r>
        <w:t>1</w:t>
      </w:r>
    </w:p>
    <w:p>
      <w:r>
        <w:t>5</w:t>
      </w:r>
    </w:p>
    <w:p>
      <w:r>
        <w:t>11</w:t>
      </w:r>
    </w:p>
    <w:p>
      <w:r>
        <w:t>Ấp Nhân dân A</w:t>
      </w:r>
    </w:p>
    <w:p>
      <w:r>
        <w:t>1</w:t>
      </w:r>
    </w:p>
    <w:p>
      <w:r>
        <w:t>4</w:t>
      </w:r>
    </w:p>
    <w:p>
      <w:r>
        <w:t>VII</w:t>
      </w:r>
    </w:p>
    <w:p>
      <w:r>
        <w:t>Xã Phong Thạnh</w:t>
      </w:r>
    </w:p>
    <w:p>
      <w:r>
        <w:t>7</w:t>
      </w:r>
    </w:p>
    <w:p>
      <w:r>
        <w:t>22</w:t>
      </w:r>
    </w:p>
    <w:p>
      <w:r>
        <w:t>1</w:t>
      </w:r>
    </w:p>
    <w:p>
      <w:r>
        <w:t>Ấp 19</w:t>
      </w:r>
    </w:p>
    <w:p>
      <w:r>
        <w:t>1</w:t>
      </w:r>
    </w:p>
    <w:p>
      <w:r>
        <w:t>4</w:t>
      </w:r>
    </w:p>
    <w:p>
      <w:r>
        <w:t>2</w:t>
      </w:r>
    </w:p>
    <w:p>
      <w:r>
        <w:t>Ấp 19A</w:t>
      </w:r>
    </w:p>
    <w:p>
      <w:r>
        <w:t>1</w:t>
      </w:r>
    </w:p>
    <w:p>
      <w:r>
        <w:t>3</w:t>
      </w:r>
    </w:p>
    <w:p>
      <w:r>
        <w:t>3</w:t>
      </w:r>
    </w:p>
    <w:p>
      <w:r>
        <w:t>Ấp 23</w:t>
      </w:r>
    </w:p>
    <w:p>
      <w:r>
        <w:t>1</w:t>
      </w:r>
    </w:p>
    <w:p>
      <w:r>
        <w:t>3</w:t>
      </w:r>
    </w:p>
    <w:p>
      <w:r>
        <w:t>4</w:t>
      </w:r>
    </w:p>
    <w:p>
      <w:r>
        <w:t>Ấp 20</w:t>
      </w:r>
    </w:p>
    <w:p>
      <w:r>
        <w:t>1</w:t>
      </w:r>
    </w:p>
    <w:p>
      <w:r>
        <w:t>3</w:t>
      </w:r>
    </w:p>
    <w:p>
      <w:r>
        <w:t>5</w:t>
      </w:r>
    </w:p>
    <w:p>
      <w:r>
        <w:t>Ấp 21</w:t>
      </w:r>
    </w:p>
    <w:p>
      <w:r>
        <w:t>1</w:t>
      </w:r>
    </w:p>
    <w:p>
      <w:r>
        <w:t>3</w:t>
      </w:r>
    </w:p>
    <w:p>
      <w:r>
        <w:t>6</w:t>
      </w:r>
    </w:p>
    <w:p>
      <w:r>
        <w:t>Ấp 24</w:t>
      </w:r>
    </w:p>
    <w:p>
      <w:r>
        <w:t>1</w:t>
      </w:r>
    </w:p>
    <w:p>
      <w:r>
        <w:t>3</w:t>
      </w:r>
    </w:p>
    <w:p>
      <w:r>
        <w:t>7</w:t>
      </w:r>
    </w:p>
    <w:p>
      <w:r>
        <w:t>Ấp 25</w:t>
      </w:r>
    </w:p>
    <w:p>
      <w:r>
        <w:t>1</w:t>
      </w:r>
    </w:p>
    <w:p>
      <w:r>
        <w:t>3</w:t>
      </w:r>
    </w:p>
    <w:p>
      <w:r>
        <w:t>VIII</w:t>
      </w:r>
    </w:p>
    <w:p>
      <w:r>
        <w:t>Xã Phong Thạnh A</w:t>
      </w:r>
    </w:p>
    <w:p>
      <w:r>
        <w:t>6</w:t>
      </w:r>
    </w:p>
    <w:p>
      <w:r>
        <w:t>19</w:t>
      </w:r>
    </w:p>
    <w:p>
      <w:r>
        <w:t>1</w:t>
      </w:r>
    </w:p>
    <w:p>
      <w:r>
        <w:t>Ấp 3</w:t>
      </w:r>
    </w:p>
    <w:p>
      <w:r>
        <w:t>1</w:t>
      </w:r>
    </w:p>
    <w:p>
      <w:r>
        <w:t>3</w:t>
      </w:r>
    </w:p>
    <w:p>
      <w:r>
        <w:t>2</w:t>
      </w:r>
    </w:p>
    <w:p>
      <w:r>
        <w:t>Ấp 24</w:t>
      </w:r>
    </w:p>
    <w:p>
      <w:r>
        <w:t>1</w:t>
      </w:r>
    </w:p>
    <w:p>
      <w:r>
        <w:t>3</w:t>
      </w:r>
    </w:p>
    <w:p>
      <w:r>
        <w:t>3</w:t>
      </w:r>
    </w:p>
    <w:p>
      <w:r>
        <w:t>Ấp 4</w:t>
      </w:r>
    </w:p>
    <w:p>
      <w:r>
        <w:t>1</w:t>
      </w:r>
    </w:p>
    <w:p>
      <w:r>
        <w:t>3</w:t>
      </w:r>
    </w:p>
    <w:p>
      <w:r>
        <w:t>4</w:t>
      </w:r>
    </w:p>
    <w:p>
      <w:r>
        <w:t>Ấp 18</w:t>
      </w:r>
    </w:p>
    <w:p>
      <w:r>
        <w:t>1</w:t>
      </w:r>
    </w:p>
    <w:p>
      <w:r>
        <w:t>4</w:t>
      </w:r>
    </w:p>
    <w:p>
      <w:r>
        <w:t>5</w:t>
      </w:r>
    </w:p>
    <w:p>
      <w:r>
        <w:t>Ấp 4A</w:t>
      </w:r>
    </w:p>
    <w:p>
      <w:r>
        <w:t>1</w:t>
      </w:r>
    </w:p>
    <w:p>
      <w:r>
        <w:t>3</w:t>
      </w:r>
    </w:p>
    <w:p>
      <w:r>
        <w:t>6</w:t>
      </w:r>
    </w:p>
    <w:p>
      <w:r>
        <w:t>Ấp 22</w:t>
      </w:r>
    </w:p>
    <w:p>
      <w:r>
        <w:t>1</w:t>
      </w:r>
    </w:p>
    <w:p>
      <w:r>
        <w:t>3</w:t>
      </w:r>
    </w:p>
    <w:p>
      <w:r>
        <w:t>IX</w:t>
      </w:r>
    </w:p>
    <w:p>
      <w:r>
        <w:t>Xã Phong Thạnh Tây</w:t>
      </w:r>
    </w:p>
    <w:p>
      <w:r>
        <w:t>7</w:t>
      </w:r>
    </w:p>
    <w:p>
      <w:r>
        <w:t>21</w:t>
      </w:r>
    </w:p>
    <w:p>
      <w:r>
        <w:t>1</w:t>
      </w:r>
    </w:p>
    <w:p>
      <w:r>
        <w:t>Ấp 1</w:t>
      </w:r>
    </w:p>
    <w:p>
      <w:r>
        <w:t>1</w:t>
      </w:r>
    </w:p>
    <w:p>
      <w:r>
        <w:t>3</w:t>
      </w:r>
    </w:p>
    <w:p>
      <w:r>
        <w:t>2</w:t>
      </w:r>
    </w:p>
    <w:p>
      <w:r>
        <w:t>Ấp 2</w:t>
      </w:r>
    </w:p>
    <w:p>
      <w:r>
        <w:t>1</w:t>
      </w:r>
    </w:p>
    <w:p>
      <w:r>
        <w:t>3</w:t>
      </w:r>
    </w:p>
    <w:p>
      <w:r>
        <w:t>3</w:t>
      </w:r>
    </w:p>
    <w:p>
      <w:r>
        <w:t>Ấp 3</w:t>
      </w:r>
    </w:p>
    <w:p>
      <w:r>
        <w:t>1</w:t>
      </w:r>
    </w:p>
    <w:p>
      <w:r>
        <w:t>3</w:t>
      </w:r>
    </w:p>
    <w:p>
      <w:r>
        <w:t>4</w:t>
      </w:r>
    </w:p>
    <w:p>
      <w:r>
        <w:t>Ấp 4</w:t>
      </w:r>
    </w:p>
    <w:p>
      <w:r>
        <w:t>1</w:t>
      </w:r>
    </w:p>
    <w:p>
      <w:r>
        <w:t>3</w:t>
      </w:r>
    </w:p>
    <w:p>
      <w:r>
        <w:t>5</w:t>
      </w:r>
    </w:p>
    <w:p>
      <w:r>
        <w:t>Ấp 5</w:t>
      </w:r>
    </w:p>
    <w:p>
      <w:r>
        <w:t>1</w:t>
      </w:r>
    </w:p>
    <w:p>
      <w:r>
        <w:t>3</w:t>
      </w:r>
    </w:p>
    <w:p>
      <w:r>
        <w:t>6</w:t>
      </w:r>
    </w:p>
    <w:p>
      <w:r>
        <w:t>Ấp 6</w:t>
      </w:r>
    </w:p>
    <w:p>
      <w:r>
        <w:t>1</w:t>
      </w:r>
    </w:p>
    <w:p>
      <w:r>
        <w:t>3</w:t>
      </w:r>
    </w:p>
    <w:p>
      <w:r>
        <w:t>7</w:t>
      </w:r>
    </w:p>
    <w:p>
      <w:r>
        <w:t>Ấp 7</w:t>
      </w:r>
    </w:p>
    <w:p>
      <w:r>
        <w:t>1</w:t>
      </w:r>
    </w:p>
    <w:p>
      <w:r>
        <w:t>3</w:t>
      </w:r>
    </w:p>
    <w:p>
      <w:r>
        <w:t>X</w:t>
      </w:r>
    </w:p>
    <w:p>
      <w:r>
        <w:t>Xã Tân Thanh</w:t>
      </w:r>
    </w:p>
    <w:p>
      <w:r>
        <w:t>5</w:t>
      </w:r>
    </w:p>
    <w:p>
      <w:r>
        <w:t>17</w:t>
      </w:r>
    </w:p>
    <w:p>
      <w:r>
        <w:t>1</w:t>
      </w:r>
    </w:p>
    <w:p>
      <w:r>
        <w:t>Ấp 8</w:t>
      </w:r>
    </w:p>
    <w:p>
      <w:r>
        <w:t>1</w:t>
      </w:r>
    </w:p>
    <w:p>
      <w:r>
        <w:t>3</w:t>
      </w:r>
    </w:p>
    <w:p>
      <w:r>
        <w:t>2</w:t>
      </w:r>
    </w:p>
    <w:p>
      <w:r>
        <w:t>Ấp 9</w:t>
      </w:r>
    </w:p>
    <w:p>
      <w:r>
        <w:t>1</w:t>
      </w:r>
    </w:p>
    <w:p>
      <w:r>
        <w:t>3</w:t>
      </w:r>
    </w:p>
    <w:p>
      <w:r>
        <w:t>3</w:t>
      </w:r>
    </w:p>
    <w:p>
      <w:r>
        <w:t>Ấp Kinh Lớn</w:t>
      </w:r>
    </w:p>
    <w:p>
      <w:r>
        <w:t>1</w:t>
      </w:r>
    </w:p>
    <w:p>
      <w:r>
        <w:t>3</w:t>
      </w:r>
    </w:p>
    <w:p>
      <w:r>
        <w:t>4</w:t>
      </w:r>
    </w:p>
    <w:p>
      <w:r>
        <w:t>Ấp Xóm Mới</w:t>
      </w:r>
    </w:p>
    <w:p>
      <w:r>
        <w:t>1</w:t>
      </w:r>
    </w:p>
    <w:p>
      <w:r>
        <w:t>5</w:t>
      </w:r>
    </w:p>
    <w:p>
      <w:r>
        <w:t>5</w:t>
      </w:r>
    </w:p>
    <w:p>
      <w:r>
        <w:t>Ấp Gò Muồng</w:t>
      </w:r>
    </w:p>
    <w:p>
      <w:r>
        <w:t>1</w:t>
      </w:r>
    </w:p>
    <w:p>
      <w:r>
        <w:t>3</w:t>
      </w:r>
    </w:p>
    <w:p>
      <w:r>
        <w:t>Tổng số</w:t>
      </w:r>
    </w:p>
    <w:p>
      <w:r>
        <w:t>69</w:t>
      </w:r>
    </w:p>
    <w:p>
      <w:r>
        <w:t>234</w:t>
      </w:r>
    </w:p>
    <w:p>
      <w:r>
        <w:t>PHỤ LỤC III</w:t>
      </w:r>
    </w:p>
    <w:p>
      <w:r>
        <w:t>SỐ LƯỢNG TỔ BẢO VỆ AN NINH, TRẬT TỰ; SỐ LƯỢNG THÀNH VIÊN TỔ BẢO VỆ AN NINH, TRẬT TỰ TRÊN ĐỊA BÀN HUYỆN HÒA BÌNH</w:t>
      </w:r>
    </w:p>
    <w:p>
      <w:r>
        <w:t>(Ban hành kèm theo Quyết định số 22/2024/QĐ-UBND ngày 20/6/2024 của Ủy ban nhân dân tỉnh Bạc Liêu)</w:t>
      </w:r>
    </w:p>
    <w:p>
      <w:r>
        <w:t>STT</w:t>
      </w:r>
    </w:p>
    <w:p>
      <w:r>
        <w:t>Địa bàn</w:t>
      </w:r>
    </w:p>
    <w:p>
      <w:r>
        <w:t>Số lượng Tổ bảo vệ an ninh, trật tự</w:t>
      </w:r>
    </w:p>
    <w:p>
      <w:r>
        <w:t>Số lượng thành viên Tổ bảo vệ an ninh, trật tự</w:t>
      </w:r>
    </w:p>
    <w:p>
      <w:r>
        <w:t>I</w:t>
      </w:r>
    </w:p>
    <w:p>
      <w:r>
        <w:t>Thị trấn Hòa Bình</w:t>
      </w:r>
    </w:p>
    <w:p>
      <w:r>
        <w:t>8</w:t>
      </w:r>
    </w:p>
    <w:p>
      <w:r>
        <w:t>30</w:t>
      </w:r>
    </w:p>
    <w:p>
      <w:r>
        <w:t>1</w:t>
      </w:r>
    </w:p>
    <w:p>
      <w:r>
        <w:t>Ấp Thị Trấn A</w:t>
      </w:r>
    </w:p>
    <w:p>
      <w:r>
        <w:t>1</w:t>
      </w:r>
    </w:p>
    <w:p>
      <w:r>
        <w:t>5</w:t>
      </w:r>
    </w:p>
    <w:p>
      <w:r>
        <w:t>2</w:t>
      </w:r>
    </w:p>
    <w:p>
      <w:r>
        <w:t>Ấp Thị Trấn A1</w:t>
      </w:r>
    </w:p>
    <w:p>
      <w:r>
        <w:t>1</w:t>
      </w:r>
    </w:p>
    <w:p>
      <w:r>
        <w:t>5</w:t>
      </w:r>
    </w:p>
    <w:p>
      <w:r>
        <w:t>3</w:t>
      </w:r>
    </w:p>
    <w:p>
      <w:r>
        <w:t>Ấp Thị Trấn B</w:t>
      </w:r>
    </w:p>
    <w:p>
      <w:r>
        <w:t>1</w:t>
      </w:r>
    </w:p>
    <w:p>
      <w:r>
        <w:t>4</w:t>
      </w:r>
    </w:p>
    <w:p>
      <w:r>
        <w:t>4</w:t>
      </w:r>
    </w:p>
    <w:p>
      <w:r>
        <w:t>Ấp Thị Trấn B1</w:t>
      </w:r>
    </w:p>
    <w:p>
      <w:r>
        <w:t>1</w:t>
      </w:r>
    </w:p>
    <w:p>
      <w:r>
        <w:t>3</w:t>
      </w:r>
    </w:p>
    <w:p>
      <w:r>
        <w:t>5</w:t>
      </w:r>
    </w:p>
    <w:p>
      <w:r>
        <w:t>Ấp Láng Giài</w:t>
      </w:r>
    </w:p>
    <w:p>
      <w:r>
        <w:t>1</w:t>
      </w:r>
    </w:p>
    <w:p>
      <w:r>
        <w:t>3</w:t>
      </w:r>
    </w:p>
    <w:p>
      <w:r>
        <w:t>6</w:t>
      </w:r>
    </w:p>
    <w:p>
      <w:r>
        <w:t>Ấp Láng Giài A</w:t>
      </w:r>
    </w:p>
    <w:p>
      <w:r>
        <w:t>1</w:t>
      </w:r>
    </w:p>
    <w:p>
      <w:r>
        <w:t>3</w:t>
      </w:r>
    </w:p>
    <w:p>
      <w:r>
        <w:t>7</w:t>
      </w:r>
    </w:p>
    <w:p>
      <w:r>
        <w:t>Ấp Cái Tràm B</w:t>
      </w:r>
    </w:p>
    <w:p>
      <w:r>
        <w:t>1</w:t>
      </w:r>
    </w:p>
    <w:p>
      <w:r>
        <w:t>3</w:t>
      </w:r>
    </w:p>
    <w:p>
      <w:r>
        <w:t>8</w:t>
      </w:r>
    </w:p>
    <w:p>
      <w:r>
        <w:t>Ấp Chùa Phật</w:t>
      </w:r>
    </w:p>
    <w:p>
      <w:r>
        <w:t>1</w:t>
      </w:r>
    </w:p>
    <w:p>
      <w:r>
        <w:t>4</w:t>
      </w:r>
    </w:p>
    <w:p>
      <w:r>
        <w:t>II</w:t>
      </w:r>
    </w:p>
    <w:p>
      <w:r>
        <w:t>Xã Minh Diệu</w:t>
      </w:r>
    </w:p>
    <w:p>
      <w:r>
        <w:t>12</w:t>
      </w:r>
    </w:p>
    <w:p>
      <w:r>
        <w:t>36</w:t>
      </w:r>
    </w:p>
    <w:p>
      <w:r>
        <w:t>1</w:t>
      </w:r>
    </w:p>
    <w:p>
      <w:r>
        <w:t>Ấp 21</w:t>
      </w:r>
    </w:p>
    <w:p>
      <w:r>
        <w:t>1</w:t>
      </w:r>
    </w:p>
    <w:p>
      <w:r>
        <w:t>3</w:t>
      </w:r>
    </w:p>
    <w:p>
      <w:r>
        <w:t>2</w:t>
      </w:r>
    </w:p>
    <w:p>
      <w:r>
        <w:t>Ấp 33</w:t>
      </w:r>
    </w:p>
    <w:p>
      <w:r>
        <w:t>1</w:t>
      </w:r>
    </w:p>
    <w:p>
      <w:r>
        <w:t>3</w:t>
      </w:r>
    </w:p>
    <w:p>
      <w:r>
        <w:t>3</w:t>
      </w:r>
    </w:p>
    <w:p>
      <w:r>
        <w:t>Ấp Ninh Lợi</w:t>
      </w:r>
    </w:p>
    <w:p>
      <w:r>
        <w:t>1</w:t>
      </w:r>
    </w:p>
    <w:p>
      <w:r>
        <w:t>3</w:t>
      </w:r>
    </w:p>
    <w:p>
      <w:r>
        <w:t>4</w:t>
      </w:r>
    </w:p>
    <w:p>
      <w:r>
        <w:t>Ấp 36</w:t>
      </w:r>
    </w:p>
    <w:p>
      <w:r>
        <w:t>1</w:t>
      </w:r>
    </w:p>
    <w:p>
      <w:r>
        <w:t>3</w:t>
      </w:r>
    </w:p>
    <w:p>
      <w:r>
        <w:t>5</w:t>
      </w:r>
    </w:p>
    <w:p>
      <w:r>
        <w:t>Ấp 37</w:t>
      </w:r>
    </w:p>
    <w:p>
      <w:r>
        <w:t>1</w:t>
      </w:r>
    </w:p>
    <w:p>
      <w:r>
        <w:t>3</w:t>
      </w:r>
    </w:p>
    <w:p>
      <w:r>
        <w:t>6</w:t>
      </w:r>
    </w:p>
    <w:p>
      <w:r>
        <w:t>Ấp 38</w:t>
      </w:r>
    </w:p>
    <w:p>
      <w:r>
        <w:t>1</w:t>
      </w:r>
    </w:p>
    <w:p>
      <w:r>
        <w:t>3</w:t>
      </w:r>
    </w:p>
    <w:p>
      <w:r>
        <w:t>7</w:t>
      </w:r>
    </w:p>
    <w:p>
      <w:r>
        <w:t>Ấp Hậu Bối I</w:t>
      </w:r>
    </w:p>
    <w:p>
      <w:r>
        <w:t>1</w:t>
      </w:r>
    </w:p>
    <w:p>
      <w:r>
        <w:t>3</w:t>
      </w:r>
    </w:p>
    <w:p>
      <w:r>
        <w:t>8</w:t>
      </w:r>
    </w:p>
    <w:p>
      <w:r>
        <w:t>Ấp Hậu Bối II</w:t>
      </w:r>
    </w:p>
    <w:p>
      <w:r>
        <w:t>1</w:t>
      </w:r>
    </w:p>
    <w:p>
      <w:r>
        <w:t>3</w:t>
      </w:r>
    </w:p>
    <w:p>
      <w:r>
        <w:t>9</w:t>
      </w:r>
    </w:p>
    <w:p>
      <w:r>
        <w:t>Ấp Trà Co</w:t>
      </w:r>
    </w:p>
    <w:p>
      <w:r>
        <w:t>1</w:t>
      </w:r>
    </w:p>
    <w:p>
      <w:r>
        <w:t>3</w:t>
      </w:r>
    </w:p>
    <w:p>
      <w:r>
        <w:t>10</w:t>
      </w:r>
    </w:p>
    <w:p>
      <w:r>
        <w:t>Ấp Nam Hưng</w:t>
      </w:r>
    </w:p>
    <w:p>
      <w:r>
        <w:t>1</w:t>
      </w:r>
    </w:p>
    <w:p>
      <w:r>
        <w:t>3</w:t>
      </w:r>
    </w:p>
    <w:p>
      <w:r>
        <w:t>11</w:t>
      </w:r>
    </w:p>
    <w:p>
      <w:r>
        <w:t>Ấp Tràm 1</w:t>
      </w:r>
    </w:p>
    <w:p>
      <w:r>
        <w:t>1</w:t>
      </w:r>
    </w:p>
    <w:p>
      <w:r>
        <w:t>3</w:t>
      </w:r>
    </w:p>
    <w:p>
      <w:r>
        <w:t>12</w:t>
      </w:r>
    </w:p>
    <w:p>
      <w:r>
        <w:t>Ấp Cá Rô</w:t>
      </w:r>
    </w:p>
    <w:p>
      <w:r>
        <w:t>1</w:t>
      </w:r>
    </w:p>
    <w:p>
      <w:r>
        <w:t>3</w:t>
      </w:r>
    </w:p>
    <w:p>
      <w:r>
        <w:t>III</w:t>
      </w:r>
    </w:p>
    <w:p>
      <w:r>
        <w:t>Xã Vĩnh Bình</w:t>
      </w:r>
    </w:p>
    <w:p>
      <w:r>
        <w:t>9</w:t>
      </w:r>
    </w:p>
    <w:p>
      <w:r>
        <w:t>27</w:t>
      </w:r>
    </w:p>
    <w:p>
      <w:r>
        <w:t>1</w:t>
      </w:r>
    </w:p>
    <w:p>
      <w:r>
        <w:t>Ấp Mỹ Phú Nam</w:t>
      </w:r>
    </w:p>
    <w:p>
      <w:r>
        <w:t>1</w:t>
      </w:r>
    </w:p>
    <w:p>
      <w:r>
        <w:t>3</w:t>
      </w:r>
    </w:p>
    <w:p>
      <w:r>
        <w:t>2</w:t>
      </w:r>
    </w:p>
    <w:p>
      <w:r>
        <w:t>Ấp Thạnh Hưng 2</w:t>
      </w:r>
    </w:p>
    <w:p>
      <w:r>
        <w:t>1</w:t>
      </w:r>
    </w:p>
    <w:p>
      <w:r>
        <w:t>3</w:t>
      </w:r>
    </w:p>
    <w:p>
      <w:r>
        <w:t>3</w:t>
      </w:r>
    </w:p>
    <w:p>
      <w:r>
        <w:t>Ấp Ninh Lợi</w:t>
      </w:r>
    </w:p>
    <w:p>
      <w:r>
        <w:t>1</w:t>
      </w:r>
    </w:p>
    <w:p>
      <w:r>
        <w:t>3</w:t>
      </w:r>
    </w:p>
    <w:p>
      <w:r>
        <w:t>4</w:t>
      </w:r>
    </w:p>
    <w:p>
      <w:r>
        <w:t>Ấp Thanh Sơn</w:t>
      </w:r>
    </w:p>
    <w:p>
      <w:r>
        <w:t>1</w:t>
      </w:r>
    </w:p>
    <w:p>
      <w:r>
        <w:t>3</w:t>
      </w:r>
    </w:p>
    <w:p>
      <w:r>
        <w:t>5</w:t>
      </w:r>
    </w:p>
    <w:p>
      <w:r>
        <w:t>Ấp Minh Hòa</w:t>
      </w:r>
    </w:p>
    <w:p>
      <w:r>
        <w:t>1</w:t>
      </w:r>
    </w:p>
    <w:p>
      <w:r>
        <w:t>3</w:t>
      </w:r>
    </w:p>
    <w:p>
      <w:r>
        <w:t>6</w:t>
      </w:r>
    </w:p>
    <w:p>
      <w:r>
        <w:t>Ấp Kế Phòng</w:t>
      </w:r>
    </w:p>
    <w:p>
      <w:r>
        <w:t>1</w:t>
      </w:r>
    </w:p>
    <w:p>
      <w:r>
        <w:t>3</w:t>
      </w:r>
    </w:p>
    <w:p>
      <w:r>
        <w:t>7</w:t>
      </w:r>
    </w:p>
    <w:p>
      <w:r>
        <w:t>Ấp 17</w:t>
      </w:r>
    </w:p>
    <w:p>
      <w:r>
        <w:t>1</w:t>
      </w:r>
    </w:p>
    <w:p>
      <w:r>
        <w:t>3</w:t>
      </w:r>
    </w:p>
    <w:p>
      <w:r>
        <w:t>8</w:t>
      </w:r>
    </w:p>
    <w:p>
      <w:r>
        <w:t>Ấp 19</w:t>
      </w:r>
    </w:p>
    <w:p>
      <w:r>
        <w:t>1</w:t>
      </w:r>
    </w:p>
    <w:p>
      <w:r>
        <w:t>3</w:t>
      </w:r>
    </w:p>
    <w:p>
      <w:r>
        <w:t>9</w:t>
      </w:r>
    </w:p>
    <w:p>
      <w:r>
        <w:t>Ấp 18</w:t>
      </w:r>
    </w:p>
    <w:p>
      <w:r>
        <w:t>1</w:t>
      </w:r>
    </w:p>
    <w:p>
      <w:r>
        <w:t>3</w:t>
      </w:r>
    </w:p>
    <w:p>
      <w:r>
        <w:t>IV</w:t>
      </w:r>
    </w:p>
    <w:p>
      <w:r>
        <w:t>Xã Vĩnh Mỹ B</w:t>
      </w:r>
    </w:p>
    <w:p>
      <w:r>
        <w:t>8</w:t>
      </w:r>
    </w:p>
    <w:p>
      <w:r>
        <w:t>29</w:t>
      </w:r>
    </w:p>
    <w:p>
      <w:r>
        <w:t>1</w:t>
      </w:r>
    </w:p>
    <w:p>
      <w:r>
        <w:t>Ấp An Khoa</w:t>
      </w:r>
    </w:p>
    <w:p>
      <w:r>
        <w:t>1</w:t>
      </w:r>
    </w:p>
    <w:p>
      <w:r>
        <w:t>5</w:t>
      </w:r>
    </w:p>
    <w:p>
      <w:r>
        <w:t>2</w:t>
      </w:r>
    </w:p>
    <w:p>
      <w:r>
        <w:t>Ấp An Nghiệp</w:t>
      </w:r>
    </w:p>
    <w:p>
      <w:r>
        <w:t>1</w:t>
      </w:r>
    </w:p>
    <w:p>
      <w:r>
        <w:t>3</w:t>
      </w:r>
    </w:p>
    <w:p>
      <w:r>
        <w:t>3</w:t>
      </w:r>
    </w:p>
    <w:p>
      <w:r>
        <w:t>Ấp An Thành</w:t>
      </w:r>
    </w:p>
    <w:p>
      <w:r>
        <w:t>1</w:t>
      </w:r>
    </w:p>
    <w:p>
      <w:r>
        <w:t>3</w:t>
      </w:r>
    </w:p>
    <w:p>
      <w:r>
        <w:t>4</w:t>
      </w:r>
    </w:p>
    <w:p>
      <w:r>
        <w:t>Ấp 14</w:t>
      </w:r>
    </w:p>
    <w:p>
      <w:r>
        <w:t>1</w:t>
      </w:r>
    </w:p>
    <w:p>
      <w:r>
        <w:t>4</w:t>
      </w:r>
    </w:p>
    <w:p>
      <w:r>
        <w:t>5</w:t>
      </w:r>
    </w:p>
    <w:p>
      <w:r>
        <w:t>Ấp 15</w:t>
      </w:r>
    </w:p>
    <w:p>
      <w:r>
        <w:t>1</w:t>
      </w:r>
    </w:p>
    <w:p>
      <w:r>
        <w:t>5</w:t>
      </w:r>
    </w:p>
    <w:p>
      <w:r>
        <w:t>6</w:t>
      </w:r>
    </w:p>
    <w:p>
      <w:r>
        <w:t>Ấp Bình Minh</w:t>
      </w:r>
    </w:p>
    <w:p>
      <w:r>
        <w:t>1</w:t>
      </w:r>
    </w:p>
    <w:p>
      <w:r>
        <w:t>3</w:t>
      </w:r>
    </w:p>
    <w:p>
      <w:r>
        <w:t>7</w:t>
      </w:r>
    </w:p>
    <w:p>
      <w:r>
        <w:t>Ấp Đồng Lớn 1</w:t>
      </w:r>
    </w:p>
    <w:p>
      <w:r>
        <w:t>1</w:t>
      </w:r>
    </w:p>
    <w:p>
      <w:r>
        <w:t>3</w:t>
      </w:r>
    </w:p>
    <w:p>
      <w:r>
        <w:t>8</w:t>
      </w:r>
    </w:p>
    <w:p>
      <w:r>
        <w:t>Ấp Đồng Lớn 2</w:t>
      </w:r>
    </w:p>
    <w:p>
      <w:r>
        <w:t>1</w:t>
      </w:r>
    </w:p>
    <w:p>
      <w:r>
        <w:t>3</w:t>
      </w:r>
    </w:p>
    <w:p>
      <w:r>
        <w:t>V</w:t>
      </w:r>
    </w:p>
    <w:p>
      <w:r>
        <w:t>Xã Vĩnh Thịnh</w:t>
      </w:r>
    </w:p>
    <w:p>
      <w:r>
        <w:t>7</w:t>
      </w:r>
    </w:p>
    <w:p>
      <w:r>
        <w:t>25</w:t>
      </w:r>
    </w:p>
    <w:p>
      <w:r>
        <w:t>1</w:t>
      </w:r>
    </w:p>
    <w:p>
      <w:r>
        <w:t>Ấp Vĩnh Mới</w:t>
      </w:r>
    </w:p>
    <w:p>
      <w:r>
        <w:t>1</w:t>
      </w:r>
    </w:p>
    <w:p>
      <w:r>
        <w:t>5</w:t>
      </w:r>
    </w:p>
    <w:p>
      <w:r>
        <w:t>2</w:t>
      </w:r>
    </w:p>
    <w:p>
      <w:r>
        <w:t>Ấp Vĩnh Lập</w:t>
      </w:r>
    </w:p>
    <w:p>
      <w:r>
        <w:t>1</w:t>
      </w:r>
    </w:p>
    <w:p>
      <w:r>
        <w:t>3</w:t>
      </w:r>
    </w:p>
    <w:p>
      <w:r>
        <w:t>3</w:t>
      </w:r>
    </w:p>
    <w:p>
      <w:r>
        <w:t>Ấp Vĩnh Tiến</w:t>
      </w:r>
    </w:p>
    <w:p>
      <w:r>
        <w:t>1</w:t>
      </w:r>
    </w:p>
    <w:p>
      <w:r>
        <w:t>3</w:t>
      </w:r>
    </w:p>
    <w:p>
      <w:r>
        <w:t>4</w:t>
      </w:r>
    </w:p>
    <w:p>
      <w:r>
        <w:t>Ấp Vĩnh Kiểu</w:t>
      </w:r>
    </w:p>
    <w:p>
      <w:r>
        <w:t>1</w:t>
      </w:r>
    </w:p>
    <w:p>
      <w:r>
        <w:t>3</w:t>
      </w:r>
    </w:p>
    <w:p>
      <w:r>
        <w:t>5</w:t>
      </w:r>
    </w:p>
    <w:p>
      <w:r>
        <w:t>Ấp Vĩnh Bình</w:t>
      </w:r>
    </w:p>
    <w:p>
      <w:r>
        <w:t>1</w:t>
      </w:r>
    </w:p>
    <w:p>
      <w:r>
        <w:t>3</w:t>
      </w:r>
    </w:p>
    <w:p>
      <w:r>
        <w:t>6</w:t>
      </w:r>
    </w:p>
    <w:p>
      <w:r>
        <w:t>Ấp Vĩnh Hòa</w:t>
      </w:r>
    </w:p>
    <w:p>
      <w:r>
        <w:t>1</w:t>
      </w:r>
    </w:p>
    <w:p>
      <w:r>
        <w:t>3</w:t>
      </w:r>
    </w:p>
    <w:p>
      <w:r>
        <w:t>7</w:t>
      </w:r>
    </w:p>
    <w:p>
      <w:r>
        <w:t>Ấp Vĩnh Lạc</w:t>
      </w:r>
    </w:p>
    <w:p>
      <w:r>
        <w:t>1</w:t>
      </w:r>
    </w:p>
    <w:p>
      <w:r>
        <w:t>5</w:t>
      </w:r>
    </w:p>
    <w:p>
      <w:r>
        <w:t>VI</w:t>
      </w:r>
    </w:p>
    <w:p>
      <w:r>
        <w:t>Xã Vĩnh Mỹ A</w:t>
      </w:r>
    </w:p>
    <w:p>
      <w:r>
        <w:t>12</w:t>
      </w:r>
    </w:p>
    <w:p>
      <w:r>
        <w:t>36</w:t>
      </w:r>
    </w:p>
    <w:p>
      <w:r>
        <w:t>1</w:t>
      </w:r>
    </w:p>
    <w:p>
      <w:r>
        <w:t>Ấp Xóm Lớn A</w:t>
      </w:r>
    </w:p>
    <w:p>
      <w:r>
        <w:t>1</w:t>
      </w:r>
    </w:p>
    <w:p>
      <w:r>
        <w:t>3</w:t>
      </w:r>
    </w:p>
    <w:p>
      <w:r>
        <w:t>2</w:t>
      </w:r>
    </w:p>
    <w:p>
      <w:r>
        <w:t>Ấp Xóm Lớn B</w:t>
      </w:r>
    </w:p>
    <w:p>
      <w:r>
        <w:t>1</w:t>
      </w:r>
    </w:p>
    <w:p>
      <w:r>
        <w:t>3</w:t>
      </w:r>
    </w:p>
    <w:p>
      <w:r>
        <w:t>3</w:t>
      </w:r>
    </w:p>
    <w:p>
      <w:r>
        <w:t>Ấp Châu Phú</w:t>
      </w:r>
    </w:p>
    <w:p>
      <w:r>
        <w:t>1</w:t>
      </w:r>
    </w:p>
    <w:p>
      <w:r>
        <w:t>3</w:t>
      </w:r>
    </w:p>
    <w:p>
      <w:r>
        <w:t>4</w:t>
      </w:r>
    </w:p>
    <w:p>
      <w:r>
        <w:t>Ấp 15A</w:t>
      </w:r>
    </w:p>
    <w:p>
      <w:r>
        <w:t>1</w:t>
      </w:r>
    </w:p>
    <w:p>
      <w:r>
        <w:t>3</w:t>
      </w:r>
    </w:p>
    <w:p>
      <w:r>
        <w:t>5</w:t>
      </w:r>
    </w:p>
    <w:p>
      <w:r>
        <w:t>Ấp Vĩnh Tân</w:t>
      </w:r>
    </w:p>
    <w:p>
      <w:r>
        <w:t>1</w:t>
      </w:r>
    </w:p>
    <w:p>
      <w:r>
        <w:t>3</w:t>
      </w:r>
    </w:p>
    <w:p>
      <w:r>
        <w:t>6</w:t>
      </w:r>
    </w:p>
    <w:p>
      <w:r>
        <w:t>Ấp Vĩnh Tiến</w:t>
      </w:r>
    </w:p>
    <w:p>
      <w:r>
        <w:t>1</w:t>
      </w:r>
    </w:p>
    <w:p>
      <w:r>
        <w:t>3</w:t>
      </w:r>
    </w:p>
    <w:p>
      <w:r>
        <w:t>7</w:t>
      </w:r>
    </w:p>
    <w:p>
      <w:r>
        <w:t>Ấp Tân Tiến</w:t>
      </w:r>
    </w:p>
    <w:p>
      <w:r>
        <w:t>1</w:t>
      </w:r>
    </w:p>
    <w:p>
      <w:r>
        <w:t>3</w:t>
      </w:r>
    </w:p>
    <w:p>
      <w:r>
        <w:t>8</w:t>
      </w:r>
    </w:p>
    <w:p>
      <w:r>
        <w:t>Ấp Huy Hết</w:t>
      </w:r>
    </w:p>
    <w:p>
      <w:r>
        <w:t>1</w:t>
      </w:r>
    </w:p>
    <w:p>
      <w:r>
        <w:t>3</w:t>
      </w:r>
    </w:p>
    <w:p>
      <w:r>
        <w:t>9</w:t>
      </w:r>
    </w:p>
    <w:p>
      <w:r>
        <w:t>Ấp Vĩnh Hội</w:t>
      </w:r>
    </w:p>
    <w:p>
      <w:r>
        <w:t>1</w:t>
      </w:r>
    </w:p>
    <w:p>
      <w:r>
        <w:t>3</w:t>
      </w:r>
    </w:p>
    <w:p>
      <w:r>
        <w:t>10</w:t>
      </w:r>
    </w:p>
    <w:p>
      <w:r>
        <w:t>Ấp Vĩnh Thành</w:t>
      </w:r>
    </w:p>
    <w:p>
      <w:r>
        <w:t>1</w:t>
      </w:r>
    </w:p>
    <w:p>
      <w:r>
        <w:t>3</w:t>
      </w:r>
    </w:p>
    <w:p>
      <w:r>
        <w:t>11</w:t>
      </w:r>
    </w:p>
    <w:p>
      <w:r>
        <w:t>Ấp Do Thới</w:t>
      </w:r>
    </w:p>
    <w:p>
      <w:r>
        <w:t>1</w:t>
      </w:r>
    </w:p>
    <w:p>
      <w:r>
        <w:t>3</w:t>
      </w:r>
    </w:p>
    <w:p>
      <w:r>
        <w:t>12</w:t>
      </w:r>
    </w:p>
    <w:p>
      <w:r>
        <w:t>Ấp Vĩnh Hiệp</w:t>
      </w:r>
    </w:p>
    <w:p>
      <w:r>
        <w:t>1</w:t>
      </w:r>
    </w:p>
    <w:p>
      <w:r>
        <w:t>3</w:t>
      </w:r>
    </w:p>
    <w:p>
      <w:r>
        <w:t>VII</w:t>
      </w:r>
    </w:p>
    <w:p>
      <w:r>
        <w:t>Xã Vĩnh Hậu</w:t>
      </w:r>
    </w:p>
    <w:p>
      <w:r>
        <w:t>6</w:t>
      </w:r>
    </w:p>
    <w:p>
      <w:r>
        <w:t>19</w:t>
      </w:r>
    </w:p>
    <w:p>
      <w:r>
        <w:t>1</w:t>
      </w:r>
    </w:p>
    <w:p>
      <w:r>
        <w:t>Ấp Toàn Thắng</w:t>
      </w:r>
    </w:p>
    <w:p>
      <w:r>
        <w:t>1</w:t>
      </w:r>
    </w:p>
    <w:p>
      <w:r>
        <w:t>3</w:t>
      </w:r>
    </w:p>
    <w:p>
      <w:r>
        <w:t>2</w:t>
      </w:r>
    </w:p>
    <w:p>
      <w:r>
        <w:t>Ấp 13</w:t>
      </w:r>
    </w:p>
    <w:p>
      <w:r>
        <w:t>1</w:t>
      </w:r>
    </w:p>
    <w:p>
      <w:r>
        <w:t>3</w:t>
      </w:r>
    </w:p>
    <w:p>
      <w:r>
        <w:t>3</w:t>
      </w:r>
    </w:p>
    <w:p>
      <w:r>
        <w:t>Ấp Vĩnh Thạnh</w:t>
      </w:r>
    </w:p>
    <w:p>
      <w:r>
        <w:t>1</w:t>
      </w:r>
    </w:p>
    <w:p>
      <w:r>
        <w:t>3</w:t>
      </w:r>
    </w:p>
    <w:p>
      <w:r>
        <w:t>4</w:t>
      </w:r>
    </w:p>
    <w:p>
      <w:r>
        <w:t>Ấp Vĩnh Mẫu</w:t>
      </w:r>
    </w:p>
    <w:p>
      <w:r>
        <w:t>1</w:t>
      </w:r>
    </w:p>
    <w:p>
      <w:r>
        <w:t>4</w:t>
      </w:r>
    </w:p>
    <w:p>
      <w:r>
        <w:t>5</w:t>
      </w:r>
    </w:p>
    <w:p>
      <w:r>
        <w:t>Ấp 14</w:t>
      </w:r>
    </w:p>
    <w:p>
      <w:r>
        <w:t>1</w:t>
      </w:r>
    </w:p>
    <w:p>
      <w:r>
        <w:t>3</w:t>
      </w:r>
    </w:p>
    <w:p>
      <w:r>
        <w:t>6</w:t>
      </w:r>
    </w:p>
    <w:p>
      <w:r>
        <w:t>Ấp Thống Nhất</w:t>
      </w:r>
    </w:p>
    <w:p>
      <w:r>
        <w:t>1</w:t>
      </w:r>
    </w:p>
    <w:p>
      <w:r>
        <w:t>3</w:t>
      </w:r>
    </w:p>
    <w:p>
      <w:r>
        <w:t>VIII</w:t>
      </w:r>
    </w:p>
    <w:p>
      <w:r>
        <w:t>Xã Vĩnh Hậu A</w:t>
      </w:r>
    </w:p>
    <w:p>
      <w:r>
        <w:t>6</w:t>
      </w:r>
    </w:p>
    <w:p>
      <w:r>
        <w:t>18</w:t>
      </w:r>
    </w:p>
    <w:p>
      <w:r>
        <w:t>1</w:t>
      </w:r>
    </w:p>
    <w:p>
      <w:r>
        <w:t>Ấp Cây Gừa</w:t>
      </w:r>
    </w:p>
    <w:p>
      <w:r>
        <w:t>1</w:t>
      </w:r>
    </w:p>
    <w:p>
      <w:r>
        <w:t>3</w:t>
      </w:r>
    </w:p>
    <w:p>
      <w:r>
        <w:t>2</w:t>
      </w:r>
    </w:p>
    <w:p>
      <w:r>
        <w:t>Ấp 12</w:t>
      </w:r>
    </w:p>
    <w:p>
      <w:r>
        <w:t>1</w:t>
      </w:r>
    </w:p>
    <w:p>
      <w:r>
        <w:t>3</w:t>
      </w:r>
    </w:p>
    <w:p>
      <w:r>
        <w:t>3</w:t>
      </w:r>
    </w:p>
    <w:p>
      <w:r>
        <w:t>Ấp 15</w:t>
      </w:r>
    </w:p>
    <w:p>
      <w:r>
        <w:t>1</w:t>
      </w:r>
    </w:p>
    <w:p>
      <w:r>
        <w:t>3</w:t>
      </w:r>
    </w:p>
    <w:p>
      <w:r>
        <w:t>4</w:t>
      </w:r>
    </w:p>
    <w:p>
      <w:r>
        <w:t>Ấp 16</w:t>
      </w:r>
    </w:p>
    <w:p>
      <w:r>
        <w:t>1</w:t>
      </w:r>
    </w:p>
    <w:p>
      <w:r>
        <w:t>3</w:t>
      </w:r>
    </w:p>
    <w:p>
      <w:r>
        <w:t>5</w:t>
      </w:r>
    </w:p>
    <w:p>
      <w:r>
        <w:t>Ấp 17</w:t>
      </w:r>
    </w:p>
    <w:p>
      <w:r>
        <w:t>1</w:t>
      </w:r>
    </w:p>
    <w:p>
      <w:r>
        <w:t>3</w:t>
      </w:r>
    </w:p>
    <w:p>
      <w:r>
        <w:t>6</w:t>
      </w:r>
    </w:p>
    <w:p>
      <w:r>
        <w:t>Ấp Giồng Tra</w:t>
      </w:r>
    </w:p>
    <w:p>
      <w:r>
        <w:t>1</w:t>
      </w:r>
    </w:p>
    <w:p>
      <w:r>
        <w:t>3</w:t>
      </w:r>
    </w:p>
    <w:p>
      <w:r>
        <w:t>Tổng số</w:t>
      </w:r>
    </w:p>
    <w:p>
      <w:r>
        <w:t>68</w:t>
      </w:r>
    </w:p>
    <w:p>
      <w:r>
        <w:t>220</w:t>
      </w:r>
    </w:p>
    <w:p>
      <w:r>
        <w:t>PHỤ LỤC IV</w:t>
      </w:r>
    </w:p>
    <w:p>
      <w:r>
        <w:t>SỐ LƯỢNG TỔ BẢO VỆ AN NINH, TRẬT TỰ; SỐ LƯỢNG THÀNH VIÊN TỔ BẢO VỆ AN NINH, TRẬT TỰ TRÊN ĐỊA BÀN HUYỆN VĨNH LỢI</w:t>
      </w:r>
    </w:p>
    <w:p>
      <w:r>
        <w:t>(Ban hành kèm theo Quyết định số 22/2024/QĐ-UBND ngày 20/6/2024 của Ủy ban nhân dân tỉnh Bạc Liêu)</w:t>
      </w:r>
    </w:p>
    <w:p>
      <w:r>
        <w:t>STT</w:t>
      </w:r>
    </w:p>
    <w:p>
      <w:r>
        <w:t>Địa bàn</w:t>
      </w:r>
    </w:p>
    <w:p>
      <w:r>
        <w:t>Số lượng Tổ bảo vệ an ninh, trật tự</w:t>
      </w:r>
    </w:p>
    <w:p>
      <w:r>
        <w:t>Số lượng thành viên Tổ bảo vệ an ninh, trật tự</w:t>
      </w:r>
    </w:p>
    <w:p>
      <w:r>
        <w:t>I</w:t>
      </w:r>
    </w:p>
    <w:p>
      <w:r>
        <w:t>Thị trấn Châu Hưng</w:t>
      </w:r>
    </w:p>
    <w:p>
      <w:r>
        <w:t>8</w:t>
      </w:r>
    </w:p>
    <w:p>
      <w:r>
        <w:t>26</w:t>
      </w:r>
    </w:p>
    <w:p>
      <w:r>
        <w:t>1</w:t>
      </w:r>
    </w:p>
    <w:p>
      <w:r>
        <w:t>Ấp Tân Tạo</w:t>
      </w:r>
    </w:p>
    <w:p>
      <w:r>
        <w:t>1</w:t>
      </w:r>
    </w:p>
    <w:p>
      <w:r>
        <w:t>4</w:t>
      </w:r>
    </w:p>
    <w:p>
      <w:r>
        <w:t>2</w:t>
      </w:r>
    </w:p>
    <w:p>
      <w:r>
        <w:t>Ấp Cái Dầy</w:t>
      </w:r>
    </w:p>
    <w:p>
      <w:r>
        <w:t>1</w:t>
      </w:r>
    </w:p>
    <w:p>
      <w:r>
        <w:t>4</w:t>
      </w:r>
    </w:p>
    <w:p>
      <w:r>
        <w:t>3</w:t>
      </w:r>
    </w:p>
    <w:p>
      <w:r>
        <w:t>Ấp Xẻo Lá</w:t>
      </w:r>
    </w:p>
    <w:p>
      <w:r>
        <w:t>1</w:t>
      </w:r>
    </w:p>
    <w:p>
      <w:r>
        <w:t>3</w:t>
      </w:r>
    </w:p>
    <w:p>
      <w:r>
        <w:t>4</w:t>
      </w:r>
    </w:p>
    <w:p>
      <w:r>
        <w:t>Ấp Mặc Đây</w:t>
      </w:r>
    </w:p>
    <w:p>
      <w:r>
        <w:t>1</w:t>
      </w:r>
    </w:p>
    <w:p>
      <w:r>
        <w:t>3</w:t>
      </w:r>
    </w:p>
    <w:p>
      <w:r>
        <w:t>5</w:t>
      </w:r>
    </w:p>
    <w:p>
      <w:r>
        <w:t>Ấp Xẻo Chích</w:t>
      </w:r>
    </w:p>
    <w:p>
      <w:r>
        <w:t>1</w:t>
      </w:r>
    </w:p>
    <w:p>
      <w:r>
        <w:t>3</w:t>
      </w:r>
    </w:p>
    <w:p>
      <w:r>
        <w:t>6</w:t>
      </w:r>
    </w:p>
    <w:p>
      <w:r>
        <w:t>Ấp Thông Lưu B</w:t>
      </w:r>
    </w:p>
    <w:p>
      <w:r>
        <w:t>1</w:t>
      </w:r>
    </w:p>
    <w:p>
      <w:r>
        <w:t>3</w:t>
      </w:r>
    </w:p>
    <w:p>
      <w:r>
        <w:t>7</w:t>
      </w:r>
    </w:p>
    <w:p>
      <w:r>
        <w:t>Ấp Bà Chăng</w:t>
      </w:r>
    </w:p>
    <w:p>
      <w:r>
        <w:t>1</w:t>
      </w:r>
    </w:p>
    <w:p>
      <w:r>
        <w:t>3</w:t>
      </w:r>
    </w:p>
    <w:p>
      <w:r>
        <w:t>8</w:t>
      </w:r>
    </w:p>
    <w:p>
      <w:r>
        <w:t>Ấp Nhà Thờ</w:t>
      </w:r>
    </w:p>
    <w:p>
      <w:r>
        <w:t>1</w:t>
      </w:r>
    </w:p>
    <w:p>
      <w:r>
        <w:t>3</w:t>
      </w:r>
    </w:p>
    <w:p>
      <w:r>
        <w:t>II</w:t>
      </w:r>
    </w:p>
    <w:p>
      <w:r>
        <w:t>Xã Vĩnh Hưng</w:t>
      </w:r>
    </w:p>
    <w:p>
      <w:r>
        <w:t>8</w:t>
      </w:r>
    </w:p>
    <w:p>
      <w:r>
        <w:t>24</w:t>
      </w:r>
    </w:p>
    <w:p>
      <w:r>
        <w:t>1</w:t>
      </w:r>
    </w:p>
    <w:p>
      <w:r>
        <w:t>Ấp Tam Hưng</w:t>
      </w:r>
    </w:p>
    <w:p>
      <w:r>
        <w:t>1</w:t>
      </w:r>
    </w:p>
    <w:p>
      <w:r>
        <w:t>3</w:t>
      </w:r>
    </w:p>
    <w:p>
      <w:r>
        <w:t>2</w:t>
      </w:r>
    </w:p>
    <w:p>
      <w:r>
        <w:t>Ấp Nam Hưng</w:t>
      </w:r>
    </w:p>
    <w:p>
      <w:r>
        <w:t>1</w:t>
      </w:r>
    </w:p>
    <w:p>
      <w:r>
        <w:t>3</w:t>
      </w:r>
    </w:p>
    <w:p>
      <w:r>
        <w:t>3</w:t>
      </w:r>
    </w:p>
    <w:p>
      <w:r>
        <w:t>Ấp Nam Thạnh</w:t>
      </w:r>
    </w:p>
    <w:p>
      <w:r>
        <w:t>1</w:t>
      </w:r>
    </w:p>
    <w:p>
      <w:r>
        <w:t>3</w:t>
      </w:r>
    </w:p>
    <w:p>
      <w:r>
        <w:t>4</w:t>
      </w:r>
    </w:p>
    <w:p>
      <w:r>
        <w:t>Ấp Thạnh Hưng 1</w:t>
      </w:r>
    </w:p>
    <w:p>
      <w:r>
        <w:t>1</w:t>
      </w:r>
    </w:p>
    <w:p>
      <w:r>
        <w:t>3</w:t>
      </w:r>
    </w:p>
    <w:p>
      <w:r>
        <w:t>5</w:t>
      </w:r>
    </w:p>
    <w:p>
      <w:r>
        <w:t>Ấp Thạnh Hưng 2</w:t>
      </w:r>
    </w:p>
    <w:p>
      <w:r>
        <w:t>1</w:t>
      </w:r>
    </w:p>
    <w:p>
      <w:r>
        <w:t>3</w:t>
      </w:r>
    </w:p>
    <w:p>
      <w:r>
        <w:t>6</w:t>
      </w:r>
    </w:p>
    <w:p>
      <w:r>
        <w:t>Ấp Trung Hưng 2</w:t>
      </w:r>
    </w:p>
    <w:p>
      <w:r>
        <w:t>1</w:t>
      </w:r>
    </w:p>
    <w:p>
      <w:r>
        <w:t>3</w:t>
      </w:r>
    </w:p>
    <w:p>
      <w:r>
        <w:t>7</w:t>
      </w:r>
    </w:p>
    <w:p>
      <w:r>
        <w:t>Ấp Trần Nghĩa</w:t>
      </w:r>
    </w:p>
    <w:p>
      <w:r>
        <w:t>1</w:t>
      </w:r>
    </w:p>
    <w:p>
      <w:r>
        <w:t>3</w:t>
      </w:r>
    </w:p>
    <w:p>
      <w:r>
        <w:t>8</w:t>
      </w:r>
    </w:p>
    <w:p>
      <w:r>
        <w:t>Ấp Đông Hưng</w:t>
      </w:r>
    </w:p>
    <w:p>
      <w:r>
        <w:t>1</w:t>
      </w:r>
    </w:p>
    <w:p>
      <w:r>
        <w:t>3</w:t>
      </w:r>
    </w:p>
    <w:p>
      <w:r>
        <w:t>III</w:t>
      </w:r>
    </w:p>
    <w:p>
      <w:r>
        <w:t>Xã Vĩnh Hưng A</w:t>
      </w:r>
    </w:p>
    <w:p>
      <w:r>
        <w:t>8</w:t>
      </w:r>
    </w:p>
    <w:p>
      <w:r>
        <w:t>24</w:t>
      </w:r>
    </w:p>
    <w:p>
      <w:r>
        <w:t>1</w:t>
      </w:r>
    </w:p>
    <w:p>
      <w:r>
        <w:t>Ấp Trung Hưng</w:t>
      </w:r>
    </w:p>
    <w:p>
      <w:r>
        <w:t>1</w:t>
      </w:r>
    </w:p>
    <w:p>
      <w:r>
        <w:t>3</w:t>
      </w:r>
    </w:p>
    <w:p>
      <w:r>
        <w:t>2</w:t>
      </w:r>
    </w:p>
    <w:p>
      <w:r>
        <w:t>Ấp Trung Hưng 3</w:t>
      </w:r>
    </w:p>
    <w:p>
      <w:r>
        <w:t>1</w:t>
      </w:r>
    </w:p>
    <w:p>
      <w:r>
        <w:t>3</w:t>
      </w:r>
    </w:p>
    <w:p>
      <w:r>
        <w:t>3</w:t>
      </w:r>
    </w:p>
    <w:p>
      <w:r>
        <w:t>Ấp Bắc Hưng</w:t>
      </w:r>
    </w:p>
    <w:p>
      <w:r>
        <w:t>1</w:t>
      </w:r>
    </w:p>
    <w:p>
      <w:r>
        <w:t>3</w:t>
      </w:r>
    </w:p>
    <w:p>
      <w:r>
        <w:t>4</w:t>
      </w:r>
    </w:p>
    <w:p>
      <w:r>
        <w:t>Ấp Nguyễn Điền</w:t>
      </w:r>
    </w:p>
    <w:p>
      <w:r>
        <w:t>1</w:t>
      </w:r>
    </w:p>
    <w:p>
      <w:r>
        <w:t>3</w:t>
      </w:r>
    </w:p>
    <w:p>
      <w:r>
        <w:t>5</w:t>
      </w:r>
    </w:p>
    <w:p>
      <w:r>
        <w:t>Ấp Trung Hưng 1A</w:t>
      </w:r>
    </w:p>
    <w:p>
      <w:r>
        <w:t>1</w:t>
      </w:r>
    </w:p>
    <w:p>
      <w:r>
        <w:t>3</w:t>
      </w:r>
    </w:p>
    <w:p>
      <w:r>
        <w:t>6</w:t>
      </w:r>
    </w:p>
    <w:p>
      <w:r>
        <w:t>Ấp Trung Hưng 1B</w:t>
      </w:r>
    </w:p>
    <w:p>
      <w:r>
        <w:t>1</w:t>
      </w:r>
    </w:p>
    <w:p>
      <w:r>
        <w:t>3</w:t>
      </w:r>
    </w:p>
    <w:p>
      <w:r>
        <w:t>7</w:t>
      </w:r>
    </w:p>
    <w:p>
      <w:r>
        <w:t>Ấp Mỹ Trinh</w:t>
      </w:r>
    </w:p>
    <w:p>
      <w:r>
        <w:t>1</w:t>
      </w:r>
    </w:p>
    <w:p>
      <w:r>
        <w:t>3</w:t>
      </w:r>
    </w:p>
    <w:p>
      <w:r>
        <w:t>8</w:t>
      </w:r>
    </w:p>
    <w:p>
      <w:r>
        <w:t>Ấp Mỹ Phú Đông</w:t>
      </w:r>
    </w:p>
    <w:p>
      <w:r>
        <w:t>1</w:t>
      </w:r>
    </w:p>
    <w:p>
      <w:r>
        <w:t>3</w:t>
      </w:r>
    </w:p>
    <w:p>
      <w:r>
        <w:t>IV</w:t>
      </w:r>
    </w:p>
    <w:p>
      <w:r>
        <w:t>Xã Châu Hưng A</w:t>
      </w:r>
    </w:p>
    <w:p>
      <w:r>
        <w:t>8</w:t>
      </w:r>
    </w:p>
    <w:p>
      <w:r>
        <w:t>24</w:t>
      </w:r>
    </w:p>
    <w:p>
      <w:r>
        <w:t>1</w:t>
      </w:r>
    </w:p>
    <w:p>
      <w:r>
        <w:t>Ấp Trà Ban 1</w:t>
      </w:r>
    </w:p>
    <w:p>
      <w:r>
        <w:t>1</w:t>
      </w:r>
    </w:p>
    <w:p>
      <w:r>
        <w:t>3</w:t>
      </w:r>
    </w:p>
    <w:p>
      <w:r>
        <w:t>2</w:t>
      </w:r>
    </w:p>
    <w:p>
      <w:r>
        <w:t>Ấp Trà Ban 2</w:t>
      </w:r>
    </w:p>
    <w:p>
      <w:r>
        <w:t>1</w:t>
      </w:r>
    </w:p>
    <w:p>
      <w:r>
        <w:t>3</w:t>
      </w:r>
    </w:p>
    <w:p>
      <w:r>
        <w:t>3</w:t>
      </w:r>
    </w:p>
    <w:p>
      <w:r>
        <w:t>Ấp Thông Lưu A</w:t>
      </w:r>
    </w:p>
    <w:p>
      <w:r>
        <w:t>1</w:t>
      </w:r>
    </w:p>
    <w:p>
      <w:r>
        <w:t>3</w:t>
      </w:r>
    </w:p>
    <w:p>
      <w:r>
        <w:t>4</w:t>
      </w:r>
    </w:p>
    <w:p>
      <w:r>
        <w:t>Ấp Hà Đức</w:t>
      </w:r>
    </w:p>
    <w:p>
      <w:r>
        <w:t>1</w:t>
      </w:r>
    </w:p>
    <w:p>
      <w:r>
        <w:t>3</w:t>
      </w:r>
    </w:p>
    <w:p>
      <w:r>
        <w:t>5</w:t>
      </w:r>
    </w:p>
    <w:p>
      <w:r>
        <w:t>Ấp Thạnh Long</w:t>
      </w:r>
    </w:p>
    <w:p>
      <w:r>
        <w:t>1</w:t>
      </w:r>
    </w:p>
    <w:p>
      <w:r>
        <w:t>3</w:t>
      </w:r>
    </w:p>
    <w:p>
      <w:r>
        <w:t>6</w:t>
      </w:r>
    </w:p>
    <w:p>
      <w:r>
        <w:t>Ấp Chắc Đốt</w:t>
      </w:r>
    </w:p>
    <w:p>
      <w:r>
        <w:t>1</w:t>
      </w:r>
    </w:p>
    <w:p>
      <w:r>
        <w:t>3</w:t>
      </w:r>
    </w:p>
    <w:p>
      <w:r>
        <w:t>7</w:t>
      </w:r>
    </w:p>
    <w:p>
      <w:r>
        <w:t>Ấp Nhà Dài A</w:t>
      </w:r>
    </w:p>
    <w:p>
      <w:r>
        <w:t>1</w:t>
      </w:r>
    </w:p>
    <w:p>
      <w:r>
        <w:t>3</w:t>
      </w:r>
    </w:p>
    <w:p>
      <w:r>
        <w:t>8</w:t>
      </w:r>
    </w:p>
    <w:p>
      <w:r>
        <w:t>Ấp Nhà Dài B</w:t>
      </w:r>
    </w:p>
    <w:p>
      <w:r>
        <w:t>1</w:t>
      </w:r>
    </w:p>
    <w:p>
      <w:r>
        <w:t>3</w:t>
      </w:r>
    </w:p>
    <w:p>
      <w:r>
        <w:t>V</w:t>
      </w:r>
    </w:p>
    <w:p>
      <w:r>
        <w:t>Xã Hưng Thành</w:t>
      </w:r>
    </w:p>
    <w:p>
      <w:r>
        <w:t>10</w:t>
      </w:r>
    </w:p>
    <w:p>
      <w:r>
        <w:t>30</w:t>
      </w:r>
    </w:p>
    <w:p>
      <w:r>
        <w:t>1</w:t>
      </w:r>
    </w:p>
    <w:p>
      <w:r>
        <w:t>Ấp Xẽo Nhào</w:t>
      </w:r>
    </w:p>
    <w:p>
      <w:r>
        <w:t>1</w:t>
      </w:r>
    </w:p>
    <w:p>
      <w:r>
        <w:t>3</w:t>
      </w:r>
    </w:p>
    <w:p>
      <w:r>
        <w:t>2</w:t>
      </w:r>
    </w:p>
    <w:p>
      <w:r>
        <w:t>Ấp Ngọc Được</w:t>
      </w:r>
    </w:p>
    <w:p>
      <w:r>
        <w:t>1</w:t>
      </w:r>
    </w:p>
    <w:p>
      <w:r>
        <w:t>3</w:t>
      </w:r>
    </w:p>
    <w:p>
      <w:r>
        <w:t>3</w:t>
      </w:r>
    </w:p>
    <w:p>
      <w:r>
        <w:t>Ấp Vườn Cò</w:t>
      </w:r>
    </w:p>
    <w:p>
      <w:r>
        <w:t>1</w:t>
      </w:r>
    </w:p>
    <w:p>
      <w:r>
        <w:t>3</w:t>
      </w:r>
    </w:p>
    <w:p>
      <w:r>
        <w:t>4</w:t>
      </w:r>
    </w:p>
    <w:p>
      <w:r>
        <w:t>Ấp Hoàng Quân 1</w:t>
      </w:r>
    </w:p>
    <w:p>
      <w:r>
        <w:t>1</w:t>
      </w:r>
    </w:p>
    <w:p>
      <w:r>
        <w:t>3</w:t>
      </w:r>
    </w:p>
    <w:p>
      <w:r>
        <w:t>5</w:t>
      </w:r>
    </w:p>
    <w:p>
      <w:r>
        <w:t>Ấp Hoàng Quân 2</w:t>
      </w:r>
    </w:p>
    <w:p>
      <w:r>
        <w:t>1</w:t>
      </w:r>
    </w:p>
    <w:p>
      <w:r>
        <w:t>3</w:t>
      </w:r>
    </w:p>
    <w:p>
      <w:r>
        <w:t>6</w:t>
      </w:r>
    </w:p>
    <w:p>
      <w:r>
        <w:t>Ấp Hoàng Quân 3</w:t>
      </w:r>
    </w:p>
    <w:p>
      <w:r>
        <w:t>1</w:t>
      </w:r>
    </w:p>
    <w:p>
      <w:r>
        <w:t>3</w:t>
      </w:r>
    </w:p>
    <w:p>
      <w:r>
        <w:t>7</w:t>
      </w:r>
    </w:p>
    <w:p>
      <w:r>
        <w:t>Ấp Gia Hội</w:t>
      </w:r>
    </w:p>
    <w:p>
      <w:r>
        <w:t>1</w:t>
      </w:r>
    </w:p>
    <w:p>
      <w:r>
        <w:t>3</w:t>
      </w:r>
    </w:p>
    <w:p>
      <w:r>
        <w:t>8</w:t>
      </w:r>
    </w:p>
    <w:p>
      <w:r>
        <w:t>Ấp Nhà Thờ</w:t>
      </w:r>
    </w:p>
    <w:p>
      <w:r>
        <w:t>1</w:t>
      </w:r>
    </w:p>
    <w:p>
      <w:r>
        <w:t>3</w:t>
      </w:r>
    </w:p>
    <w:p>
      <w:r>
        <w:t>9</w:t>
      </w:r>
    </w:p>
    <w:p>
      <w:r>
        <w:t>Ấp Năm Căn</w:t>
      </w:r>
    </w:p>
    <w:p>
      <w:r>
        <w:t>1</w:t>
      </w:r>
    </w:p>
    <w:p>
      <w:r>
        <w:t>3</w:t>
      </w:r>
    </w:p>
    <w:p>
      <w:r>
        <w:t>10</w:t>
      </w:r>
    </w:p>
    <w:p>
      <w:r>
        <w:t>Ấp Quốc Kỷ</w:t>
      </w:r>
    </w:p>
    <w:p>
      <w:r>
        <w:t>1</w:t>
      </w:r>
    </w:p>
    <w:p>
      <w:r>
        <w:t>3</w:t>
      </w:r>
    </w:p>
    <w:p>
      <w:r>
        <w:t>VI</w:t>
      </w:r>
    </w:p>
    <w:p>
      <w:r>
        <w:t>Xã Hưng Hội</w:t>
      </w:r>
    </w:p>
    <w:p>
      <w:r>
        <w:t>8</w:t>
      </w:r>
    </w:p>
    <w:p>
      <w:r>
        <w:t>25</w:t>
      </w:r>
    </w:p>
    <w:p>
      <w:r>
        <w:t>1</w:t>
      </w:r>
    </w:p>
    <w:p>
      <w:r>
        <w:t>Ấp Sóc Đồn</w:t>
      </w:r>
    </w:p>
    <w:p>
      <w:r>
        <w:t>1</w:t>
      </w:r>
    </w:p>
    <w:p>
      <w:r>
        <w:t>4</w:t>
      </w:r>
    </w:p>
    <w:p>
      <w:r>
        <w:t>2</w:t>
      </w:r>
    </w:p>
    <w:p>
      <w:r>
        <w:t>Ấp Cù Lao</w:t>
      </w:r>
    </w:p>
    <w:p>
      <w:r>
        <w:t>1</w:t>
      </w:r>
    </w:p>
    <w:p>
      <w:r>
        <w:t>3</w:t>
      </w:r>
    </w:p>
    <w:p>
      <w:r>
        <w:t>3</w:t>
      </w:r>
    </w:p>
    <w:p>
      <w:r>
        <w:t>Ấp Cái Giá</w:t>
      </w:r>
    </w:p>
    <w:p>
      <w:r>
        <w:t>1</w:t>
      </w:r>
    </w:p>
    <w:p>
      <w:r>
        <w:t>3</w:t>
      </w:r>
    </w:p>
    <w:p>
      <w:r>
        <w:t>4</w:t>
      </w:r>
    </w:p>
    <w:p>
      <w:r>
        <w:t>Ấp Đay Tà Ni</w:t>
      </w:r>
    </w:p>
    <w:p>
      <w:r>
        <w:t>1</w:t>
      </w:r>
    </w:p>
    <w:p>
      <w:r>
        <w:t>3</w:t>
      </w:r>
    </w:p>
    <w:p>
      <w:r>
        <w:t>5</w:t>
      </w:r>
    </w:p>
    <w:p>
      <w:r>
        <w:t>Ấp Giá Tiểu</w:t>
      </w:r>
    </w:p>
    <w:p>
      <w:r>
        <w:t>1</w:t>
      </w:r>
    </w:p>
    <w:p>
      <w:r>
        <w:t>3</w:t>
      </w:r>
    </w:p>
    <w:p>
      <w:r>
        <w:t>6</w:t>
      </w:r>
    </w:p>
    <w:p>
      <w:r>
        <w:t>Ấp Phú Tòng</w:t>
      </w:r>
    </w:p>
    <w:p>
      <w:r>
        <w:t>1</w:t>
      </w:r>
    </w:p>
    <w:p>
      <w:r>
        <w:t>3</w:t>
      </w:r>
    </w:p>
    <w:p>
      <w:r>
        <w:t>7</w:t>
      </w:r>
    </w:p>
    <w:p>
      <w:r>
        <w:t>Ấp Nước Mặn</w:t>
      </w:r>
    </w:p>
    <w:p>
      <w:r>
        <w:t>1</w:t>
      </w:r>
    </w:p>
    <w:p>
      <w:r>
        <w:t>3</w:t>
      </w:r>
    </w:p>
    <w:p>
      <w:r>
        <w:t>8</w:t>
      </w:r>
    </w:p>
    <w:p>
      <w:r>
        <w:t>Ấp Cả Vĩnh</w:t>
      </w:r>
    </w:p>
    <w:p>
      <w:r>
        <w:t>1</w:t>
      </w:r>
    </w:p>
    <w:p>
      <w:r>
        <w:t>3</w:t>
      </w:r>
    </w:p>
    <w:p>
      <w:r>
        <w:t>VII</w:t>
      </w:r>
    </w:p>
    <w:p>
      <w:r>
        <w:t>Xã Châu Thới</w:t>
      </w:r>
    </w:p>
    <w:p>
      <w:r>
        <w:t>14</w:t>
      </w:r>
    </w:p>
    <w:p>
      <w:r>
        <w:t>42</w:t>
      </w:r>
    </w:p>
    <w:p>
      <w:r>
        <w:t>1</w:t>
      </w:r>
    </w:p>
    <w:p>
      <w:r>
        <w:t>Ấp B1</w:t>
      </w:r>
    </w:p>
    <w:p>
      <w:r>
        <w:t>1</w:t>
      </w:r>
    </w:p>
    <w:p>
      <w:r>
        <w:t>3</w:t>
      </w:r>
    </w:p>
    <w:p>
      <w:r>
        <w:t>2</w:t>
      </w:r>
    </w:p>
    <w:p>
      <w:r>
        <w:t>Ấp B2</w:t>
      </w:r>
    </w:p>
    <w:p>
      <w:r>
        <w:t>1</w:t>
      </w:r>
    </w:p>
    <w:p>
      <w:r>
        <w:t>3</w:t>
      </w:r>
    </w:p>
    <w:p>
      <w:r>
        <w:t>3</w:t>
      </w:r>
    </w:p>
    <w:p>
      <w:r>
        <w:t>Ấp Bào Sen</w:t>
      </w:r>
    </w:p>
    <w:p>
      <w:r>
        <w:t>1</w:t>
      </w:r>
    </w:p>
    <w:p>
      <w:r>
        <w:t>3</w:t>
      </w:r>
    </w:p>
    <w:p>
      <w:r>
        <w:t>4</w:t>
      </w:r>
    </w:p>
    <w:p>
      <w:r>
        <w:t>Ấp Giồng Bướm A</w:t>
      </w:r>
    </w:p>
    <w:p>
      <w:r>
        <w:t>1</w:t>
      </w:r>
    </w:p>
    <w:p>
      <w:r>
        <w:t>3</w:t>
      </w:r>
    </w:p>
    <w:p>
      <w:r>
        <w:t>5</w:t>
      </w:r>
    </w:p>
    <w:p>
      <w:r>
        <w:t>Ấp Tràm 1</w:t>
      </w:r>
    </w:p>
    <w:p>
      <w:r>
        <w:t>1</w:t>
      </w:r>
    </w:p>
    <w:p>
      <w:r>
        <w:t>3</w:t>
      </w:r>
    </w:p>
    <w:p>
      <w:r>
        <w:t>6</w:t>
      </w:r>
    </w:p>
    <w:p>
      <w:r>
        <w:t>Ấp Giồng Bướm B</w:t>
      </w:r>
    </w:p>
    <w:p>
      <w:r>
        <w:t>1</w:t>
      </w:r>
    </w:p>
    <w:p>
      <w:r>
        <w:t>3</w:t>
      </w:r>
    </w:p>
    <w:p>
      <w:r>
        <w:t>7</w:t>
      </w:r>
    </w:p>
    <w:p>
      <w:r>
        <w:t>Ấp Bà Chăng A</w:t>
      </w:r>
    </w:p>
    <w:p>
      <w:r>
        <w:t>1</w:t>
      </w:r>
    </w:p>
    <w:p>
      <w:r>
        <w:t>3</w:t>
      </w:r>
    </w:p>
    <w:p>
      <w:r>
        <w:t>8</w:t>
      </w:r>
    </w:p>
    <w:p>
      <w:r>
        <w:t>Ấp Bà Chăng B</w:t>
      </w:r>
    </w:p>
    <w:p>
      <w:r>
        <w:t>1</w:t>
      </w:r>
    </w:p>
    <w:p>
      <w:r>
        <w:t>3</w:t>
      </w:r>
    </w:p>
    <w:p>
      <w:r>
        <w:t>9</w:t>
      </w:r>
    </w:p>
    <w:p>
      <w:r>
        <w:t>Ấp Công Điền</w:t>
      </w:r>
    </w:p>
    <w:p>
      <w:r>
        <w:t>1</w:t>
      </w:r>
    </w:p>
    <w:p>
      <w:r>
        <w:t>3</w:t>
      </w:r>
    </w:p>
    <w:p>
      <w:r>
        <w:t>10</w:t>
      </w:r>
    </w:p>
    <w:p>
      <w:r>
        <w:t>Ấp Cai Điều</w:t>
      </w:r>
    </w:p>
    <w:p>
      <w:r>
        <w:t>1</w:t>
      </w:r>
    </w:p>
    <w:p>
      <w:r>
        <w:t>3</w:t>
      </w:r>
    </w:p>
    <w:p>
      <w:r>
        <w:t>11</w:t>
      </w:r>
    </w:p>
    <w:p>
      <w:r>
        <w:t>Ấp Trà Hất</w:t>
      </w:r>
    </w:p>
    <w:p>
      <w:r>
        <w:t>1</w:t>
      </w:r>
    </w:p>
    <w:p>
      <w:r>
        <w:t>3</w:t>
      </w:r>
    </w:p>
    <w:p>
      <w:r>
        <w:t>12</w:t>
      </w:r>
    </w:p>
    <w:p>
      <w:r>
        <w:t>Ấp Nhà Việc</w:t>
      </w:r>
    </w:p>
    <w:p>
      <w:r>
        <w:t>1</w:t>
      </w:r>
    </w:p>
    <w:p>
      <w:r>
        <w:t>3</w:t>
      </w:r>
    </w:p>
    <w:p>
      <w:r>
        <w:t>13</w:t>
      </w:r>
    </w:p>
    <w:p>
      <w:r>
        <w:t>Ấp Nàng Rèn</w:t>
      </w:r>
    </w:p>
    <w:p>
      <w:r>
        <w:t>1</w:t>
      </w:r>
    </w:p>
    <w:p>
      <w:r>
        <w:t>3</w:t>
      </w:r>
    </w:p>
    <w:p>
      <w:r>
        <w:t>14</w:t>
      </w:r>
    </w:p>
    <w:p>
      <w:r>
        <w:t>Ấp Xóm Lớn</w:t>
      </w:r>
    </w:p>
    <w:p>
      <w:r>
        <w:t>1</w:t>
      </w:r>
    </w:p>
    <w:p>
      <w:r>
        <w:t>3</w:t>
      </w:r>
    </w:p>
    <w:p>
      <w:r>
        <w:t>VIII</w:t>
      </w:r>
    </w:p>
    <w:p>
      <w:r>
        <w:t>Xã Long Thạnh</w:t>
      </w:r>
    </w:p>
    <w:p>
      <w:r>
        <w:t>11</w:t>
      </w:r>
    </w:p>
    <w:p>
      <w:r>
        <w:t>34</w:t>
      </w:r>
    </w:p>
    <w:p>
      <w:r>
        <w:t>1</w:t>
      </w:r>
    </w:p>
    <w:p>
      <w:r>
        <w:t>Ấp Cái Tràm A1</w:t>
      </w:r>
    </w:p>
    <w:p>
      <w:r>
        <w:t>1</w:t>
      </w:r>
    </w:p>
    <w:p>
      <w:r>
        <w:t>3</w:t>
      </w:r>
    </w:p>
    <w:p>
      <w:r>
        <w:t>2</w:t>
      </w:r>
    </w:p>
    <w:p>
      <w:r>
        <w:t>Ấp Phước Thạnh 1</w:t>
      </w:r>
    </w:p>
    <w:p>
      <w:r>
        <w:t>1</w:t>
      </w:r>
    </w:p>
    <w:p>
      <w:r>
        <w:t>3</w:t>
      </w:r>
    </w:p>
    <w:p>
      <w:r>
        <w:t>3</w:t>
      </w:r>
    </w:p>
    <w:p>
      <w:r>
        <w:t>Ấp Cái Tràm A2</w:t>
      </w:r>
    </w:p>
    <w:p>
      <w:r>
        <w:t>1</w:t>
      </w:r>
    </w:p>
    <w:p>
      <w:r>
        <w:t>3</w:t>
      </w:r>
    </w:p>
    <w:p>
      <w:r>
        <w:t>4</w:t>
      </w:r>
    </w:p>
    <w:p>
      <w:r>
        <w:t>Ấp Phước Thạnh 2</w:t>
      </w:r>
    </w:p>
    <w:p>
      <w:r>
        <w:t>1</w:t>
      </w:r>
    </w:p>
    <w:p>
      <w:r>
        <w:t>3</w:t>
      </w:r>
    </w:p>
    <w:p>
      <w:r>
        <w:t>5</w:t>
      </w:r>
    </w:p>
    <w:p>
      <w:r>
        <w:t>Ấp Tràm Một</w:t>
      </w:r>
    </w:p>
    <w:p>
      <w:r>
        <w:t>1</w:t>
      </w:r>
    </w:p>
    <w:p>
      <w:r>
        <w:t>3</w:t>
      </w:r>
    </w:p>
    <w:p>
      <w:r>
        <w:t>6</w:t>
      </w:r>
    </w:p>
    <w:p>
      <w:r>
        <w:t>Ấp Hòa Linh</w:t>
      </w:r>
    </w:p>
    <w:p>
      <w:r>
        <w:t>1</w:t>
      </w:r>
    </w:p>
    <w:p>
      <w:r>
        <w:t>3</w:t>
      </w:r>
    </w:p>
    <w:p>
      <w:r>
        <w:t>7</w:t>
      </w:r>
    </w:p>
    <w:p>
      <w:r>
        <w:t>Ấp Cây Điều</w:t>
      </w:r>
    </w:p>
    <w:p>
      <w:r>
        <w:t>1</w:t>
      </w:r>
    </w:p>
    <w:p>
      <w:r>
        <w:t>3</w:t>
      </w:r>
    </w:p>
    <w:p>
      <w:r>
        <w:t>8</w:t>
      </w:r>
    </w:p>
    <w:p>
      <w:r>
        <w:t>Ấp Béc Hen Lớn</w:t>
      </w:r>
    </w:p>
    <w:p>
      <w:r>
        <w:t>1</w:t>
      </w:r>
    </w:p>
    <w:p>
      <w:r>
        <w:t>3</w:t>
      </w:r>
    </w:p>
    <w:p>
      <w:r>
        <w:t>9</w:t>
      </w:r>
    </w:p>
    <w:p>
      <w:r>
        <w:t>Ấp Béc Hen Nhỏ</w:t>
      </w:r>
    </w:p>
    <w:p>
      <w:r>
        <w:t>1</w:t>
      </w:r>
    </w:p>
    <w:p>
      <w:r>
        <w:t>3</w:t>
      </w:r>
    </w:p>
    <w:p>
      <w:r>
        <w:t>10</w:t>
      </w:r>
    </w:p>
    <w:p>
      <w:r>
        <w:t>Ấp Trà Khứa</w:t>
      </w:r>
    </w:p>
    <w:p>
      <w:r>
        <w:t>1</w:t>
      </w:r>
    </w:p>
    <w:p>
      <w:r>
        <w:t>3</w:t>
      </w:r>
    </w:p>
    <w:p>
      <w:r>
        <w:t>11</w:t>
      </w:r>
    </w:p>
    <w:p>
      <w:r>
        <w:t>Ấp Tân Long</w:t>
      </w:r>
    </w:p>
    <w:p>
      <w:r>
        <w:t>1</w:t>
      </w:r>
    </w:p>
    <w:p>
      <w:r>
        <w:t>4</w:t>
      </w:r>
    </w:p>
    <w:p>
      <w:r>
        <w:t>Tổng số</w:t>
      </w:r>
    </w:p>
    <w:p>
      <w:r>
        <w:t>75</w:t>
      </w:r>
    </w:p>
    <w:p>
      <w:r>
        <w:t>229</w:t>
      </w:r>
    </w:p>
    <w:p>
      <w:r>
        <w:t>PHỤ LỤC V</w:t>
      </w:r>
    </w:p>
    <w:p>
      <w:r>
        <w:t>SỐ LƯỢNG TỔ BẢO VỆ AN NINH, TRẬT TỰ; SỐ LƯỢNG THÀNH VIÊN TỔ BẢO VỆ AN NINH, TRẬT TỰ TRÊN ĐỊA BÀN HUYỆN PHƯỚC LONG</w:t>
      </w:r>
    </w:p>
    <w:p>
      <w:r>
        <w:t>(Ban hành kèm theo Quyết định số 22/2024/QĐ-UBND ngày 20/6/2024 của Ủy ban nhân dân tỉnh Bạc Liêu)</w:t>
      </w:r>
    </w:p>
    <w:p>
      <w:r>
        <w:t>STT</w:t>
      </w:r>
    </w:p>
    <w:p>
      <w:r>
        <w:t>Địa bàn</w:t>
      </w:r>
    </w:p>
    <w:p>
      <w:r>
        <w:t>Số lượng Tổ bảo vệ an ninh, trật tự</w:t>
      </w:r>
    </w:p>
    <w:p>
      <w:r>
        <w:t>Số lượng thành viên Tổ bảo vệ an ninh, trật tự</w:t>
      </w:r>
    </w:p>
    <w:p>
      <w:r>
        <w:t>I</w:t>
      </w:r>
    </w:p>
    <w:p>
      <w:r>
        <w:t>Thị trấn Phước Long</w:t>
      </w:r>
    </w:p>
    <w:p>
      <w:r>
        <w:t>11</w:t>
      </w:r>
    </w:p>
    <w:p>
      <w:r>
        <w:t>35</w:t>
      </w:r>
    </w:p>
    <w:p>
      <w:r>
        <w:t>1</w:t>
      </w:r>
    </w:p>
    <w:p>
      <w:r>
        <w:t>Ấp Long Đức</w:t>
      </w:r>
    </w:p>
    <w:p>
      <w:r>
        <w:t>1</w:t>
      </w:r>
    </w:p>
    <w:p>
      <w:r>
        <w:t>3</w:t>
      </w:r>
    </w:p>
    <w:p>
      <w:r>
        <w:t>2</w:t>
      </w:r>
    </w:p>
    <w:p>
      <w:r>
        <w:t>Ấp Phước Thuận 1</w:t>
      </w:r>
    </w:p>
    <w:p>
      <w:r>
        <w:t>1</w:t>
      </w:r>
    </w:p>
    <w:p>
      <w:r>
        <w:t>3</w:t>
      </w:r>
    </w:p>
    <w:p>
      <w:r>
        <w:t>3</w:t>
      </w:r>
    </w:p>
    <w:p>
      <w:r>
        <w:t>Ấp Long Thành</w:t>
      </w:r>
    </w:p>
    <w:p>
      <w:r>
        <w:t>1</w:t>
      </w:r>
    </w:p>
    <w:p>
      <w:r>
        <w:t>4</w:t>
      </w:r>
    </w:p>
    <w:p>
      <w:r>
        <w:t>4</w:t>
      </w:r>
    </w:p>
    <w:p>
      <w:r>
        <w:t>Ấp Nội Ô</w:t>
      </w:r>
    </w:p>
    <w:p>
      <w:r>
        <w:t>1</w:t>
      </w:r>
    </w:p>
    <w:p>
      <w:r>
        <w:t>4</w:t>
      </w:r>
    </w:p>
    <w:p>
      <w:r>
        <w:t>5</w:t>
      </w:r>
    </w:p>
    <w:p>
      <w:r>
        <w:t>Ấp Long Hòa</w:t>
      </w:r>
    </w:p>
    <w:p>
      <w:r>
        <w:t>1</w:t>
      </w:r>
    </w:p>
    <w:p>
      <w:r>
        <w:t>3</w:t>
      </w:r>
    </w:p>
    <w:p>
      <w:r>
        <w:t>6</w:t>
      </w:r>
    </w:p>
    <w:p>
      <w:r>
        <w:t>Ấp Long Hải</w:t>
      </w:r>
    </w:p>
    <w:p>
      <w:r>
        <w:t>1</w:t>
      </w:r>
    </w:p>
    <w:p>
      <w:r>
        <w:t>3</w:t>
      </w:r>
    </w:p>
    <w:p>
      <w:r>
        <w:t>7</w:t>
      </w:r>
    </w:p>
    <w:p>
      <w:r>
        <w:t>Ấp Long Hậu</w:t>
      </w:r>
    </w:p>
    <w:p>
      <w:r>
        <w:t>1</w:t>
      </w:r>
    </w:p>
    <w:p>
      <w:r>
        <w:t>3</w:t>
      </w:r>
    </w:p>
    <w:p>
      <w:r>
        <w:t>8</w:t>
      </w:r>
    </w:p>
    <w:p>
      <w:r>
        <w:t>Ấp Hành Chính</w:t>
      </w:r>
    </w:p>
    <w:p>
      <w:r>
        <w:t>1</w:t>
      </w:r>
    </w:p>
    <w:p>
      <w:r>
        <w:t>3</w:t>
      </w:r>
    </w:p>
    <w:p>
      <w:r>
        <w:t>9</w:t>
      </w:r>
    </w:p>
    <w:p>
      <w:r>
        <w:t>Ấp Phước Hòa A</w:t>
      </w:r>
    </w:p>
    <w:p>
      <w:r>
        <w:t>1</w:t>
      </w:r>
    </w:p>
    <w:p>
      <w:r>
        <w:t>3</w:t>
      </w:r>
    </w:p>
    <w:p>
      <w:r>
        <w:t>10</w:t>
      </w:r>
    </w:p>
    <w:p>
      <w:r>
        <w:t>Ấp Phước Thuận A</w:t>
      </w:r>
    </w:p>
    <w:p>
      <w:r>
        <w:t>1</w:t>
      </w:r>
    </w:p>
    <w:p>
      <w:r>
        <w:t>3</w:t>
      </w:r>
    </w:p>
    <w:p>
      <w:r>
        <w:t>11</w:t>
      </w:r>
    </w:p>
    <w:p>
      <w:r>
        <w:t>Ấp Phước Hòa Tiền</w:t>
      </w:r>
    </w:p>
    <w:p>
      <w:r>
        <w:t>1</w:t>
      </w:r>
    </w:p>
    <w:p>
      <w:r>
        <w:t>3</w:t>
      </w:r>
    </w:p>
    <w:p>
      <w:r>
        <w:t>II</w:t>
      </w:r>
    </w:p>
    <w:p>
      <w:r>
        <w:t>Xã Vĩnh Phú Đông</w:t>
      </w:r>
    </w:p>
    <w:p>
      <w:r>
        <w:t>11</w:t>
      </w:r>
    </w:p>
    <w:p>
      <w:r>
        <w:t>33</w:t>
      </w:r>
    </w:p>
    <w:p>
      <w:r>
        <w:t>1</w:t>
      </w:r>
    </w:p>
    <w:p>
      <w:r>
        <w:t>Ấp Mỹ 1</w:t>
      </w:r>
    </w:p>
    <w:p>
      <w:r>
        <w:t>1</w:t>
      </w:r>
    </w:p>
    <w:p>
      <w:r>
        <w:t>3</w:t>
      </w:r>
    </w:p>
    <w:p>
      <w:r>
        <w:t>2</w:t>
      </w:r>
    </w:p>
    <w:p>
      <w:r>
        <w:t>Ấp Mỹ 2</w:t>
      </w:r>
    </w:p>
    <w:p>
      <w:r>
        <w:t>1</w:t>
      </w:r>
    </w:p>
    <w:p>
      <w:r>
        <w:t>3</w:t>
      </w:r>
    </w:p>
    <w:p>
      <w:r>
        <w:t>3</w:t>
      </w:r>
    </w:p>
    <w:p>
      <w:r>
        <w:t>Ấp Mỹ 2A</w:t>
      </w:r>
    </w:p>
    <w:p>
      <w:r>
        <w:t>1</w:t>
      </w:r>
    </w:p>
    <w:p>
      <w:r>
        <w:t>3</w:t>
      </w:r>
    </w:p>
    <w:p>
      <w:r>
        <w:t>4</w:t>
      </w:r>
    </w:p>
    <w:p>
      <w:r>
        <w:t>Ấp Phước 3A</w:t>
      </w:r>
    </w:p>
    <w:p>
      <w:r>
        <w:t>1</w:t>
      </w:r>
    </w:p>
    <w:p>
      <w:r>
        <w:t>3</w:t>
      </w:r>
    </w:p>
    <w:p>
      <w:r>
        <w:t>5</w:t>
      </w:r>
    </w:p>
    <w:p>
      <w:r>
        <w:t>Ấp Mỹ Tân</w:t>
      </w:r>
    </w:p>
    <w:p>
      <w:r>
        <w:t>1</w:t>
      </w:r>
    </w:p>
    <w:p>
      <w:r>
        <w:t>3</w:t>
      </w:r>
    </w:p>
    <w:p>
      <w:r>
        <w:t>6</w:t>
      </w:r>
    </w:p>
    <w:p>
      <w:r>
        <w:t>Ấp Vĩnh Lộc</w:t>
      </w:r>
    </w:p>
    <w:p>
      <w:r>
        <w:t>1</w:t>
      </w:r>
    </w:p>
    <w:p>
      <w:r>
        <w:t>3</w:t>
      </w:r>
    </w:p>
    <w:p>
      <w:r>
        <w:t>7</w:t>
      </w:r>
    </w:p>
    <w:p>
      <w:r>
        <w:t>Ấp Vĩnh Phú A</w:t>
      </w:r>
    </w:p>
    <w:p>
      <w:r>
        <w:t>1</w:t>
      </w:r>
    </w:p>
    <w:p>
      <w:r>
        <w:t>3</w:t>
      </w:r>
    </w:p>
    <w:p>
      <w:r>
        <w:t>8</w:t>
      </w:r>
    </w:p>
    <w:p>
      <w:r>
        <w:t>Ấp Vĩnh Phú B</w:t>
      </w:r>
    </w:p>
    <w:p>
      <w:r>
        <w:t>1</w:t>
      </w:r>
    </w:p>
    <w:p>
      <w:r>
        <w:t>3</w:t>
      </w:r>
    </w:p>
    <w:p>
      <w:r>
        <w:t>9</w:t>
      </w:r>
    </w:p>
    <w:p>
      <w:r>
        <w:t>Ấp Phước 3B</w:t>
      </w:r>
    </w:p>
    <w:p>
      <w:r>
        <w:t>1</w:t>
      </w:r>
    </w:p>
    <w:p>
      <w:r>
        <w:t>3</w:t>
      </w:r>
    </w:p>
    <w:p>
      <w:r>
        <w:t>10</w:t>
      </w:r>
    </w:p>
    <w:p>
      <w:r>
        <w:t>Ấp Huê 3</w:t>
      </w:r>
    </w:p>
    <w:p>
      <w:r>
        <w:t>1</w:t>
      </w:r>
    </w:p>
    <w:p>
      <w:r>
        <w:t>3</w:t>
      </w:r>
    </w:p>
    <w:p>
      <w:r>
        <w:t>11</w:t>
      </w:r>
    </w:p>
    <w:p>
      <w:r>
        <w:t>Ấp Tường 1</w:t>
      </w:r>
    </w:p>
    <w:p>
      <w:r>
        <w:t>1</w:t>
      </w:r>
    </w:p>
    <w:p>
      <w:r>
        <w:t>3</w:t>
      </w:r>
    </w:p>
    <w:p>
      <w:r>
        <w:t>III</w:t>
      </w:r>
    </w:p>
    <w:p>
      <w:r>
        <w:t>Xã Vĩnh Phú Tây</w:t>
      </w:r>
    </w:p>
    <w:p>
      <w:r>
        <w:t>11</w:t>
      </w:r>
    </w:p>
    <w:p>
      <w:r>
        <w:t>33</w:t>
      </w:r>
    </w:p>
    <w:p>
      <w:r>
        <w:t>1</w:t>
      </w:r>
    </w:p>
    <w:p>
      <w:r>
        <w:t>Ấp Phước 2</w:t>
      </w:r>
    </w:p>
    <w:p>
      <w:r>
        <w:t>1</w:t>
      </w:r>
    </w:p>
    <w:p>
      <w:r>
        <w:t>3</w:t>
      </w:r>
    </w:p>
    <w:p>
      <w:r>
        <w:t>2</w:t>
      </w:r>
    </w:p>
    <w:p>
      <w:r>
        <w:t>Ấp Bình Thạnh A</w:t>
      </w:r>
    </w:p>
    <w:p>
      <w:r>
        <w:t>1</w:t>
      </w:r>
    </w:p>
    <w:p>
      <w:r>
        <w:t>3</w:t>
      </w:r>
    </w:p>
    <w:p>
      <w:r>
        <w:t>3</w:t>
      </w:r>
    </w:p>
    <w:p>
      <w:r>
        <w:t>Ấp Bình Thạnh</w:t>
      </w:r>
    </w:p>
    <w:p>
      <w:r>
        <w:t>1</w:t>
      </w:r>
    </w:p>
    <w:p>
      <w:r>
        <w:t>3</w:t>
      </w:r>
    </w:p>
    <w:p>
      <w:r>
        <w:t>4</w:t>
      </w:r>
    </w:p>
    <w:p>
      <w:r>
        <w:t>Ấp Bình Hổ A</w:t>
      </w:r>
    </w:p>
    <w:p>
      <w:r>
        <w:t>1</w:t>
      </w:r>
    </w:p>
    <w:p>
      <w:r>
        <w:t>3</w:t>
      </w:r>
    </w:p>
    <w:p>
      <w:r>
        <w:t>5</w:t>
      </w:r>
    </w:p>
    <w:p>
      <w:r>
        <w:t>Ấp Bình Hổ</w:t>
      </w:r>
    </w:p>
    <w:p>
      <w:r>
        <w:t>1</w:t>
      </w:r>
    </w:p>
    <w:p>
      <w:r>
        <w:t>3</w:t>
      </w:r>
    </w:p>
    <w:p>
      <w:r>
        <w:t>6</w:t>
      </w:r>
    </w:p>
    <w:p>
      <w:r>
        <w:t>Ấp Bình Tốt</w:t>
      </w:r>
    </w:p>
    <w:p>
      <w:r>
        <w:t>1</w:t>
      </w:r>
    </w:p>
    <w:p>
      <w:r>
        <w:t>3</w:t>
      </w:r>
    </w:p>
    <w:p>
      <w:r>
        <w:t>7</w:t>
      </w:r>
    </w:p>
    <w:p>
      <w:r>
        <w:t>Ấp Bình Tốt A</w:t>
      </w:r>
    </w:p>
    <w:p>
      <w:r>
        <w:t>1</w:t>
      </w:r>
    </w:p>
    <w:p>
      <w:r>
        <w:t>3</w:t>
      </w:r>
    </w:p>
    <w:p>
      <w:r>
        <w:t>8</w:t>
      </w:r>
    </w:p>
    <w:p>
      <w:r>
        <w:t>Ấp Bình Lễ</w:t>
      </w:r>
    </w:p>
    <w:p>
      <w:r>
        <w:t>1</w:t>
      </w:r>
    </w:p>
    <w:p>
      <w:r>
        <w:t>3</w:t>
      </w:r>
    </w:p>
    <w:p>
      <w:r>
        <w:t>9</w:t>
      </w:r>
    </w:p>
    <w:p>
      <w:r>
        <w:t>Ấp Bình Tốt B</w:t>
      </w:r>
    </w:p>
    <w:p>
      <w:r>
        <w:t>1</w:t>
      </w:r>
    </w:p>
    <w:p>
      <w:r>
        <w:t>3</w:t>
      </w:r>
    </w:p>
    <w:p>
      <w:r>
        <w:t>10</w:t>
      </w:r>
    </w:p>
    <w:p>
      <w:r>
        <w:t>Ấp Huê I</w:t>
      </w:r>
    </w:p>
    <w:p>
      <w:r>
        <w:t>1</w:t>
      </w:r>
    </w:p>
    <w:p>
      <w:r>
        <w:t>3</w:t>
      </w:r>
    </w:p>
    <w:p>
      <w:r>
        <w:t>11</w:t>
      </w:r>
    </w:p>
    <w:p>
      <w:r>
        <w:t>Ấp Bình Bảo</w:t>
      </w:r>
    </w:p>
    <w:p>
      <w:r>
        <w:t>1</w:t>
      </w:r>
    </w:p>
    <w:p>
      <w:r>
        <w:t>3</w:t>
      </w:r>
    </w:p>
    <w:p>
      <w:r>
        <w:t>IV</w:t>
      </w:r>
    </w:p>
    <w:p>
      <w:r>
        <w:t>Xã Phước Long</w:t>
      </w:r>
    </w:p>
    <w:p>
      <w:r>
        <w:t>9</w:t>
      </w:r>
    </w:p>
    <w:p>
      <w:r>
        <w:t>27</w:t>
      </w:r>
    </w:p>
    <w:p>
      <w:r>
        <w:t>1</w:t>
      </w:r>
    </w:p>
    <w:p>
      <w:r>
        <w:t>Ấp Phước Thạnh</w:t>
      </w:r>
    </w:p>
    <w:p>
      <w:r>
        <w:t>1</w:t>
      </w:r>
    </w:p>
    <w:p>
      <w:r>
        <w:t>3</w:t>
      </w:r>
    </w:p>
    <w:p>
      <w:r>
        <w:t>2</w:t>
      </w:r>
    </w:p>
    <w:p>
      <w:r>
        <w:t>Ấp Phước Thọ Tiền</w:t>
      </w:r>
    </w:p>
    <w:p>
      <w:r>
        <w:t>1</w:t>
      </w:r>
    </w:p>
    <w:p>
      <w:r>
        <w:t>3</w:t>
      </w:r>
    </w:p>
    <w:p>
      <w:r>
        <w:t>3</w:t>
      </w:r>
    </w:p>
    <w:p>
      <w:r>
        <w:t>Ấp Phước Thọ Hậu</w:t>
      </w:r>
    </w:p>
    <w:p>
      <w:r>
        <w:t>1</w:t>
      </w:r>
    </w:p>
    <w:p>
      <w:r>
        <w:t>3</w:t>
      </w:r>
    </w:p>
    <w:p>
      <w:r>
        <w:t>4</w:t>
      </w:r>
    </w:p>
    <w:p>
      <w:r>
        <w:t>Ấp Phước Hậu</w:t>
      </w:r>
    </w:p>
    <w:p>
      <w:r>
        <w:t>1</w:t>
      </w:r>
    </w:p>
    <w:p>
      <w:r>
        <w:t>3</w:t>
      </w:r>
    </w:p>
    <w:p>
      <w:r>
        <w:t>5</w:t>
      </w:r>
    </w:p>
    <w:p>
      <w:r>
        <w:t>Ấp Phước Thọ</w:t>
      </w:r>
    </w:p>
    <w:p>
      <w:r>
        <w:t>1</w:t>
      </w:r>
    </w:p>
    <w:p>
      <w:r>
        <w:t>3</w:t>
      </w:r>
    </w:p>
    <w:p>
      <w:r>
        <w:t>6</w:t>
      </w:r>
    </w:p>
    <w:p>
      <w:r>
        <w:t>Ấp Phước Thành</w:t>
      </w:r>
    </w:p>
    <w:p>
      <w:r>
        <w:t>1</w:t>
      </w:r>
    </w:p>
    <w:p>
      <w:r>
        <w:t>3</w:t>
      </w:r>
    </w:p>
    <w:p>
      <w:r>
        <w:t>7</w:t>
      </w:r>
    </w:p>
    <w:p>
      <w:r>
        <w:t>Ấp Phước Tân</w:t>
      </w:r>
    </w:p>
    <w:p>
      <w:r>
        <w:t>1</w:t>
      </w:r>
    </w:p>
    <w:p>
      <w:r>
        <w:t>3</w:t>
      </w:r>
    </w:p>
    <w:p>
      <w:r>
        <w:t>8</w:t>
      </w:r>
    </w:p>
    <w:p>
      <w:r>
        <w:t>Ấp Phước Trường</w:t>
      </w:r>
    </w:p>
    <w:p>
      <w:r>
        <w:t>1</w:t>
      </w:r>
    </w:p>
    <w:p>
      <w:r>
        <w:t>3</w:t>
      </w:r>
    </w:p>
    <w:p>
      <w:r>
        <w:t>9</w:t>
      </w:r>
    </w:p>
    <w:p>
      <w:r>
        <w:t>Ấp Phước Ninh</w:t>
      </w:r>
    </w:p>
    <w:p>
      <w:r>
        <w:t>1</w:t>
      </w:r>
    </w:p>
    <w:p>
      <w:r>
        <w:t>3</w:t>
      </w:r>
    </w:p>
    <w:p>
      <w:r>
        <w:t>V</w:t>
      </w:r>
    </w:p>
    <w:p>
      <w:r>
        <w:t>Xã Hưng Phú</w:t>
      </w:r>
    </w:p>
    <w:p>
      <w:r>
        <w:t>9</w:t>
      </w:r>
    </w:p>
    <w:p>
      <w:r>
        <w:t>28</w:t>
      </w:r>
    </w:p>
    <w:p>
      <w:r>
        <w:t>1</w:t>
      </w:r>
    </w:p>
    <w:p>
      <w:r>
        <w:t>Ấp Tường 2</w:t>
      </w:r>
    </w:p>
    <w:p>
      <w:r>
        <w:t>1</w:t>
      </w:r>
    </w:p>
    <w:p>
      <w:r>
        <w:t>3</w:t>
      </w:r>
    </w:p>
    <w:p>
      <w:r>
        <w:t>2</w:t>
      </w:r>
    </w:p>
    <w:p>
      <w:r>
        <w:t>Ấp Mỹ Phú Tây</w:t>
      </w:r>
    </w:p>
    <w:p>
      <w:r>
        <w:t>1</w:t>
      </w:r>
    </w:p>
    <w:p>
      <w:r>
        <w:t>3</w:t>
      </w:r>
    </w:p>
    <w:p>
      <w:r>
        <w:t>3</w:t>
      </w:r>
    </w:p>
    <w:p>
      <w:r>
        <w:t>Ấp Tường 4</w:t>
      </w:r>
    </w:p>
    <w:p>
      <w:r>
        <w:t>1</w:t>
      </w:r>
    </w:p>
    <w:p>
      <w:r>
        <w:t>3</w:t>
      </w:r>
    </w:p>
    <w:p>
      <w:r>
        <w:t>4</w:t>
      </w:r>
    </w:p>
    <w:p>
      <w:r>
        <w:t>Ấp Vĩnh Tường</w:t>
      </w:r>
    </w:p>
    <w:p>
      <w:r>
        <w:t>1</w:t>
      </w:r>
    </w:p>
    <w:p>
      <w:r>
        <w:t>3</w:t>
      </w:r>
    </w:p>
    <w:p>
      <w:r>
        <w:t>5</w:t>
      </w:r>
    </w:p>
    <w:p>
      <w:r>
        <w:t>Ấp Mỹ Phú Đông</w:t>
      </w:r>
    </w:p>
    <w:p>
      <w:r>
        <w:t>1</w:t>
      </w:r>
    </w:p>
    <w:p>
      <w:r>
        <w:t>3</w:t>
      </w:r>
    </w:p>
    <w:p>
      <w:r>
        <w:t>6</w:t>
      </w:r>
    </w:p>
    <w:p>
      <w:r>
        <w:t>Ấp Mỹ Tường 2</w:t>
      </w:r>
    </w:p>
    <w:p>
      <w:r>
        <w:t>1</w:t>
      </w:r>
    </w:p>
    <w:p>
      <w:r>
        <w:t>3</w:t>
      </w:r>
    </w:p>
    <w:p>
      <w:r>
        <w:t>7</w:t>
      </w:r>
    </w:p>
    <w:p>
      <w:r>
        <w:t>Ấp Mỹ Tường 1</w:t>
      </w:r>
    </w:p>
    <w:p>
      <w:r>
        <w:t>1</w:t>
      </w:r>
    </w:p>
    <w:p>
      <w:r>
        <w:t>4</w:t>
      </w:r>
    </w:p>
    <w:p>
      <w:r>
        <w:t>8</w:t>
      </w:r>
    </w:p>
    <w:p>
      <w:r>
        <w:t>Ấp Mỹ Trinh</w:t>
      </w:r>
    </w:p>
    <w:p>
      <w:r>
        <w:t>1</w:t>
      </w:r>
    </w:p>
    <w:p>
      <w:r>
        <w:t>3</w:t>
      </w:r>
    </w:p>
    <w:p>
      <w:r>
        <w:t>9</w:t>
      </w:r>
    </w:p>
    <w:p>
      <w:r>
        <w:t>Ấp Mỹ Hòa</w:t>
      </w:r>
    </w:p>
    <w:p>
      <w:r>
        <w:t>1</w:t>
      </w:r>
    </w:p>
    <w:p>
      <w:r>
        <w:t>3</w:t>
      </w:r>
    </w:p>
    <w:p>
      <w:r>
        <w:t>VI</w:t>
      </w:r>
    </w:p>
    <w:p>
      <w:r>
        <w:t>Xã Vĩnh Thanh</w:t>
      </w:r>
    </w:p>
    <w:p>
      <w:r>
        <w:t>14</w:t>
      </w:r>
    </w:p>
    <w:p>
      <w:r>
        <w:t>42</w:t>
      </w:r>
    </w:p>
    <w:p>
      <w:r>
        <w:t>1</w:t>
      </w:r>
    </w:p>
    <w:p>
      <w:r>
        <w:t>Ấp Vĩnh Hòa</w:t>
      </w:r>
    </w:p>
    <w:p>
      <w:r>
        <w:t>1</w:t>
      </w:r>
    </w:p>
    <w:p>
      <w:r>
        <w:t>3</w:t>
      </w:r>
    </w:p>
    <w:p>
      <w:r>
        <w:t>2</w:t>
      </w:r>
    </w:p>
    <w:p>
      <w:r>
        <w:t>Ấp Huê IIA</w:t>
      </w:r>
    </w:p>
    <w:p>
      <w:r>
        <w:t>1</w:t>
      </w:r>
    </w:p>
    <w:p>
      <w:r>
        <w:t>3</w:t>
      </w:r>
    </w:p>
    <w:p>
      <w:r>
        <w:t>3</w:t>
      </w:r>
    </w:p>
    <w:p>
      <w:r>
        <w:t>Ấp Vĩnh Đông</w:t>
      </w:r>
    </w:p>
    <w:p>
      <w:r>
        <w:t>1</w:t>
      </w:r>
    </w:p>
    <w:p>
      <w:r>
        <w:t>3</w:t>
      </w:r>
    </w:p>
    <w:p>
      <w:r>
        <w:t>4</w:t>
      </w:r>
    </w:p>
    <w:p>
      <w:r>
        <w:t>Ấp Huê II</w:t>
      </w:r>
    </w:p>
    <w:p>
      <w:r>
        <w:t>1</w:t>
      </w:r>
    </w:p>
    <w:p>
      <w:r>
        <w:t>3</w:t>
      </w:r>
    </w:p>
    <w:p>
      <w:r>
        <w:t>5</w:t>
      </w:r>
    </w:p>
    <w:p>
      <w:r>
        <w:t>Ấp Vĩnh Bình A</w:t>
      </w:r>
    </w:p>
    <w:p>
      <w:r>
        <w:t>1</w:t>
      </w:r>
    </w:p>
    <w:p>
      <w:r>
        <w:t>3</w:t>
      </w:r>
    </w:p>
    <w:p>
      <w:r>
        <w:t>6</w:t>
      </w:r>
    </w:p>
    <w:p>
      <w:r>
        <w:t>Ấp Vĩnh Bình B</w:t>
      </w:r>
    </w:p>
    <w:p>
      <w:r>
        <w:t>1</w:t>
      </w:r>
    </w:p>
    <w:p>
      <w:r>
        <w:t>3</w:t>
      </w:r>
    </w:p>
    <w:p>
      <w:r>
        <w:t>7</w:t>
      </w:r>
    </w:p>
    <w:p>
      <w:r>
        <w:t>Ấp Tường Thắng A</w:t>
      </w:r>
    </w:p>
    <w:p>
      <w:r>
        <w:t>1</w:t>
      </w:r>
    </w:p>
    <w:p>
      <w:r>
        <w:t>3</w:t>
      </w:r>
    </w:p>
    <w:p>
      <w:r>
        <w:t>8</w:t>
      </w:r>
    </w:p>
    <w:p>
      <w:r>
        <w:t>Ấp Tường Thắng B</w:t>
      </w:r>
    </w:p>
    <w:p>
      <w:r>
        <w:t>1</w:t>
      </w:r>
    </w:p>
    <w:p>
      <w:r>
        <w:t>3</w:t>
      </w:r>
    </w:p>
    <w:p>
      <w:r>
        <w:t>9</w:t>
      </w:r>
    </w:p>
    <w:p>
      <w:r>
        <w:t>Ấp Tường 3A</w:t>
      </w:r>
    </w:p>
    <w:p>
      <w:r>
        <w:t>1</w:t>
      </w:r>
    </w:p>
    <w:p>
      <w:r>
        <w:t>3</w:t>
      </w:r>
    </w:p>
    <w:p>
      <w:r>
        <w:t>10</w:t>
      </w:r>
    </w:p>
    <w:p>
      <w:r>
        <w:t>Ấp 10</w:t>
      </w:r>
    </w:p>
    <w:p>
      <w:r>
        <w:t>1</w:t>
      </w:r>
    </w:p>
    <w:p>
      <w:r>
        <w:t>3</w:t>
      </w:r>
    </w:p>
    <w:p>
      <w:r>
        <w:t>11</w:t>
      </w:r>
    </w:p>
    <w:p>
      <w:r>
        <w:t>Ấp Tường 3B</w:t>
      </w:r>
    </w:p>
    <w:p>
      <w:r>
        <w:t>1</w:t>
      </w:r>
    </w:p>
    <w:p>
      <w:r>
        <w:t>3</w:t>
      </w:r>
    </w:p>
    <w:p>
      <w:r>
        <w:t>12</w:t>
      </w:r>
    </w:p>
    <w:p>
      <w:r>
        <w:t>Ấp Bình Thiện</w:t>
      </w:r>
    </w:p>
    <w:p>
      <w:r>
        <w:t>1</w:t>
      </w:r>
    </w:p>
    <w:p>
      <w:r>
        <w:t>3</w:t>
      </w:r>
    </w:p>
    <w:p>
      <w:r>
        <w:t>13</w:t>
      </w:r>
    </w:p>
    <w:p>
      <w:r>
        <w:t>Ấp Huê I</w:t>
      </w:r>
    </w:p>
    <w:p>
      <w:r>
        <w:t>1</w:t>
      </w:r>
    </w:p>
    <w:p>
      <w:r>
        <w:t>3</w:t>
      </w:r>
    </w:p>
    <w:p>
      <w:r>
        <w:t>14</w:t>
      </w:r>
    </w:p>
    <w:p>
      <w:r>
        <w:t>Ấp Huê IIB</w:t>
      </w:r>
    </w:p>
    <w:p>
      <w:r>
        <w:t>1</w:t>
      </w:r>
    </w:p>
    <w:p>
      <w:r>
        <w:t>3</w:t>
      </w:r>
    </w:p>
    <w:p>
      <w:r>
        <w:t>VII</w:t>
      </w:r>
    </w:p>
    <w:p>
      <w:r>
        <w:t>Xã Phong Thạnh Tây A</w:t>
      </w:r>
    </w:p>
    <w:p>
      <w:r>
        <w:t>6</w:t>
      </w:r>
    </w:p>
    <w:p>
      <w:r>
        <w:t>19</w:t>
      </w:r>
    </w:p>
    <w:p>
      <w:r>
        <w:t>1</w:t>
      </w:r>
    </w:p>
    <w:p>
      <w:r>
        <w:t>Ấp 1A</w:t>
      </w:r>
    </w:p>
    <w:p>
      <w:r>
        <w:t>1</w:t>
      </w:r>
    </w:p>
    <w:p>
      <w:r>
        <w:t>4</w:t>
      </w:r>
    </w:p>
    <w:p>
      <w:r>
        <w:t>2</w:t>
      </w:r>
    </w:p>
    <w:p>
      <w:r>
        <w:t>Ấp 2B</w:t>
      </w:r>
    </w:p>
    <w:p>
      <w:r>
        <w:t>1</w:t>
      </w:r>
    </w:p>
    <w:p>
      <w:r>
        <w:t>3</w:t>
      </w:r>
    </w:p>
    <w:p>
      <w:r>
        <w:t>3</w:t>
      </w:r>
    </w:p>
    <w:p>
      <w:r>
        <w:t>Ấp 1B</w:t>
      </w:r>
    </w:p>
    <w:p>
      <w:r>
        <w:t>1</w:t>
      </w:r>
    </w:p>
    <w:p>
      <w:r>
        <w:t>3</w:t>
      </w:r>
    </w:p>
    <w:p>
      <w:r>
        <w:t>4</w:t>
      </w:r>
    </w:p>
    <w:p>
      <w:r>
        <w:t>Ấp 3</w:t>
      </w:r>
    </w:p>
    <w:p>
      <w:r>
        <w:t>1</w:t>
      </w:r>
    </w:p>
    <w:p>
      <w:r>
        <w:t>3</w:t>
      </w:r>
    </w:p>
    <w:p>
      <w:r>
        <w:t>5</w:t>
      </w:r>
    </w:p>
    <w:p>
      <w:r>
        <w:t>Ấp 8A</w:t>
      </w:r>
    </w:p>
    <w:p>
      <w:r>
        <w:t>1</w:t>
      </w:r>
    </w:p>
    <w:p>
      <w:r>
        <w:t>3</w:t>
      </w:r>
    </w:p>
    <w:p>
      <w:r>
        <w:t>6</w:t>
      </w:r>
    </w:p>
    <w:p>
      <w:r>
        <w:t>ẤP 8B</w:t>
      </w:r>
    </w:p>
    <w:p>
      <w:r>
        <w:t>1</w:t>
      </w:r>
    </w:p>
    <w:p>
      <w:r>
        <w:t>3</w:t>
      </w:r>
    </w:p>
    <w:p>
      <w:r>
        <w:t>VIII</w:t>
      </w:r>
    </w:p>
    <w:p>
      <w:r>
        <w:t>Xã Phong Thạnh Tây B</w:t>
      </w:r>
    </w:p>
    <w:p>
      <w:r>
        <w:t>7</w:t>
      </w:r>
    </w:p>
    <w:p>
      <w:r>
        <w:t>22</w:t>
      </w:r>
    </w:p>
    <w:p>
      <w:r>
        <w:t>1</w:t>
      </w:r>
    </w:p>
    <w:p>
      <w:r>
        <w:t>Ấp 2A</w:t>
      </w:r>
    </w:p>
    <w:p>
      <w:r>
        <w:t>1</w:t>
      </w:r>
    </w:p>
    <w:p>
      <w:r>
        <w:t>3</w:t>
      </w:r>
    </w:p>
    <w:p>
      <w:r>
        <w:t>2</w:t>
      </w:r>
    </w:p>
    <w:p>
      <w:r>
        <w:t>Ấp 4</w:t>
      </w:r>
    </w:p>
    <w:p>
      <w:r>
        <w:t>1</w:t>
      </w:r>
    </w:p>
    <w:p>
      <w:r>
        <w:t>3</w:t>
      </w:r>
    </w:p>
    <w:p>
      <w:r>
        <w:t>3</w:t>
      </w:r>
    </w:p>
    <w:p>
      <w:r>
        <w:t>Ấp 9</w:t>
      </w:r>
    </w:p>
    <w:p>
      <w:r>
        <w:t>1</w:t>
      </w:r>
    </w:p>
    <w:p>
      <w:r>
        <w:t>3</w:t>
      </w:r>
    </w:p>
    <w:p>
      <w:r>
        <w:t>4</w:t>
      </w:r>
    </w:p>
    <w:p>
      <w:r>
        <w:t>Ấp 9A</w:t>
      </w:r>
    </w:p>
    <w:p>
      <w:r>
        <w:t>1</w:t>
      </w:r>
    </w:p>
    <w:p>
      <w:r>
        <w:t>3</w:t>
      </w:r>
    </w:p>
    <w:p>
      <w:r>
        <w:t>5</w:t>
      </w:r>
    </w:p>
    <w:p>
      <w:r>
        <w:t>Ấp 9B</w:t>
      </w:r>
    </w:p>
    <w:p>
      <w:r>
        <w:t>1</w:t>
      </w:r>
    </w:p>
    <w:p>
      <w:r>
        <w:t>3</w:t>
      </w:r>
    </w:p>
    <w:p>
      <w:r>
        <w:t>6</w:t>
      </w:r>
    </w:p>
    <w:p>
      <w:r>
        <w:t>Ấp 9C</w:t>
      </w:r>
    </w:p>
    <w:p>
      <w:r>
        <w:t>1</w:t>
      </w:r>
    </w:p>
    <w:p>
      <w:r>
        <w:t>3</w:t>
      </w:r>
    </w:p>
    <w:p>
      <w:r>
        <w:t>7</w:t>
      </w:r>
    </w:p>
    <w:p>
      <w:r>
        <w:t>Ấp 12</w:t>
      </w:r>
    </w:p>
    <w:p>
      <w:r>
        <w:t>1</w:t>
      </w:r>
    </w:p>
    <w:p>
      <w:r>
        <w:t>4</w:t>
      </w:r>
    </w:p>
    <w:p>
      <w:r>
        <w:t>Tổng số</w:t>
      </w:r>
    </w:p>
    <w:p>
      <w:r>
        <w:t>78</w:t>
      </w:r>
    </w:p>
    <w:p>
      <w:r>
        <w:t>239</w:t>
      </w:r>
    </w:p>
    <w:p>
      <w:r>
        <w:t>PHỤ LỤC VI</w:t>
      </w:r>
    </w:p>
    <w:p>
      <w:r>
        <w:t>SỐ LƯỢNG TỔ BẢO VỆ AN NINH, TRẬT TỰ; SỐ LƯỢNG THÀNH VIÊN TỔ BẢO VỆ AN NINH, TRẬT TỰ TRÊN ĐỊA BÀN HUYỆN HỒNG DÂN</w:t>
      </w:r>
    </w:p>
    <w:p>
      <w:r>
        <w:t>(Ban hành kèm theo Quyết định số 22/2024/QĐ-UBND ngày 20/6/2024 của Ủy ban nhân dân tỉnh Bạc Liêu)</w:t>
      </w:r>
    </w:p>
    <w:p>
      <w:r>
        <w:t>STT</w:t>
      </w:r>
    </w:p>
    <w:p>
      <w:r>
        <w:t>Địa bàn</w:t>
      </w:r>
    </w:p>
    <w:p>
      <w:r>
        <w:t>Số lượng Tổ bảo vệ an ninh, trật tự</w:t>
      </w:r>
    </w:p>
    <w:p>
      <w:r>
        <w:t>Số lượng thành viên Tổ bảo vệ an ninh, trật tự</w:t>
      </w:r>
    </w:p>
    <w:p>
      <w:r>
        <w:t>I</w:t>
      </w:r>
    </w:p>
    <w:p>
      <w:r>
        <w:t>Thị trấn Ngan Dừa</w:t>
      </w:r>
    </w:p>
    <w:p>
      <w:r>
        <w:t>6</w:t>
      </w:r>
    </w:p>
    <w:p>
      <w:r>
        <w:t>20</w:t>
      </w:r>
    </w:p>
    <w:p>
      <w:r>
        <w:t>1</w:t>
      </w:r>
    </w:p>
    <w:p>
      <w:r>
        <w:t>Ấp Nội Ô</w:t>
      </w:r>
    </w:p>
    <w:p>
      <w:r>
        <w:t>1</w:t>
      </w:r>
    </w:p>
    <w:p>
      <w:r>
        <w:t>5</w:t>
      </w:r>
    </w:p>
    <w:p>
      <w:r>
        <w:t>2</w:t>
      </w:r>
    </w:p>
    <w:p>
      <w:r>
        <w:t>Ấp Thống Nhất</w:t>
      </w:r>
    </w:p>
    <w:p>
      <w:r>
        <w:t>1</w:t>
      </w:r>
    </w:p>
    <w:p>
      <w:r>
        <w:t>3</w:t>
      </w:r>
    </w:p>
    <w:p>
      <w:r>
        <w:t>3</w:t>
      </w:r>
    </w:p>
    <w:p>
      <w:r>
        <w:t>Ấp Xẻo Quao</w:t>
      </w:r>
    </w:p>
    <w:p>
      <w:r>
        <w:t>1</w:t>
      </w:r>
    </w:p>
    <w:p>
      <w:r>
        <w:t>3</w:t>
      </w:r>
    </w:p>
    <w:p>
      <w:r>
        <w:t>4</w:t>
      </w:r>
    </w:p>
    <w:p>
      <w:r>
        <w:t>Ấp Trèm Trèm</w:t>
      </w:r>
    </w:p>
    <w:p>
      <w:r>
        <w:t>1</w:t>
      </w:r>
    </w:p>
    <w:p>
      <w:r>
        <w:t>3</w:t>
      </w:r>
    </w:p>
    <w:p>
      <w:r>
        <w:t>5</w:t>
      </w:r>
    </w:p>
    <w:p>
      <w:r>
        <w:t>Ấp Bà Gồng</w:t>
      </w:r>
    </w:p>
    <w:p>
      <w:r>
        <w:t>1</w:t>
      </w:r>
    </w:p>
    <w:p>
      <w:r>
        <w:t>3</w:t>
      </w:r>
    </w:p>
    <w:p>
      <w:r>
        <w:t>6</w:t>
      </w:r>
    </w:p>
    <w:p>
      <w:r>
        <w:t>Ấp Bà Hiên</w:t>
      </w:r>
    </w:p>
    <w:p>
      <w:r>
        <w:t>1</w:t>
      </w:r>
    </w:p>
    <w:p>
      <w:r>
        <w:t>3</w:t>
      </w:r>
    </w:p>
    <w:p>
      <w:r>
        <w:t>II</w:t>
      </w:r>
    </w:p>
    <w:p>
      <w:r>
        <w:t>Xã Ninh Quới</w:t>
      </w:r>
    </w:p>
    <w:p>
      <w:r>
        <w:t>10</w:t>
      </w:r>
    </w:p>
    <w:p>
      <w:r>
        <w:t>30</w:t>
      </w:r>
    </w:p>
    <w:p>
      <w:r>
        <w:t>1</w:t>
      </w:r>
    </w:p>
    <w:p>
      <w:r>
        <w:t>Ấp Ninh Bình</w:t>
      </w:r>
    </w:p>
    <w:p>
      <w:r>
        <w:t>1</w:t>
      </w:r>
    </w:p>
    <w:p>
      <w:r>
        <w:t>3</w:t>
      </w:r>
    </w:p>
    <w:p>
      <w:r>
        <w:t>2</w:t>
      </w:r>
    </w:p>
    <w:p>
      <w:r>
        <w:t>Ấp Ninh Điền</w:t>
      </w:r>
    </w:p>
    <w:p>
      <w:r>
        <w:t>1</w:t>
      </w:r>
    </w:p>
    <w:p>
      <w:r>
        <w:t>3</w:t>
      </w:r>
    </w:p>
    <w:p>
      <w:r>
        <w:t>3</w:t>
      </w:r>
    </w:p>
    <w:p>
      <w:r>
        <w:t>Ấp Ninh Thành</w:t>
      </w:r>
    </w:p>
    <w:p>
      <w:r>
        <w:t>1</w:t>
      </w:r>
    </w:p>
    <w:p>
      <w:r>
        <w:t>3</w:t>
      </w:r>
    </w:p>
    <w:p>
      <w:r>
        <w:t>4</w:t>
      </w:r>
    </w:p>
    <w:p>
      <w:r>
        <w:t>Ấp Xóm Tre</w:t>
      </w:r>
    </w:p>
    <w:p>
      <w:r>
        <w:t>1</w:t>
      </w:r>
    </w:p>
    <w:p>
      <w:r>
        <w:t>3</w:t>
      </w:r>
    </w:p>
    <w:p>
      <w:r>
        <w:t>5</w:t>
      </w:r>
    </w:p>
    <w:p>
      <w:r>
        <w:t>Ấp Ninh Tân</w:t>
      </w:r>
    </w:p>
    <w:p>
      <w:r>
        <w:t>1</w:t>
      </w:r>
    </w:p>
    <w:p>
      <w:r>
        <w:t>3</w:t>
      </w:r>
    </w:p>
    <w:p>
      <w:r>
        <w:t>6</w:t>
      </w:r>
    </w:p>
    <w:p>
      <w:r>
        <w:t>Ấp Vàm</w:t>
      </w:r>
    </w:p>
    <w:p>
      <w:r>
        <w:t>1</w:t>
      </w:r>
    </w:p>
    <w:p>
      <w:r>
        <w:t>3</w:t>
      </w:r>
    </w:p>
    <w:p>
      <w:r>
        <w:t>7</w:t>
      </w:r>
    </w:p>
    <w:p>
      <w:r>
        <w:t>Ấp Ngọn</w:t>
      </w:r>
    </w:p>
    <w:p>
      <w:r>
        <w:t>1</w:t>
      </w:r>
    </w:p>
    <w:p>
      <w:r>
        <w:t>3</w:t>
      </w:r>
    </w:p>
    <w:p>
      <w:r>
        <w:t>8</w:t>
      </w:r>
    </w:p>
    <w:p>
      <w:r>
        <w:t>Ấp Ninh Phú</w:t>
      </w:r>
    </w:p>
    <w:p>
      <w:r>
        <w:t>1</w:t>
      </w:r>
    </w:p>
    <w:p>
      <w:r>
        <w:t>3</w:t>
      </w:r>
    </w:p>
    <w:p>
      <w:r>
        <w:t>9</w:t>
      </w:r>
    </w:p>
    <w:p>
      <w:r>
        <w:t>Ấp Phú Tân</w:t>
      </w:r>
    </w:p>
    <w:p>
      <w:r>
        <w:t>1</w:t>
      </w:r>
    </w:p>
    <w:p>
      <w:r>
        <w:t>3</w:t>
      </w:r>
    </w:p>
    <w:p>
      <w:r>
        <w:t>10</w:t>
      </w:r>
    </w:p>
    <w:p>
      <w:r>
        <w:t>Ấp Ngan Kè</w:t>
      </w:r>
    </w:p>
    <w:p>
      <w:r>
        <w:t>1</w:t>
      </w:r>
    </w:p>
    <w:p>
      <w:r>
        <w:t>3</w:t>
      </w:r>
    </w:p>
    <w:p>
      <w:r>
        <w:t>III</w:t>
      </w:r>
    </w:p>
    <w:p>
      <w:r>
        <w:t>Xã Ninh Quới A</w:t>
      </w:r>
    </w:p>
    <w:p>
      <w:r>
        <w:t>10</w:t>
      </w:r>
    </w:p>
    <w:p>
      <w:r>
        <w:t>31</w:t>
      </w:r>
    </w:p>
    <w:p>
      <w:r>
        <w:t>1</w:t>
      </w:r>
    </w:p>
    <w:p>
      <w:r>
        <w:t>Ấp Ninh Thạnh</w:t>
      </w:r>
    </w:p>
    <w:p>
      <w:r>
        <w:t>1</w:t>
      </w:r>
    </w:p>
    <w:p>
      <w:r>
        <w:t>3</w:t>
      </w:r>
    </w:p>
    <w:p>
      <w:r>
        <w:t>2</w:t>
      </w:r>
    </w:p>
    <w:p>
      <w:r>
        <w:t>Ấp Ninh Phước</w:t>
      </w:r>
    </w:p>
    <w:p>
      <w:r>
        <w:t>1</w:t>
      </w:r>
    </w:p>
    <w:p>
      <w:r>
        <w:t>3</w:t>
      </w:r>
    </w:p>
    <w:p>
      <w:r>
        <w:t>3</w:t>
      </w:r>
    </w:p>
    <w:p>
      <w:r>
        <w:t>Ấp Ninh Chài</w:t>
      </w:r>
    </w:p>
    <w:p>
      <w:r>
        <w:t>1</w:t>
      </w:r>
    </w:p>
    <w:p>
      <w:r>
        <w:t>3</w:t>
      </w:r>
    </w:p>
    <w:p>
      <w:r>
        <w:t>4</w:t>
      </w:r>
    </w:p>
    <w:p>
      <w:r>
        <w:t>Ấp Ninh Tiến</w:t>
      </w:r>
    </w:p>
    <w:p>
      <w:r>
        <w:t>1</w:t>
      </w:r>
    </w:p>
    <w:p>
      <w:r>
        <w:t>3</w:t>
      </w:r>
    </w:p>
    <w:p>
      <w:r>
        <w:t>5</w:t>
      </w:r>
    </w:p>
    <w:p>
      <w:r>
        <w:t>Ấp Ninh Lợi</w:t>
      </w:r>
    </w:p>
    <w:p>
      <w:r>
        <w:t>1</w:t>
      </w:r>
    </w:p>
    <w:p>
      <w:r>
        <w:t>4</w:t>
      </w:r>
    </w:p>
    <w:p>
      <w:r>
        <w:t>6</w:t>
      </w:r>
    </w:p>
    <w:p>
      <w:r>
        <w:t>Ấp Ninh Hòa</w:t>
      </w:r>
    </w:p>
    <w:p>
      <w:r>
        <w:t>1</w:t>
      </w:r>
    </w:p>
    <w:p>
      <w:r>
        <w:t>3</w:t>
      </w:r>
    </w:p>
    <w:p>
      <w:r>
        <w:t>7</w:t>
      </w:r>
    </w:p>
    <w:p>
      <w:r>
        <w:t>Ấp Ninh Thành</w:t>
      </w:r>
    </w:p>
    <w:p>
      <w:r>
        <w:t>1</w:t>
      </w:r>
    </w:p>
    <w:p>
      <w:r>
        <w:t>3</w:t>
      </w:r>
    </w:p>
    <w:p>
      <w:r>
        <w:t>8</w:t>
      </w:r>
    </w:p>
    <w:p>
      <w:r>
        <w:t>Ấp Ninh Thuận</w:t>
      </w:r>
    </w:p>
    <w:p>
      <w:r>
        <w:t>1</w:t>
      </w:r>
    </w:p>
    <w:p>
      <w:r>
        <w:t>3</w:t>
      </w:r>
    </w:p>
    <w:p>
      <w:r>
        <w:t>9</w:t>
      </w:r>
    </w:p>
    <w:p>
      <w:r>
        <w:t>Ấp Ninh Chùa</w:t>
      </w:r>
    </w:p>
    <w:p>
      <w:r>
        <w:t>1</w:t>
      </w:r>
    </w:p>
    <w:p>
      <w:r>
        <w:t>3</w:t>
      </w:r>
    </w:p>
    <w:p>
      <w:r>
        <w:t>10</w:t>
      </w:r>
    </w:p>
    <w:p>
      <w:r>
        <w:t>Ấp Ninh Hiệp</w:t>
      </w:r>
    </w:p>
    <w:p>
      <w:r>
        <w:t>1</w:t>
      </w:r>
    </w:p>
    <w:p>
      <w:r>
        <w:t>3</w:t>
      </w:r>
    </w:p>
    <w:p>
      <w:r>
        <w:t>IV</w:t>
      </w:r>
    </w:p>
    <w:p>
      <w:r>
        <w:t>Xã Ninh Hòa</w:t>
      </w:r>
    </w:p>
    <w:p>
      <w:r>
        <w:t>9</w:t>
      </w:r>
    </w:p>
    <w:p>
      <w:r>
        <w:t>30</w:t>
      </w:r>
    </w:p>
    <w:p>
      <w:r>
        <w:t>1</w:t>
      </w:r>
    </w:p>
    <w:p>
      <w:r>
        <w:t>Ấp Ninh An</w:t>
      </w:r>
    </w:p>
    <w:p>
      <w:r>
        <w:t>1</w:t>
      </w:r>
    </w:p>
    <w:p>
      <w:r>
        <w:t>4</w:t>
      </w:r>
    </w:p>
    <w:p>
      <w:r>
        <w:t>2</w:t>
      </w:r>
    </w:p>
    <w:p>
      <w:r>
        <w:t>Ấp Ninh Định</w:t>
      </w:r>
    </w:p>
    <w:p>
      <w:r>
        <w:t>1</w:t>
      </w:r>
    </w:p>
    <w:p>
      <w:r>
        <w:t>3</w:t>
      </w:r>
    </w:p>
    <w:p>
      <w:r>
        <w:t>3</w:t>
      </w:r>
    </w:p>
    <w:p>
      <w:r>
        <w:t>Ấp Vĩnh An</w:t>
      </w:r>
    </w:p>
    <w:p>
      <w:r>
        <w:t>1</w:t>
      </w:r>
    </w:p>
    <w:p>
      <w:r>
        <w:t>3</w:t>
      </w:r>
    </w:p>
    <w:p>
      <w:r>
        <w:t>4</w:t>
      </w:r>
    </w:p>
    <w:p>
      <w:r>
        <w:t>Ấp Tà Ben</w:t>
      </w:r>
    </w:p>
    <w:p>
      <w:r>
        <w:t>1</w:t>
      </w:r>
    </w:p>
    <w:p>
      <w:r>
        <w:t>4</w:t>
      </w:r>
    </w:p>
    <w:p>
      <w:r>
        <w:t>5</w:t>
      </w:r>
    </w:p>
    <w:p>
      <w:r>
        <w:t>Ấp Ninh Thạnh 1</w:t>
      </w:r>
    </w:p>
    <w:p>
      <w:r>
        <w:t>1</w:t>
      </w:r>
    </w:p>
    <w:p>
      <w:r>
        <w:t>3</w:t>
      </w:r>
    </w:p>
    <w:p>
      <w:r>
        <w:t>6</w:t>
      </w:r>
    </w:p>
    <w:p>
      <w:r>
        <w:t>Ấp Ninh Thạnh 2</w:t>
      </w:r>
    </w:p>
    <w:p>
      <w:r>
        <w:t>1</w:t>
      </w:r>
    </w:p>
    <w:p>
      <w:r>
        <w:t>4</w:t>
      </w:r>
    </w:p>
    <w:p>
      <w:r>
        <w:t>7</w:t>
      </w:r>
    </w:p>
    <w:p>
      <w:r>
        <w:t>Ấp Tà Ky</w:t>
      </w:r>
    </w:p>
    <w:p>
      <w:r>
        <w:t>1</w:t>
      </w:r>
    </w:p>
    <w:p>
      <w:r>
        <w:t>3</w:t>
      </w:r>
    </w:p>
    <w:p>
      <w:r>
        <w:t>8</w:t>
      </w:r>
    </w:p>
    <w:p>
      <w:r>
        <w:t>Ấp Ninh Phước</w:t>
      </w:r>
    </w:p>
    <w:p>
      <w:r>
        <w:t>1</w:t>
      </w:r>
    </w:p>
    <w:p>
      <w:r>
        <w:t>3</w:t>
      </w:r>
    </w:p>
    <w:p>
      <w:r>
        <w:t>9</w:t>
      </w:r>
    </w:p>
    <w:p>
      <w:r>
        <w:t>Ấp Tà Óc</w:t>
      </w:r>
    </w:p>
    <w:p>
      <w:r>
        <w:t>1</w:t>
      </w:r>
    </w:p>
    <w:p>
      <w:r>
        <w:t>3</w:t>
      </w:r>
    </w:p>
    <w:p>
      <w:r>
        <w:t>V</w:t>
      </w:r>
    </w:p>
    <w:p>
      <w:r>
        <w:t>Xã Lộc Ninh</w:t>
      </w:r>
    </w:p>
    <w:p>
      <w:r>
        <w:t>9</w:t>
      </w:r>
    </w:p>
    <w:p>
      <w:r>
        <w:t>27</w:t>
      </w:r>
    </w:p>
    <w:p>
      <w:r>
        <w:t>1</w:t>
      </w:r>
    </w:p>
    <w:p>
      <w:r>
        <w:t>Ấp Kinh Xáng</w:t>
      </w:r>
    </w:p>
    <w:p>
      <w:r>
        <w:t>1</w:t>
      </w:r>
    </w:p>
    <w:p>
      <w:r>
        <w:t>3</w:t>
      </w:r>
    </w:p>
    <w:p>
      <w:r>
        <w:t>2</w:t>
      </w:r>
    </w:p>
    <w:p>
      <w:r>
        <w:t>Ấp Đầu Sấu Đông</w:t>
      </w:r>
    </w:p>
    <w:p>
      <w:r>
        <w:t>1</w:t>
      </w:r>
    </w:p>
    <w:p>
      <w:r>
        <w:t>3</w:t>
      </w:r>
    </w:p>
    <w:p>
      <w:r>
        <w:t>3</w:t>
      </w:r>
    </w:p>
    <w:p>
      <w:r>
        <w:t>Ấp Đầu Sấu Tây</w:t>
      </w:r>
    </w:p>
    <w:p>
      <w:r>
        <w:t>1</w:t>
      </w:r>
    </w:p>
    <w:p>
      <w:r>
        <w:t>3</w:t>
      </w:r>
    </w:p>
    <w:p>
      <w:r>
        <w:t>4</w:t>
      </w:r>
    </w:p>
    <w:p>
      <w:r>
        <w:t>Ấp Tà Suôl</w:t>
      </w:r>
    </w:p>
    <w:p>
      <w:r>
        <w:t>1</w:t>
      </w:r>
    </w:p>
    <w:p>
      <w:r>
        <w:t>3</w:t>
      </w:r>
    </w:p>
    <w:p>
      <w:r>
        <w:t>5</w:t>
      </w:r>
    </w:p>
    <w:p>
      <w:r>
        <w:t>Ấp Bình Dân</w:t>
      </w:r>
    </w:p>
    <w:p>
      <w:r>
        <w:t>1</w:t>
      </w:r>
    </w:p>
    <w:p>
      <w:r>
        <w:t>3</w:t>
      </w:r>
    </w:p>
    <w:p>
      <w:r>
        <w:t>6</w:t>
      </w:r>
    </w:p>
    <w:p>
      <w:r>
        <w:t>Ấp Phước Hòa</w:t>
      </w:r>
    </w:p>
    <w:p>
      <w:r>
        <w:t>1</w:t>
      </w:r>
    </w:p>
    <w:p>
      <w:r>
        <w:t>3</w:t>
      </w:r>
    </w:p>
    <w:p>
      <w:r>
        <w:t>7</w:t>
      </w:r>
    </w:p>
    <w:p>
      <w:r>
        <w:t>Ấp Cai Giảng</w:t>
      </w:r>
    </w:p>
    <w:p>
      <w:r>
        <w:t>1</w:t>
      </w:r>
    </w:p>
    <w:p>
      <w:r>
        <w:t>3</w:t>
      </w:r>
    </w:p>
    <w:p>
      <w:r>
        <w:t>8</w:t>
      </w:r>
    </w:p>
    <w:p>
      <w:r>
        <w:t>Ấp Bà Ai 1</w:t>
      </w:r>
    </w:p>
    <w:p>
      <w:r>
        <w:t>1</w:t>
      </w:r>
    </w:p>
    <w:p>
      <w:r>
        <w:t>3</w:t>
      </w:r>
    </w:p>
    <w:p>
      <w:r>
        <w:t>9</w:t>
      </w:r>
    </w:p>
    <w:p>
      <w:r>
        <w:t>Ấp Bà Ai 2</w:t>
      </w:r>
    </w:p>
    <w:p>
      <w:r>
        <w:t>1</w:t>
      </w:r>
    </w:p>
    <w:p>
      <w:r>
        <w:t>3</w:t>
      </w:r>
    </w:p>
    <w:p>
      <w:r>
        <w:t>VI</w:t>
      </w:r>
    </w:p>
    <w:p>
      <w:r>
        <w:t>Xã Vĩnh Lộc</w:t>
      </w:r>
    </w:p>
    <w:p>
      <w:r>
        <w:t>7</w:t>
      </w:r>
    </w:p>
    <w:p>
      <w:r>
        <w:t>21</w:t>
      </w:r>
    </w:p>
    <w:p>
      <w:r>
        <w:t>1</w:t>
      </w:r>
    </w:p>
    <w:p>
      <w:r>
        <w:t>Ấp Cầu Đỏ</w:t>
      </w:r>
    </w:p>
    <w:p>
      <w:r>
        <w:t>1</w:t>
      </w:r>
    </w:p>
    <w:p>
      <w:r>
        <w:t>3</w:t>
      </w:r>
    </w:p>
    <w:p>
      <w:r>
        <w:t>2</w:t>
      </w:r>
    </w:p>
    <w:p>
      <w:r>
        <w:t>Ấp Vĩnh Hòa</w:t>
      </w:r>
    </w:p>
    <w:p>
      <w:r>
        <w:t>1</w:t>
      </w:r>
    </w:p>
    <w:p>
      <w:r>
        <w:t>3</w:t>
      </w:r>
    </w:p>
    <w:p>
      <w:r>
        <w:t>3</w:t>
      </w:r>
    </w:p>
    <w:p>
      <w:r>
        <w:t>Ấp Vĩnh Thạnh</w:t>
      </w:r>
    </w:p>
    <w:p>
      <w:r>
        <w:t>1</w:t>
      </w:r>
    </w:p>
    <w:p>
      <w:r>
        <w:t>3</w:t>
      </w:r>
    </w:p>
    <w:p>
      <w:r>
        <w:t>4</w:t>
      </w:r>
    </w:p>
    <w:p>
      <w:r>
        <w:t>Ấp Sơn Trắng</w:t>
      </w:r>
    </w:p>
    <w:p>
      <w:r>
        <w:t>1</w:t>
      </w:r>
    </w:p>
    <w:p>
      <w:r>
        <w:t>3</w:t>
      </w:r>
    </w:p>
    <w:p>
      <w:r>
        <w:t>5</w:t>
      </w:r>
    </w:p>
    <w:p>
      <w:r>
        <w:t>Ấp Vĩnh Bình</w:t>
      </w:r>
    </w:p>
    <w:p>
      <w:r>
        <w:t>1</w:t>
      </w:r>
    </w:p>
    <w:p>
      <w:r>
        <w:t>3</w:t>
      </w:r>
    </w:p>
    <w:p>
      <w:r>
        <w:t>6</w:t>
      </w:r>
    </w:p>
    <w:p>
      <w:r>
        <w:t>Ấp Nhụy Cầm</w:t>
      </w:r>
    </w:p>
    <w:p>
      <w:r>
        <w:t>1</w:t>
      </w:r>
    </w:p>
    <w:p>
      <w:r>
        <w:t>3</w:t>
      </w:r>
    </w:p>
    <w:p>
      <w:r>
        <w:t>7</w:t>
      </w:r>
    </w:p>
    <w:p>
      <w:r>
        <w:t>Ấp Vĩnh Thành Lập</w:t>
      </w:r>
    </w:p>
    <w:p>
      <w:r>
        <w:t>1</w:t>
      </w:r>
    </w:p>
    <w:p>
      <w:r>
        <w:t>3</w:t>
      </w:r>
    </w:p>
    <w:p>
      <w:r>
        <w:t>VII</w:t>
      </w:r>
    </w:p>
    <w:p>
      <w:r>
        <w:t>Xã Vĩnh Lộc A</w:t>
      </w:r>
    </w:p>
    <w:p>
      <w:r>
        <w:t>6</w:t>
      </w:r>
    </w:p>
    <w:p>
      <w:r>
        <w:t>18</w:t>
      </w:r>
    </w:p>
    <w:p>
      <w:r>
        <w:t>1</w:t>
      </w:r>
    </w:p>
    <w:p>
      <w:r>
        <w:t>Ấp Lộ Xe</w:t>
      </w:r>
    </w:p>
    <w:p>
      <w:r>
        <w:t>1</w:t>
      </w:r>
    </w:p>
    <w:p>
      <w:r>
        <w:t>3</w:t>
      </w:r>
    </w:p>
    <w:p>
      <w:r>
        <w:t>2</w:t>
      </w:r>
    </w:p>
    <w:p>
      <w:r>
        <w:t>Ấp Lộ Xe A</w:t>
      </w:r>
    </w:p>
    <w:p>
      <w:r>
        <w:t>1</w:t>
      </w:r>
    </w:p>
    <w:p>
      <w:r>
        <w:t>3</w:t>
      </w:r>
    </w:p>
    <w:p>
      <w:r>
        <w:t>3</w:t>
      </w:r>
    </w:p>
    <w:p>
      <w:r>
        <w:t>Ấp Bần Ổi</w:t>
      </w:r>
    </w:p>
    <w:p>
      <w:r>
        <w:t>1</w:t>
      </w:r>
    </w:p>
    <w:p>
      <w:r>
        <w:t>3</w:t>
      </w:r>
    </w:p>
    <w:p>
      <w:r>
        <w:t>4</w:t>
      </w:r>
    </w:p>
    <w:p>
      <w:r>
        <w:t>Ấp Bến Bào</w:t>
      </w:r>
    </w:p>
    <w:p>
      <w:r>
        <w:t>1</w:t>
      </w:r>
    </w:p>
    <w:p>
      <w:r>
        <w:t>3</w:t>
      </w:r>
    </w:p>
    <w:p>
      <w:r>
        <w:t>5</w:t>
      </w:r>
    </w:p>
    <w:p>
      <w:r>
        <w:t>Ấp Ba Đình</w:t>
      </w:r>
    </w:p>
    <w:p>
      <w:r>
        <w:t>1</w:t>
      </w:r>
    </w:p>
    <w:p>
      <w:r>
        <w:t>3</w:t>
      </w:r>
    </w:p>
    <w:p>
      <w:r>
        <w:t>6</w:t>
      </w:r>
    </w:p>
    <w:p>
      <w:r>
        <w:t>Ấp Bình Lộc</w:t>
      </w:r>
    </w:p>
    <w:p>
      <w:r>
        <w:t>1</w:t>
      </w:r>
    </w:p>
    <w:p>
      <w:r>
        <w:t>3</w:t>
      </w:r>
    </w:p>
    <w:p>
      <w:r>
        <w:t>VIII</w:t>
      </w:r>
    </w:p>
    <w:p>
      <w:r>
        <w:t>Xã Ninh Thạnh Lợi</w:t>
      </w:r>
    </w:p>
    <w:p>
      <w:r>
        <w:t>9</w:t>
      </w:r>
    </w:p>
    <w:p>
      <w:r>
        <w:t>27</w:t>
      </w:r>
    </w:p>
    <w:p>
      <w:r>
        <w:t>1</w:t>
      </w:r>
    </w:p>
    <w:p>
      <w:r>
        <w:t>Ấp Ninh Thạnh Tây</w:t>
      </w:r>
    </w:p>
    <w:p>
      <w:r>
        <w:t>1</w:t>
      </w:r>
    </w:p>
    <w:p>
      <w:r>
        <w:t>3</w:t>
      </w:r>
    </w:p>
    <w:p>
      <w:r>
        <w:t>2</w:t>
      </w:r>
    </w:p>
    <w:p>
      <w:r>
        <w:t>Ấp Xẻo Gừa</w:t>
      </w:r>
    </w:p>
    <w:p>
      <w:r>
        <w:t>1</w:t>
      </w:r>
    </w:p>
    <w:p>
      <w:r>
        <w:t>3</w:t>
      </w:r>
    </w:p>
    <w:p>
      <w:r>
        <w:t>3</w:t>
      </w:r>
    </w:p>
    <w:p>
      <w:r>
        <w:t>Ấp Ninh Thạnh Đông</w:t>
      </w:r>
    </w:p>
    <w:p>
      <w:r>
        <w:t>1</w:t>
      </w:r>
    </w:p>
    <w:p>
      <w:r>
        <w:t>3</w:t>
      </w:r>
    </w:p>
    <w:p>
      <w:r>
        <w:t>4</w:t>
      </w:r>
    </w:p>
    <w:p>
      <w:r>
        <w:t>Ấp Cây Méc</w:t>
      </w:r>
    </w:p>
    <w:p>
      <w:r>
        <w:t>1</w:t>
      </w:r>
    </w:p>
    <w:p>
      <w:r>
        <w:t>3</w:t>
      </w:r>
    </w:p>
    <w:p>
      <w:r>
        <w:t>5</w:t>
      </w:r>
    </w:p>
    <w:p>
      <w:r>
        <w:t>Ấp Cai Giảng</w:t>
      </w:r>
    </w:p>
    <w:p>
      <w:r>
        <w:t>1</w:t>
      </w:r>
    </w:p>
    <w:p>
      <w:r>
        <w:t>3</w:t>
      </w:r>
    </w:p>
    <w:p>
      <w:r>
        <w:t>6</w:t>
      </w:r>
    </w:p>
    <w:p>
      <w:r>
        <w:t>Ấp KosThum</w:t>
      </w:r>
    </w:p>
    <w:p>
      <w:r>
        <w:t>1</w:t>
      </w:r>
    </w:p>
    <w:p>
      <w:r>
        <w:t>3</w:t>
      </w:r>
    </w:p>
    <w:p>
      <w:r>
        <w:t>7</w:t>
      </w:r>
    </w:p>
    <w:p>
      <w:r>
        <w:t>Ấp Xẻo Dừng</w:t>
      </w:r>
    </w:p>
    <w:p>
      <w:r>
        <w:t>1</w:t>
      </w:r>
    </w:p>
    <w:p>
      <w:r>
        <w:t>3</w:t>
      </w:r>
    </w:p>
    <w:p>
      <w:r>
        <w:t>8</w:t>
      </w:r>
    </w:p>
    <w:p>
      <w:r>
        <w:t>Ấp Cây Cui</w:t>
      </w:r>
    </w:p>
    <w:p>
      <w:r>
        <w:t>1</w:t>
      </w:r>
    </w:p>
    <w:p>
      <w:r>
        <w:t>3</w:t>
      </w:r>
    </w:p>
    <w:p>
      <w:r>
        <w:t>9</w:t>
      </w:r>
    </w:p>
    <w:p>
      <w:r>
        <w:t>Ấp Ngô Kim</w:t>
      </w:r>
    </w:p>
    <w:p>
      <w:r>
        <w:t>1</w:t>
      </w:r>
    </w:p>
    <w:p>
      <w:r>
        <w:t>3</w:t>
      </w:r>
    </w:p>
    <w:p>
      <w:r>
        <w:t>IX</w:t>
      </w:r>
    </w:p>
    <w:p>
      <w:r>
        <w:t>Xã Ninh Thạnh Lợi A</w:t>
      </w:r>
    </w:p>
    <w:p>
      <w:r>
        <w:t>5</w:t>
      </w:r>
    </w:p>
    <w:p>
      <w:r>
        <w:t>16</w:t>
      </w:r>
    </w:p>
    <w:p>
      <w:r>
        <w:t>1</w:t>
      </w:r>
    </w:p>
    <w:p>
      <w:r>
        <w:t>Ấp Nhà Lầu 2</w:t>
      </w:r>
    </w:p>
    <w:p>
      <w:r>
        <w:t>1</w:t>
      </w:r>
    </w:p>
    <w:p>
      <w:r>
        <w:t>4</w:t>
      </w:r>
    </w:p>
    <w:p>
      <w:r>
        <w:t>2</w:t>
      </w:r>
    </w:p>
    <w:p>
      <w:r>
        <w:t>Ấp Nhà Lầu 1</w:t>
      </w:r>
    </w:p>
    <w:p>
      <w:r>
        <w:t>1</w:t>
      </w:r>
    </w:p>
    <w:p>
      <w:r>
        <w:t>3</w:t>
      </w:r>
    </w:p>
    <w:p>
      <w:r>
        <w:t>3</w:t>
      </w:r>
    </w:p>
    <w:p>
      <w:r>
        <w:t>Ấp Chủ Chọt</w:t>
      </w:r>
    </w:p>
    <w:p>
      <w:r>
        <w:t>1</w:t>
      </w:r>
    </w:p>
    <w:p>
      <w:r>
        <w:t>3</w:t>
      </w:r>
    </w:p>
    <w:p>
      <w:r>
        <w:t>4</w:t>
      </w:r>
    </w:p>
    <w:p>
      <w:r>
        <w:t>Ấp Thống Nhất</w:t>
      </w:r>
    </w:p>
    <w:p>
      <w:r>
        <w:t>1</w:t>
      </w:r>
    </w:p>
    <w:p>
      <w:r>
        <w:t>3</w:t>
      </w:r>
    </w:p>
    <w:p>
      <w:r>
        <w:t>5</w:t>
      </w:r>
    </w:p>
    <w:p>
      <w:r>
        <w:t>Ấp Chòm Cao</w:t>
      </w:r>
    </w:p>
    <w:p>
      <w:r>
        <w:t>1</w:t>
      </w:r>
    </w:p>
    <w:p>
      <w:r>
        <w:t>3</w:t>
      </w:r>
    </w:p>
    <w:p>
      <w:r>
        <w:t>Tổng số</w:t>
      </w:r>
    </w:p>
    <w:p>
      <w:r>
        <w:t>71</w:t>
      </w:r>
    </w:p>
    <w:p>
      <w:r>
        <w:t>220</w:t>
      </w:r>
    </w:p>
    <w:p>
      <w:r>
        <w:t>PHỤ LỤC VII</w:t>
      </w:r>
    </w:p>
    <w:p>
      <w:r>
        <w:t>SỐ LƯỢNG TỔ BẢO VỆ AN NINH, TRẬT TỰ; SỐ LƯỢNG THÀNH VIÊN TỔ BẢO VỆ AN NINH, TRẬT TỰ TRÊN ĐỊA BÀN HUYỆN ĐÔNG HẢI</w:t>
      </w:r>
    </w:p>
    <w:p>
      <w:r>
        <w:t>(Ban hành kèm theo Quyết định số 22/2024/QĐ-UBND ngày 20/6/2024 của Ủy ban nhân dân tỉnh Bạc Liêu)</w:t>
      </w:r>
    </w:p>
    <w:p>
      <w:r>
        <w:t>STT</w:t>
      </w:r>
    </w:p>
    <w:p>
      <w:r>
        <w:t>Địa bàn</w:t>
      </w:r>
    </w:p>
    <w:p>
      <w:r>
        <w:t>Số lượng Tổ bảo vệ an ninh, trật tự</w:t>
      </w:r>
    </w:p>
    <w:p>
      <w:r>
        <w:t>Số lượng thành viên Tổ bảo vệ an ninh, trật tự</w:t>
      </w:r>
    </w:p>
    <w:p>
      <w:r>
        <w:t>I</w:t>
      </w:r>
    </w:p>
    <w:p>
      <w:r>
        <w:t>Thị trấn Gành Hào</w:t>
      </w:r>
    </w:p>
    <w:p>
      <w:r>
        <w:t>5</w:t>
      </w:r>
    </w:p>
    <w:p>
      <w:r>
        <w:t>20</w:t>
      </w:r>
    </w:p>
    <w:p>
      <w:r>
        <w:t>1</w:t>
      </w:r>
    </w:p>
    <w:p>
      <w:r>
        <w:t>Ấp 1</w:t>
      </w:r>
    </w:p>
    <w:p>
      <w:r>
        <w:t>1</w:t>
      </w:r>
    </w:p>
    <w:p>
      <w:r>
        <w:t>5</w:t>
      </w:r>
    </w:p>
    <w:p>
      <w:r>
        <w:t>2</w:t>
      </w:r>
    </w:p>
    <w:p>
      <w:r>
        <w:t>Ấp 2</w:t>
      </w:r>
    </w:p>
    <w:p>
      <w:r>
        <w:t>1</w:t>
      </w:r>
    </w:p>
    <w:p>
      <w:r>
        <w:t>4</w:t>
      </w:r>
    </w:p>
    <w:p>
      <w:r>
        <w:t>3</w:t>
      </w:r>
    </w:p>
    <w:p>
      <w:r>
        <w:t>Ấp 3</w:t>
      </w:r>
    </w:p>
    <w:p>
      <w:r>
        <w:t>1</w:t>
      </w:r>
    </w:p>
    <w:p>
      <w:r>
        <w:t>3</w:t>
      </w:r>
    </w:p>
    <w:p>
      <w:r>
        <w:t>4</w:t>
      </w:r>
    </w:p>
    <w:p>
      <w:r>
        <w:t>Ấp 4</w:t>
      </w:r>
    </w:p>
    <w:p>
      <w:r>
        <w:t>1</w:t>
      </w:r>
    </w:p>
    <w:p>
      <w:r>
        <w:t>5</w:t>
      </w:r>
    </w:p>
    <w:p>
      <w:r>
        <w:t>5</w:t>
      </w:r>
    </w:p>
    <w:p>
      <w:r>
        <w:t>Ấp 5</w:t>
      </w:r>
    </w:p>
    <w:p>
      <w:r>
        <w:t>1</w:t>
      </w:r>
    </w:p>
    <w:p>
      <w:r>
        <w:t>3</w:t>
      </w:r>
    </w:p>
    <w:p>
      <w:r>
        <w:t>II</w:t>
      </w:r>
    </w:p>
    <w:p>
      <w:r>
        <w:t>Xã Long Điền Đông</w:t>
      </w:r>
    </w:p>
    <w:p>
      <w:r>
        <w:t>8</w:t>
      </w:r>
    </w:p>
    <w:p>
      <w:r>
        <w:t>28</w:t>
      </w:r>
    </w:p>
    <w:p>
      <w:r>
        <w:t>1</w:t>
      </w:r>
    </w:p>
    <w:p>
      <w:r>
        <w:t>Ấp Bửu I</w:t>
      </w:r>
    </w:p>
    <w:p>
      <w:r>
        <w:t>1</w:t>
      </w:r>
    </w:p>
    <w:p>
      <w:r>
        <w:t>5</w:t>
      </w:r>
    </w:p>
    <w:p>
      <w:r>
        <w:t>2</w:t>
      </w:r>
    </w:p>
    <w:p>
      <w:r>
        <w:t>Ấp Bửu II</w:t>
      </w:r>
    </w:p>
    <w:p>
      <w:r>
        <w:t>1</w:t>
      </w:r>
    </w:p>
    <w:p>
      <w:r>
        <w:t>4</w:t>
      </w:r>
    </w:p>
    <w:p>
      <w:r>
        <w:t>3</w:t>
      </w:r>
    </w:p>
    <w:p>
      <w:r>
        <w:t>Ấp Vĩnh Điền</w:t>
      </w:r>
    </w:p>
    <w:p>
      <w:r>
        <w:t>1</w:t>
      </w:r>
    </w:p>
    <w:p>
      <w:r>
        <w:t>3</w:t>
      </w:r>
    </w:p>
    <w:p>
      <w:r>
        <w:t>4</w:t>
      </w:r>
    </w:p>
    <w:p>
      <w:r>
        <w:t>Ấp Cái Cùng</w:t>
      </w:r>
    </w:p>
    <w:p>
      <w:r>
        <w:t>1</w:t>
      </w:r>
    </w:p>
    <w:p>
      <w:r>
        <w:t>3</w:t>
      </w:r>
    </w:p>
    <w:p>
      <w:r>
        <w:t>5</w:t>
      </w:r>
    </w:p>
    <w:p>
      <w:r>
        <w:t>Ấp Minh Điền</w:t>
      </w:r>
    </w:p>
    <w:p>
      <w:r>
        <w:t>1</w:t>
      </w:r>
    </w:p>
    <w:p>
      <w:r>
        <w:t>3</w:t>
      </w:r>
    </w:p>
    <w:p>
      <w:r>
        <w:t>6</w:t>
      </w:r>
    </w:p>
    <w:p>
      <w:r>
        <w:t>Ấp Trung Điền</w:t>
      </w:r>
    </w:p>
    <w:p>
      <w:r>
        <w:t>1</w:t>
      </w:r>
    </w:p>
    <w:p>
      <w:r>
        <w:t>3</w:t>
      </w:r>
    </w:p>
    <w:p>
      <w:r>
        <w:t>7</w:t>
      </w:r>
    </w:p>
    <w:p>
      <w:r>
        <w:t>Ấp Bửu Đông</w:t>
      </w:r>
    </w:p>
    <w:p>
      <w:r>
        <w:t>1</w:t>
      </w:r>
    </w:p>
    <w:p>
      <w:r>
        <w:t>3</w:t>
      </w:r>
    </w:p>
    <w:p>
      <w:r>
        <w:t>8</w:t>
      </w:r>
    </w:p>
    <w:p>
      <w:r>
        <w:t>Ấp Trường Điền</w:t>
      </w:r>
    </w:p>
    <w:p>
      <w:r>
        <w:t>1</w:t>
      </w:r>
    </w:p>
    <w:p>
      <w:r>
        <w:t>4</w:t>
      </w:r>
    </w:p>
    <w:p>
      <w:r>
        <w:t>III</w:t>
      </w:r>
    </w:p>
    <w:p>
      <w:r>
        <w:t>Xã Long Điền Đông A</w:t>
      </w:r>
    </w:p>
    <w:p>
      <w:r>
        <w:t>8</w:t>
      </w:r>
    </w:p>
    <w:p>
      <w:r>
        <w:t>26</w:t>
      </w:r>
    </w:p>
    <w:p>
      <w:r>
        <w:t>1</w:t>
      </w:r>
    </w:p>
    <w:p>
      <w:r>
        <w:t>Ấp 1</w:t>
      </w:r>
    </w:p>
    <w:p>
      <w:r>
        <w:t>1</w:t>
      </w:r>
    </w:p>
    <w:p>
      <w:r>
        <w:t>3</w:t>
      </w:r>
    </w:p>
    <w:p>
      <w:r>
        <w:t>2</w:t>
      </w:r>
    </w:p>
    <w:p>
      <w:r>
        <w:t>Ấp 2</w:t>
      </w:r>
    </w:p>
    <w:p>
      <w:r>
        <w:t>1</w:t>
      </w:r>
    </w:p>
    <w:p>
      <w:r>
        <w:t>4</w:t>
      </w:r>
    </w:p>
    <w:p>
      <w:r>
        <w:t>3</w:t>
      </w:r>
    </w:p>
    <w:p>
      <w:r>
        <w:t>Ấp 3</w:t>
      </w:r>
    </w:p>
    <w:p>
      <w:r>
        <w:t>1</w:t>
      </w:r>
    </w:p>
    <w:p>
      <w:r>
        <w:t>3</w:t>
      </w:r>
    </w:p>
    <w:p>
      <w:r>
        <w:t>4</w:t>
      </w:r>
    </w:p>
    <w:p>
      <w:r>
        <w:t>Ấp 4</w:t>
      </w:r>
    </w:p>
    <w:p>
      <w:r>
        <w:t>1</w:t>
      </w:r>
    </w:p>
    <w:p>
      <w:r>
        <w:t>3</w:t>
      </w:r>
    </w:p>
    <w:p>
      <w:r>
        <w:t>5</w:t>
      </w:r>
    </w:p>
    <w:p>
      <w:r>
        <w:t>Ấp Hiệp Điền</w:t>
      </w:r>
    </w:p>
    <w:p>
      <w:r>
        <w:t>1</w:t>
      </w:r>
    </w:p>
    <w:p>
      <w:r>
        <w:t>3</w:t>
      </w:r>
    </w:p>
    <w:p>
      <w:r>
        <w:t>6</w:t>
      </w:r>
    </w:p>
    <w:p>
      <w:r>
        <w:t>Ấp Mỹ Điền</w:t>
      </w:r>
    </w:p>
    <w:p>
      <w:r>
        <w:t>1</w:t>
      </w:r>
    </w:p>
    <w:p>
      <w:r>
        <w:t>4</w:t>
      </w:r>
    </w:p>
    <w:p>
      <w:r>
        <w:t>7</w:t>
      </w:r>
    </w:p>
    <w:p>
      <w:r>
        <w:t>Ấp Châu Điền</w:t>
      </w:r>
    </w:p>
    <w:p>
      <w:r>
        <w:t>1</w:t>
      </w:r>
    </w:p>
    <w:p>
      <w:r>
        <w:t>3</w:t>
      </w:r>
    </w:p>
    <w:p>
      <w:r>
        <w:t>8</w:t>
      </w:r>
    </w:p>
    <w:p>
      <w:r>
        <w:t>Ấp Phước Điền</w:t>
      </w:r>
    </w:p>
    <w:p>
      <w:r>
        <w:t>1</w:t>
      </w:r>
    </w:p>
    <w:p>
      <w:r>
        <w:t>3</w:t>
      </w:r>
    </w:p>
    <w:p>
      <w:r>
        <w:t>IV</w:t>
      </w:r>
    </w:p>
    <w:p>
      <w:r>
        <w:t>Xã Long Điền</w:t>
      </w:r>
    </w:p>
    <w:p>
      <w:r>
        <w:t>15</w:t>
      </w:r>
    </w:p>
    <w:p>
      <w:r>
        <w:t>45</w:t>
      </w:r>
    </w:p>
    <w:p>
      <w:r>
        <w:t>1</w:t>
      </w:r>
    </w:p>
    <w:p>
      <w:r>
        <w:t>Ấp Cây Giang</w:t>
      </w:r>
    </w:p>
    <w:p>
      <w:r>
        <w:t>1</w:t>
      </w:r>
    </w:p>
    <w:p>
      <w:r>
        <w:t>3</w:t>
      </w:r>
    </w:p>
    <w:p>
      <w:r>
        <w:t>2</w:t>
      </w:r>
    </w:p>
    <w:p>
      <w:r>
        <w:t>Ấp Cây Giang A</w:t>
      </w:r>
    </w:p>
    <w:p>
      <w:r>
        <w:t>1</w:t>
      </w:r>
    </w:p>
    <w:p>
      <w:r>
        <w:t>3</w:t>
      </w:r>
    </w:p>
    <w:p>
      <w:r>
        <w:t>3</w:t>
      </w:r>
    </w:p>
    <w:p>
      <w:r>
        <w:t>Ấp Rạch Rắn</w:t>
      </w:r>
    </w:p>
    <w:p>
      <w:r>
        <w:t>1</w:t>
      </w:r>
    </w:p>
    <w:p>
      <w:r>
        <w:t>3</w:t>
      </w:r>
    </w:p>
    <w:p>
      <w:r>
        <w:t>4</w:t>
      </w:r>
    </w:p>
    <w:p>
      <w:r>
        <w:t>Ấp Đầu Lá</w:t>
      </w:r>
    </w:p>
    <w:p>
      <w:r>
        <w:t>1</w:t>
      </w:r>
    </w:p>
    <w:p>
      <w:r>
        <w:t>3</w:t>
      </w:r>
    </w:p>
    <w:p>
      <w:r>
        <w:t>5</w:t>
      </w:r>
    </w:p>
    <w:p>
      <w:r>
        <w:t>Ấp Thạnh Trị</w:t>
      </w:r>
    </w:p>
    <w:p>
      <w:r>
        <w:t>1</w:t>
      </w:r>
    </w:p>
    <w:p>
      <w:r>
        <w:t>3</w:t>
      </w:r>
    </w:p>
    <w:p>
      <w:r>
        <w:t>6</w:t>
      </w:r>
    </w:p>
    <w:p>
      <w:r>
        <w:t>Ấp Thạnh An</w:t>
      </w:r>
    </w:p>
    <w:p>
      <w:r>
        <w:t>1</w:t>
      </w:r>
    </w:p>
    <w:p>
      <w:r>
        <w:t>3</w:t>
      </w:r>
    </w:p>
    <w:p>
      <w:r>
        <w:t>7</w:t>
      </w:r>
    </w:p>
    <w:p>
      <w:r>
        <w:t>Ấp Cây Dương</w:t>
      </w:r>
    </w:p>
    <w:p>
      <w:r>
        <w:t>1</w:t>
      </w:r>
    </w:p>
    <w:p>
      <w:r>
        <w:t>3</w:t>
      </w:r>
    </w:p>
    <w:p>
      <w:r>
        <w:t>8</w:t>
      </w:r>
    </w:p>
    <w:p>
      <w:r>
        <w:t>Ấp Cây Dương A</w:t>
      </w:r>
    </w:p>
    <w:p>
      <w:r>
        <w:t>1</w:t>
      </w:r>
    </w:p>
    <w:p>
      <w:r>
        <w:t>3</w:t>
      </w:r>
    </w:p>
    <w:p>
      <w:r>
        <w:t>9</w:t>
      </w:r>
    </w:p>
    <w:p>
      <w:r>
        <w:t>Ấp Thạnh I</w:t>
      </w:r>
    </w:p>
    <w:p>
      <w:r>
        <w:t>1</w:t>
      </w:r>
    </w:p>
    <w:p>
      <w:r>
        <w:t>3</w:t>
      </w:r>
    </w:p>
    <w:p>
      <w:r>
        <w:t>10</w:t>
      </w:r>
    </w:p>
    <w:p>
      <w:r>
        <w:t>Ấp Thạnh II</w:t>
      </w:r>
    </w:p>
    <w:p>
      <w:r>
        <w:t>1</w:t>
      </w:r>
    </w:p>
    <w:p>
      <w:r>
        <w:t>3</w:t>
      </w:r>
    </w:p>
    <w:p>
      <w:r>
        <w:t>11</w:t>
      </w:r>
    </w:p>
    <w:p>
      <w:r>
        <w:t>Ấp Hòa I</w:t>
      </w:r>
    </w:p>
    <w:p>
      <w:r>
        <w:t>1</w:t>
      </w:r>
    </w:p>
    <w:p>
      <w:r>
        <w:t>3</w:t>
      </w:r>
    </w:p>
    <w:p>
      <w:r>
        <w:t>12</w:t>
      </w:r>
    </w:p>
    <w:p>
      <w:r>
        <w:t>Ấp Hòa II</w:t>
      </w:r>
    </w:p>
    <w:p>
      <w:r>
        <w:t>1</w:t>
      </w:r>
    </w:p>
    <w:p>
      <w:r>
        <w:t>3</w:t>
      </w:r>
    </w:p>
    <w:p>
      <w:r>
        <w:t>13</w:t>
      </w:r>
    </w:p>
    <w:p>
      <w:r>
        <w:t>Ấp Hòa Thạnh</w:t>
      </w:r>
    </w:p>
    <w:p>
      <w:r>
        <w:t>1</w:t>
      </w:r>
    </w:p>
    <w:p>
      <w:r>
        <w:t>3</w:t>
      </w:r>
    </w:p>
    <w:p>
      <w:r>
        <w:t>14</w:t>
      </w:r>
    </w:p>
    <w:p>
      <w:r>
        <w:t>Ấp Công Điền</w:t>
      </w:r>
    </w:p>
    <w:p>
      <w:r>
        <w:t>1</w:t>
      </w:r>
    </w:p>
    <w:p>
      <w:r>
        <w:t>3</w:t>
      </w:r>
    </w:p>
    <w:p>
      <w:r>
        <w:t>15</w:t>
      </w:r>
    </w:p>
    <w:p>
      <w:r>
        <w:t>Ấp Đại Điền</w:t>
      </w:r>
    </w:p>
    <w:p>
      <w:r>
        <w:t>1</w:t>
      </w:r>
    </w:p>
    <w:p>
      <w:r>
        <w:t>3</w:t>
      </w:r>
    </w:p>
    <w:p>
      <w:r>
        <w:t>V</w:t>
      </w:r>
    </w:p>
    <w:p>
      <w:r>
        <w:t>Xã Long Điền Tây</w:t>
      </w:r>
    </w:p>
    <w:p>
      <w:r>
        <w:t>8</w:t>
      </w:r>
    </w:p>
    <w:p>
      <w:r>
        <w:t>24</w:t>
      </w:r>
    </w:p>
    <w:p>
      <w:r>
        <w:t>1</w:t>
      </w:r>
    </w:p>
    <w:p>
      <w:r>
        <w:t>Ấp Thuận Điền</w:t>
      </w:r>
    </w:p>
    <w:p>
      <w:r>
        <w:t>1</w:t>
      </w:r>
    </w:p>
    <w:p>
      <w:r>
        <w:t>3</w:t>
      </w:r>
    </w:p>
    <w:p>
      <w:r>
        <w:t>2</w:t>
      </w:r>
    </w:p>
    <w:p>
      <w:r>
        <w:t>Ấp An Điền</w:t>
      </w:r>
    </w:p>
    <w:p>
      <w:r>
        <w:t>1</w:t>
      </w:r>
    </w:p>
    <w:p>
      <w:r>
        <w:t>3</w:t>
      </w:r>
    </w:p>
    <w:p>
      <w:r>
        <w:t>3</w:t>
      </w:r>
    </w:p>
    <w:p>
      <w:r>
        <w:t>Ấp Bình Điền</w:t>
      </w:r>
    </w:p>
    <w:p>
      <w:r>
        <w:t>1</w:t>
      </w:r>
    </w:p>
    <w:p>
      <w:r>
        <w:t>3</w:t>
      </w:r>
    </w:p>
    <w:p>
      <w:r>
        <w:t>4</w:t>
      </w:r>
    </w:p>
    <w:p>
      <w:r>
        <w:t>Ấp Thanh Hải</w:t>
      </w:r>
    </w:p>
    <w:p>
      <w:r>
        <w:t>1</w:t>
      </w:r>
    </w:p>
    <w:p>
      <w:r>
        <w:t>3</w:t>
      </w:r>
    </w:p>
    <w:p>
      <w:r>
        <w:t>5</w:t>
      </w:r>
    </w:p>
    <w:p>
      <w:r>
        <w:t>Ấp Canh Điền</w:t>
      </w:r>
    </w:p>
    <w:p>
      <w:r>
        <w:t>1</w:t>
      </w:r>
    </w:p>
    <w:p>
      <w:r>
        <w:t>3</w:t>
      </w:r>
    </w:p>
    <w:p>
      <w:r>
        <w:t>6</w:t>
      </w:r>
    </w:p>
    <w:p>
      <w:r>
        <w:t>Ấp Lam Điền</w:t>
      </w:r>
    </w:p>
    <w:p>
      <w:r>
        <w:t>1</w:t>
      </w:r>
    </w:p>
    <w:p>
      <w:r>
        <w:t>3</w:t>
      </w:r>
    </w:p>
    <w:p>
      <w:r>
        <w:t>7</w:t>
      </w:r>
    </w:p>
    <w:p>
      <w:r>
        <w:t>Ấp Vinh Điền</w:t>
      </w:r>
    </w:p>
    <w:p>
      <w:r>
        <w:t>1</w:t>
      </w:r>
    </w:p>
    <w:p>
      <w:r>
        <w:t>3</w:t>
      </w:r>
    </w:p>
    <w:p>
      <w:r>
        <w:t>8</w:t>
      </w:r>
    </w:p>
    <w:p>
      <w:r>
        <w:t>Ấp Lập Điền</w:t>
      </w:r>
    </w:p>
    <w:p>
      <w:r>
        <w:t>1</w:t>
      </w:r>
    </w:p>
    <w:p>
      <w:r>
        <w:t>3</w:t>
      </w:r>
    </w:p>
    <w:p>
      <w:r>
        <w:t>VI</w:t>
      </w:r>
    </w:p>
    <w:p>
      <w:r>
        <w:t>Xã Điền Hải</w:t>
      </w:r>
    </w:p>
    <w:p>
      <w:r>
        <w:t>6</w:t>
      </w:r>
    </w:p>
    <w:p>
      <w:r>
        <w:t>18</w:t>
      </w:r>
    </w:p>
    <w:p>
      <w:r>
        <w:t>1</w:t>
      </w:r>
    </w:p>
    <w:p>
      <w:r>
        <w:t>Ấp Gò Cát</w:t>
      </w:r>
    </w:p>
    <w:p>
      <w:r>
        <w:t>1</w:t>
      </w:r>
    </w:p>
    <w:p>
      <w:r>
        <w:t>3</w:t>
      </w:r>
    </w:p>
    <w:p>
      <w:r>
        <w:t>2</w:t>
      </w:r>
    </w:p>
    <w:p>
      <w:r>
        <w:t>Ấp Long Hà</w:t>
      </w:r>
    </w:p>
    <w:p>
      <w:r>
        <w:t>1</w:t>
      </w:r>
    </w:p>
    <w:p>
      <w:r>
        <w:t>3</w:t>
      </w:r>
    </w:p>
    <w:p>
      <w:r>
        <w:t>3</w:t>
      </w:r>
    </w:p>
    <w:p>
      <w:r>
        <w:t>Ấp Bờ Cảng</w:t>
      </w:r>
    </w:p>
    <w:p>
      <w:r>
        <w:t>1</w:t>
      </w:r>
    </w:p>
    <w:p>
      <w:r>
        <w:t>3</w:t>
      </w:r>
    </w:p>
    <w:p>
      <w:r>
        <w:t>4</w:t>
      </w:r>
    </w:p>
    <w:p>
      <w:r>
        <w:t>Ấp Điểm Điền</w:t>
      </w:r>
    </w:p>
    <w:p>
      <w:r>
        <w:t>1</w:t>
      </w:r>
    </w:p>
    <w:p>
      <w:r>
        <w:t>3</w:t>
      </w:r>
    </w:p>
    <w:p>
      <w:r>
        <w:t>5</w:t>
      </w:r>
    </w:p>
    <w:p>
      <w:r>
        <w:t>Ấp Doanh Điền</w:t>
      </w:r>
    </w:p>
    <w:p>
      <w:r>
        <w:t>1</w:t>
      </w:r>
    </w:p>
    <w:p>
      <w:r>
        <w:t>3</w:t>
      </w:r>
    </w:p>
    <w:p>
      <w:r>
        <w:t>6</w:t>
      </w:r>
    </w:p>
    <w:p>
      <w:r>
        <w:t>Ấp Huy Điền</w:t>
      </w:r>
    </w:p>
    <w:p>
      <w:r>
        <w:t>1</w:t>
      </w:r>
    </w:p>
    <w:p>
      <w:r>
        <w:t>3</w:t>
      </w:r>
    </w:p>
    <w:p>
      <w:r>
        <w:t>VII</w:t>
      </w:r>
    </w:p>
    <w:p>
      <w:r>
        <w:t>Xã An Trạch</w:t>
      </w:r>
    </w:p>
    <w:p>
      <w:r>
        <w:t>9</w:t>
      </w:r>
    </w:p>
    <w:p>
      <w:r>
        <w:t>27</w:t>
      </w:r>
    </w:p>
    <w:p>
      <w:r>
        <w:t>1</w:t>
      </w:r>
    </w:p>
    <w:p>
      <w:r>
        <w:t>Ấp Thành Thưởng</w:t>
      </w:r>
    </w:p>
    <w:p>
      <w:r>
        <w:t>1</w:t>
      </w:r>
    </w:p>
    <w:p>
      <w:r>
        <w:t>3</w:t>
      </w:r>
    </w:p>
    <w:p>
      <w:r>
        <w:t>2</w:t>
      </w:r>
    </w:p>
    <w:p>
      <w:r>
        <w:t>Ấp Thành Thưởng A</w:t>
      </w:r>
    </w:p>
    <w:p>
      <w:r>
        <w:t>1</w:t>
      </w:r>
    </w:p>
    <w:p>
      <w:r>
        <w:t>3</w:t>
      </w:r>
    </w:p>
    <w:p>
      <w:r>
        <w:t>3</w:t>
      </w:r>
    </w:p>
    <w:p>
      <w:r>
        <w:t>Ấp Hoàng Minh</w:t>
      </w:r>
    </w:p>
    <w:p>
      <w:r>
        <w:t>1</w:t>
      </w:r>
    </w:p>
    <w:p>
      <w:r>
        <w:t>3</w:t>
      </w:r>
    </w:p>
    <w:p>
      <w:r>
        <w:t>4</w:t>
      </w:r>
    </w:p>
    <w:p>
      <w:r>
        <w:t>Ấp Hoàng Minh A</w:t>
      </w:r>
    </w:p>
    <w:p>
      <w:r>
        <w:t>1</w:t>
      </w:r>
    </w:p>
    <w:p>
      <w:r>
        <w:t>3</w:t>
      </w:r>
    </w:p>
    <w:p>
      <w:r>
        <w:t>5</w:t>
      </w:r>
    </w:p>
    <w:p>
      <w:r>
        <w:t>Ấp Lung Lá</w:t>
      </w:r>
    </w:p>
    <w:p>
      <w:r>
        <w:t>1</w:t>
      </w:r>
    </w:p>
    <w:p>
      <w:r>
        <w:t>3</w:t>
      </w:r>
    </w:p>
    <w:p>
      <w:r>
        <w:t>6</w:t>
      </w:r>
    </w:p>
    <w:p>
      <w:r>
        <w:t>Ấp Văn Đức A</w:t>
      </w:r>
    </w:p>
    <w:p>
      <w:r>
        <w:t>1</w:t>
      </w:r>
    </w:p>
    <w:p>
      <w:r>
        <w:t>3</w:t>
      </w:r>
    </w:p>
    <w:p>
      <w:r>
        <w:t>7</w:t>
      </w:r>
    </w:p>
    <w:p>
      <w:r>
        <w:t>Ấp Văn Đức B</w:t>
      </w:r>
    </w:p>
    <w:p>
      <w:r>
        <w:t>1</w:t>
      </w:r>
    </w:p>
    <w:p>
      <w:r>
        <w:t>3</w:t>
      </w:r>
    </w:p>
    <w:p>
      <w:r>
        <w:t>8</w:t>
      </w:r>
    </w:p>
    <w:p>
      <w:r>
        <w:t>Ấp Hiệp Vinh</w:t>
      </w:r>
    </w:p>
    <w:p>
      <w:r>
        <w:t>1</w:t>
      </w:r>
    </w:p>
    <w:p>
      <w:r>
        <w:t>3</w:t>
      </w:r>
    </w:p>
    <w:p>
      <w:r>
        <w:t>9</w:t>
      </w:r>
    </w:p>
    <w:p>
      <w:r>
        <w:t>Ấp Anh Dũng</w:t>
      </w:r>
    </w:p>
    <w:p>
      <w:r>
        <w:t>1</w:t>
      </w:r>
    </w:p>
    <w:p>
      <w:r>
        <w:t>3</w:t>
      </w:r>
    </w:p>
    <w:p>
      <w:r>
        <w:t>VIII</w:t>
      </w:r>
    </w:p>
    <w:p>
      <w:r>
        <w:t>Xã An Trạch A</w:t>
      </w:r>
    </w:p>
    <w:p>
      <w:r>
        <w:t>8</w:t>
      </w:r>
    </w:p>
    <w:p>
      <w:r>
        <w:t>24</w:t>
      </w:r>
    </w:p>
    <w:p>
      <w:r>
        <w:t>1</w:t>
      </w:r>
    </w:p>
    <w:p>
      <w:r>
        <w:t>Ấp 1</w:t>
      </w:r>
    </w:p>
    <w:p>
      <w:r>
        <w:t>1</w:t>
      </w:r>
    </w:p>
    <w:p>
      <w:r>
        <w:t>3</w:t>
      </w:r>
    </w:p>
    <w:p>
      <w:r>
        <w:t>2</w:t>
      </w:r>
    </w:p>
    <w:p>
      <w:r>
        <w:t>Ấp 2</w:t>
      </w:r>
    </w:p>
    <w:p>
      <w:r>
        <w:t>1</w:t>
      </w:r>
    </w:p>
    <w:p>
      <w:r>
        <w:t>3</w:t>
      </w:r>
    </w:p>
    <w:p>
      <w:r>
        <w:t>3</w:t>
      </w:r>
    </w:p>
    <w:p>
      <w:r>
        <w:t>Ấp Ba Mến</w:t>
      </w:r>
    </w:p>
    <w:p>
      <w:r>
        <w:t>1</w:t>
      </w:r>
    </w:p>
    <w:p>
      <w:r>
        <w:t>3</w:t>
      </w:r>
    </w:p>
    <w:p>
      <w:r>
        <w:t>4</w:t>
      </w:r>
    </w:p>
    <w:p>
      <w:r>
        <w:t>Ấp Ba Mến A</w:t>
      </w:r>
    </w:p>
    <w:p>
      <w:r>
        <w:t>1</w:t>
      </w:r>
    </w:p>
    <w:p>
      <w:r>
        <w:t>3</w:t>
      </w:r>
    </w:p>
    <w:p>
      <w:r>
        <w:t>5</w:t>
      </w:r>
    </w:p>
    <w:p>
      <w:r>
        <w:t>Ấp Quyết Chiến</w:t>
      </w:r>
    </w:p>
    <w:p>
      <w:r>
        <w:t>1</w:t>
      </w:r>
    </w:p>
    <w:p>
      <w:r>
        <w:t>3</w:t>
      </w:r>
    </w:p>
    <w:p>
      <w:r>
        <w:t>6</w:t>
      </w:r>
    </w:p>
    <w:p>
      <w:r>
        <w:t>Ấp Quyết Thắng</w:t>
      </w:r>
    </w:p>
    <w:p>
      <w:r>
        <w:t>1</w:t>
      </w:r>
    </w:p>
    <w:p>
      <w:r>
        <w:t>3</w:t>
      </w:r>
    </w:p>
    <w:p>
      <w:r>
        <w:t>7</w:t>
      </w:r>
    </w:p>
    <w:p>
      <w:r>
        <w:t>Ấp Thành Thưởng B</w:t>
      </w:r>
    </w:p>
    <w:p>
      <w:r>
        <w:t>1</w:t>
      </w:r>
    </w:p>
    <w:p>
      <w:r>
        <w:t>3</w:t>
      </w:r>
    </w:p>
    <w:p>
      <w:r>
        <w:t>8</w:t>
      </w:r>
    </w:p>
    <w:p>
      <w:r>
        <w:t>Ấp Thành Thưởng C</w:t>
      </w:r>
    </w:p>
    <w:p>
      <w:r>
        <w:t>1</w:t>
      </w:r>
    </w:p>
    <w:p>
      <w:r>
        <w:t>3</w:t>
      </w:r>
    </w:p>
    <w:p>
      <w:r>
        <w:t>IX</w:t>
      </w:r>
    </w:p>
    <w:p>
      <w:r>
        <w:t>Xã An Phúc</w:t>
      </w:r>
    </w:p>
    <w:p>
      <w:r>
        <w:t>7</w:t>
      </w:r>
    </w:p>
    <w:p>
      <w:r>
        <w:t>21</w:t>
      </w:r>
    </w:p>
    <w:p>
      <w:r>
        <w:t>1</w:t>
      </w:r>
    </w:p>
    <w:p>
      <w:r>
        <w:t>Ấp Chòi Mòi</w:t>
      </w:r>
    </w:p>
    <w:p>
      <w:r>
        <w:t>1</w:t>
      </w:r>
    </w:p>
    <w:p>
      <w:r>
        <w:t>3</w:t>
      </w:r>
    </w:p>
    <w:p>
      <w:r>
        <w:t>2</w:t>
      </w:r>
    </w:p>
    <w:p>
      <w:r>
        <w:t>Ấp Long Phú</w:t>
      </w:r>
    </w:p>
    <w:p>
      <w:r>
        <w:t>1</w:t>
      </w:r>
    </w:p>
    <w:p>
      <w:r>
        <w:t>3</w:t>
      </w:r>
    </w:p>
    <w:p>
      <w:r>
        <w:t>3</w:t>
      </w:r>
    </w:p>
    <w:p>
      <w:r>
        <w:t>Ấp Minh Thìn</w:t>
      </w:r>
    </w:p>
    <w:p>
      <w:r>
        <w:t>1</w:t>
      </w:r>
    </w:p>
    <w:p>
      <w:r>
        <w:t>3</w:t>
      </w:r>
    </w:p>
    <w:p>
      <w:r>
        <w:t>4</w:t>
      </w:r>
    </w:p>
    <w:p>
      <w:r>
        <w:t>Ấp Minh Thìn A</w:t>
      </w:r>
    </w:p>
    <w:p>
      <w:r>
        <w:t>1</w:t>
      </w:r>
    </w:p>
    <w:p>
      <w:r>
        <w:t>3</w:t>
      </w:r>
    </w:p>
    <w:p>
      <w:r>
        <w:t>5</w:t>
      </w:r>
    </w:p>
    <w:p>
      <w:r>
        <w:t>Ấp Phước Thắng</w:t>
      </w:r>
    </w:p>
    <w:p>
      <w:r>
        <w:t>1</w:t>
      </w:r>
    </w:p>
    <w:p>
      <w:r>
        <w:t>3</w:t>
      </w:r>
    </w:p>
    <w:p>
      <w:r>
        <w:t>6</w:t>
      </w:r>
    </w:p>
    <w:p>
      <w:r>
        <w:t>Ấp Phước Thắng A</w:t>
      </w:r>
    </w:p>
    <w:p>
      <w:r>
        <w:t>1</w:t>
      </w:r>
    </w:p>
    <w:p>
      <w:r>
        <w:t>3</w:t>
      </w:r>
    </w:p>
    <w:p>
      <w:r>
        <w:t>7</w:t>
      </w:r>
    </w:p>
    <w:p>
      <w:r>
        <w:t>Ấp Cái Keo</w:t>
      </w:r>
    </w:p>
    <w:p>
      <w:r>
        <w:t>1</w:t>
      </w:r>
    </w:p>
    <w:p>
      <w:r>
        <w:t>3</w:t>
      </w:r>
    </w:p>
    <w:p>
      <w:r>
        <w:t>X</w:t>
      </w:r>
    </w:p>
    <w:p>
      <w:r>
        <w:t>Xã Định Thành</w:t>
      </w:r>
    </w:p>
    <w:p>
      <w:r>
        <w:t>5</w:t>
      </w:r>
    </w:p>
    <w:p>
      <w:r>
        <w:t>16</w:t>
      </w:r>
    </w:p>
    <w:p>
      <w:r>
        <w:t>1</w:t>
      </w:r>
    </w:p>
    <w:p>
      <w:r>
        <w:t>Ấp Cây Thẻ</w:t>
      </w:r>
    </w:p>
    <w:p>
      <w:r>
        <w:t>1</w:t>
      </w:r>
    </w:p>
    <w:p>
      <w:r>
        <w:t>3</w:t>
      </w:r>
    </w:p>
    <w:p>
      <w:r>
        <w:t>2</w:t>
      </w:r>
    </w:p>
    <w:p>
      <w:r>
        <w:t>Ấp Lung Xình</w:t>
      </w:r>
    </w:p>
    <w:p>
      <w:r>
        <w:t>1</w:t>
      </w:r>
    </w:p>
    <w:p>
      <w:r>
        <w:t>3</w:t>
      </w:r>
    </w:p>
    <w:p>
      <w:r>
        <w:t>3</w:t>
      </w:r>
    </w:p>
    <w:p>
      <w:r>
        <w:t>Ấp Cây Giá</w:t>
      </w:r>
    </w:p>
    <w:p>
      <w:r>
        <w:t>1</w:t>
      </w:r>
    </w:p>
    <w:p>
      <w:r>
        <w:t>3</w:t>
      </w:r>
    </w:p>
    <w:p>
      <w:r>
        <w:t>4</w:t>
      </w:r>
    </w:p>
    <w:p>
      <w:r>
        <w:t>Ấp Chòi Mòi</w:t>
      </w:r>
    </w:p>
    <w:p>
      <w:r>
        <w:t>1</w:t>
      </w:r>
    </w:p>
    <w:p>
      <w:r>
        <w:t>3</w:t>
      </w:r>
    </w:p>
    <w:p>
      <w:r>
        <w:t>5</w:t>
      </w:r>
    </w:p>
    <w:p>
      <w:r>
        <w:t>Ấp Lung Chim</w:t>
      </w:r>
    </w:p>
    <w:p>
      <w:r>
        <w:t>1</w:t>
      </w:r>
    </w:p>
    <w:p>
      <w:r>
        <w:t>4</w:t>
      </w:r>
    </w:p>
    <w:p>
      <w:r>
        <w:t>XI</w:t>
      </w:r>
    </w:p>
    <w:p>
      <w:r>
        <w:t>Xã Định Thành A</w:t>
      </w:r>
    </w:p>
    <w:p>
      <w:r>
        <w:t>5</w:t>
      </w:r>
    </w:p>
    <w:p>
      <w:r>
        <w:t>15</w:t>
      </w:r>
    </w:p>
    <w:p>
      <w:r>
        <w:t>1</w:t>
      </w:r>
    </w:p>
    <w:p>
      <w:r>
        <w:t>Ấp Lung Rong</w:t>
      </w:r>
    </w:p>
    <w:p>
      <w:r>
        <w:t>1</w:t>
      </w:r>
    </w:p>
    <w:p>
      <w:r>
        <w:t>3</w:t>
      </w:r>
    </w:p>
    <w:p>
      <w:r>
        <w:t>2</w:t>
      </w:r>
    </w:p>
    <w:p>
      <w:r>
        <w:t>Ấp Lung Lá</w:t>
      </w:r>
    </w:p>
    <w:p>
      <w:r>
        <w:t>1</w:t>
      </w:r>
    </w:p>
    <w:p>
      <w:r>
        <w:t>3</w:t>
      </w:r>
    </w:p>
    <w:p>
      <w:r>
        <w:t>3</w:t>
      </w:r>
    </w:p>
    <w:p>
      <w:r>
        <w:t>Ấp Kinh Xáng</w:t>
      </w:r>
    </w:p>
    <w:p>
      <w:r>
        <w:t>1</w:t>
      </w:r>
    </w:p>
    <w:p>
      <w:r>
        <w:t>3</w:t>
      </w:r>
    </w:p>
    <w:p>
      <w:r>
        <w:t>4</w:t>
      </w:r>
    </w:p>
    <w:p>
      <w:r>
        <w:t>Ấp Phan Mầu</w:t>
      </w:r>
    </w:p>
    <w:p>
      <w:r>
        <w:t>1</w:t>
      </w:r>
    </w:p>
    <w:p>
      <w:r>
        <w:t>3</w:t>
      </w:r>
    </w:p>
    <w:p>
      <w:r>
        <w:t>5</w:t>
      </w:r>
    </w:p>
    <w:p>
      <w:r>
        <w:t>Ấp Hòa Phong</w:t>
      </w:r>
    </w:p>
    <w:p>
      <w:r>
        <w:t>1</w:t>
      </w:r>
    </w:p>
    <w:p>
      <w:r>
        <w:t>3</w:t>
      </w:r>
    </w:p>
    <w:p>
      <w:r>
        <w:t>Tổng số</w:t>
      </w:r>
    </w:p>
    <w:p>
      <w:r>
        <w:t>84</w:t>
      </w:r>
    </w:p>
    <w:p>
      <w:r>
        <w:t>264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