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22/2024/QĐ-UBND Quy định quản lý nhà nước về giá trên địa bàn tỉnh Hậu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22/2024/QĐ-UBND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HẬU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22/2024/QĐ-UBND</w:t>
      </w:r>
    </w:p>
    <w:p>
      <w:r>
        <w:t>Hậu Giang, ngày 11 tháng 7 năm 2024</w:t>
      </w:r>
    </w:p>
    <w:p>
      <w:r>
        <w:t>QUYẾT ĐỊNH</w:t>
      </w:r>
    </w:p>
    <w:p>
      <w:r>
        <w:t>BAN HÀNH QUY ĐỊNH QUẢN LÝ NHÀ NƯỚC VỀ GIÁ TRÊN ĐỊA BÀN TỈNH HẬU GIANG</w:t>
      </w:r>
    </w:p>
    <w:p>
      <w:r>
        <w:t>ỦY BAN NHÂN DÂN TỈNH HẬU GIANG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Luật Giá ngày 19 tháng 6 năm 2023;</w:t>
      </w:r>
    </w:p>
    <w:p>
      <w:r>
        <w:t>Theo đề nghị của Giám đốc Sở Tài chính.</w:t>
      </w:r>
    </w:p>
    <w:p>
      <w:r>
        <w:t>QUYẾT ĐỊNH</w:t>
      </w:r>
    </w:p>
    <w:p>
      <w:r>
        <w:t>Điều 1.  Ban hành kèm theo Quyết định này Quy định quản lý nhà nước về giá trên địa bàn tỉnh Hậu Giang.</w:t>
      </w:r>
    </w:p>
    <w:p>
      <w:r>
        <w:t>Điều 2.  Quyết định này có hiệu lực từ ngày 21 tháng 7 năm 2024 và thay thế Quyết định số 24/2017/QĐ-UBND ngày 29 tháng 8 năm 2017 của Ủy ban nhân dân tỉnh Hậu Giang ban hành Quy định quản lý nhà nước về giá trên địa bàn tỉnh Hậu Giang.</w:t>
      </w:r>
    </w:p>
    <w:p>
      <w:r>
        <w:t>Điều 3 . Chánh Văn phòng Ủy ban nhân dân tỉnh; Giám đốc sở; Thủ trưởng cơ quan, ban, ngành tỉnh; Chủ tịch Ủy ban nhân dân huyện, thị xã, thành phố; các tổ chức, cá nhân có liên quan chịu trách nhiệm thi hành Quyết định này./.</w:t>
      </w:r>
    </w:p>
    <w:p>
      <w:r>
        <w:t>Nơi nhận:</w:t>
      </w:r>
    </w:p>
    <w:p>
      <w:r>
        <w:t>- VP. Chính phủ (HN, TP. HCM);</w:t>
      </w:r>
    </w:p>
    <w:p>
      <w:r>
        <w:t>- Bộ Tài chính (Cục Quản lý giá);</w:t>
      </w:r>
    </w:p>
    <w:p>
      <w:r>
        <w:t>- Bộ Tư pháp (Cục Kiểm tra VBQPPL);</w:t>
      </w:r>
    </w:p>
    <w:p>
      <w:r>
        <w:t>- TT: Tỉnh ủy, HĐND, UBND tỉnh;</w:t>
      </w:r>
    </w:p>
    <w:p>
      <w:r>
        <w:t>- Các cơ quan tham mưu, giúp việc Tỉnh ủy;</w:t>
      </w:r>
    </w:p>
    <w:p>
      <w:r>
        <w:t>- VP. Đoàn ĐBQH và HĐND tỉnh;</w:t>
      </w:r>
    </w:p>
    <w:p>
      <w:r>
        <w:t>- UBMTTQVN và các đoàn thể tỉnh;</w:t>
      </w:r>
    </w:p>
    <w:p>
      <w:r>
        <w:t>- Như Điều 3;</w:t>
      </w:r>
    </w:p>
    <w:p>
      <w:r>
        <w:t>- Sở, ban, ngành tỉnh;</w:t>
      </w:r>
    </w:p>
    <w:p>
      <w:r>
        <w:t>- UBND huyện, thị xã, thành phố;</w:t>
      </w:r>
    </w:p>
    <w:p>
      <w:r>
        <w:t>- Cơ quan Báo, Đài tỉnh;</w:t>
      </w:r>
    </w:p>
    <w:p>
      <w:r>
        <w:t>- Công báo tỉnh;</w:t>
      </w:r>
    </w:p>
    <w:p>
      <w:r>
        <w:t>- Cổng Thông tin điện tử tỉnh;</w:t>
      </w:r>
    </w:p>
    <w:p>
      <w:r>
        <w:t>- Lưu: VT, NCTH.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Trương Cảnh Tuyên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