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quy định chức năng, nhiệm vụ, quyền hạn và cơ cấu tổ chức của Ban Quản lý các khu công nghiệp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22/2024/QĐ-UBND</w:t>
      </w:r>
    </w:p>
    <w:p>
      <w:r>
        <w:t>Lâm Đồng, ngày 01 tháng 8 năm 2024</w:t>
      </w:r>
    </w:p>
    <w:p>
      <w:r>
        <w:t>QUYẾT ĐỊNH</w:t>
      </w:r>
    </w:p>
    <w:p>
      <w:r>
        <w:t>BAN HÀNH QUY ĐỊNH CHỨC NĂNG, NHIỆM VỤ, QUYỀN HẠN VÀ CƠ CẤU TỔ CHỨC CỦA BAN QUẢN LÝ CÁC KHU CÔNG NGHIỆP TỈNH LÂM ĐỒNG</w:t>
      </w:r>
    </w:p>
    <w:p>
      <w:r>
        <w:t>ỦY BAN NHÂN DÂN TỈNH LÂM ĐỒNG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35/2022/NĐ-CP ngày 28 tháng 5 năm 2022 của Chính phủ quy định về quản lý khu công nghiệp và khu kinh tế;</w:t>
      </w:r>
    </w:p>
    <w:p>
      <w:r>
        <w:t>Theo đề nghị của Trưởng ban Ban Quản lý các khu công nghiệp tỉnh và giám đốc Sở Nội vụ,</w:t>
      </w:r>
    </w:p>
    <w:p>
      <w:r>
        <w:t>QUYẾT ĐỊNH:</w:t>
      </w:r>
    </w:p>
    <w:p>
      <w:r>
        <w:t>Điều 1.  Ban hành kèm theo Quyết định này Quy định chức năng, nhiệm vụ, quyền hạn và cơ cấu tổ chức của Ban Quản lý các khu công nghiệp tỉnh Lâm Đồng.</w:t>
      </w:r>
    </w:p>
    <w:p>
      <w:r>
        <w:t>Điều 2.  Hiệu lực thi hành</w:t>
      </w:r>
    </w:p>
    <w:p>
      <w:r>
        <w:t>Quyết định này có hiệu lực kể từ ngày 15 tháng 8 năm 2024 và thay thế Quyết định số 70/2015/QĐ-UBND ngày 23 tháng 12 năm 2015 của Ủy ban nhân dân tỉnh Lâm Đồng về việc Quy định chức năng, nhiệm vụ, quyền hạn và cơ cấu tổ chức của Ban Quản lý các khu công nghiệp tỉnh Lâm Đồng và Quyết định số 39/2019/QĐ- UBND ngày 30 tháng 8 năm 2019 của Ủy ban nhân dân tỉnh Lâm Đồng sửa đổi, bổ sung một số điều của Quy định chức năng, nhiệm vụ, quyền hạn và cơ cấu tổ chức của Ban Quản lý các khu công nghiệp tỉnh Lâm Đồng ban hành kèm theo Quyết định số 70/2015/QĐ-UBND ngày 23 tháng 12 năm 2015 của Ủy ban nhân dân tỉnh Lâm Đồng.</w:t>
      </w:r>
    </w:p>
    <w:p>
      <w:r>
        <w:t>Điều 3.  Tổ chức thực hiện</w:t>
      </w:r>
    </w:p>
    <w:p>
      <w:r>
        <w:t>Chánh Văn phòng Ủy ban nhân dân tỉnh, Giám đốc Sở Nội vụ, Trưởng ban Ban Quản lý các khu công nghiệp, Giám đốc/Thủ trưởng các sở, ban, ngành thuộc tỉnh, Chủ tịch Ủy ban nhân dân các huyện, thành phố và các tổ chức, cá nhân có liên quan chịu trách nhiệm thi hành Quyết định này./.</w:t>
      </w:r>
    </w:p>
    <w:p>
      <w:r>
        <w:t>TM. ỦY BAN NHÂN DÂN</w:t>
      </w:r>
    </w:p>
    <w:p>
      <w:r>
        <w:t>KT. CHỦ TỊCH</w:t>
      </w:r>
    </w:p>
    <w:p>
      <w:r>
        <w:t>PHÓ CHỦ TỊCH</w:t>
      </w:r>
    </w:p>
    <w:p>
      <w:r>
        <w:t>Võ Ngọc Hiệp</w:t>
      </w:r>
    </w:p>
    <w:p>
      <w:r>
        <w:t>QUY ĐỊNH</w:t>
      </w:r>
    </w:p>
    <w:p>
      <w:r>
        <w:t>CHỨC NĂNG, NHIỆM VỤ, QUYỀN HẠN VÀ CƠ CẤU TỔ CHỨC CỦA BAN QUẢN LÝ CÁC KHU CÔNG NGHIỆP TỈNH LÂM ĐỒNG</w:t>
      </w:r>
    </w:p>
    <w:p>
      <w:r>
        <w:t>(Kèm theo Quyết định số 02/2024/QĐ-UBND ngày 01 tháng 8 năm 2024 của Ủy ban nhân dân tỉnh Lâm Đồng)</w:t>
      </w:r>
    </w:p>
    <w:p>
      <w:r>
        <w:t>Điều 1.  Vị trí và chức năng</w:t>
      </w:r>
    </w:p>
    <w:p>
      <w:r>
        <w:t>1. Ban Quản lý các khu công nghiệp tỉnh Lâm Đồng  (sau đây viết tắt là Ban Quản lý)  là cơ quan trực thuộc Ủy ban nhân dân tỉnh Lâm Đồng thực hiện chức năng quản lý nhà nước trực tiếp đối với khu công nghiệp trên địa bàn tỉnh theo quy định tại Nghị định số 35/2022/NĐ-CP ngày 28 tháng 5 năm 2022 của Chính phủ quy định về quản lý khu công nghiệp và khu kinh tế  (sau đây viết tắt là Nghị định số 35/2022/NĐ-CP)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w:t>
      </w:r>
    </w:p>
    <w:p>
      <w:r>
        <w:t>2. Ban Quản lý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 công nghiệp; làm nhiệm vụ của cơ quan chuyên môn của Ủy ban nhân dân tỉnh khi được phân cấp, ủy quyền; thực hiện nhiệm vụ, quyền hạn của cơ quan chuyên môn thuộc Ủy ban nhân dân tỉnh theo quy định tại Nghị định số 35/2022/NĐ-CP và quy định khác của pháp luật có liên quan.</w:t>
      </w:r>
    </w:p>
    <w:p>
      <w:r>
        <w:t>3. Ban Quản lý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4. Ban Quản lý thực hiện nhiệm vụ và quyền hạn theo phân cấp, ủy quyền của cơ quan nhà nước có thẩm quyền quy định tại Nghị định số 35/2022/NĐ-CP và quy định khác của pháp luật có liên quan.</w:t>
      </w:r>
    </w:p>
    <w:p>
      <w:r>
        <w:t>Điều 2.  Nhiệm vụ và quyền hạn</w:t>
      </w:r>
    </w:p>
    <w:p>
      <w:r>
        <w:t>1. Tham gia ý kiến, xây dựng và trình các bộ, cơ quan ngang bộ và Ủy ban nhân dân tỉnh phê duyệt và tổ chức thực hiện các công việc sau đây:</w:t>
      </w:r>
    </w:p>
    <w:p>
      <w:r>
        <w:t>a) Tham gia ý kiến với các bộ, cơ quan ngang bộ và Ủy ban nhân dân tỉnh trong việc xây dựng các văn bản quy phạm pháp luật, chính sách, phương án phát triển hệ thống có liên quan đến khu công nghiệp;</w:t>
      </w:r>
    </w:p>
    <w:p>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
        <w:t>d) Xây dựng chương trình, kế hoạch về xúc tiến đầu tư phát triển khu công nghiệp trình Ủy ban nhân dân tỉnh phê duyệt;</w:t>
      </w:r>
    </w:p>
    <w:p>
      <w:r>
        <w:t>đ) Tổng hợp, đánh giá nhu cầu sử dụng lao động làm việc trong khu công nghiệp, phối hợp với các cơ quan nhà nước có thẩm quyền cung ứng lao động cho các doanh nghiệp trong khu công nghiệp;</w:t>
      </w:r>
    </w:p>
    <w:p>
      <w:r>
        <w:t>e) Dự toán ngân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Ban Quản lý thực hiện các nhiệm vụ sau đây:</w:t>
      </w:r>
    </w:p>
    <w:p>
      <w:r>
        <w:t>a) 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
        <w:t>b) Thực hiện các nhiệm vụ của cơ quan đăng ký đầu tư, Ban Quản lý theo quy định của pháp luật về đầu tư đối với dự án đầu tư trong khu công nghiệp thuộc thẩm quyền của Ban Quản lý; giám sát, đánh giá việc thực hiện quy định tại khoản 5 Điều 8, khoản 3 Điều 9 và điểm c khoản 2 Điều 27 của Nghị định số 35/2022/NĐ-CP;</w:t>
      </w:r>
    </w:p>
    <w:p>
      <w:r>
        <w:t>c) Thực hiện thẩm định dự án và thiết kế, dự toán xây dựng đối với dự án, công trình xây dựng trong khu công nghiệp;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w:t>
      </w:r>
    </w:p>
    <w:p>
      <w:r>
        <w:t>d) Cấp, cấp lại, điều chỉnh, gia hạn, thu hồi Giấy phép thành lập văn phòng đại diện và chấm dứt hoạt động của Văn phòng đại diện của tổ chức, thương nhân nước ngoài đặt trụ sở tại khu công nghiệp theo quy định của pháp luật về thương mại;</w:t>
      </w:r>
    </w:p>
    <w:p>
      <w:r>
        <w:t>đ) Thực hiện một số nhiệm vụ, quyền hạn của cơ quan chuyên môn về lao động thuộc Ủy ban nhân dân tỉnh đối với lao động làm việc trong khu công nghiệp, bao gồm: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r>
        <w:t>e) Thực hiện trách nhiệm về bảo vệ môi trường của Ban Quản lý theo quy định của pháp luật về bảo vệ môi trường;</w:t>
      </w:r>
    </w:p>
    <w:p>
      <w:r>
        <w:t>g) Tiếp nhận đăng ký khung giá và các loại phí sử dụng hạ tầng của nhà đầu tư thực hiện dự án đầu tư xây dựng và kinh doanh kết cấu hạ tầng khu công nghiệp;</w:t>
      </w:r>
    </w:p>
    <w:p>
      <w: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
        <w:t>i)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w:t>
      </w:r>
    </w:p>
    <w:p>
      <w:r>
        <w:t>k) Giải quyết các khó khăn, vướng mắc của nhà đầu tư tại khu công nghiệp và kiến nghị Thủ tướng Chính phủ, các bộ, cơ quan ngang bộ có liên quan và Ủy ban nhân dân tỉnh giải quyết những vấn đề vượt thẩm quyền;</w:t>
      </w:r>
    </w:p>
    <w:p>
      <w:r>
        <w:t>l) Nhận báo cáo thống kê, báo cáo tài chính của doanh nghiệp trong khu công nghiệp; đánh giá hiệu quả kinh tế - xã hội của khu công nghiệp; trực tiếp quản lý và vận hành hệ thống thông tin về khu công nghiệp;</w:t>
      </w:r>
    </w:p>
    <w:p>
      <w:r>
        <w:t>m) Phối hợp với Bộ Kế hoạch và Đầu tư trong việc xây dựng và quản lý hệ thống thông tin quốc gia về khu công nghiệp thuộc thẩm quyền quản lý;</w:t>
      </w:r>
    </w:p>
    <w:p>
      <w:r>
        <w:t>n) Báo cáo định kỳ hằng quý, hằng năm với Bộ Kế hoạch và Đầu tư và Ủy ban nhân dân tỉnh về tình hình: xây dựng và phát triển khu công nghiệp;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w:t>
      </w:r>
    </w:p>
    <w:p>
      <w:r>
        <w:t>o) Hỗ trợ, cung cấp thông tin để các doanh nghiệp trong khu công nghiệp liên kết, hợp tác với nhau thực hiện cộng sinh công nghiệp, các biện pháp sản xuất sạch hơn, chuyển đổi thành khu công nghiệp sinh thái;</w:t>
      </w:r>
    </w:p>
    <w:p>
      <w:r>
        <w:t>p) Tổ chức phong trào thi đua và khen thưởng cho doanh nghiệp trong khu công nghiệp;</w:t>
      </w:r>
    </w:p>
    <w:p>
      <w:r>
        <w:t>q) Kiểm tra, giải quyết khiếu nại, tố cáo, phòng, chống tham nhũng, lãng phí, tiêu cực và xử lý theo thẩm quyền hoặc kiến nghị cấp có thẩm quyền xử lý các hành vi vi phạm hành chính trong khu công nghiệp trên các lĩnh vực thuộc chức năng quản lý nhà nước trực tiếp của Ban Quản lý; phối hợp với các cơ quan nhà nước có thẩm quyền thực hiện nhiệm vụ thanh tra, kiểm tra theo quy định của pháp luật;</w:t>
      </w:r>
    </w:p>
    <w:p>
      <w:r>
        <w:t>r)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quản lý tổ chức bộ máy, biên chế, công chức, viên chức và đào tạo, bồi dưỡng về chuyên môn, nghiệp vụ cho công chức, viên chức của Ban Quản lý;</w:t>
      </w:r>
    </w:p>
    <w:p>
      <w:r>
        <w:t>s) Thực hiện nhiệm vụ đầu mối tham mưu giúp Ủy ban nhân dân tỉnh xây dựng kế hoạch, quản lý, hỗ trợ chuyển đổi, phát triển loại hình khu công nghiệp mới;</w:t>
      </w:r>
    </w:p>
    <w:p>
      <w:r>
        <w:t>t) Thực hiện các nhiệm vụ, quyền hạn khác theo quy định tại Nghị định số 35/2022/NĐ-CP, quy định khác của pháp luật có liên quan và do Ủy ban nhân dân tỉnh giao.</w:t>
      </w:r>
    </w:p>
    <w:p>
      <w:r>
        <w:t>3. Thực hiện các nhiệm vụ được các bộ, cơ quan ngang bộ, Ủy ban nhân dân tỉnh và cơ quan nhà nước có thẩm quyền phân cấp, ủy quyền gồm:</w:t>
      </w:r>
    </w:p>
    <w:p>
      <w:r>
        <w:t>a) Cấp các loại Giấy chứng nhận xuất xứ hàng hóa cho hàng hóa sản xuất tại khu công nghiệp và các giấy phép, chứng chỉ, chứng nhận khác trong khu công nghiệp;</w:t>
      </w:r>
    </w:p>
    <w:p>
      <w:r>
        <w:t>b) Điều chỉnh cục bộ quy hoạch xây dựng khu công nghiệp đã được phê duyệt; phê duyệt nhiệm vụ và đồ án quy hoạch chi tiết xây dựng dự án đầu tư trong khu công nghiệp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w:t>
      </w:r>
    </w:p>
    <w:p>
      <w:r>
        <w:t>c) Nhận báo cáo về việc cho thôi việc nhiều người lao động trong các khu công nghiệp.</w:t>
      </w:r>
    </w:p>
    <w:p>
      <w:r>
        <w:t>d) Tổ chức, thực hiện thẩm định, phê duyệt kết quả thẩm định báo cáo đánh giá tác động môi trường; cấp, cấp đổi, điều chỉnh, cấp lại, thu hồi giấy phép môi trường đối với dự án đầu tư trong khu công nghiệp.</w:t>
      </w:r>
    </w:p>
    <w:p>
      <w:r>
        <w:t>4. Ban Quản lý là cơ quan đầu mối quản lý hoạt động đầu tư trong các khu công nghiệp trên địa bàn tỉnh; phối hợp, tham gia ý kiến với các bộ, cơ quan ngang bộ, cơ quan quản lý nhà nước ở địa phương khi triển khai các nhiệm vụ chuyên môn tại các khu công nghiệp, đảm bảo cho hoạt động quản lý nhà nước đối với khu công nghiệp thống nhất, tránh chồng chéo và tạo điều kiện thuận lợi cho doanh nghiệp hoạt động theo quy định của pháp luật.</w:t>
      </w:r>
    </w:p>
    <w:p>
      <w:r>
        <w:t>Điều 3.  Lãnh đạo Ban Quản lý</w:t>
      </w:r>
    </w:p>
    <w:p>
      <w:r>
        <w:t>1. Lãnh đạo Ban Quản lý gồm: Trưởng ban và 02 Phó Trưởng ban.</w:t>
      </w:r>
    </w:p>
    <w:p>
      <w:r>
        <w:t>2. Trưởng ban là người đứng đầu Ban Quản lý, có trách nhiệm điều hành mọi hoạt động của Ban Quản lý, chịu trách nhiệm trước Ủy ban nhân dân tỉnh, Chủ tịch Ủy ban nhân dân tỉnh và pháp luật về hoạt động của khu công nghiệp.</w:t>
      </w:r>
    </w:p>
    <w:p>
      <w:r>
        <w:t>3. Phó Trưởng ban giúp Trưởng ban thực hiện một số nhiệm vụ cụ thể do Trưởng ban phân công, chịu trách nhiệm trước Trưởng ban và trước pháp luật về thực hiện nhiệm vụ được phân công. Khi Trưởng ban vắng mặt, một Phó Trưởng ban được Trưởng ban ủy nhiệm thay Trưởng ban điều hành các hoạt động của Ban Quản lý.</w:t>
      </w:r>
    </w:p>
    <w:p>
      <w:r>
        <w:t>4. Trưởng ban do Chủ tịch Ủy ban nhân dân tỉnh bổ nhiệm, miễn nhiệm. Phó Trưởng ban do Chủ tịch Ủy ban nhân dân tỉnh bổ nhiệm, miễn nhiệm theo đề nghị của Trưởng ban.</w:t>
      </w:r>
    </w:p>
    <w:p>
      <w:r>
        <w:t>Điều 4.  Cơ cấu tổ chức</w:t>
      </w:r>
    </w:p>
    <w:p>
      <w:r>
        <w:t>1. Bộ máy giúp việc:</w:t>
      </w:r>
    </w:p>
    <w:p>
      <w:r>
        <w:t>a) Văn phòng Ban Quản lý;</w:t>
      </w:r>
    </w:p>
    <w:p>
      <w:r>
        <w:t>b) Phòng Nghiệp vụ.</w:t>
      </w:r>
    </w:p>
    <w:p>
      <w:r>
        <w:t>2. Đơn vị sự nghiệp công lập trực thuộc theo quy định.</w:t>
      </w:r>
    </w:p>
    <w:p>
      <w:r>
        <w:t>Điều 5.  Biên chế</w:t>
      </w:r>
    </w:p>
    <w:p>
      <w:r>
        <w:t>1. Biên chế công chức của Ban Quản lý được giao trên cơ sở vị trí việc làm, gắn với chức năng, nhiệm vụ, phạm vi hoạt động và nằm trong tổng biên chế công chức của tỉnh được cấp có thẩm quyền giao.</w:t>
      </w:r>
    </w:p>
    <w:p>
      <w:r>
        <w:t>2. Việc phân bổ biên chế công chức cho bộ máy giúp việc thuộc Ban Quản lý phải đảm bảo tiêu chí về số lượng biên chế công chức tối thiểu theo quy định tại điểm b khoản 4 Điều 70 Nghị định số 35/2022/NĐ-CP.</w:t>
      </w:r>
    </w:p>
    <w:p>
      <w:r>
        <w:t>3. Việc tuyển dụng, bố trí công chức của Ban Quản lý phải căn cứ vào yêu cầu nhiệm vụ, vị trí việc làm, cơ cấu, tiêu chuẩn và theo quy định của pháp luật.</w:t>
      </w:r>
    </w:p>
    <w:p>
      <w:r>
        <w:t>Điều 6.  Tổ chức thực hiện</w:t>
      </w:r>
    </w:p>
    <w:p>
      <w:r>
        <w:t>1. Căn cứ chức năng, nhiệm vụ, quyền hạn và cơ cấu tổ chức của Ban Quản lý, Trưởng ban quy định cụ thể nhiệm vụ, quyền hạn của bộ máy giúp việc thuộc Ban Quản lý.</w:t>
      </w:r>
    </w:p>
    <w:p>
      <w:r>
        <w:t>2. Trong quá trình triển khai thực hiện nếu có vấn đề phát sinh, khó khăn, vướng mắc hoặc cần sửa đổi, bổ sung, Ban Quản lý các khu công nghiệp chủ trì, phối hợp với các cơ quan, đơn vị liên quan báo cáo, đề xuất Ủy ban nhân dân tỉnh xem xét, quyết định điều chỉnh, sửa đổi, bổ sung Quy định này cho phù hợp với tình hình thực tế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