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trình tự, thủ tục, tiêu chí, mẫu hồ sơ lựa chọn dự án đầu tư, hỗ trợ phát triển vùng dược liệu quý trên địa bàn tỉnh Sơn La thuộc Chương trình mục tiêu quốc gia phát triển kinh tế - xã hội vùng đồng bào dân tộc thiểu số và miền núi giai đoạn 2021-2030, giai đoạn I: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22/2024/QĐ-UBND</w:t>
      </w:r>
    </w:p>
    <w:p>
      <w:r>
        <w:t>Sơn La, ngày 17 tháng 7 năm 2024</w:t>
      </w:r>
    </w:p>
    <w:p>
      <w:r>
        <w:t>QUYẾT ĐỊNH</w:t>
      </w:r>
    </w:p>
    <w:p>
      <w:r>
        <w:t>QUY ĐỊNH TRÌNH TỰ, THỦ TỤC, TIÊU CHÍ, MẪU HỒ SƠ LỰA CHỌN DỰ ÁN ĐẦU TƯ, HỖ TRỢ PHÁT TRIỂN VÙNG DƯỢC LIỆU QUÝ TRÊN ĐỊA BÀN TỈNH THUỘC CHƯƠNG TRÌNH MỤC TIÊU QUỐC GIA PHÁT TRIỂN KINH TẾ - XÃ HỘI VÙNG ĐỒNG BÀO DÂN TỘC THIỂU SỐ VÀ MIỀN NÚI GIAI ĐOẠN 2021 - 2030, GIAI ĐOẠN I: TỪ NĂM 2021 ĐẾN NĂM 2025</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111/2024/QH15 ngày 18 tháng 01 năm 2024 của Quốc hội về một số cơ chế, chính sách đặc thù thực hiện các chương trình mục tiêu quốc gia;</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28/2022/NĐ-CP ngày 26 tháng 4 năm 2022 của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về cơ chế quản lý, tổ chức thực hiện các Chương trình mục tiêu quốc gia;</w:t>
      </w:r>
    </w:p>
    <w:p>
      <w:r>
        <w:t>Căn cứ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Căn cứ Thông tư số 12/2023/TT-BYT ngày 06 tháng 6 năm 2023 của Bộ trưởng Bộ Y tế sửa đổi, bổ sung một số điều của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Theo đề nghị của Giám đốc Sở Nông nghiệp và Phát triển nông thôn tại Tờ trình số 317/TTr-SNN ngày 09 tháng 7 năm 2024.</w:t>
      </w:r>
    </w:p>
    <w:p>
      <w:r>
        <w:t>QUYẾT ĐỊNH:</w:t>
      </w:r>
    </w:p>
    <w:p>
      <w:r>
        <w:t>Điều 1. Phạm vi điều chỉnh, đối tượng áp dụng</w:t>
      </w:r>
    </w:p>
    <w:p>
      <w:r>
        <w:t>1. Phạm vi điều chỉnh</w:t>
      </w:r>
    </w:p>
    <w:p>
      <w:r>
        <w:t>Quy định trình tự, thủ tục, tiêu chí, mẫu hồ sơ lựa chọn dự án đầu tư, hỗ trợ phát triển vùng dược liệu quý trên địa bàn tỉnh thuộc Chương trình mục tiêu quốc gia phát triển kinh tế - xã hội vùng đồng bào dân tộc thiểu số và miền núi giai đoạn 2021 - 2030, giai đoạn I: từ năm 2021 đến năm 2025.</w:t>
      </w:r>
    </w:p>
    <w:p>
      <w:r>
        <w:t>2. Đối tượng áp dụng</w:t>
      </w:r>
    </w:p>
    <w:p>
      <w:r>
        <w:t>- Các cá nhân, hộ gia đình người dân tộc thiểu số, hộ nghèo, hộ cận nghèo sinh sống trong vùng có điều kiện tự nhiên phù hợp để phát triển dược liệu quý cùng tham gia thực hiện dự án.</w:t>
      </w:r>
    </w:p>
    <w:p>
      <w:r>
        <w:t>- Thôn, bản, xã, huyện, tỉnh nơi triển khai dự án.</w:t>
      </w:r>
    </w:p>
    <w:p>
      <w:r>
        <w:t>- Doanh nghiệp, hợp tác xã, liên hiệp hợp tác xã và tổ chức khác thực hiện hoạt động đầu tư kinh doanh (sau đây gọi là cơ sở sản xuất, kinh doanh) triển khai hoặc tham gia vào dự án dược liệu quý hoạt động tại các địa bàn đặc biệt khó khăn vùng đồng bào dân tộc thiểu số và miền núi, sử dụng từ 50% tổng số lao động trở lên là người dân tộc thiểu số trên địa bàn tỉnh, trước hết tập trung ưu tiên cho người dân tộc thiểu số trên địa bàn triển khai dự án (ưu tiên các dự án sử dụng trên 50% lao động là nữ), có cam kết hỗ trợ thu mua, sản xuất, tiêu thụ dược liệu của các dự án trên.</w:t>
      </w:r>
    </w:p>
    <w:p>
      <w:r>
        <w:t>- Cơ quan nhà nước, tổ chức và cá nhân có liên quan trong quản lý, tổ chức thực hiện dự án dược liệu quý.</w:t>
      </w:r>
    </w:p>
    <w:p>
      <w:r>
        <w:t>Điều 2. Trình tự, thủ tục lựa chọn dự án dược liệu quý</w:t>
      </w:r>
    </w:p>
    <w:p>
      <w:r>
        <w:t>1. Thông báo tuyển chọn chủ trì liên kết thực hiện dự án dược liệu quý</w:t>
      </w:r>
    </w:p>
    <w:p>
      <w:r>
        <w:t>Căn cứ nguồn vốn được Hội đồng nhân dân tỉnh, Ủy ban nhân dân tỉnh giao triển khai thực hiện dự án dược liệu quý trên địa bàn huyện, thành phố. Ủy ban nhân dân huyện, thành phố  (sau đây gọi tắt là UBND cấp huyện)  thông báo tuyển chọn đơn vị chủ trì liên kết thực hiện dự án đầu tư, hỗ trợ phát triển dược liệu quý theo Mẫu 2.1: Thông báo về việc lựa chọn đơn vị chủ trì liên kết thực hiện dự án dược liệu quý. Thông báo về việc lựa chọn đơn vị chủ trì liên kết thực hiện dự án dược liệu quý được đăng tải trên phương tiện thông tin đại chúng  (Báo Sơn La hoặc Đài Phát thanh - Truyền hình tỉnh hoặc Đài Phát thanh - Truyền hình huyện)  và Cổng Thông tin điện tử của UBND cấp huyện trong thời gian tối thiểu 20 ngày.</w:t>
      </w:r>
    </w:p>
    <w:p>
      <w:r>
        <w:t>2. Lập và gửi hồ sơ dự án</w:t>
      </w:r>
    </w:p>
    <w:p>
      <w:r>
        <w:t>Các đơn vị chủ trì liên kết căn cứ thông báo về việc lựa chọn đơn vị chủ trì liên kết thực hiện dự án dược liệu quý, lập hồ sơ đề xuất thực hiện dự án và gửi hồ sơ đề xuất thực hiện dự án trực tiếp hoặc qua đường bưu điện về UBND cấp huyện  (Thông qua Trung tâm hành chính công huyện, thành phố).  Số lượng hồ sơ: 12 bộ hồ sơ trong đó có 01 bộ hồ sơ gốc  (Chữ ký trực tiếp hoặc ký số điện tử, có đóng dấu của đơn vị) ; 11 bản chụp từ hồ sơ gốc, có đóng dấu đỏ của đơn vị chủ trì liên kết và 01 bản ghi trên ổ USB  (dạng PDF, không cài mật khẩu) . Thành phần hồ sơ gồm:</w:t>
      </w:r>
    </w:p>
    <w:p>
      <w:r>
        <w:t>- Giấy đề nghị của Chủ trì liên kết; 12 bộ hồ sơ trong đó có 01 bộ hồ sơ gốc  (Chữ ký trực tiếp hoặc ký số điện tử, có đóng dấu của đơn vị) , 11 bản chụp từ hồ sơ gốc, có đóng dấu đỏ của đơn vị chủ trì liên kết và 01 bản ghi trên ổ USB  (dạng PDF, không cài mật khẩu) .</w:t>
      </w:r>
    </w:p>
    <w:p>
      <w:r>
        <w:t>- Thuyết minh dự án dược liệu quý .</w:t>
      </w:r>
    </w:p>
    <w:p>
      <w:r>
        <w:t>- Hồ sơ năng lực của đơn vị chủ trì liên kết và các thành viên liên kết.</w:t>
      </w:r>
    </w:p>
    <w:p>
      <w:r>
        <w:t>- Lý lịch của Chủ nhiệm dự án.</w:t>
      </w:r>
    </w:p>
    <w:p>
      <w:r>
        <w:t>- Tóm tắt hoạt động của Tổ chức hỗ trợ ứng dụng công nghệ (nếu có).</w:t>
      </w:r>
    </w:p>
    <w:p>
      <w:r>
        <w:t>- Phương án vay vốn của chủ trì liên kết và từng thành viên liên kết tham gia thực hiện dự án (nếu có).</w:t>
      </w:r>
    </w:p>
    <w:p>
      <w:r>
        <w:t>- Bản thỏa thuận về việc cử đơn vị làm chủ trì liên kết dự án.</w:t>
      </w:r>
    </w:p>
    <w:p>
      <w:r>
        <w:t>3. Kiểm tra tính hợp lệ của hồ sơ đề xuất</w:t>
      </w:r>
    </w:p>
    <w:p>
      <w:r>
        <w:t>Trong thời hạn không quá 8 (tám) ngày làm việc kể từ ngày kết thúc nhận hồ sơ dự án, UBND cấp huyện tiến hành mở, kiểm tra và xác nhận tính hợp lệ của hồ sơ. Kết quả mở hồ sơ được lập thành Biên bản mở hồ sơ dự án dược liệu quý.</w:t>
      </w:r>
    </w:p>
    <w:p>
      <w:r>
        <w:t>Trường hợp có hồ sơ hợp lệ, đủ điều kiện đánh giá, UBND cấp huyện tổng hợp hồ sơ, lập Tờ trình đề nghị gửi kèm theo hồ sơ gửi đến Sở Nông nghiệp và Phát triển nông thôn xem xét thẩm định theo quy định.</w:t>
      </w:r>
    </w:p>
    <w:p>
      <w:r>
        <w:t>Trường hợp không có hồ sơ hợp lệ, không đủ điều kiện đánh giá, UBND cấp huyện trả lời bằng văn bản và quyết định việc thực hiện lại quy trình thông báo tuyển chọn chủ trì liên kết thực hiện dự án dược liệu quý.</w:t>
      </w:r>
    </w:p>
    <w:p>
      <w:r>
        <w:t>4. Thành lập hội đồng và thẩm định lựa chọn dự án</w:t>
      </w:r>
    </w:p>
    <w:p>
      <w:r>
        <w:t>a) Trong vòng 7 (bảy) ngày làm việc kể từ ngày nhận đủ hồ sơ hợp lệ, Sở Nông nghiệp và Phát triển nông thôn trình UBND tỉnh thành lập Hội đồng thẩm định dự án. Hội đồng thẩm định dự án được thành lập trong thời hạn 8 (tám) ngày làm việc kể từ ngày Sở Nông nghiệp và Phát triển nông thôn trình UBND tỉnh thành lập Hội đồng thẩm định dự án. Thành phần Hội đồng bao gồm: Chủ tịch Hội đồng là lãnh đạo UBND tỉnh và các thành viên là đại diện lãnh đạo UBND huyện, thành phố; đại diện lãnh đạo UBND cấp xã nơi triển khai Dự án; đại diện Lãnh đạo các Sở: Kế hoạch và Đầu tư, Tài chính, Nông nghiệp và Phát triển Nông thôn, Y tế, Xây dựng, Giao thông vận tải, Tài nguyên và Môi trường, Khoa học và Công nghệ; Đại diện Lãnh đạo Ban Dân tộc tỉnh; Đại diện Lãnh đạo Ngân hàng Chính sách xã hội tỉnh và chuyên gia độc lập (nếu có).</w:t>
      </w:r>
    </w:p>
    <w:p>
      <w:r>
        <w:t>b) Phương thức và quy trình làm việc của Hội đồng thực hiện theo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 và quy định tại các văn bản liên quan.</w:t>
      </w:r>
    </w:p>
    <w:p>
      <w:r>
        <w:t>5. Quyết định lựa chọn dự án</w:t>
      </w:r>
    </w:p>
    <w:p>
      <w:r>
        <w:t>Trên cơ sở ý kiến của Hội đồng thẩm định, trong thời hạn 7 (bảy) ngày làm việc kể từ ngày Biên bản của Hội đồng thẩm định được thông qua, UBND tỉnh xem xét ban hành quyết định phê duyệt Dự án đầu tư, hỗ trợ phát triển vùng trồng dược liệu quý trên địa bàn huyện, thành phố.</w:t>
      </w:r>
    </w:p>
    <w:p>
      <w:r>
        <w:t>Điều 3.        Tiêu chí lựa chọn dự án dược liệu quý</w:t>
      </w:r>
    </w:p>
    <w:p>
      <w:r>
        <w:t>1. Dự án phải xác định được kết quả về chỉ số tạo việc làm, mức tăng thu nhập, đóng góp phát triển kinh tế - xã hội tại địa phương theo kế hoạch năm và thời điểm kết thúc dự án. Dự án hoạt động tại các địa bàn đặc biệt khó khăn vùng đồng bào dân tộc thiểu số và miền núi, sử dụng từ 50% tổng số lao động trở lên là người dân tộc thiểu số trên địa bàn tỉnh, có cam kết hỗ trợ thu mua, sản xuất, tiêu thụ dược liệu.</w:t>
      </w:r>
    </w:p>
    <w:p>
      <w:r>
        <w:t>2. Phù hợp với quy hoạch, kế hoạch phát triển kinh tế - xã hội; quy hoạch, kế hoạch sử dụng đất; quy hoạch phát triển sản xuất nông nghiệp và xây dựng nông thôn mới của địa phương, nằm trong kế hoạch triển khai thực hiện do UBND tỉnh ban hành.</w:t>
      </w:r>
    </w:p>
    <w:p>
      <w:r>
        <w:t>3. 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w:t>
      </w:r>
    </w:p>
    <w:p>
      <w:r>
        <w:t>4. Hộ tham gia dự án phải đảm bảo các điều kiện về cơ sở vật chất, lao động, tư liệu sản xuất đáp ứng nội dung của dự án và cam kết đảm bảo phần đối ứng thực hiện dự án.</w:t>
      </w:r>
    </w:p>
    <w:p>
      <w:r>
        <w:t>5. Dự án phải có 04 nội dung: Năng lực kinh nghiệm của đơn vị chủ trì liên kết và các thành viên liên kết; Nhân sự tham gia dự án liên kết; Năng lực tài chính của chủ trì liên kết và các thành viên liên kết; Báo cáo thuyết minh dự án.</w:t>
      </w:r>
    </w:p>
    <w:p>
      <w:r>
        <w:t>6. Dự án được đánh giá đạt yêu cầu khi có điểm trung bình tối thiểu là 65 điểm. Dự án được lựa chọn là dự án đạt yêu cầu và có tổng số điểm đánh giá cao nhất. Trường hợp có 02 dự án trở lên có tổng số điểm đánh giá bằng nhau, Hội đồng thẩm định tiến hành thảo luận và thực hiện bỏ phiếu kín để lựa chọn dự án. Trường hợp dự án không đủ điều kiện phê duyệt thì phải có văn bản và nêu rõ lý do.</w:t>
      </w:r>
    </w:p>
    <w:p>
      <w:r>
        <w:t>Điều 4.        Mẫu hồ sơ sử dụng trong lựa chọn dự án dược liệu quý</w:t>
      </w:r>
    </w:p>
    <w:p>
      <w:r>
        <w:t>1. Mẫu hồ sơ đề xuất thực hiện dự án do tổ chức lập thực hiện theo quy định tại Phụ lục I ban hành kèm theo Quyết định này, gồm:</w:t>
      </w:r>
    </w:p>
    <w:p>
      <w:r>
        <w:t>- Mẫu 1.1: Giấy đề nghị của Chủ trì liên kết.</w:t>
      </w:r>
    </w:p>
    <w:p>
      <w:r>
        <w:t>- Mẫu 1.2: Thuyết minh dự án dược liệu quý.</w:t>
      </w:r>
    </w:p>
    <w:p>
      <w:r>
        <w:t>- Mẫu 1.3: Hồ sơ năng lực của đơn vị chủ trì liên kết và các thành viên liên kết.</w:t>
      </w:r>
    </w:p>
    <w:p>
      <w:r>
        <w:t>- Mẫu 1.4: Lý lịch của Chủ nhiệm dự án.</w:t>
      </w:r>
    </w:p>
    <w:p>
      <w:r>
        <w:t>- Mẫu 1.5: Tóm tắt hoạt động của Tổ chức hỗ trợ ứng dụng công nghệ (nếu có).</w:t>
      </w:r>
    </w:p>
    <w:p>
      <w:r>
        <w:t>- Mẫu 1.6: Phương án vay vốn của chủ trì liên kết và từng thành viên liên kết tham gia thực hiện dự án (nếu có).</w:t>
      </w:r>
    </w:p>
    <w:p>
      <w:r>
        <w:t>- Mẫu 1.7: Bản thỏa thuận về việc cử đơn vị làm chủ trì liên kết dự án.</w:t>
      </w:r>
    </w:p>
    <w:p>
      <w:r>
        <w:t>2. Mẫu thông báo, biên bản mở hồ sơ dự án dược liệu quý thực hiện theo quy định tại Phụ lục II ban hành kèm theo Quyết định này, gồm:</w:t>
      </w:r>
    </w:p>
    <w:p>
      <w:r>
        <w:t>- Mẫu 2.1: Thông báo về việc lựa chọn đơn vị chủ trì liên kết thực hiện dự án dược liệu quý.</w:t>
      </w:r>
    </w:p>
    <w:p>
      <w:r>
        <w:t>- Mẫu 2.2: Mẫu Biên bản mở hồ sơ Dự án dược liệu quý.</w:t>
      </w:r>
    </w:p>
    <w:p>
      <w:r>
        <w:t>3. Mẫu thẩm định, phê duyệt dự án dược liệu quý thực hiện theo quy định tại Phụ lục III ban hành kèm theo Quyết định này, gồm:</w:t>
      </w:r>
    </w:p>
    <w:p>
      <w:r>
        <w:t>- Mẫu 3.1: Phương thức, quy trình làm việc của Hội đồng thẩm định.</w:t>
      </w:r>
    </w:p>
    <w:p>
      <w:r>
        <w:t>- Mẫu 3.2: Phiếu nhận xét hồ sơ dự án.</w:t>
      </w:r>
    </w:p>
    <w:p>
      <w:r>
        <w:t>- Mẫu 3.3: Phiếu đánh giá hồ sơ dự án.</w:t>
      </w:r>
    </w:p>
    <w:p>
      <w:r>
        <w:t>- Mẫu 3.4: Báo cáo kết quả thẩm định Phương án vay vốn.</w:t>
      </w:r>
    </w:p>
    <w:p>
      <w:r>
        <w:t>- Mẫu 3.5: Biên bản họp Hội đồng thẩm định hồ sơ dự án.</w:t>
      </w:r>
    </w:p>
    <w:p>
      <w:r>
        <w:t>- Mẫu 3.6: Quyết định phê duyệt dự án.</w:t>
      </w:r>
    </w:p>
    <w:p>
      <w:r>
        <w:t>Điều 5. Hiệu lực thi hành</w:t>
      </w:r>
    </w:p>
    <w:p>
      <w:r>
        <w:t>1. Quyết định này có hiệu lực từ ngày 10 tháng 8 năm 2024.</w:t>
      </w:r>
    </w:p>
    <w:p>
      <w:r>
        <w:t>2. Trường hợp các văn bản trích dẫn tại Quyết định này hết hiệu lực thi hành hoặc có văn bản sửa đổi, bổ sung, thay thế thì thực hiện theo các quy định của văn bản sửa đổi, bổ sung, thay thế hoặc văn bản bãi bỏ văn bản đó.</w:t>
      </w:r>
    </w:p>
    <w:p>
      <w:r>
        <w:t>3. Chánh Văn phòng UBND tỉnh; Giám đốc các sở, ban, ngành của tỉnh; Chủ tịch UBND các huyện, thành phố; Thủ trưởng các cơ quan, đơn vị có liên quan chịu trách nhiệm thi hành Quyết định này./.</w:t>
      </w:r>
    </w:p>
    <w:p>
      <w:r>
        <w:t>TM. ỦY BAN NHÂN DÂN</w:t>
      </w:r>
    </w:p>
    <w:p>
      <w:r>
        <w:t>KT. CHỦ TỊCH</w:t>
      </w:r>
    </w:p>
    <w:p>
      <w:r>
        <w:t>PHÓ CHỦ TỊCH</w:t>
      </w:r>
    </w:p>
    <w:p>
      <w:r>
        <w:t>Nguyễn Thành Công</w:t>
      </w:r>
    </w:p>
    <w:p>
      <w:r>
        <w:t>Phụ lục</w:t>
      </w:r>
    </w:p>
    <w:p>
      <w:r>
        <w:t>(Ban hành kèm theo Quyết định số 22/2024/QĐ-UBND ngày  17/7/2024 của UBND tỉnh)</w:t>
      </w:r>
    </w:p>
    <w:p>
      <w:r>
        <w:t>Phụ lục I</w:t>
      </w:r>
    </w:p>
    <w:p>
      <w:r>
        <w:t>MẪU HỒ SƠ ĐỀ XUẤT THỰC HIỆN DỰ ÁN DO TỔ CHỨC LẬP</w:t>
      </w:r>
    </w:p>
    <w:p>
      <w:r>
        <w:t>Mẫu 1.1: Giấy đề nghị của Chủ trì liên kết</w:t>
      </w:r>
    </w:p>
    <w:p>
      <w:r>
        <w:t>TÊN ĐƠN VỊ</w:t>
      </w:r>
    </w:p>
    <w:p>
      <w:r>
        <w:t>CHỦ TRÌ LIÊN KẾT</w:t>
      </w:r>
    </w:p>
    <w:p>
      <w:r>
        <w:t>--------</w:t>
      </w:r>
    </w:p>
    <w:p>
      <w:r>
        <w:t>CỘNG HÒA XÃ HỘI CHỦ NGHĨA VIỆT NAM</w:t>
      </w:r>
    </w:p>
    <w:p>
      <w:r>
        <w:t>Độc lập - Tự do - Hạnh phúc</w:t>
      </w:r>
    </w:p>
    <w:p>
      <w:r>
        <w:t>---------------</w:t>
      </w:r>
    </w:p>
    <w:p>
      <w:r>
        <w:t>Số: ………/</w:t>
      </w:r>
    </w:p>
    <w:p>
      <w:r>
        <w:t>……, ngày … tháng … năm ……</w:t>
      </w:r>
    </w:p>
    <w:p>
      <w:r>
        <w:t>GIẤY ĐỀ NGHỊ</w:t>
      </w:r>
    </w:p>
    <w:p>
      <w:r>
        <w:t>V/v đầu tư, hỗ trợ triển khai thực hiện dự án dược liệu quý (Tên dự án): ……………………………………………………………………………………</w:t>
      </w:r>
    </w:p>
    <w:p>
      <w:r>
        <w:t>Kính gửi:</w:t>
      </w:r>
    </w:p>
    <w:p>
      <w:r>
        <w:t>UBND tỉnh Sơn La;</w:t>
      </w:r>
    </w:p>
    <w:p>
      <w:r>
        <w:t>UBND huyện (thành phố): ………………………</w:t>
      </w:r>
    </w:p>
    <w:p>
      <w:r>
        <w:t>Chủ trì liên kết dự án (hoặc chủ đầu tư dự án): ……………………..………..</w:t>
      </w:r>
    </w:p>
    <w:p>
      <w:r>
        <w:t>Người đại diện theo pháp luật: …………………………………………….....</w:t>
      </w:r>
    </w:p>
    <w:p>
      <w:r>
        <w:t>Chức vụ: .……………………………………………………………………..</w:t>
      </w:r>
    </w:p>
    <w:p>
      <w:r>
        <w:t>Giấy đăng ký kinh doanh số …………….…………………….. ngày cấp …..</w:t>
      </w:r>
    </w:p>
    <w:p>
      <w:r>
        <w:t>Địa chỉ: ……………………………………………………………………….</w:t>
      </w:r>
    </w:p>
    <w:p>
      <w:r>
        <w:t>Điện thoại: …………………………… Fax: …………………… Email: …..</w:t>
      </w:r>
    </w:p>
    <w:p>
      <w:r>
        <w:t>Căn cứ kế hoạch triển khai nội dung đầu tư, hỗ trợ phát triển vùng trồng dược liệu quý thuộc Chương trình mục tiêu quốc gia phát triển vùng đồng bào dân tộc thiểu số và miền núi giai đoạn 2021 - 2025,  (tên chủ đầu tư dự án liên kết hoặc chủ trì liên kết)  đề nghị ………………………….  (tên cơ quan được giao phê duyệt hỗ trợ liên kết) :</w:t>
      </w:r>
    </w:p>
    <w:p>
      <w:r>
        <w:t>I. THÔNG TIN CHUNG</w:t>
      </w:r>
    </w:p>
    <w:p>
      <w:r>
        <w:t>1.    Dự án Vùng trồng dược liệu quý hoặc Dự án Trung tâm nhân giống:  (tên dự án)  ……………………………………………………………………………….</w:t>
      </w:r>
    </w:p>
    <w:p>
      <w:r>
        <w:t>2.    Địa bàn thực hiện: …………………………………………………………</w:t>
      </w:r>
    </w:p>
    <w:p>
      <w:r>
        <w:t>3.    Quy mô dự án ……………………………………………………………..</w:t>
      </w:r>
    </w:p>
    <w:p>
      <w:r>
        <w:t>4.    Tổng nguồn vốn  (vốn ngân sách nhà nước, vốn của chủ trì liên kết, vốn của các thành viên tham gia liên kết, vốn tín dụng ưu đãi)  …………………………</w:t>
      </w:r>
    </w:p>
    <w:p>
      <w:r>
        <w:t>5.    Thời gian thực hiện dự kiến: ………………………………………………</w:t>
      </w:r>
    </w:p>
    <w:p>
      <w:r>
        <w:t>II. ĐỀ NGHỊ HỖ TRỢ ĐẦU TƯ CỦA NHÀ NƯỚC</w:t>
      </w:r>
    </w:p>
    <w:p>
      <w:r>
        <w:t>1.    Hỗ trợ xây dựng cơ sở hạ tầng vùng trồng dược liệu ……………………...</w:t>
      </w:r>
    </w:p>
    <w:p>
      <w:r>
        <w:t>2.    Hỗ trợ đầu tư các khu, vùng nuôi trồng dược liệu ứng dụng công nghệ cao ………………………………………………………………………………………</w:t>
      </w:r>
    </w:p>
    <w:p>
      <w:r>
        <w:t>3.    Hỗ trợ xây dựng cơ sở hạ tầng đường giao thông kết nối đạt chuẩn cấp V miền núi, hệ thống điện, cấp thoát nước …………………………………………….</w:t>
      </w:r>
    </w:p>
    <w:p>
      <w:r>
        <w:t>4.    Hỗ trợ kinh phí đầu tư xây dựng cơ sở chế biến dược liệu quý …………...</w:t>
      </w:r>
    </w:p>
    <w:p>
      <w:r>
        <w:t>5.    Hỗ trợ kinh phí đầu tư xây dựng cơ sở bảo quản dược liệu quý ………….</w:t>
      </w:r>
    </w:p>
    <w:p>
      <w:r>
        <w:t>7.    Hỗ trợ trực tiếp đào tạo nghề cho lao động tại chỗ ………………………..</w:t>
      </w:r>
    </w:p>
    <w:p>
      <w:r>
        <w:t>8.    Hỗ trợ chi phí quảng cáo, xây dựng thương hiệu sản phẩm chủ lực quốc gia và cấp tỉnh ……………………………………………………………………….</w:t>
      </w:r>
    </w:p>
    <w:p>
      <w:r>
        <w:t>9.    Hỗ trợ kinh phí thực hiện đề tài nghiên cứu khoa học, mua bản quyền công nghệ, mua công nghệ hoặc mua kết quả nghiên cứu khoa học và phát triển công nghệ để tạo ra sản phẩm mới, cải tiến công nghệ, giảm thiểu ô nhiễm môi trường, tiết kiệm nguyên liệu, nhiên liệu, tiết kiệm năng lượng ……………………</w:t>
      </w:r>
    </w:p>
    <w:p>
      <w:r>
        <w:t>10.    Hỗ trợ chi phí chuyển giao, ứng dụng khoa học kỹ thuật mới, áp dụng quy trình kỹ thuật và quản lý chất lượng đồng bộ theo chuỗi ………………………</w:t>
      </w:r>
    </w:p>
    <w:p>
      <w:r>
        <w:t>11   . Hỗ trợ giống, vật tư, bao bì, nhãn mác sản phẩm tối đa không quá 03 vụ hoặc 03 chu kỳ sản xuất, khai thác sản phẩm ………………………………………</w:t>
      </w:r>
    </w:p>
    <w:p>
      <w:r>
        <w:t>12.    Đối với các dự án Trung tâm nhân giống ứng dụng công nghệ cao, hỗ trợ chi phí sản xuất giống gốc, và chi phí sản xuất giống thương phẩm ………………..</w:t>
      </w:r>
    </w:p>
    <w:p>
      <w:r>
        <w:t>Chi tiết các năm đề nghị đầu tư, hỗ trợ (nếu hỗ trợ trong nhiều năm):    …….</w:t>
      </w:r>
    </w:p>
    <w:p>
      <w:r>
        <w:t>III. CAM KẾT:    …………………………………………….  (tên chủ trì liên kết dự)  cam kết:</w:t>
      </w:r>
    </w:p>
    <w:p>
      <w:r>
        <w:t>1.    Tính chính xác của những thông tin trên đây</w:t>
      </w:r>
    </w:p>
    <w:p>
      <w:r>
        <w:t>2.    Thực hiện đầy đủ các thủ tục và thực hiện đúng nội dung đã đăng ký theo quy định khi có quyết định phê duyệt đầu tư,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 Việt Nam.</w:t>
      </w:r>
    </w:p>
    <w:p>
      <w:r>
        <w:t>IV. TÀI LIỆU KÈM THEO     (liệt kê danh mục các tài liệu có liên quan gửi kèm) :.. ./.</w:t>
      </w:r>
    </w:p>
    <w:p>
      <w:r>
        <w:t>Nơi nhận:</w:t>
      </w:r>
    </w:p>
    <w:p>
      <w:r>
        <w:t>- Như kính gửi;</w:t>
      </w:r>
    </w:p>
    <w:p>
      <w:r>
        <w:t>- Lưu:……</w:t>
      </w:r>
    </w:p>
    <w:p>
      <w:r>
        <w:t>CHỦ TRÌ LIÊN KẾT DỰ ÁN</w:t>
      </w:r>
    </w:p>
    <w:p>
      <w:r>
        <w:t>(HOẶC CHỦ ĐẦU TƯ DỰ ÁN)</w:t>
      </w:r>
    </w:p>
    <w:p>
      <w:r>
        <w:t>(Ký, ghi họ tên, đóng dấu)</w:t>
      </w:r>
    </w:p>
    <w:p>
      <w:r>
        <w:t>Mẫu 1.2: Thuyết minh dự án dược liệu quý</w:t>
      </w:r>
    </w:p>
    <w:p>
      <w:r>
        <w:t>TÊN ĐƠN VỊ CHỦ TRÌ LIÊN KẾT</w:t>
      </w:r>
    </w:p>
    <w:p>
      <w:r>
        <w:t>--------</w:t>
      </w:r>
    </w:p>
    <w:p>
      <w:r>
        <w:t>CỘNG HÒA XÃ HỘI CHỦ NGHĨA VIỆT NAM</w:t>
      </w:r>
    </w:p>
    <w:p>
      <w:r>
        <w:t>Độc lập - Tự do - Hạnh phúc</w:t>
      </w:r>
    </w:p>
    <w:p>
      <w:r>
        <w:t>---------------</w:t>
      </w:r>
    </w:p>
    <w:p>
      <w:r>
        <w:t>Số: ……/TMDA</w:t>
      </w:r>
    </w:p>
    <w:p>
      <w:r>
        <w:t>………………, ngày …… tháng ….. năm …..</w:t>
      </w:r>
    </w:p>
    <w:p>
      <w:r>
        <w:t>THUYẾT MINH DỰ ÁN DƯỢC LIỆU QUÝ</w:t>
      </w:r>
    </w:p>
    <w:p>
      <w:r>
        <w:t>(Ghi cụ thể tên dự án dược liệu quý đề xuất thực hiện)</w:t>
      </w:r>
    </w:p>
    <w:p>
      <w:r>
        <w:t>Chương I</w:t>
      </w:r>
    </w:p>
    <w:p>
      <w:r>
        <w:t>MỞ ĐẦU</w:t>
      </w:r>
    </w:p>
    <w:p>
      <w:r>
        <w:t>I. GIỚI THIỆU VỀ CÁC THÀNH VIÊN LIÊN KẾT THAM GIA THỰC HIỆN DỰ ÁN</w:t>
      </w:r>
    </w:p>
    <w:p>
      <w:r>
        <w:t>1. Đơn vị Chủ trì chuỗi liên kết:    ……………………………………………</w:t>
      </w:r>
    </w:p>
    <w:p>
      <w:r>
        <w:t>- Người đại diện theo pháp luật: ………………………………………...........</w:t>
      </w:r>
    </w:p>
    <w:p>
      <w:r>
        <w:t>- Chức vụ: …………………………………………………………………….</w:t>
      </w:r>
    </w:p>
    <w:p>
      <w:r>
        <w:t>- Giấy đăng ký kinh doanh số ……………………….. ngày cấp ……………</w:t>
      </w:r>
    </w:p>
    <w:p>
      <w:r>
        <w:t>- Địa chỉ: ………………………………………………………………...........</w:t>
      </w:r>
    </w:p>
    <w:p>
      <w:r>
        <w:t>- Điện thoại: ……………………….. Fax: …………………. Email: .………</w:t>
      </w:r>
    </w:p>
    <w:p>
      <w:r>
        <w:t>2. Thành viên tham gia liên kết  (liệt kê đầy đủ các thành viên tham gia liên kết)</w:t>
      </w:r>
    </w:p>
    <w:p>
      <w:r>
        <w:t>2.1.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2.2.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2.3. ……     (liệt kê đầy đủ các thành viên tham gia liên kết)  …………………..</w:t>
      </w:r>
    </w:p>
    <w:p>
      <w:r>
        <w:t>3. Số lượng hộ gia đình tham gia liên kết  (đối với trường hợp có nông dân tham gia liên kết)</w:t>
      </w:r>
    </w:p>
    <w:p>
      <w:r>
        <w:t>STT</w:t>
      </w:r>
    </w:p>
    <w:p>
      <w:r>
        <w:t>Tên chủ hộ</w:t>
      </w:r>
    </w:p>
    <w:p>
      <w:r>
        <w:t>Ngày, tháng, năm sinh</w:t>
      </w:r>
    </w:p>
    <w:p>
      <w:r>
        <w:t>Dân tộc</w:t>
      </w:r>
    </w:p>
    <w:p>
      <w:r>
        <w:t>Thông tin thẻ căn cước công dân (Số thẻ, ngày cấp, nơi cấp)</w:t>
      </w:r>
    </w:p>
    <w:p>
      <w:r>
        <w:t>Địa chỉ</w:t>
      </w:r>
    </w:p>
    <w:p>
      <w:r>
        <w:t>Điện thoại; Fax</w:t>
      </w:r>
    </w:p>
    <w:p>
      <w:r>
        <w:t>Địa chỉ hòm thư điện tử (Email)</w:t>
      </w:r>
    </w:p>
    <w:p>
      <w:r>
        <w:t>Ghi chú</w:t>
      </w:r>
    </w:p>
    <w:p>
      <w:r>
        <w:t>II. MÔ TẢ SƠ BỘ THÔNG TIN DỰ ÁN</w:t>
      </w:r>
    </w:p>
    <w:p>
      <w:r>
        <w:t>1. Tên dự án:    ………………………………………………………………...</w:t>
      </w:r>
    </w:p>
    <w:p>
      <w:r>
        <w:t>2. Địa điểm thực hiện triển khai dự án  (liệt kê đầy đủ các địa điểm triển khai dự án) :    …………………………………………………………………………</w:t>
      </w:r>
    </w:p>
    <w:p>
      <w:r>
        <w:t>3. Tổng diện tích đất, mặt nước, mặt bằng dự kiến:    ………………...........</w:t>
      </w:r>
    </w:p>
    <w:p>
      <w:r>
        <w:t>4. Tổng mức đầu tư:    ………………………….VNĐ ( Số tiền bằng chữ: ……………….đồng) . Trong đó:</w:t>
      </w:r>
    </w:p>
    <w:p>
      <w:r>
        <w:t>- Vốn ngân sách nhà nước …………….VNĐ</w:t>
      </w:r>
    </w:p>
    <w:p>
      <w:r>
        <w:t>- Vốn của chủ trì liên kết: ……………..VNĐ</w:t>
      </w:r>
    </w:p>
    <w:p>
      <w:r>
        <w:t>- Vốn của từng thành viên tham gia liên kết: …………….VNĐ</w:t>
      </w:r>
    </w:p>
    <w:p>
      <w:r>
        <w:t>- Vốn tín dụng ưu đãi: …………….VNĐ  (của chủ trì liên kết và của từng thành viên liên kết)</w:t>
      </w:r>
    </w:p>
    <w:p>
      <w:r>
        <w:t>- Các nguồn vốn hợp pháp khác: …………….VNĐ</w:t>
      </w:r>
    </w:p>
    <w:p>
      <w:r>
        <w:t>5. Công suất thiết kế và sản phẩm/dịch vụ cung cấp:    …………………….</w:t>
      </w:r>
    </w:p>
    <w:p>
      <w:r>
        <w:t>III. SỰ CẦN THIẾT ĐẦU TƯ</w:t>
      </w:r>
    </w:p>
    <w:p>
      <w:r>
        <w:t>Nêu tóm tắt về điều kiện tự nhiên, tình hình kinh tế - xã hội của tỉnh hoặc vùng; chiến lược, quy hoạch và kế hoạch phát triển dược liệu gắn với phát triển kinh tế- xã hội của tỉnh, huyện nơi triển khai dự án dược liệu.</w:t>
      </w:r>
    </w:p>
    <w:p>
      <w:r>
        <w:t>Trên cơ sở đó lựa chọn và phân tích mức độ cần thiết của dự án đối với chiến lược, quy hoạch và kế hoạch phát triển kinh tế - xã hội của tỉnh hoặc vùng trong tương lai.</w:t>
      </w:r>
    </w:p>
    <w:p>
      <w:r>
        <w:t>IV. CÁC CĂN CỨ PHÁP LÝ</w:t>
      </w:r>
    </w:p>
    <w:p>
      <w:r>
        <w:t>Liệt kê danh mục các văn bản có liên quan làm căn cứ xây dựng dự án liên kết, gồm:</w:t>
      </w:r>
    </w:p>
    <w:p>
      <w:r>
        <w:t>1. Các văn bản do Trung ương ban hành</w:t>
      </w:r>
    </w:p>
    <w:p>
      <w:r>
        <w:t>2. Các văn bản do tỉnh Sơn La ban hành</w:t>
      </w:r>
    </w:p>
    <w:p>
      <w:r>
        <w:t>V. MỤC TIÊU XÂY DỰNG DỰ ÁN</w:t>
      </w:r>
    </w:p>
    <w:p>
      <w:r>
        <w:t>1. Mục tiêu chung</w:t>
      </w:r>
    </w:p>
    <w:p>
      <w:r>
        <w:t>2. Mục tiêu cụ thể</w:t>
      </w:r>
    </w:p>
    <w:p>
      <w:r>
        <w:t>Chương II</w:t>
      </w:r>
    </w:p>
    <w:p>
      <w:r>
        <w:t>ĐỊA ĐIỂM VÀ QUY MÔ THỰC HIỆN DỰ ÁN</w:t>
      </w:r>
    </w:p>
    <w:p>
      <w:r>
        <w:t>I. ĐIỀU KIỆN TỰ NHIÊN VÀ KINH TẾ - XÃ HỘI VÙNG THỰC HIỆN DỰ ÁN</w:t>
      </w:r>
    </w:p>
    <w:p>
      <w:r>
        <w:t>1. Điều kiện tự nhiên vùng thực hiện dự án</w:t>
      </w:r>
    </w:p>
    <w:p>
      <w:r>
        <w:t>2. Điều kiện kinh tế - xã hội vùng dự án</w:t>
      </w:r>
    </w:p>
    <w:p>
      <w:r>
        <w:t>3. Điều kiện tự nhiên, kinh tế - xã hội Huyện…. nơi triển khai dự án</w:t>
      </w:r>
    </w:p>
    <w:p>
      <w:r>
        <w:t>4. Điều kiện tự nhiên, kinh tế - xã hội Xã…. nơi triển khai dự án</w:t>
      </w:r>
    </w:p>
    <w:p>
      <w:r>
        <w:t>II. ĐÁNH GIÁ NHU CẦU THỊ TRƯỜNG</w:t>
      </w:r>
    </w:p>
    <w:p>
      <w:r>
        <w:t>1. Nhu cầu thị trường dược liệu</w:t>
      </w:r>
    </w:p>
    <w:p>
      <w:r>
        <w:t>2. Tình hình phát triển cây dược liệu ở địa phương</w:t>
      </w:r>
    </w:p>
    <w:p>
      <w:r>
        <w:t>3. Sản phẩm và thị trường tiêu thụ sản phẩm của dự án</w:t>
      </w:r>
    </w:p>
    <w:p>
      <w:r>
        <w:t>III. QUY MÔ CỦA DỰ ÁN</w:t>
      </w:r>
    </w:p>
    <w:p>
      <w:r>
        <w:t>1. Các hạng mục xây dựng của dự án</w:t>
      </w:r>
    </w:p>
    <w:p>
      <w:r>
        <w:t>2. Bảng tính chi phí phân bổ cho các hạng mục đầu tư</w:t>
      </w:r>
    </w:p>
    <w:p>
      <w:r>
        <w:t>IV. ĐỊA ĐIỂM, HÌNH THỨC ĐẦU TƯ XÂY DỰNG</w:t>
      </w:r>
    </w:p>
    <w:p>
      <w:r>
        <w:t>1. Địa điểm xây dựng</w:t>
      </w:r>
    </w:p>
    <w:p>
      <w:r>
        <w:t>2. Hình thức đầu tư</w:t>
      </w:r>
    </w:p>
    <w:p>
      <w:r>
        <w:t>V. NHU CẦU SỬ DỤNG ĐẤT VÀ PHÂN TÍCH CÁC YẾU TỐ ĐẦU VÀO</w:t>
      </w:r>
    </w:p>
    <w:p>
      <w:r>
        <w:t>1. Nhu cầu sử dụng đất</w:t>
      </w:r>
    </w:p>
    <w:p>
      <w:r>
        <w:t>2. Phân tích đánh giá các yếu tố đầu vào đáp ứng nhu cầu của dự án</w:t>
      </w:r>
    </w:p>
    <w:p>
      <w:r>
        <w:t>3. Các nội dung khác</w:t>
      </w:r>
    </w:p>
    <w:p>
      <w:r>
        <w:t>Chương III</w:t>
      </w:r>
    </w:p>
    <w:p>
      <w:r>
        <w:t>PHÂN TÍCH QUY MÔ, DIỆN TÍCH XÂY DỰNG CÔNG TRÌNH LỰA CHỌN PHƯƠNG ÁN KỸ THUẬT CÔNG NGHỆ</w:t>
      </w:r>
    </w:p>
    <w:p>
      <w:r>
        <w:t>I. PHÂN TÍCH QUY MÔ, DIỆN TÍCH XÂY DỰNG CÔNG TRÌNH</w:t>
      </w:r>
    </w:p>
    <w:p>
      <w:r>
        <w:t>1. Quy mô xây dựng công trình</w:t>
      </w:r>
    </w:p>
    <w:p>
      <w:r>
        <w:t>2. Diện tích xây dựng công trình</w:t>
      </w:r>
    </w:p>
    <w:p>
      <w:r>
        <w:t>II. KỸ THUẬT NHÂN GIỐNG/TRỒNG CÂY DƯỢC LIỆU THEO GACP-WHO</w:t>
      </w:r>
    </w:p>
    <w:p>
      <w:r>
        <w:t>1. Khái quát về cây dược liệu  (giới thiệu về nguồn gen, nguồn gốc giống, bảo tồn lưu giữ, nguồn gen, chọn tạo giống, sản xuất giống gốc, giống thương phẩm, kỹ thuật canh tác, chăm sóc, thu hái, bảo quản...)</w:t>
      </w:r>
    </w:p>
    <w:p>
      <w:r>
        <w:t>2. Nội dung chủ yếu nuôi trồng dược liệu đạt GACP-WHO  (theo hướng dẫn tại Thông tư số 19/2019/TT-BYT ngày 30 tháng 7 năm 2019 của Bộ trưởng Bộ Y tế quy định Thực hành tốt nuôi trồng, thu hái dược liệu và các nguyên tắc, tiêu chuẩn khai thác dược liệu tự nhiên)</w:t>
      </w:r>
    </w:p>
    <w:p>
      <w:r>
        <w:t>III. PHƯƠNG ÁN KỸ THUẬT, CÔNG NGHỆ HỆ THỐNG TƯỚI TIÊU VÀ VƯỜN ƯƠM</w:t>
      </w:r>
    </w:p>
    <w:p>
      <w:r>
        <w:t>1. Hệ thống tưới tiêu    ………………………………………………………...</w:t>
      </w:r>
    </w:p>
    <w:p>
      <w:r>
        <w:t>2. Hệ thống vườn ươm    ………………………………………………...........</w:t>
      </w:r>
    </w:p>
    <w:p>
      <w:r>
        <w:t>3. Hệ thống đồng ruộng    ……………………………………………………..</w:t>
      </w:r>
    </w:p>
    <w:p>
      <w:r>
        <w:t>4. Hệ thống kỹ thuật, công nghệ khác (nếu có)    ……………………………</w:t>
      </w:r>
    </w:p>
    <w:p>
      <w:r>
        <w:t>IV. QUY TRÌNH CÔNG NGHỆ, CHẾ BIẾN VÀ BẢO QUẢN DƯỢC LIỆU ………………………………………………………………………………..</w:t>
      </w:r>
    </w:p>
    <w:p>
      <w:r>
        <w:t>1. Quy trình công nghệ sơ chế, chế biến sau thu hoạch    …………………..</w:t>
      </w:r>
    </w:p>
    <w:p>
      <w:r>
        <w:t>2. Quy trình công nghệ, chế biến, sản xuất dược liệu đạt GMP  (theo hướng dẫn Thông tư số 35/2018/TT-BYT ngày 22 tháng 11 năm 2018 của Bộ trưởng Bộ Y tế ban hành Thông tư quy định về Thực hành tốt sản xuất thuốc, nguyên liệu làm thuốc)  ……………………………………………………………..</w:t>
      </w:r>
    </w:p>
    <w:p>
      <w:r>
        <w:t>3. Quy trình công nghệ bảo quản dược liệu đạt GSP  (theo hướng dẫn Thông tư số 36/2018/TT-BYT ngày 22 tháng 11 năm 2018 của Bộ trưởng Bộ Y tế ban hành Thông tư quy định về Thực hành tốt bảo quản thuốc, nguyên liệu làm thuốc)  …………………………………………………………………………..</w:t>
      </w:r>
    </w:p>
    <w:p>
      <w:r>
        <w:t>Chương IV</w:t>
      </w:r>
    </w:p>
    <w:p>
      <w:r>
        <w:t>CÁC PHƯƠNG ÁN THỰC HIỆN DỰ ÁN</w:t>
      </w:r>
    </w:p>
    <w:p>
      <w:r>
        <w:t>I. PHƯƠNG ÁN GIẢI PHÓNG MẶT BẰNG, TÁI ĐỊNH CƯ VÀ HỖ TRỢ XÂY DỰNG CƠ SỞ HẠ TẦNG</w:t>
      </w:r>
    </w:p>
    <w:p>
      <w:r>
        <w:t>1. Chuẩn bị mặt bằng    ……………………………………………………….</w:t>
      </w:r>
    </w:p>
    <w:p>
      <w:r>
        <w:t>2. Phương án tổng thể bồi thường, giải phóng mặt bằng, tái định cư dự kiến (Nếu có, đảm bảo theo quy định của Luật Đất đai và các văn bản hướng dẫn thi hành):    ………………………………………………………………………</w:t>
      </w:r>
    </w:p>
    <w:p>
      <w:r>
        <w:t>3. Phương án hỗ trợ xây dựng cơ sở hạ tầng kỹ thuật    ……………………</w:t>
      </w:r>
    </w:p>
    <w:p>
      <w:r>
        <w:t>4. Giải pháp thiết kế mặt bằng và hạ tầng kỹ thuật    ………………………</w:t>
      </w:r>
    </w:p>
    <w:p>
      <w:r>
        <w:t>5. Phương án tổ chức thực hiện    …………………………………………….</w:t>
      </w:r>
    </w:p>
    <w:p>
      <w:r>
        <w:t>6. Phân đoạn thực hiện và tiến độ thực hiện, hình thức quản lý    …...........</w:t>
      </w:r>
    </w:p>
    <w:p>
      <w:r>
        <w:t>7. Các giải pháp khác (nếu có)    ……………………………………………..</w:t>
      </w:r>
    </w:p>
    <w:p>
      <w:r>
        <w:t>II. NỘI DUNG LIÊN KẾT CỦA DỰ ÁN</w:t>
      </w:r>
    </w:p>
    <w:p>
      <w:r>
        <w:t>1. Liên kết cung cấp và sử dụng giống cây dược liệu từ dự án Trung tâm giống với dự án vùng trồng dược liệu  (thuộc dự án dược liệu quý)</w:t>
      </w:r>
    </w:p>
    <w:p>
      <w:r>
        <w:t>2. Sản phẩm dược liệu quý thực hiện liên kết:    ……………………………</w:t>
      </w:r>
    </w:p>
    <w:p>
      <w:r>
        <w:t>3. Quy mô liên kết:    ………………………………………………………….</w:t>
      </w:r>
    </w:p>
    <w:p>
      <w:r>
        <w:t>4. Quy trình kỹ thuật áp dụng khi liên kết:    ……………………………….</w:t>
      </w:r>
    </w:p>
    <w:p>
      <w:r>
        <w:t>5. Hình thức liên kết:    ………………………………………………………..</w:t>
      </w:r>
    </w:p>
    <w:p>
      <w:r>
        <w:t>6. Quyền hạn, trách nhiệm của các bên tham gia liên kết:    ……………….</w:t>
      </w:r>
    </w:p>
    <w:p>
      <w:r>
        <w:t>7. Thị trường sản phẩm của dự án liên kết; đánh giá tiềm năng thị trường và khả năng cạnh tranh của sản phẩm dự án liên kết</w:t>
      </w:r>
    </w:p>
    <w:p>
      <w:r>
        <w:t>8. Các giải pháp thực hiện để đưa dự án vào hoạt động (thuê đất, san lấp mặt bằng, đầu tư vào các trang thiết bị...)</w:t>
      </w:r>
    </w:p>
    <w:p>
      <w:r>
        <w:t>Chương V</w:t>
      </w:r>
    </w:p>
    <w:p>
      <w:r>
        <w:t>ĐÁNH GIÁ TÁC ĐỘNG MÔI TRƯỜNG</w:t>
      </w:r>
    </w:p>
    <w:p>
      <w:r>
        <w:t>I. GIỚI THIỆU CHUNG</w:t>
      </w:r>
    </w:p>
    <w:p>
      <w:r>
        <w:t>II. CÁC QUY ĐỊNH VÀ CÁC HƯỚNG DẪN VỀ MÔI TRƯỜNG</w:t>
      </w:r>
    </w:p>
    <w:p>
      <w:r>
        <w:t>III. NHẬN DẠNG, DỰ BÁO CÁC TÁC ĐỘNG CHÍNH CỦA DỰ ÁN ĐỐI VỚI MÔI TRƯỜNG</w:t>
      </w:r>
    </w:p>
    <w:p>
      <w:r>
        <w:t>1. Giai đoạn thi công xây dựng công trình</w:t>
      </w:r>
    </w:p>
    <w:p>
      <w:r>
        <w:t>2. Giai đoạn đưa dự án vào khai thác sử dụng</w:t>
      </w:r>
    </w:p>
    <w:p>
      <w:r>
        <w:t>IV. PHÂN TÍCH, ĐÁNH GIÁ LỰA CHỌN PHƯƠNG ÁN VỀ QUY MÔ, CÔNG NGHỆ SẢN XUẤT</w:t>
      </w:r>
    </w:p>
    <w:p>
      <w:r>
        <w:t>V. BIỆN PHÁP GIẢM THIỂU MÔI TRƯỜNG</w:t>
      </w:r>
    </w:p>
    <w:p>
      <w:r>
        <w:t>1. Giai đoạn xây dựng dự án</w:t>
      </w:r>
    </w:p>
    <w:p>
      <w:r>
        <w:t>2. Giai đoạn đưa dự án vào khai thác sử dụng</w:t>
      </w:r>
    </w:p>
    <w:p>
      <w:r>
        <w:t>VI. KẾT LUẬN</w:t>
      </w:r>
    </w:p>
    <w:p>
      <w:r>
        <w:t>Chương VI</w:t>
      </w:r>
    </w:p>
    <w:p>
      <w:r>
        <w:t>VỐN ĐẦU TƯ HỖ TRỢ THỰC HIỆN VÀ HIỆU QUẢ CỦA DỰ ÁN</w:t>
      </w:r>
    </w:p>
    <w:p>
      <w:r>
        <w:t>I. TỔNG VỐN ĐẦU TƯ VÀ NGUỒN VỐN</w:t>
      </w:r>
    </w:p>
    <w:p>
      <w:r>
        <w:t>1. Tổng vốn đầu tư và nguồn vốn của dự án</w:t>
      </w:r>
    </w:p>
    <w:p>
      <w:r>
        <w:t>(Các nội dung tổng mức đầu tư, chi phí xây, lắp đặt, chi phí thiết bị, chi phí quản lý dự án, chi phí tư vấn đầu tư xây dựng, chi phí khác và dự phòng phí - giải trình các khoản đầu tư)    ……………………………………………………………..</w:t>
      </w:r>
    </w:p>
    <w:p>
      <w:r>
        <w:t>2. Cơ cấu nguồn vốn đầu tư của từng thành viên liên kết tham gia dự án</w:t>
      </w:r>
    </w:p>
    <w:p>
      <w:r>
        <w:t>(Vốn ngân sách nhà nước, vốn chủ trì liên kết, vốn thành viên tham gia liên kết, vốn tín dụng ưu đãi)    …………………………………………………………….</w:t>
      </w:r>
    </w:p>
    <w:p>
      <w:r>
        <w:t>II. CÁC NỘI DUNG ĐỀ NGHỊ HỖ TRỢ</w:t>
      </w:r>
    </w:p>
    <w:p>
      <w:r>
        <w:t>1. Chi tiết các nội dung đề nghị được hỗ trợ  (chi tiết đối với từng nội dung hỗ trợ, chi tiết đối với từng năm, nếu có) .</w:t>
      </w:r>
    </w:p>
    <w:p>
      <w:r>
        <w:t>- Hỗ trợ cho thuê đủ môi trường rừng để triển khai dự án  (cụ thể chi tiết địa điểm, diện tích, mục đích, thời gian, phương án bảo vệ môi trường rừng,...)  ………………………………………………………………………...</w:t>
      </w:r>
    </w:p>
    <w:p>
      <w:r>
        <w:t>- Hỗ trợ chi phí tư vấn xây dựng liên kết  (nội dung, thời gian tư vấn, dự toán chi phí,…) …………………………………………………………………</w:t>
      </w:r>
    </w:p>
    <w:p>
      <w:r>
        <w:t>- Hỗ trợ hạ tầng phục vụ liên kết  (số lượng, công trình, thời gian, đối tượng, dự toán chi phí, bản vẽ thiết kế, chi tiết mô tả công trình và các giấy tờ liên quan...)  ……………………………………………………………………</w:t>
      </w:r>
    </w:p>
    <w:p>
      <w:r>
        <w:t>- Hỗ trợ xây dựng mô hình khuyến nông  (chi tiết mô hình, dự toán kinh phí và các giấy tờ, tài liệu liên quan theo quy định của Chương trình khuyến nông,...)  ………………………………………………………………………..</w:t>
      </w:r>
    </w:p>
    <w:p>
      <w:r>
        <w:t>- Hỗ trợ đào tạo, tập huấn  (số lượng, nội dung, thời gian, đối tượng, chương trình đào tạo bồi dưỡng, dự toán chi phí,…………)</w:t>
      </w:r>
    </w:p>
    <w:p>
      <w:r>
        <w:t>……………………………………………………………………………………….</w:t>
      </w:r>
    </w:p>
    <w:p>
      <w:r>
        <w:t>- Hỗ trợ giống, vật tư, bao bì, nhãn mác sản phẩm  (số lượng, chủng loại và thông số kỹ thuật, thời gian hỗ trợ, dự toán chi phí, ………………..)</w:t>
      </w:r>
    </w:p>
    <w:p>
      <w:r>
        <w:t>……………………………………………………………………………………….</w:t>
      </w:r>
    </w:p>
    <w:p>
      <w: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 ……………………………………………………</w:t>
      </w:r>
    </w:p>
    <w:p>
      <w:r>
        <w:t>- Đối với các dự án Trung tâm nhân giống ứng dụng công nghệ cao  (số lượng, chủng loại, thông số kỹ thuật, tiêu chuẩn chất lượng giống, dự toán chi phí sản xuất giống gốc, giống thương phẩm,....)  ………………………………………..</w:t>
      </w:r>
    </w:p>
    <w:p>
      <w:r>
        <w:t>2. Đối ứng của thành viên tham gia liên kết    ……………………………….</w:t>
      </w:r>
    </w:p>
    <w:p>
      <w:r>
        <w:t>3. Thời gian và kinh phí hỗ trợ    .……………………………………………</w:t>
      </w:r>
    </w:p>
    <w:p>
      <w:r>
        <w:t>3.1. Thời gian hỗ trợ (chi tiết thời gian cho từng nội dung chính sách, chi tiết các năm, nếu có)         ………………………………………………………………..</w:t>
      </w:r>
    </w:p>
    <w:p>
      <w:r>
        <w:t>3.2. Kinh phí hỗ trợ (chi tiết kinh phí hỗ trợ cho từng nội dung chính sách, chi tiết các năm)     ………………………………………………………...........</w:t>
      </w:r>
    </w:p>
    <w:p>
      <w:r>
        <w:t>Tổng số kinh phí xin hỗ trợ …………………………………………………..</w:t>
      </w:r>
    </w:p>
    <w:p>
      <w:r>
        <w:t>4. Các hồ sơ gửi kèm  (chủ trì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w:t>
      </w:r>
    </w:p>
    <w:p>
      <w:r>
        <w:t>III. HIỆU QUẢ VỀ MẶT KINH TẾ VÀ XÃ HỘI CỦA DỰ ÁN</w:t>
      </w:r>
    </w:p>
    <w:p>
      <w:r>
        <w:t>1. Đánh giá hiệu quả về mặt kinh tế của dự án</w:t>
      </w:r>
    </w:p>
    <w:p>
      <w:r>
        <w:t>1.1. Nguồn vốn dự kiến đầu tư của dự án</w:t>
      </w:r>
    </w:p>
    <w:p>
      <w:r>
        <w:t>1.2. Dự kiến nguồn doanh thu và công suất thiết kế của dự án</w:t>
      </w:r>
    </w:p>
    <w:p>
      <w:r>
        <w:t>1.3. Các chi phí đầu vào của dự án</w:t>
      </w:r>
    </w:p>
    <w:p>
      <w:r>
        <w:t>1.4. Phương án vay vốn (vốn vay tín dụng ưu đãi tại ngân hàng chính sách xã hội, vốn vay tại các Tổ chức tín dụng khác)      …………………</w:t>
      </w:r>
    </w:p>
    <w:p>
      <w:r>
        <w:t>1.5. Các thông số tài chính của dự án (Kế hoạch hoàn trả vốn vay, Khả năng hoàn vốn và thời gian hoàn vốn giản đơn, Khả năng hoàn vốn và thời gian hoàn vốn có chiết khấu, Phân tích theo phương pháp hiện giá thuần - NPV, Phân tích theo tỷ suất hoàn vốn nội bộ - IRR)     ……………….</w:t>
      </w:r>
    </w:p>
    <w:p>
      <w:r>
        <w:t>2. Tác động của dự án đối với xã hội  (Chỉ số tạo việc làm, mức tăng thu nhập, đóng góp phát triển kinh tế - xã hội tại địa phương)     ……………..</w:t>
      </w:r>
    </w:p>
    <w:p>
      <w:r>
        <w:t>Chương VII</w:t>
      </w:r>
    </w:p>
    <w:p>
      <w:r>
        <w:t>TỔ CHỨC THỰC HIỆN VÀ KIẾN NGHỊ</w:t>
      </w:r>
    </w:p>
    <w:p>
      <w:r>
        <w:t>I. KẾ HOẠCH TỔ CHỨC THỰC HIỆN DỰ ÁN</w:t>
      </w:r>
    </w:p>
    <w:p>
      <w:r>
        <w:t>(Chủ trì liên kết xây dựng kế hoạch, tiến độ dự kiến cụ thể để thực hiện dự án liên kết. Trong đó phải có kế hoạch triển khai và thực hiện các nội dung ưu đãi, hỗ trợ, kế hoạch tài chính, kế hoạch giám sát và đánh giá thực hiện dự án liên kết)</w:t>
      </w:r>
    </w:p>
    <w:p>
      <w:r>
        <w:t>II. TỔ CHỨC THỰC HIỆN</w:t>
      </w:r>
    </w:p>
    <w:p>
      <w:r>
        <w:t>(Chi tiết các nội dung, tiến độ thực hiện, sản phẩm và kinh phí dự kiến)</w:t>
      </w:r>
    </w:p>
    <w:p>
      <w:r>
        <w:t>1. Tổ chức thực hiện của chủ trì liên kết</w:t>
      </w:r>
    </w:p>
    <w:p>
      <w:r>
        <w:t>2. Tổ chức thực hiện của các thành viên liên kết (Liệt kê tất cả của từng thành viên liên kết)</w:t>
      </w:r>
    </w:p>
    <w:p>
      <w:r>
        <w:t>III. KIẾN NGHỊ</w:t>
      </w:r>
    </w:p>
    <w:p>
      <w:r>
        <w:t>(Ngoài các nội dung nêu trên, chủ đầu tư dự án liên kết có thể bổ sung các nội dung khác nhằm làm rõ hơn nội dung dự án liên kết và phù hợp với điều kiện thực tế).</w:t>
      </w:r>
    </w:p>
    <w:p>
      <w:r>
        <w:t>…………, ngày....tháng....năm 20...</w:t>
      </w:r>
    </w:p>
    <w:p>
      <w:r>
        <w:t>Đơn vị quản lý dự án</w:t>
      </w:r>
    </w:p>
    <w:p>
      <w:r>
        <w:t>(Ký tên, đóng dấu)</w:t>
      </w:r>
    </w:p>
    <w:p>
      <w:r>
        <w:t>…….., ngày....tháng....năm 20...</w:t>
      </w:r>
    </w:p>
    <w:p>
      <w:r>
        <w:t>Đơn vị chủ trì dự án</w:t>
      </w:r>
    </w:p>
    <w:p>
      <w:r>
        <w:t>(Ký tên, đóng dấu)</w:t>
      </w:r>
    </w:p>
    <w:p>
      <w:r>
        <w:t>…….., ngày....tháng....năm 20...</w:t>
      </w:r>
    </w:p>
    <w:p>
      <w:r>
        <w:t>……………………………..</w:t>
      </w:r>
    </w:p>
    <w:p>
      <w:r>
        <w:t>(Ký tên, đóng dấu)</w:t>
      </w:r>
    </w:p>
    <w:p>
      <w:r>
        <w:t>Mẫu 1.3: Hồ sơ năng lực của đơn vị chủ trì liên kết và các thành viên liên kết</w:t>
      </w:r>
    </w:p>
    <w:p>
      <w:r>
        <w:t>1. Tên tổ chức:</w:t>
      </w:r>
    </w:p>
    <w:p>
      <w:r>
        <w:t>Năm thành lập:</w:t>
      </w:r>
    </w:p>
    <w:p>
      <w:r>
        <w:t>Địa chỉ:</w:t>
      </w:r>
    </w:p>
    <w:p>
      <w:r>
        <w:t>Điện thoại:                                                        Fax:</w:t>
      </w:r>
    </w:p>
    <w:p>
      <w:r>
        <w:t>Email:</w:t>
      </w:r>
    </w:p>
    <w:p>
      <w:r>
        <w:t>2. Chức năng nhiệm vụ và loại hình sản xuất, kinh doanh     (minh chứng các lĩnh vực liên quan đến dự án đề xuất)</w:t>
      </w:r>
    </w:p>
    <w:p>
      <w:r>
        <w:t>3. Tổng số cán bộ có trình độ từ trung cấp trở lên có chuyên môn phù hợp với nội dung dự án của tổ chức</w:t>
      </w:r>
    </w:p>
    <w:p>
      <w:r>
        <w:t>- Tiến sỹ:</w:t>
      </w:r>
    </w:p>
    <w:p>
      <w:r>
        <w:t>- Thạc sỹ:</w:t>
      </w:r>
    </w:p>
    <w:p>
      <w:r>
        <w:t>- Đại học:</w:t>
      </w:r>
    </w:p>
    <w:p>
      <w:r>
        <w:t>- Cao đẳng và trung cấp kỹ thuật:</w:t>
      </w:r>
    </w:p>
    <w:p>
      <w:r>
        <w:t>4. Kinh nghiệm và thành tựu trong 5 năm gần nhất liên quan đến việc tiếp nhận và triển khai công nghệ của Tổ chức chủ trì liên kết và Chủ nhiệm dự án    (nêu thành tựu cụ thể trong tiếp nhận, triển khai công nghệ và chỉ đạo sản xuất kinh doanh)</w:t>
      </w:r>
    </w:p>
    <w:p>
      <w:r>
        <w:t>5. Cơ sở vật chất kỹ thuật và những lợi thế để thực hiện dự án</w:t>
      </w:r>
    </w:p>
    <w:p>
      <w:r>
        <w:t>- Nhà xưởng, điều kiện về mặt bằng triển khai dự án:</w:t>
      </w:r>
    </w:p>
    <w:p>
      <w:r>
        <w:t>- Thiết bị máy móc sẵn có phục vụ cho việc triển khai dự án:</w:t>
      </w:r>
    </w:p>
    <w:p>
      <w:r>
        <w:t>6. Khả năng huy động các nguồn vốn khác (ngoài ngân sách) để thực hiện dự án</w:t>
      </w:r>
    </w:p>
    <w:p>
      <w:r>
        <w:t>- Vốn tự có: ………………………………………..…………… triệu đồng.</w:t>
      </w:r>
    </w:p>
    <w:p>
      <w:r>
        <w:t>- Vốn vay tại Ngân hàng chính sách xã hội (nếu có) ………  ….. triệu đồng.</w:t>
      </w:r>
    </w:p>
    <w:p>
      <w:r>
        <w:t>- Vốn vay tại các tổ chức tín dụng khác: …………….………... triệu đồng.</w:t>
      </w:r>
    </w:p>
    <w:p>
      <w:r>
        <w:t>- Nguồn vốn khác: ………………………………………………. triệu đồng.</w:t>
      </w:r>
    </w:p>
    <w:p>
      <w:r>
        <w:t>7. Năng lực tài chính</w:t>
      </w:r>
    </w:p>
    <w:p>
      <w:r>
        <w:t>STT</w:t>
      </w:r>
    </w:p>
    <w:p>
      <w:r>
        <w:t>Nội dung</w:t>
      </w:r>
    </w:p>
    <w:p>
      <w:r>
        <w:t>Năm ___</w:t>
      </w:r>
    </w:p>
    <w:p>
      <w:r>
        <w:t>Năm ___</w:t>
      </w:r>
    </w:p>
    <w:p>
      <w:r>
        <w:t>Năm ___</w:t>
      </w:r>
    </w:p>
    <w:p>
      <w:r>
        <w:t>1</w:t>
      </w:r>
    </w:p>
    <w:p>
      <w:r>
        <w:t>Tổng tài sản</w:t>
      </w:r>
    </w:p>
    <w:p>
      <w:r>
        <w:t>2</w:t>
      </w:r>
    </w:p>
    <w:p>
      <w:r>
        <w:t>Tổng nợ phải trả</w:t>
      </w:r>
    </w:p>
    <w:p>
      <w:r>
        <w:t>3</w:t>
      </w:r>
    </w:p>
    <w:p>
      <w:r>
        <w:t>Tài sản ngắn hạn</w:t>
      </w:r>
    </w:p>
    <w:p>
      <w:r>
        <w:t>4</w:t>
      </w:r>
    </w:p>
    <w:p>
      <w:r>
        <w:t>Tổng nợ ngắn hạn</w:t>
      </w:r>
    </w:p>
    <w:p>
      <w:r>
        <w:t>5</w:t>
      </w:r>
    </w:p>
    <w:p>
      <w:r>
        <w:t>Doanh thu</w:t>
      </w:r>
    </w:p>
    <w:p>
      <w:r>
        <w:t>6</w:t>
      </w:r>
    </w:p>
    <w:p>
      <w:r>
        <w:t>Lợi nhuận trước thuế</w:t>
      </w:r>
    </w:p>
    <w:p>
      <w:r>
        <w:t>7</w:t>
      </w:r>
    </w:p>
    <w:p>
      <w:r>
        <w:t>Lợi nhuận sau thuế</w:t>
      </w:r>
    </w:p>
    <w:p>
      <w:r>
        <w:t>8</w:t>
      </w:r>
    </w:p>
    <w:p>
      <w:r>
        <w:t>Các nội dung khác (nếu có)</w:t>
      </w:r>
    </w:p>
    <w:p>
      <w:r>
        <w:t>8. Các giấy tờ kèm theo chứng minh năng lực</w:t>
      </w:r>
    </w:p>
    <w:p>
      <w:r>
        <w:t>8.1. Hồ sơ pháp lý</w:t>
      </w:r>
    </w:p>
    <w:p>
      <w:r>
        <w:t>- Bản sao có chứng thực hoặc công chứng các giấy tờ phù hợp với loại hình hoạt động:</w:t>
      </w:r>
    </w:p>
    <w:p>
      <w:r>
        <w:t>(i) Giấy chứng nhận đăng ký doanh nghiệp/Giấy chứng nhận đăng ký hợp tác xã/liên hiệp hợp tác xã/hộ kinh doanh; Quyết định thành lập của cơ quan nhà nước có thẩm quyền (nếu có).</w:t>
      </w:r>
    </w:p>
    <w:p>
      <w:r>
        <w:t>(ii)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p>
    <w:p>
      <w:r>
        <w:t>(iii) Điều lệ của doanh nghiệp/hợp tác xã/liên hiệp hợp tác xã/tổ chức khác.</w:t>
      </w:r>
    </w:p>
    <w:p>
      <w:r>
        <w:t>(iv) Văn bản bổ nhiệm hoặc cử người đứng đầu pháp nhân theo quy định của điều lệ tổ chức hoặc quyết định của cơ quan nhà nước có thẩm quyền (nếu có).</w:t>
      </w:r>
    </w:p>
    <w:p>
      <w:r>
        <w:t>(v) Văn bản bổ nhiệm hoặc cử người làm chủ nhiệm dự án và lý lịch cá nhân chủ nhiệm dự án (Mẫu 1.4).</w:t>
      </w:r>
    </w:p>
    <w:p>
      <w:r>
        <w:t>(vi) Chứng minh nhân dân/Thẻ căn cước công dân/Hộ chiếu còn hiệu lực của thành viên đại diện hộ gia đình đủ 18 tuổi trở lên, có năng lực hành vi dân sự đầy đủ theo quy định của pháp luật.</w:t>
      </w:r>
    </w:p>
    <w:p>
      <w:r>
        <w:t>- Bản gốc/bản chính văn bản của chủ sở hữu hoặc đại diện có thẩm quyền thực hiện quyền chủ sở hữu doanh nghiệp/hợp tác xã/liên hiệp hợp tác xã/tổ chức khác chấp thuận/phê duyệt cho doanh nghiệp/hợp tác xã/liên hiệp hợp tác xã/tổ chức khác vay vốn tại NHCSXH (theo quy định của pháp luật hoặc điều lệ doanh nghiệp/hợp tác xã/liên hiệp hợp tác xã/tổ chức khác có quy định).</w:t>
      </w:r>
    </w:p>
    <w:p>
      <w:r>
        <w:t>- Bản gốc/bản chính/bản sao có chứng thực Giấy ủy quyền (nếu có).</w:t>
      </w:r>
    </w:p>
    <w:p>
      <w:r>
        <w:t>8.2. Hồ sơ về tài chính và sản xuất kinh doanh  (của chủ trì liên kết/hoặc liên danh của chủ trì liên kết)</w:t>
      </w:r>
    </w:p>
    <w:p>
      <w:r>
        <w:t>- Báo cáo tài chính tối thiểu 02 năm hoặc báo cáo gần nhất đối với trường hợp thành lập dưới 02 năm, gồm: Bảng cân đối kế toán; Báo cáo kết quả hoạt động sản xuất kinh doanh; Thuyết minh báo cáo tài chính; Báo cáo lưu chuyển tiền tệ;</w:t>
      </w:r>
    </w:p>
    <w:p>
      <w:r>
        <w:t>- Kế hoạch sản xuất kinh doanh, kế hoạch tài chính trong năm kế hoạch trong thời gian vay vốn.</w:t>
      </w:r>
    </w:p>
    <w:p>
      <w:r>
        <w:t>8.3. Danh sách sử dụng lao động đến thời điểm thực hiện dự án bao gồm: Tên lao động, số CCCD, Dân tộc, Loại hợp đồng lao động, thời hạn hợp đồng lao động.</w:t>
      </w:r>
    </w:p>
    <w:p>
      <w:r>
        <w:t>……, ngày … tháng … năm 20...</w:t>
      </w:r>
    </w:p>
    <w:p>
      <w:r>
        <w:t>THỦ TRƯỞNG</w:t>
      </w:r>
    </w:p>
    <w:p>
      <w:r>
        <w:t>ĐƠN VỊ CHỦ TRÌ /THÀNH VIÊN LIÊN KẾT DỰ ÁN</w:t>
      </w:r>
    </w:p>
    <w:p>
      <w:r>
        <w:t>Mẫu 1.4: Lý lịch của Chủ nhiệm dự án</w:t>
      </w:r>
    </w:p>
    <w:p>
      <w:r>
        <w:t>A. Thông tin chung về cá nhân chủ trì dự án</w:t>
      </w:r>
    </w:p>
    <w:p>
      <w:r>
        <w:t>Họ và tên:</w:t>
      </w:r>
    </w:p>
    <w:p>
      <w:r>
        <w:t>Ngày tháng năm sinh:</w:t>
      </w:r>
    </w:p>
    <w:p>
      <w:r>
        <w:t>Nam, nữ:</w:t>
      </w:r>
    </w:p>
    <w:p>
      <w:r>
        <w:t>Địa chỉ</w:t>
      </w:r>
    </w:p>
    <w:p>
      <w:r>
        <w:t>Điện thoại:                            CQ:                         NR:                       Mobile:</w:t>
      </w:r>
    </w:p>
    <w:p>
      <w:r>
        <w:t>Fax:                                                   Email:</w:t>
      </w:r>
    </w:p>
    <w:p>
      <w:r>
        <w:t>Chức vụ:</w:t>
      </w:r>
    </w:p>
    <w:p>
      <w:r>
        <w:t>B. Trình độ đào tạo</w:t>
      </w:r>
    </w:p>
    <w:p>
      <w:r>
        <w:t>1. Trình độ chuyên môn</w:t>
      </w:r>
    </w:p>
    <w:p>
      <w:r>
        <w:t>Học vị/học hàm:</w:t>
      </w:r>
    </w:p>
    <w:p>
      <w:r>
        <w:t>Năm nhận bằng:</w:t>
      </w:r>
    </w:p>
    <w:p>
      <w:r>
        <w:t>Chuyên ngành đào tạo:</w:t>
      </w:r>
    </w:p>
    <w:p>
      <w:r>
        <w:t>Quá trình, nơi và chuyên ngành đào tạo:</w:t>
      </w:r>
    </w:p>
    <w:p>
      <w:r>
        <w:t>2. Các khóa học chuyên môn khác đã hoàn thành</w:t>
      </w:r>
    </w:p>
    <w:p>
      <w:r>
        <w:t>Lĩnh vực:</w:t>
      </w:r>
    </w:p>
    <w:p>
      <w:r>
        <w:t>Năm:</w:t>
      </w:r>
    </w:p>
    <w:p>
      <w:r>
        <w:t>Nơi đào tạo:</w:t>
      </w:r>
    </w:p>
    <w:p>
      <w:r>
        <w:t>C. Kinh nghiệm về quản lý, tổ chức sản xuất kinh doanh và tiếp nhận, triển khai công nghệ</w:t>
      </w:r>
    </w:p>
    <w:p>
      <w:r>
        <w:t>Số năm kinh nghiệm:</w:t>
      </w:r>
    </w:p>
    <w:p>
      <w:r>
        <w:t>Số dự án đã chủ trì tiếp nhận và triển khai:</w:t>
      </w:r>
    </w:p>
    <w:p>
      <w:r>
        <w:t>TT</w:t>
      </w:r>
    </w:p>
    <w:p>
      <w:r>
        <w:t>Tên dự án</w:t>
      </w:r>
    </w:p>
    <w:p>
      <w:r>
        <w:t>Tên tổ chức chủ trì</w:t>
      </w:r>
    </w:p>
    <w:p>
      <w:r>
        <w:t>Năm bắt đầu-kết thúc</w:t>
      </w:r>
    </w:p>
    <w:p>
      <w:r>
        <w:t>1</w:t>
      </w:r>
    </w:p>
    <w:p>
      <w:r>
        <w:t>2</w:t>
      </w:r>
    </w:p>
    <w:p>
      <w:r>
        <w:t>D. Thành tựu hoạt động trong công tác tổ chức tiếp nhận, chuyển giao, triển khai công nghệ và sản xuất kinh doanh khác</w:t>
      </w:r>
    </w:p>
    <w:p>
      <w:r>
        <w:t>* Chủ nhiệm dự án cần đáp ứng các tiêu chí sau:</w:t>
      </w:r>
    </w:p>
    <w:p>
      <w:r>
        <w:t>a. Là người lao động thuộc Tổ chức chủ trì liên kết dự án.</w:t>
      </w:r>
    </w:p>
    <w:p>
      <w:r>
        <w:t>b. Có trình độ từ cao đẳng trở lên.</w:t>
      </w:r>
    </w:p>
    <w:p>
      <w:r>
        <w:t>c. Có chuyên môn hoặc vị trí công tác phù hợp và đang hoạt động trong lĩnh vực dược liệu, nông nghiệp.</w:t>
      </w:r>
    </w:p>
    <w:p>
      <w:r>
        <w:t>d. Có ít nhất 03 năm kinh nghiệm công tác đối với người có trình độ đại học trở lên và ít nhất 05 năm đối với người có trình độ cao đẳng, tính đến thời điểm nộp hồ sơ.</w:t>
      </w:r>
    </w:p>
    <w:p>
      <w:r>
        <w:t>CƠ QUAN NƠI LÀM VIỆC CỦA CÁ NHÂN CHỦ NHIỆM DỰ ÁN</w:t>
      </w:r>
    </w:p>
    <w:p>
      <w:r>
        <w:t>(xác nhận và đóng dấu)</w:t>
      </w:r>
    </w:p>
    <w:p>
      <w:r>
        <w:t>……, ngày … tháng … năm ……</w:t>
      </w:r>
    </w:p>
    <w:p>
      <w:r>
        <w:t>CÁ NHÂN CHỦ NHIỆM DỰ ÁN</w:t>
      </w:r>
    </w:p>
    <w:p>
      <w:r>
        <w:t>(Họ tên và chữ ký)</w:t>
      </w:r>
    </w:p>
    <w:p>
      <w:r>
        <w:t>Mẫu 1.5: Tóm tắt hoạt động của Tổ chức hỗ trợ ứng dụng công nghệ (nếu có)</w:t>
      </w:r>
    </w:p>
    <w:p>
      <w:r>
        <w:t>1. Tên tổ chức:</w:t>
      </w:r>
    </w:p>
    <w:p>
      <w:r>
        <w:t>Năm thành lập:</w:t>
      </w:r>
    </w:p>
    <w:p>
      <w:r>
        <w:t>Địa chỉ:</w:t>
      </w:r>
    </w:p>
    <w:p>
      <w:r>
        <w:t>Điện thoại:                                         Fax:                                Email:</w:t>
      </w:r>
    </w:p>
    <w:p>
      <w:r>
        <w:t>2. Chức năng nhiệm vụ và loại hình hoạt động công nghệ hoặc sản xuất kinh doanh liên quan đến dự án:</w:t>
      </w:r>
    </w:p>
    <w:p>
      <w:r>
        <w:t>3. Xác nhận về các quy trình cần hỗ trợ ứng dụng công nghệ:</w:t>
      </w:r>
    </w:p>
    <w:p>
      <w:r>
        <w:t>4. Tổng số cán bộ có trình độ từ đại học trở lên có chuyên môn phù hợp với nội dung dự án của tổ chức:</w:t>
      </w:r>
    </w:p>
    <w:p>
      <w:r>
        <w:t>- Tiến sỹ:</w:t>
      </w:r>
    </w:p>
    <w:p>
      <w:r>
        <w:t>- Thạc sỹ:</w:t>
      </w:r>
    </w:p>
    <w:p>
      <w:r>
        <w:t>- Đại học:</w:t>
      </w:r>
    </w:p>
    <w:p>
      <w:r>
        <w:t>5. Kinh nghiệm và thành tựu trong 5 năm gần nhất liên quan đến các quy trình công nghệ cần chuyển giao của các cán bộ trực tiếp tham gia dự án     (nêu lĩnh vực chuyên môn, số năm kinh nghiệm, thành tựu tiếp nhận, triển khai và chỉ đạo sản xuất kinh doanh)</w:t>
      </w:r>
    </w:p>
    <w:p>
      <w:r>
        <w:t>……, ngày … tháng … năm ……</w:t>
      </w:r>
    </w:p>
    <w:p>
      <w:r>
        <w:t>THỦ TRƯỞNG</w:t>
      </w:r>
    </w:p>
    <w:p>
      <w:r>
        <w:t>TỔ CHỨC HỖ TRỢ ỨNG DỤNG CÔNG NGHỆ</w:t>
      </w:r>
    </w:p>
    <w:p>
      <w:r>
        <w:t>(Ký tên, đóng dấu)</w:t>
      </w:r>
    </w:p>
    <w:p>
      <w:r>
        <w:t>Mẫu 1.6: Phương án vay vốn của chủ trì liên kết và từng thành viên liên kết tham gia thực hiện dự án (nếu có)</w:t>
      </w:r>
    </w:p>
    <w:p>
      <w:r>
        <w:t>CỘNG HÒA XÃ HỘI CHỦ NGHĨA VIỆT NAM</w:t>
      </w:r>
    </w:p>
    <w:p>
      <w:r>
        <w:t>Độc lập - Tự do - Hạnh phúc</w:t>
      </w:r>
    </w:p>
    <w:p>
      <w:r>
        <w:t>---------------</w:t>
      </w:r>
    </w:p>
    <w:p>
      <w:r>
        <w:t>PHƯƠNG ÁN VAY VỐN</w:t>
      </w:r>
    </w:p>
    <w:p>
      <w:r>
        <w:t>Tham gia Dự án dược liệu quý (Tên dự án): ………………………………………………………………………………..</w:t>
      </w:r>
    </w:p>
    <w:p>
      <w:r>
        <w:t>Kính gửi:</w:t>
      </w:r>
    </w:p>
    <w:p>
      <w:r>
        <w:t>- ……………………………………………………..;</w:t>
      </w:r>
    </w:p>
    <w:p>
      <w:r>
        <w:t>- Ngân hàng Chính sách xã hội ……………………..</w:t>
      </w:r>
    </w:p>
    <w:p>
      <w:r>
        <w:t>I. THÔNG TIN CỦA KHÁCH HÀNG</w:t>
      </w:r>
    </w:p>
    <w:p>
      <w:r>
        <w:t>1. Tên cơ sở sản xuất kinh doanh: ……………………………………………</w:t>
      </w:r>
    </w:p>
    <w:p>
      <w:r>
        <w:t>2. Họ và tên người đại diện: ………………………………… Chức vụ: ……</w:t>
      </w:r>
    </w:p>
    <w:p>
      <w:r>
        <w:t>- Chứng minh nhân dân/Hộ chiếu/Thẻ căn cước công dân số: ………………</w:t>
      </w:r>
    </w:p>
    <w:p>
      <w:r>
        <w:t>- Ngày cấp: ………………………… Nơi cấp: ……………………...………</w:t>
      </w:r>
    </w:p>
    <w:p>
      <w:r>
        <w:t>3. Giấy ủy quyền (nếu có) số ………………….. ngày …/.../…… của ……..</w:t>
      </w:r>
    </w:p>
    <w:p>
      <w:r>
        <w:t>4. Địa chỉ: …………………………………………………………………….</w:t>
      </w:r>
    </w:p>
    <w:p>
      <w:r>
        <w:t>5. Điện thoại: …………………………………………………………………</w:t>
      </w:r>
    </w:p>
    <w:p>
      <w:r>
        <w:t>6. Mã số thuế: ………………………………...………………………………</w:t>
      </w:r>
    </w:p>
    <w:p>
      <w:r>
        <w:t>7. Giấy chứng nhận đăng ký doanh nghiệp/hợp tác xã/hộ kinh doanh số: …..</w:t>
      </w:r>
    </w:p>
    <w:p>
      <w:r>
        <w:t>Do ……………………………………………………….. Cấp ngày ………..</w:t>
      </w:r>
    </w:p>
    <w:p>
      <w:r>
        <w:t>8. Quyết định thành lập số 1 : ………………………….………………………</w:t>
      </w:r>
    </w:p>
    <w:p>
      <w:r>
        <w:t>9. Giấy phép đầu tư/Giấy chứng nhận đầu tư 2  số: ……………………………</w:t>
      </w:r>
    </w:p>
    <w:p>
      <w:r>
        <w:t>Do ……………………………………………………….. Cấp ngày ……….</w:t>
      </w:r>
    </w:p>
    <w:p>
      <w:r>
        <w:t>10. Giấy phép kinh doanh/Giấy phép hoạt động/Chứng chỉ hành nghề 3  số: …………………….  thời hạn còn hiệu lực (tháng, năm) ………………..…………</w:t>
      </w:r>
    </w:p>
    <w:p>
      <w:r>
        <w:t>11. Tài khoản thanh toán số: ……………………………. tại Ngân hàng …..</w:t>
      </w:r>
    </w:p>
    <w:p>
      <w:r>
        <w:t>12. Vốn tự có/vốn điều lệ/vốn góp: …………………………………..………</w:t>
      </w:r>
    </w:p>
    <w:p>
      <w:r>
        <w:t>II. THÔNG TIN LIÊN QUAN ĐẾN HOẠT ĐỘNG SẢN XUẤT, KINH DOANH</w:t>
      </w:r>
    </w:p>
    <w:p>
      <w:r>
        <w:t>1. Khái quát tình hình sản xuất kinh doanh</w:t>
      </w:r>
    </w:p>
    <w:p>
      <w:r>
        <w:t>a) Thông tin chung về ngành nghề sản xuất kinh doanh: ……………...……..</w:t>
      </w:r>
    </w:p>
    <w:p>
      <w:r>
        <w:t>b) Hiện trạng cơ sở vật chất, kỹ thuật:</w:t>
      </w:r>
    </w:p>
    <w:p>
      <w:r>
        <w:t>- Văn phòng, chi nhánh, cửa hàng kinh doanh (diện tích, địa chỉ): ……...…..</w:t>
      </w:r>
    </w:p>
    <w:p>
      <w:r>
        <w:t>- Nhà xưởng, kho bãi (số lượng, diện tích, địa chỉ, tình trạng hoạt động): …..</w:t>
      </w:r>
    </w:p>
    <w:p>
      <w:r>
        <w:t>- Trang thiết bị, phương tiện, máy móc (số lượng, giá trị, tình trạng hoạt động): ………………………………………………………………………………..</w:t>
      </w:r>
    </w:p>
    <w:p>
      <w:r>
        <w:t>- Đất sản xuất (diện tích, địa chỉ): ………..…………………………………..</w:t>
      </w:r>
    </w:p>
    <w:p>
      <w:r>
        <w:t>- Cây trồng, vật nuôi (số lượng, giá trị): ……………………………..………</w:t>
      </w:r>
    </w:p>
    <w:p>
      <w:r>
        <w:t>2. Tóm tắt tình hình tài chính, hoạt động sản xuất kinh doanh</w:t>
      </w:r>
    </w:p>
    <w:p>
      <w:r>
        <w:t>a) Tình hình tài chính đến ngày .... /.../20....:</w:t>
      </w:r>
    </w:p>
    <w:p>
      <w:r>
        <w:t>- Vốn chủ sở hữu: ……………………………………… …….……… đồng.</w:t>
      </w:r>
    </w:p>
    <w:p>
      <w:r>
        <w:t>- Nợ phải thu: ………………………………………………..…...…… đồng.</w:t>
      </w:r>
    </w:p>
    <w:p>
      <w:r>
        <w:t>- Hàng tồn kho: ………………………………………….……………. đồng.</w:t>
      </w:r>
    </w:p>
    <w:p>
      <w:r>
        <w:t>- Nợ phải trả: ……………………………………………….…………. đồng.</w:t>
      </w:r>
    </w:p>
    <w:p>
      <w:r>
        <w:t>Trong đó, dư nợ vay tại các tổ chức tín dụng: ……………...…………. đồng.</w:t>
      </w:r>
    </w:p>
    <w:p>
      <w:r>
        <w:t>b) Quan hệ tín dụng với các tổ chức tín dụng</w:t>
      </w:r>
    </w:p>
    <w:p>
      <w:r>
        <w:t>- Quan hệ tín dụng với Ngân hàng Chính sách xã hội (NHCSXH)</w:t>
      </w:r>
    </w:p>
    <w:p>
      <w:r>
        <w:t>Tổng dư nợ: ………………….. đồng, trong đó: nợ quá hạn: ……….………. đồng. Cụ thể:</w:t>
      </w:r>
    </w:p>
    <w:p>
      <w:r>
        <w:t>+ Dư nợ chương trình ……..: ……… đồng, trong đó: nợ quá hạn: ….. đồng.</w:t>
      </w:r>
    </w:p>
    <w:p>
      <w:r>
        <w:t>+ Dư nợ chương trình …………..: …………… đồng, trong đó: nợ quá hạn: ………….. đồng.</w:t>
      </w:r>
    </w:p>
    <w:p>
      <w:r>
        <w:t>- Quan hệ tín dụng với các tổ chức tín dụng khác</w:t>
      </w:r>
    </w:p>
    <w:p>
      <w:r>
        <w:t>STT</w:t>
      </w:r>
    </w:p>
    <w:p>
      <w:r>
        <w:t>Tên Tổ chức tín dụng</w:t>
      </w:r>
    </w:p>
    <w:p>
      <w:r>
        <w:t>Hình thức cấp tín dụng</w:t>
      </w:r>
    </w:p>
    <w:p>
      <w:r>
        <w:t>Mục đích cấp tín dụng</w:t>
      </w:r>
    </w:p>
    <w:p>
      <w:r>
        <w:t>Dư nợ</w:t>
      </w:r>
    </w:p>
    <w:p>
      <w:r>
        <w:t>Nhóm nợ</w:t>
      </w:r>
    </w:p>
    <w:p>
      <w:r>
        <w:t>Tài sản bảo đảm (loại TSBĐ, giá trị)</w:t>
      </w:r>
    </w:p>
    <w:p>
      <w:r>
        <w:t>VNĐ (trđ)</w:t>
      </w:r>
    </w:p>
    <w:p>
      <w:r>
        <w:t>Ngoại tệ</w:t>
      </w:r>
    </w:p>
    <w:p>
      <w:r>
        <w:t>c) Kết quả sản xuất kinh doanh của 02 năm trước thời điểm vay vốn (nếu có)</w:t>
      </w:r>
    </w:p>
    <w:p>
      <w:r>
        <w:t>- Năm …………:</w:t>
      </w:r>
    </w:p>
    <w:p>
      <w:r>
        <w:t>+ Tổng doanh thu: ………………………….……………………….. đồng.</w:t>
      </w:r>
    </w:p>
    <w:p>
      <w:r>
        <w:t>+ Tổng chi phí: ……………………………………………………… đồng.</w:t>
      </w:r>
    </w:p>
    <w:p>
      <w:r>
        <w:t>+ Thuế thu nhập doanh nghiệp: ………………………………...…… đồng.</w:t>
      </w:r>
    </w:p>
    <w:p>
      <w:r>
        <w:t>+ Lợi nhuận: ………………………...………………………………. đồng.</w:t>
      </w:r>
    </w:p>
    <w:p>
      <w:r>
        <w:t>- Năm …………:</w:t>
      </w:r>
    </w:p>
    <w:p>
      <w:r>
        <w:t>+ Tổng doanh thu: ………………………….……………………….. đồng.</w:t>
      </w:r>
    </w:p>
    <w:p>
      <w:r>
        <w:t>+ Tổng chi phí: ……………………………………………………… đồng.</w:t>
      </w:r>
    </w:p>
    <w:p>
      <w:r>
        <w:t>+ Thuế thu nhập doanh nghiệp: ………………………………...…… đồng.</w:t>
      </w:r>
    </w:p>
    <w:p>
      <w:r>
        <w:t>+ Lợi nhuận: ………………………...………………………………. đồng.</w:t>
      </w:r>
    </w:p>
    <w:p>
      <w:r>
        <w:t>3. Tình hình sử dụng lao động</w:t>
      </w:r>
    </w:p>
    <w:p>
      <w:r>
        <w:t>Tổng số lao động hiện có: ……………… lao động, trong đó: lao động là người dân tộc thiểu số là …….……. người (chiếm …………..% tổng số lao động).</w:t>
      </w:r>
    </w:p>
    <w:p>
      <w:r>
        <w:t>III. THÔNG TIN VỀ PHƯƠNG ÁN VAY VỐN VÀ SỬ DỤNG VỐN VAY</w:t>
      </w:r>
    </w:p>
    <w:p>
      <w:r>
        <w:t>1. Tên phương án vay vốn:    ………………………………………………....</w:t>
      </w:r>
    </w:p>
    <w:p>
      <w:r>
        <w:t>- Địa điểm thực hiện phương án: ……………………………………………..</w:t>
      </w:r>
    </w:p>
    <w:p>
      <w:r>
        <w:t>- Thời gian thực hiện phương án: từ tháng …./20…… đến tháng …./20……</w:t>
      </w:r>
    </w:p>
    <w:p>
      <w:r>
        <w:t>- Thông tin Dự án phát triển vùng trồng dược liệu quý/ Dự án trung tâm nhân giống khách hàng tham gia (sau đây gọi tắt là Dự án):</w:t>
      </w:r>
    </w:p>
    <w:p>
      <w:r>
        <w:t>+ Tên Dự án: …………………………………………………………………</w:t>
      </w:r>
    </w:p>
    <w:p>
      <w:r>
        <w:t>+ Địa điểm thực hiện: …………………………….…………………….…….</w:t>
      </w:r>
    </w:p>
    <w:p>
      <w:r>
        <w:t>+ Tổng vốn đầu tư: ……………………………………………..…………….</w:t>
      </w:r>
    </w:p>
    <w:p>
      <w:r>
        <w:t>+ Thời gian thực hiện:</w:t>
      </w:r>
    </w:p>
    <w:p>
      <w:r>
        <w:t>………………………………………………………………………………..</w:t>
      </w:r>
    </w:p>
    <w:p>
      <w:r>
        <w:t>……………………………………………………………………………….</w:t>
      </w:r>
    </w:p>
    <w:p>
      <w:r>
        <w:t>+ Mô tả sơ lược về Dự án (sản phẩm, quy trình, giải pháp kỹ thuật, công nghệ, thị trường,....): ……………………………………………………………………………………….</w:t>
      </w:r>
    </w:p>
    <w:p>
      <w:r>
        <w:t>+ Vai trò, vị trí của khách hàng trong Dự án: ………………………………..</w:t>
      </w:r>
    </w:p>
    <w:p>
      <w:r>
        <w:t>+ Cơ quan có thẩm quyền phê duyệt: ………………………………………..</w:t>
      </w:r>
    </w:p>
    <w:p>
      <w:r>
        <w:t>2. Tóm tắt nội dung phương án vay vốn và sử dụng vốn vay</w:t>
      </w:r>
    </w:p>
    <w:p>
      <w:r>
        <w:t>a) Phương án vay vốn tham gia Dự án dược liệu 4</w:t>
      </w:r>
    </w:p>
    <w:p>
      <w:r>
        <w:t>- Mở rộng, cải tạo nhà xưởng, kho bãi:</w:t>
      </w:r>
    </w:p>
    <w:p>
      <w:r>
        <w:t>+ Diện tích mở rộng, cải tạo: ……………………………………..…………..</w:t>
      </w:r>
    </w:p>
    <w:p>
      <w:r>
        <w:t>+ Chi phí mở rộng, cải tạo: …………………………………….…………….</w:t>
      </w:r>
    </w:p>
    <w:p>
      <w:r>
        <w:t>- Mở rộng, cải tạo đất sản xuất:</w:t>
      </w:r>
    </w:p>
    <w:p>
      <w:r>
        <w:t>+ Diện tích mở rộng, cải tạo: ……………………………………..…………..</w:t>
      </w:r>
    </w:p>
    <w:p>
      <w:r>
        <w:t>+ Chi phí mở rộng, cải tạo: ……………………………………….………….</w:t>
      </w:r>
    </w:p>
    <w:p>
      <w:r>
        <w:t>- Đầu tư trang thiết bị:</w:t>
      </w:r>
    </w:p>
    <w:p>
      <w:r>
        <w:t>+ Máy móc, thiết bị (chủng loại, số lượng, giá trị): ………………...………..</w:t>
      </w:r>
    </w:p>
    <w:p>
      <w:r>
        <w:t>+ Phương tiện (chủng loại, số lượng, giá trị): ………………………………..</w:t>
      </w:r>
    </w:p>
    <w:p>
      <w:r>
        <w:t>- Đầu tư cây, con giống (chủng loại, số lượng, giá trị): …………….………..</w:t>
      </w:r>
    </w:p>
    <w:p>
      <w:r>
        <w:t>- Đầu tư vốn lưu động: Vật tư, nguyên, nhiên liệu, hàng hóa, dịch vụ (chủng loại, số lượng, giá trị): ……………………………………………………………………………………….</w:t>
      </w:r>
    </w:p>
    <w:p>
      <w:r>
        <w:t>- Đầu tư khác: ……...…………………………………………………………</w:t>
      </w:r>
    </w:p>
    <w:p>
      <w:r>
        <w:t>b) Phương án sử dụng lao động</w:t>
      </w:r>
    </w:p>
    <w:p>
      <w:r>
        <w:t>Tổng số lao động tham gia: …………… lao động, trong đó: lao động là người dân tộc thiểu số là …………. người (chiếm ……….% tổng số lao động).</w:t>
      </w:r>
    </w:p>
    <w:p>
      <w:r>
        <w:t>c) Tổng nguồn vốn thực hiện phương án và cơ cấu nguồn vốn</w:t>
      </w:r>
    </w:p>
    <w:p>
      <w:r>
        <w:t>Tổng nguồn vốn thực hiện phương án: ……………………. đồng. Trong đó:</w:t>
      </w:r>
    </w:p>
    <w:p>
      <w:r>
        <w:t>- Vốn tự có: …………………………….………… đồng, tỷ lệ: ………….%.</w:t>
      </w:r>
    </w:p>
    <w:p>
      <w:r>
        <w:t>- Vốn vay tại NHCSXH: …………......................... đồng, tỷ lệ: ………….%.</w:t>
      </w:r>
    </w:p>
    <w:p>
      <w:r>
        <w:t>- Vốn vay tại các TCTD khác: …...…………….… đồng, tỷ lệ: ………….%.</w:t>
      </w:r>
    </w:p>
    <w:p>
      <w:r>
        <w:t>- Vốn hỗ trợ từ ngân sách nhà nước (nếu có): ……. đồng, tỷ lệ ………….%.</w:t>
      </w:r>
    </w:p>
    <w:p>
      <w:r>
        <w:t>- Vốn huy động khác: ……..………………………. đồng, tỷ lệ: …………%.</w:t>
      </w:r>
    </w:p>
    <w:p>
      <w:r>
        <w:t>d) Hiệu quả kinh tế của phương án  (theo số năm thực hiện phương án)</w:t>
      </w:r>
    </w:p>
    <w:p>
      <w:r>
        <w:t>Đơn vị: Triệu đồng</w:t>
      </w:r>
    </w:p>
    <w:p>
      <w:r>
        <w:t>TT</w:t>
      </w:r>
    </w:p>
    <w:p>
      <w:r>
        <w:t>Chỉ tiêu</w:t>
      </w:r>
    </w:p>
    <w:p>
      <w:r>
        <w:t>Năm ...</w:t>
      </w:r>
    </w:p>
    <w:p>
      <w:r>
        <w:t>Năm ...</w:t>
      </w:r>
    </w:p>
    <w:p>
      <w:r>
        <w:t>……</w:t>
      </w:r>
    </w:p>
    <w:p>
      <w:r>
        <w:t>1</w:t>
      </w:r>
    </w:p>
    <w:p>
      <w:r>
        <w:t>Tổng doanh thu</w:t>
      </w:r>
    </w:p>
    <w:p>
      <w:r>
        <w:t>2</w:t>
      </w:r>
    </w:p>
    <w:p>
      <w:r>
        <w:t>Tổng chi phí</w:t>
      </w:r>
    </w:p>
    <w:p>
      <w:r>
        <w:t>Trong đó: khấu hao</w:t>
      </w:r>
    </w:p>
    <w:p>
      <w:r>
        <w:t>3</w:t>
      </w:r>
    </w:p>
    <w:p>
      <w:r>
        <w:t>Thuế TNDN</w:t>
      </w:r>
    </w:p>
    <w:p>
      <w:r>
        <w:t>4</w:t>
      </w:r>
    </w:p>
    <w:p>
      <w:r>
        <w:t>Lợi nhuận</w:t>
      </w:r>
    </w:p>
    <w:p>
      <w:r>
        <w:t>Thời gian dự kiến hoàn vốn: tháng ……/20……</w:t>
      </w:r>
    </w:p>
    <w:p>
      <w:r>
        <w:t>IV. ĐỀ NGHỊ VAY VỐN</w:t>
      </w:r>
    </w:p>
    <w:p>
      <w:r>
        <w:t>Đề nghị Ngân hàng Chính sách xã hội………………. cho vay để thực hiện phương án vay vốn tham gia Dự án dược liệu, cụ thể như sau:</w:t>
      </w:r>
    </w:p>
    <w:p>
      <w:r>
        <w:t>1. Số tiền vay: …………… đồng (Bằng chữ: ………………………………)</w:t>
      </w:r>
    </w:p>
    <w:p>
      <w:r>
        <w:t>2. Mục đích vay: ……………………………………………………………</w:t>
      </w:r>
    </w:p>
    <w:p>
      <w:r>
        <w:t>3. Thời hạn vay: …………………… tháng.</w:t>
      </w:r>
    </w:p>
    <w:p>
      <w:r>
        <w:t>4. Lãi suất vay: ………………..%/năm.</w:t>
      </w:r>
    </w:p>
    <w:p>
      <w:r>
        <w:t>5. Trả gốc theo định kỳ: …………………..tháng/lần.</w:t>
      </w:r>
    </w:p>
    <w:p>
      <w:r>
        <w:t>6. Trả lãi theo định kỳ: hàng tháng.</w:t>
      </w:r>
    </w:p>
    <w:p>
      <w:r>
        <w:t>7. Nguồn và kế hoạch trả nợ  (theo số năm vay vốn)</w:t>
      </w:r>
    </w:p>
    <w:p>
      <w:r>
        <w:t>TT</w:t>
      </w:r>
    </w:p>
    <w:p>
      <w:r>
        <w:t>Chỉ tiêu</w:t>
      </w:r>
    </w:p>
    <w:p>
      <w:r>
        <w:t>Năm …</w:t>
      </w:r>
    </w:p>
    <w:p>
      <w:r>
        <w:t>Năm …</w:t>
      </w:r>
    </w:p>
    <w:p>
      <w:r>
        <w:t>……</w:t>
      </w:r>
    </w:p>
    <w:p>
      <w:r>
        <w:t>1</w:t>
      </w:r>
    </w:p>
    <w:p>
      <w:r>
        <w:t>Nguồn từ phương án</w:t>
      </w:r>
    </w:p>
    <w:p>
      <w:r>
        <w:t>1.1</w:t>
      </w:r>
    </w:p>
    <w:p>
      <w:r>
        <w:t>Khấu hao</w:t>
      </w:r>
    </w:p>
    <w:p>
      <w:r>
        <w:t>1.2</w:t>
      </w:r>
    </w:p>
    <w:p>
      <w:r>
        <w:t>Lợi nhuận</w:t>
      </w:r>
    </w:p>
    <w:p>
      <w:r>
        <w:t>2</w:t>
      </w:r>
    </w:p>
    <w:p>
      <w:r>
        <w:t>Nguồn khác</w:t>
      </w:r>
    </w:p>
    <w:p>
      <w:r>
        <w:t>3</w:t>
      </w:r>
    </w:p>
    <w:p>
      <w:r>
        <w:t>Tổng nguồn trả nợ</w:t>
      </w:r>
    </w:p>
    <w:p>
      <w:r>
        <w:t>8. Dự kiến tài sản bảo đảm tiền vay</w:t>
      </w:r>
    </w:p>
    <w:p>
      <w:r>
        <w:t>TT</w:t>
      </w:r>
    </w:p>
    <w:p>
      <w:r>
        <w:t>Tên tài sản</w:t>
      </w:r>
    </w:p>
    <w:p>
      <w:r>
        <w:t>Số lượng</w:t>
      </w:r>
    </w:p>
    <w:p>
      <w:r>
        <w:t>Giá trị ước tính (đồng)</w:t>
      </w:r>
    </w:p>
    <w:p>
      <w:r>
        <w:t>Giấy tờ về tài sản</w:t>
      </w:r>
    </w:p>
    <w:p>
      <w:r>
        <w:t>V. CAM KẾT CỦA KHÁCH HÀNG</w:t>
      </w:r>
    </w:p>
    <w:p>
      <w:r>
        <w:t>1.    Chịu trách nhiệm trước pháp luật về sự chính xác, trung thực của các thông tin, tài liệu đã cung cấp 5 ; cung cấp kịp thời, đầy đủ cho Ngân hàng Chính sách xã hội nếu có thay đổi các thông tin liên quan trong quá trình vay vốn.</w:t>
      </w:r>
    </w:p>
    <w:p>
      <w:r>
        <w:t>2.    Việc ký kết, thực hiện các thủ tục vay vốn tại Ngân hàng Chính sách xã hội không vi phạm quy định của pháp luật, quy định nội bộ của bên vay vốn cũng như các cam kết, thỏa thuận giữa bên vay vốn và bất kỳ chủ thể nào khác.</w:t>
      </w:r>
    </w:p>
    <w:p>
      <w:r>
        <w:t>3.    Tuân thủ các quy định về cho vay, chịu sự kiểm tra, giám sát việc sử dụng vốn vay của Ngân hàng Chính sách xã hội và các cơ quan chức năng theo quy định của pháp luật.</w:t>
      </w:r>
    </w:p>
    <w:p>
      <w:r>
        <w:t>4.    Thực hiện đầy đủ các cam kết với Ngân hàng Chính sách xã hội, sử dụng tiền vay đúng mục đích, đúng đối tượng, trả nợ đầy đủ, đúng hạn theo kế hoạch.</w:t>
      </w:r>
    </w:p>
    <w:p>
      <w:r>
        <w:t>5.    Tài sản bảo đảm tiền vay đáp ứng đầy đủ các điều kiện, thực hiện thủ tục công chứng, chứng thực, xác nhận và đăng ký giao dịch bảo đảm theo quy định của pháp luật và Ngân hàng Chính sách xã hội; phối hợp với Ngân hàng Chính sách xã hội xử lý tài sản bảo đảm theo thỏa thuận của các bên và quy định của pháp luật.</w:t>
      </w:r>
    </w:p>
    <w:p>
      <w:r>
        <w:t>6.    Tại thời điểm đề nghị vay vốn, không có nợ xấu tại các tổ chức tín dụng, chi nhánh ngân hàng nước ngoài./.</w:t>
      </w:r>
    </w:p>
    <w:p>
      <w:r>
        <w:t>……, ngày ... tháng ... năm ……</w:t>
      </w:r>
    </w:p>
    <w:p>
      <w:r>
        <w:t>Người đại diện vay vốn</w:t>
      </w:r>
    </w:p>
    <w:p>
      <w:r>
        <w:t>(Ký, ghi rõ họ tên, chức vụ, đóng dấu)</w:t>
      </w:r>
    </w:p>
    <w:p>
      <w:r>
        <w:t>___________________</w:t>
      </w:r>
    </w:p>
    <w:p>
      <w:r>
        <w:t>1    Đối với tổ chức được thành lập theo quyết định của cơ quan nhà nước có thẩm quyền.</w:t>
      </w:r>
    </w:p>
    <w:p>
      <w:r>
        <w:t>2    Đối với doanh nghiệp được thành lập bởi nhà đầu tư nước ngoài.</w:t>
      </w:r>
    </w:p>
    <w:p>
      <w:r>
        <w:t>3    Đối với ngành nghề kinh doanh có điều kiện hoặc pháp luật quy định.</w:t>
      </w:r>
    </w:p>
    <w:p>
      <w:r>
        <w:t>4    Ghi cụ thể các nội dung đầu tư bằng nguồn vốn vay NHCSXH</w:t>
      </w:r>
    </w:p>
    <w:p>
      <w:r>
        <w:t>5    Bao gồm thông tin, tài liệu cung cấp tại Phương án vay vốn này và danh mục tài liệu cung cấp kèm theo.</w:t>
      </w:r>
    </w:p>
    <w:p>
      <w:r>
        <w:t>DANH MỤC TÀI LIỆU</w:t>
      </w:r>
    </w:p>
    <w:p>
      <w:r>
        <w:t>KÈM THEO PHƯƠNG ÁN VAY VỐN</w:t>
      </w:r>
    </w:p>
    <w:p>
      <w:r>
        <w:t>I. Hồ sơ pháp lý</w:t>
      </w:r>
    </w:p>
    <w:p>
      <w:r>
        <w:t>1. Bản sao có chứng thực hoặc công chứng các giấy tờ phù hợp với loại hình hoạt động:</w:t>
      </w:r>
    </w:p>
    <w:p>
      <w:r>
        <w:t>a) Giấy chứng nhận đăng ký doanh nghiệp/Giấy chứng nhận đăng ký hợp tác xã/liên hiệp hợp tác xã/hộ kinh doanh; Quyết định thành lập của cơ quan nhà nước có thẩm quyền (nếu có).</w:t>
      </w:r>
    </w:p>
    <w:p>
      <w:r>
        <w:t>b)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p>
    <w:p>
      <w:r>
        <w:t>c) Điều lệ của pháp nhân hoặc văn bản pháp lý của cơ quan nhà nước có thẩm quyền quy định về chức năng, nhiệm vụ của pháp nhân.</w:t>
      </w:r>
    </w:p>
    <w:p>
      <w:r>
        <w:t>d) Văn bản bổ nhiệm hoặc cử người đứng đầu pháp nhân theo quy định của điều lệ tổ chức hoặc quyết định của cơ quan nhà nước có thẩm quyền (nếu có).</w:t>
      </w:r>
    </w:p>
    <w:p>
      <w:r>
        <w:t>đ) Văn bản/tài liệu hợp lệ xác định cổ đông, thành viên góp vốn (nếu có).</w:t>
      </w:r>
    </w:p>
    <w:p>
      <w:r>
        <w:t>e) Chứng minh nhân dân/Thẻ căn cước công dân/Hộ chiếu còn hiệu lực của khách hàng hoặc người đại diện hợp pháp của khách hàng.</w:t>
      </w:r>
    </w:p>
    <w:p>
      <w:r>
        <w:t>2. Bản gốc/bản chính văn bản của chủ sở hữu hoặc đại diện có thẩm quyền thực hiện quyền chủ sở hữu pháp nhân chấp thuận/phê duyệt cho pháp nhân vay vốn tại Ngân hàng Chính sách xã hội (theo quy định của pháp luật hoặc điều lệ của pháp nhân có quy định).</w:t>
      </w:r>
    </w:p>
    <w:p>
      <w:r>
        <w:t>3. Bản gốc/bản chính/bản sao có chứng thực văn bản ủy quyền của người đại diện theo pháp luật (nếu có), trong đó có nội dung ủy quyền về số tiền vay, mục đích sử dụng vốn vay, thời hạn vay vốn, tài sản bảo đảm.</w:t>
      </w:r>
    </w:p>
    <w:p>
      <w:r>
        <w:t>II. Hồ sơ về tài chính và sản xuất kinh doanh của khách hàng</w:t>
      </w:r>
    </w:p>
    <w:p>
      <w:r>
        <w:t>1. Bản gốc/Bản chính Báo cáo tài chính nộp cho cơ quan nhà nước có thẩm quyền và/hoặc Báo cáo tài chính đã kiểm toán của 02 năm gần nhất; hoặc tình hình tài chính quý gần nhất hoặc Báo cáo tài chính năm gần nhất đối với trường hợp thành lập dưới 02 năm.</w:t>
      </w:r>
    </w:p>
    <w:p>
      <w:r>
        <w:t>2. Bản sao giấy tờ về tài sản bảo đảm tiền vay.</w:t>
      </w:r>
    </w:p>
    <w:p>
      <w:r>
        <w:t>3. Bản chính kế hoạch sản xuất kinh doanh, kế hoạch tài chính trong thời gian vay vốn.</w:t>
      </w:r>
    </w:p>
    <w:p>
      <w:r>
        <w:t>4. Bản sao Hợp đồng kinh tế giữa khách hàng với các đối tác mua, bán hàng (nếu có).</w:t>
      </w:r>
    </w:p>
    <w:p>
      <w:r>
        <w:t>III. Bản sao hồ sơ đề xuất tham gia Dự án của khách hàng</w:t>
      </w:r>
    </w:p>
    <w:p>
      <w:r>
        <w:t>Mẫu 1.7: Bản thỏa thuận về việc cử đơn vị làm chủ trì liên kết dự án</w:t>
      </w:r>
    </w:p>
    <w:p>
      <w:r>
        <w:t>CỘNG HÒA XÃ HỘI CHỦ NGHĨA VIỆT NAM</w:t>
      </w:r>
    </w:p>
    <w:p>
      <w:r>
        <w:t>Độc lập - Tự do - Hạnh phúc</w:t>
      </w:r>
    </w:p>
    <w:p>
      <w:r>
        <w:t>---------------</w:t>
      </w:r>
    </w:p>
    <w:p>
      <w:r>
        <w:t>BẢN THỎA THUẬN</w:t>
      </w:r>
    </w:p>
    <w:p>
      <w:r>
        <w:t>VỀ VIỆC CỬ ĐƠN VỊ LÀM CHỦ TRÌ LIÊN KẾT THỰC HIỆN DỰ ÁN DƯỢC LIỆU QUÝ (TÊN DỰ ÁN): ……………………………………….</w:t>
      </w:r>
    </w:p>
    <w:p>
      <w:r>
        <w:t>Ngày ……… tháng ……… năm ………., tại ………………….., …………... chúng tôi là các bên tham gia liên kết, bao gồm:</w:t>
      </w:r>
    </w:p>
    <w:p>
      <w:r>
        <w:t>1. Tên đơn vị tham gia liên kết: …………………………..…………..</w:t>
      </w:r>
    </w:p>
    <w:p>
      <w:r>
        <w:t>- Người đại diện theo pháp luật: ………………………………………...</w:t>
      </w:r>
    </w:p>
    <w:p>
      <w:r>
        <w:t>- Chức vụ: ……………………………………………………………….</w:t>
      </w:r>
    </w:p>
    <w:p>
      <w:r>
        <w:t>- Giấy đăng ký kinh doanh số ………..……….., ngày cấp: ……………</w:t>
      </w:r>
    </w:p>
    <w:p>
      <w:r>
        <w:t>- Địa chỉ: ………………………………………………………………...</w:t>
      </w:r>
    </w:p>
    <w:p>
      <w:r>
        <w:t>- Điện thoại: ….…………, Fax: ……………….. E-mail……………….</w:t>
      </w:r>
    </w:p>
    <w:p>
      <w:r>
        <w:t>2.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3. …………………………………………….………………………….</w:t>
      </w:r>
    </w:p>
    <w:p>
      <w:r>
        <w:t>Các bên tham gia liên kết thống nhất cử đơn vị làm chủ trì liên kết như sau:</w:t>
      </w:r>
    </w:p>
    <w:p>
      <w:r>
        <w:t>I. ĐƠN VỊ LÀM CHỦ CHỦ TRÌ LIÊN KẾT DỰ ÁN DƯỢC LIỆU QUÝ</w:t>
      </w:r>
    </w:p>
    <w:p>
      <w:r>
        <w:t>…………………………. (tên đơn vị).</w:t>
      </w:r>
    </w:p>
    <w:p>
      <w:r>
        <w:t>II. THÔNG TIN CHUNG VỀ DỰ ÁN DƯỢC LIỆU QUÝ</w:t>
      </w:r>
    </w:p>
    <w:p>
      <w:r>
        <w:t>1. Liên kết cung cấp và sử dụng giống cây dược liệu từ dự án Trung tâm giống với dự án vùng trồng dược liệu  (thuộc nội dung dược liệu) ……..….</w:t>
      </w:r>
    </w:p>
    <w:p>
      <w:r>
        <w:t>2. Sản phẩm dược liệu thực hiện liên kết .………………………………</w:t>
      </w:r>
    </w:p>
    <w:p>
      <w:r>
        <w:t>3. Quy mô liên kết: ………...……………………………………………</w:t>
      </w:r>
    </w:p>
    <w:p>
      <w:r>
        <w:t>4. Quy trình kỹ thuật áp dụng khi liên kết: ………...……………...……</w:t>
      </w:r>
    </w:p>
    <w:p>
      <w:r>
        <w:t>5. Hình thức liên kết: ……………………………………………………</w:t>
      </w:r>
    </w:p>
    <w:p>
      <w:r>
        <w:t>6. Quyền hạn, trách nhiệm của các bên tham gia liên kết: …...…………</w:t>
      </w:r>
    </w:p>
    <w:p>
      <w:r>
        <w:t>III. TỔNG ĐẦU TƯ CỦA DỰ ÁN DƯỢC LIỆU QUÝ:     (tổng các nguồn vốn được huy động của các thành viên liên kết tham gia để thực hiện dự án)  ………………………….. đồng, trong đó:</w:t>
      </w:r>
    </w:p>
    <w:p>
      <w:r>
        <w:t>1. Tổng vốn đề nghị hỗ trợ từ ngân sách nhà nước: ..…………….. đồng</w:t>
      </w:r>
    </w:p>
    <w:p>
      <w:r>
        <w:t>- ………………………. (tên đơn vị tham gia liên kết): …………. đồng</w:t>
      </w:r>
    </w:p>
    <w:p>
      <w:r>
        <w:t>- ………………………. (tên đơn vị tham gia liên kết):.…………. đồng</w:t>
      </w:r>
    </w:p>
    <w:p>
      <w:r>
        <w:t>2. Tổng vốn tự có của các bên tham gia liên kết: ………………… đồng</w:t>
      </w:r>
    </w:p>
    <w:p>
      <w:r>
        <w:t>- ………………………. (tên đơn vị tham gia liên kết): …………. đồng</w:t>
      </w:r>
    </w:p>
    <w:p>
      <w:r>
        <w:t>- ………………………. (tên đơn vị tham gia liên kết): …………. đồng</w:t>
      </w:r>
    </w:p>
    <w:p>
      <w:r>
        <w:t>3. Tổng vốn vay  (vốn vay tại NHCSXH + vốn vay tại TCTD khác)</w:t>
      </w:r>
    </w:p>
    <w:p>
      <w:r>
        <w:t>3.1. Vốn vay tại NHCSXH: …….………………………………… đồng</w:t>
      </w:r>
    </w:p>
    <w:p>
      <w:r>
        <w:t>- ………………………. (tên đơn vị tham gia liên kết): …………. đồng</w:t>
      </w:r>
    </w:p>
    <w:p>
      <w:r>
        <w:t>- ………………………. (tên đơn vị tham gia liên kết): …………. đồng</w:t>
      </w:r>
    </w:p>
    <w:p>
      <w:r>
        <w:t>3.2. Vốn vay tại TCTD khác: ……...…………………..…………. đồng</w:t>
      </w:r>
    </w:p>
    <w:p>
      <w:r>
        <w:t>- ………………………. (tên đơn vị tham gia liên kết): …………. đồng</w:t>
      </w:r>
    </w:p>
    <w:p>
      <w:r>
        <w:t>- ………………………. (tên đơn vị tham gia liên kết): …………. đồng</w:t>
      </w:r>
    </w:p>
    <w:p>
      <w:r>
        <w:t>IV. THỰC HIỆN LIÊN KẾT</w:t>
      </w:r>
    </w:p>
    <w:p>
      <w:r>
        <w:t>1.    Trách nhiệm của các bên tham gia liên kết (ghi rõ trách nhiệm của mỗi bên tham gia liên kết) ……………………………………………………..</w:t>
      </w:r>
    </w:p>
    <w:p>
      <w:r>
        <w:t>2.    Các quy định về sửa đổi các nội dung được thỏa thuận ..…………….</w:t>
      </w:r>
    </w:p>
    <w:p>
      <w:r>
        <w:t>3.    Các bên tham gia liên kết ký trong Biên bản thỏa thuận này thống nhất với các nội dung đã thỏa thuận. Biên bản thỏa thuận có hiệu lực kể từ ngày ký và được thực hiện trong suốt thời gian thực hiện Dự án dược liệu. Các bên tham gia liên kết có trách nhiệm thực hiện đầy đủ cam kết của mỗi bên trong quá trình thực hiện, các bên có thể sửa đổi các nội dung được thỏa thuận nhưng không được làm thay đổi nội dung của Dự án dược liệu đã được cơ quan có thẩm quyền phê duyệt.</w:t>
      </w:r>
    </w:p>
    <w:p>
      <w:r>
        <w:t>4.    Bản thỏa thuận này được lập thành ……….. bản có giá trị như nhau. Các bên tham gia liên kết giữ ……… bản, chủ đầu tư dự án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Phụ lục II</w:t>
      </w:r>
    </w:p>
    <w:p>
      <w:r>
        <w:t>MẪU THÔNG BÁO, BIÊN BẢN MỞ HỒ SƠ DỰ ÁN</w:t>
      </w:r>
    </w:p>
    <w:p>
      <w:r>
        <w:t>Mẫu 2.1: Thông báo về việc lựa chọn đơn vị chủ trì liên kết thực hiện dự án dược liệu quý</w:t>
      </w:r>
    </w:p>
    <w:p>
      <w:r>
        <w:t>ỦY BAN NHÂN DÂN HUYỆN (THÀNH PHỐ) ……….....</w:t>
      </w:r>
    </w:p>
    <w:p>
      <w:r>
        <w:t>--------</w:t>
      </w:r>
    </w:p>
    <w:p>
      <w:r>
        <w:t>CỘNG HÒA XÃ HỘI CHỦ NGHĨA VIỆT NAM</w:t>
      </w:r>
    </w:p>
    <w:p>
      <w:r>
        <w:t>Độc lập - Tự do - Hạnh phúc</w:t>
      </w:r>
    </w:p>
    <w:p>
      <w:r>
        <w:t>---------------</w:t>
      </w:r>
    </w:p>
    <w:p>
      <w:r>
        <w:t>Số:      /TB-UBND</w:t>
      </w:r>
    </w:p>
    <w:p>
      <w:r>
        <w:t>……, ngày     tháng     năm 20…</w:t>
      </w:r>
    </w:p>
    <w:p>
      <w:r>
        <w:t>THÔNG BÁO</w:t>
      </w:r>
    </w:p>
    <w:p>
      <w:r>
        <w:t>Về việc lựa chọn đơn vị chủ trì liên kết thực hiện dự án dược liệu quý</w:t>
      </w:r>
    </w:p>
    <w:p>
      <w:r>
        <w:t>Căn cứ vào kế hoạch số...../KH-UBND ngày … tháng … năm.... của … (tên đơn vị ban hành kế hoạch) về việc triển khai đầu dự án đầu tư hỗ trợ phát triển vùng trồng dược liệu quý thuộc Chương trình mục tiêu quốc gia phát triển kinh tế - xã hội vùng đồng bào dân tộc thiểu số và miền núi;</w:t>
      </w:r>
    </w:p>
    <w:p>
      <w:r>
        <w:t>Căn cứ vào các văn bản quy phạm pháp luật có liên quan ……</w:t>
      </w:r>
    </w:p>
    <w:p>
      <w:r>
        <w:t>UBND huyện (thành phố).... thông báo lựa chọn đơn vị chủ trì liên kết triển khai thực hiện dự án dược liệu: (tên dự án) để các tổ chức, cá nhân biết tham gia tuyển chọn theo quy định hiện hành.</w:t>
      </w:r>
    </w:p>
    <w:p>
      <w:r>
        <w:t>Tên dự án</w:t>
      </w:r>
    </w:p>
    <w:p>
      <w:r>
        <w:t>Mục tiêu/Yêu cầu</w:t>
      </w:r>
    </w:p>
    <w:p>
      <w:r>
        <w:t>Nội dung</w:t>
      </w:r>
    </w:p>
    <w:p>
      <w:r>
        <w:t>Đối tượng, tiêu chuẩn kỹ thuật</w:t>
      </w:r>
    </w:p>
    <w:p>
      <w:r>
        <w:t>Địa điểm, diện tích triển khai</w:t>
      </w:r>
    </w:p>
    <w:p>
      <w:r>
        <w:t>Thời gian thực hiện</w:t>
      </w:r>
    </w:p>
    <w:p>
      <w:r>
        <w:t>Ghi chú:</w:t>
      </w:r>
    </w:p>
    <w:p>
      <w:r>
        <w:t>- Nội dung dự án: Nêu các nội dung chính mà dự án sẽ triển khai thực hiện.</w:t>
      </w:r>
    </w:p>
    <w:p>
      <w:r>
        <w:t>- Đối tượng thực hiện: ghi rõ đối tượng cây dược liệu lựa chọn triển khai thực hiện và các tiêu chuẩn kỹ thuật cần đáp ứng.</w:t>
      </w:r>
    </w:p>
    <w:p>
      <w:r>
        <w:t>- Phạm vi thực hiện: địa điểm, diện tích triển khai thực hiện ghi rõ về địa bàn triển khai dự án (xã, huyện).</w:t>
      </w:r>
    </w:p>
    <w:p>
      <w:r>
        <w:t>Để tham gia tuyển chọn UBND huyện (thành phố)....thông báo các tổ chức cá nhân tiến hành các thủ tục sau:</w:t>
      </w:r>
    </w:p>
    <w:p>
      <w:r>
        <w:t>1. Hồ sơ đề xuất thực hiện dự án dược liệu quý thực hiện theo ……………...</w:t>
      </w:r>
    </w:p>
    <w:p>
      <w:r>
        <w:t>2. Số lượng bộ hồ sơ: Giấy đề nghị của Chủ trì liên kết. 12 bộ hồ sơ trong đó có 01 bộ hồ sơ gốc  (Chữ ký trực tiếp hoặc ký số điện tử, có đóng dấu của đơn vị) ; 11 bản chụp từ hồ sơ gốc, có đóng dấu đỏ của đơn vị chủ trì liên kết và 01 bản ghi trên ổ USB  (dạng PDF, không cài mật khẩu).</w:t>
      </w:r>
    </w:p>
    <w:p>
      <w:r>
        <w:t>3. Nơi nhận hồ sơ  (đơn vị được UBND cấp huyện giao nhiệm vụ triển khai nội dung đầu tư, hỗ trợ phát triển vùng trồng dược liệu) , địa chỉ, số điện thoại liên lạc.</w:t>
      </w:r>
    </w:p>
    <w:p>
      <w:r>
        <w:t>4. Thời gian nộp hồ sơ đề xuất dự án được gửi theo đường bưu điện hoặc gửi trực tiếp đến UBND cấp huyện  (qua đơn vị được UBND cấp huyện giao nhiệm vụ triển khai nội dung đầu tư, hỗ trợ phát triển vùng trồng dược liệu) . Thời hạn cuối cùng nhận hồ sơ là 17 giờ 30 phút ngày .... tháng....năm…...</w:t>
      </w:r>
    </w:p>
    <w:p>
      <w:r>
        <w:t>Các hồ sơ gửi qua đường bưu điện được tính theo dấu đến của bưu điện chậm nhất là ….. ngày …… tháng …… năm ………  (thời hạn cuối cùng nhận hồ sơ trực tiếp và qua đường bưu điện là giống nhau)</w:t>
      </w:r>
    </w:p>
    <w:p>
      <w:r>
        <w:t>Ủy ban nhân dân cấp huyện …… trân trọng thông báo./.</w:t>
      </w:r>
    </w:p>
    <w:p>
      <w:r>
        <w:t>Nơi nhận:</w:t>
      </w:r>
    </w:p>
    <w:p>
      <w:r>
        <w:t>- ……………;</w:t>
      </w:r>
    </w:p>
    <w:p>
      <w:r>
        <w:t>- Lưu: VT, …..</w:t>
      </w:r>
    </w:p>
    <w:p>
      <w:r>
        <w:t>ỦY BAN NHÂN DÂN HUYỆN (THÀNH PHỐ)</w:t>
      </w:r>
    </w:p>
    <w:p>
      <w:r>
        <w:t>Mẫu 2.2: Mẫu Biên bản mở hồ sơ Dự án dược liệu quý</w:t>
      </w:r>
    </w:p>
    <w:p>
      <w:r>
        <w:t>ỦY BAN NHÂN DÂN HUYỆN (THÀNH PHỐ)……</w:t>
      </w:r>
    </w:p>
    <w:p>
      <w:r>
        <w:t>--------</w:t>
      </w:r>
    </w:p>
    <w:p>
      <w:r>
        <w:t>CỘNG HÒA XÃ HỘI CHỦ NGHĨA VIỆT NAM</w:t>
      </w:r>
    </w:p>
    <w:p>
      <w:r>
        <w:t>Độc lập - Tự do - Hạnh phúc</w:t>
      </w:r>
    </w:p>
    <w:p>
      <w:r>
        <w:t>---------------</w:t>
      </w:r>
    </w:p>
    <w:p>
      <w:r>
        <w:t>……, ngày     tháng     năm 20…</w:t>
      </w:r>
    </w:p>
    <w:p>
      <w:r>
        <w:t>BIÊN BẢN MỞ HỒ SƠ DỰ ÁN DƯỢC LIỆU QUÝ</w:t>
      </w:r>
    </w:p>
    <w:p>
      <w:r>
        <w:t>1. Tên dự án:    …………………………………………...………………</w:t>
      </w:r>
    </w:p>
    <w:p>
      <w:r>
        <w:t>2. Địa điểm và thời gian:    ……………....……, ngày ……/……/20.......</w:t>
      </w:r>
    </w:p>
    <w:p>
      <w:r>
        <w:t>3. Đại diện các cơ quan và tổ chức liên quan tham gia mở hồ sơ</w:t>
      </w:r>
    </w:p>
    <w:p>
      <w:r>
        <w:t>TT</w:t>
      </w:r>
    </w:p>
    <w:p>
      <w:r>
        <w:t>Tên cơ quan, tổ chức</w:t>
      </w:r>
    </w:p>
    <w:p>
      <w:r>
        <w:t>Họ và tên đại biểu</w:t>
      </w:r>
    </w:p>
    <w:p>
      <w:r>
        <w:t>4. Tình trạng của các hồ sơ đề xuất thực hiện dự án</w:t>
      </w:r>
    </w:p>
    <w:p>
      <w:r>
        <w:t>Tình trạng của các hồ sơ đề xuất thực hiện dự án được thể hiện trong bảng sau:</w:t>
      </w:r>
    </w:p>
    <w:p>
      <w:r>
        <w:t>TT</w:t>
      </w:r>
    </w:p>
    <w:p>
      <w:r>
        <w:t>Tên tổ chức, cá nhân đề xuất hồ sơ thực hiện dự án dược liệu quý</w:t>
      </w:r>
    </w:p>
    <w:p>
      <w:r>
        <w:t>Tình trạng hồ sơ</w:t>
      </w:r>
    </w:p>
    <w:p>
      <w:r>
        <w:t>Nộp đúng hạn</w:t>
      </w:r>
    </w:p>
    <w:p>
      <w:r>
        <w:t>Tính đầy đủ của Hồ sơ đề xuất</w:t>
      </w:r>
    </w:p>
    <w:p>
      <w:r>
        <w:t>Tư cách pháp nhân</w:t>
      </w:r>
    </w:p>
    <w:p>
      <w:r>
        <w:t>(1)</w:t>
      </w:r>
    </w:p>
    <w:p>
      <w:r>
        <w:t>(2)</w:t>
      </w:r>
    </w:p>
    <w:p>
      <w:r>
        <w:t>(3)</w:t>
      </w:r>
    </w:p>
    <w:p>
      <w:r>
        <w:t>(4)</w:t>
      </w:r>
    </w:p>
    <w:p>
      <w:r>
        <w:t>(5)</w:t>
      </w:r>
    </w:p>
    <w:p>
      <w:r>
        <w:t>Kết luận:</w:t>
      </w:r>
    </w:p>
    <w:p>
      <w:r>
        <w:t>- Hồ sơ hợp lệ, đủ điều kiện để đưa vào xem xét đánh giá: □</w:t>
      </w:r>
    </w:p>
    <w:p>
      <w:r>
        <w:t>- Hồ sơ không hợp lệ, không đủ điều kiện để đưa vào xem xét đánh giá: □</w:t>
      </w:r>
    </w:p>
    <w:p>
      <w:r>
        <w:t>Các bên thống nhất và ký vào biên bản mở hồ sơ vào ……giờ ……phút, ngày ……/……/20....</w:t>
      </w:r>
    </w:p>
    <w:p>
      <w:r>
        <w:t>ĐẠI DIỆN</w:t>
      </w:r>
    </w:p>
    <w:p>
      <w:r>
        <w:t>ĐƠN VỊ CHỦ TRÌ LIÊN KẾT</w:t>
      </w:r>
    </w:p>
    <w:p>
      <w:r>
        <w:t>(Họ, tên và chữ ký)</w:t>
      </w:r>
    </w:p>
    <w:p>
      <w:r>
        <w:t>ĐẠI DIỆN</w:t>
      </w:r>
    </w:p>
    <w:p>
      <w:r>
        <w:t>ĐƠN VỊ QUẢN LÝ DỰ ÁN</w:t>
      </w:r>
    </w:p>
    <w:p>
      <w:r>
        <w:t>(Họ, tên và chữ ký)</w:t>
      </w:r>
    </w:p>
    <w:p>
      <w:r>
        <w:t>Phụ lục III</w:t>
      </w:r>
    </w:p>
    <w:p>
      <w:r>
        <w:t>MẪU THẨM ĐỊNH, PHÊ DUYỆT DỰ ÁN</w:t>
      </w:r>
    </w:p>
    <w:p>
      <w:r>
        <w:t>Mẫu 3.1: Phương thức, quy trình làm việc của Hội đồng thẩm định</w:t>
      </w:r>
    </w:p>
    <w:p>
      <w:r>
        <w:t>I. THÀNH PHẦN HỘI ĐỒNG THẨM ĐỊNH DỰ ÁN</w:t>
      </w:r>
    </w:p>
    <w:p>
      <w:r>
        <w:t>II. PHƯƠNG THỨC LÀM VIỆC</w:t>
      </w:r>
    </w:p>
    <w:p>
      <w:r>
        <w:t>1.    Phiên họp của hội đồng phải có mặt ít nhất 2/3 số thành viên của hội đồng, trong đó phải có chủ tịch hội đồng.</w:t>
      </w:r>
    </w:p>
    <w:p>
      <w:r>
        <w:t>2.    Thành viên hội đồng có trách nhiệm nghiên cứu tài liệu do Cơ quan quản lý dự án dược liệu quý cung cấp và chuẩn bị ý kiến nhận xét đánh giá theo mẫu quy định ban hành kèm theo thông tư này.</w:t>
      </w:r>
    </w:p>
    <w:p>
      <w:r>
        <w:t>3.    Hội đồng làm việc theo nguyên tắc tập trung dân chủ. Các ý kiến kết luận của hội đồng được thông qua khi trên 3/4 số thành viên của hội đồng có mặt nhất trí bằng hình thức biểu quyết trực tiếp hoặc bỏ phiếu kín.</w:t>
      </w:r>
    </w:p>
    <w:p>
      <w:r>
        <w:t>4.    Các ý kiến khác nhau của thành viên được thư ký của hội đồng tổng hợp để hội đồng thảo luận và biểu quyết thông qua. Thành viên hội đồng có thể yêu cầu bảo lưu ý kiến trong trường hợp ý kiến đó khác với kết luận của hội đồng. Thành viên hội đồng chịu trách nhiệm cá nhân về ý kiến của mình và chịu trách nhiệm tập thể về ý kiến kết luận của hội đồng.</w:t>
      </w:r>
    </w:p>
    <w:p>
      <w:r>
        <w:t>II. QUY TRÌNH LÀM VIỆC</w:t>
      </w:r>
    </w:p>
    <w:p>
      <w:r>
        <w:t>1.    Thư ký hành chính đọc quyết định thành lập hội đồng, giới thiệu thành phần hội đồng và các đại biểu tham dự.</w:t>
      </w:r>
    </w:p>
    <w:p>
      <w:r>
        <w:t>2.    Hội đồng trao đổi thống nhất nguyên tắc làm việc và bầu thư ký của hội đồng.</w:t>
      </w:r>
    </w:p>
    <w:p>
      <w:r>
        <w:t>3.    Hội đồng tiến hành đánh giá các hồ sơ:</w:t>
      </w:r>
    </w:p>
    <w:p>
      <w:r>
        <w:t>a) Các thành viên hội đồng trình bày nhận xét đánh giá hồ sơ theo các tiêu chí trong phiếu nhận xét đánh giá theo biểu mẫu.</w:t>
      </w:r>
    </w:p>
    <w:p>
      <w:r>
        <w:t>b) Thư ký hội đồng đọc ý kiến nhận xét bằng văn bản của thành viên vắng mặt (nếu có) để hội đồng xem xét, tham khảo.</w:t>
      </w:r>
    </w:p>
    <w:p>
      <w:r>
        <w:t>c) Ủy viên hội đồng là đại diện Ngân hàng Chính sách xã hội đọc báo cáo thẩm định phương án vay vốn (nếu có) theo biểu mẫu.</w:t>
      </w:r>
    </w:p>
    <w:p>
      <w:r>
        <w:t>d) Hội đồng thảo luận, đánh giá từng hồ sơ theo các tiêu chí đánh giá quy định. Trong quá trình thảo luận hội đồng có thể nêu câu hỏi đối với các thành viên hội đồng về ý kiến nhận xét.</w:t>
      </w:r>
    </w:p>
    <w:p>
      <w:r>
        <w:t>đ) Hội đồng cho điểm theo các tiêu chí, thang điểm quy định tại biểu mẫu và bỏ phiếu đánh giá chấm điểm.</w:t>
      </w:r>
    </w:p>
    <w:p>
      <w:r>
        <w:t>e) Hội đồng bầu ban kiểm phiếu gồm ba (03) người là thành viên của hội đồng, trong đó có trưởng ban kiểm phiếu và hai (02) thành viên.</w:t>
      </w:r>
    </w:p>
    <w:p>
      <w:r>
        <w:t>4.    Các thư ký hành chính của hội đồng giúp ban kiểm phiếu tổng hợp kết quả bỏ phiếu đánh giá của các thành viên hội đồng.</w:t>
      </w:r>
    </w:p>
    <w:p>
      <w:r>
        <w:t>5.    Hội đồng công bố công khai kết quả chấm điểm đánh giá và thông qua biên bản làm việc của hội đồng, kiến nghị tổ chức và cá nhân trúng tuyển hoặc được giao trực tiếp chủ trì nhiệm vụ phát triển dược liệu.</w:t>
      </w:r>
    </w:p>
    <w:p>
      <w:r>
        <w:t>6.    Hội đồng thảo luận để thống nhất kiến nghị:</w:t>
      </w:r>
    </w:p>
    <w:p>
      <w:r>
        <w:t>a) Các sản phẩm chính của dự án với những chỉ tiêu chất lượng tương ứng phải đạt.</w:t>
      </w:r>
    </w:p>
    <w:p>
      <w:r>
        <w:t>b) Số lượng chuyên gia trong và ngoài nước cần thiết để tham gia thực hiện.</w:t>
      </w:r>
    </w:p>
    <w:p>
      <w:r>
        <w:t>7.    Thư ký hội đồng hoàn thiện biên bản làm việc theo biểu mẫu.</w:t>
      </w:r>
    </w:p>
    <w:p>
      <w:r>
        <w:t>Mẫu 3.2: Phiếu nhận xét hồ sơ dự án</w:t>
      </w:r>
    </w:p>
    <w:p>
      <w:r>
        <w:t>UBND TỈNH SƠN LA</w:t>
      </w:r>
    </w:p>
    <w:p>
      <w:r>
        <w:t>HỘI ĐỒNG THẨM ĐỊNH THEO QUYẾT ĐỊNH SỐ …………………</w:t>
      </w:r>
    </w:p>
    <w:p>
      <w:r>
        <w:t>--------</w:t>
      </w:r>
    </w:p>
    <w:p>
      <w:r>
        <w:t>CỘNG HÒA XÃ HỘI CHỦ NGHĨA VIỆT NAM</w:t>
      </w:r>
    </w:p>
    <w:p>
      <w:r>
        <w:t>Độc lập - Tự do - Hạnh phúc</w:t>
      </w:r>
    </w:p>
    <w:p>
      <w:r>
        <w:t>---------------</w:t>
      </w:r>
    </w:p>
    <w:p>
      <w:r>
        <w:t>Sơn La, ngày           tháng       năm 202……</w:t>
      </w:r>
    </w:p>
    <w:p>
      <w:r>
        <w:t>PHIẾU NHẬN XÉT</w:t>
      </w:r>
    </w:p>
    <w:p>
      <w:r>
        <w:t>Hồ sơ Dự án dược liệu quý ……………………………………………………..</w:t>
      </w:r>
    </w:p>
    <w:p>
      <w:r>
        <w:t>1. Họ và tên thành viên Hội đồng: ……………………………………………………………..</w:t>
      </w:r>
    </w:p>
    <w:p>
      <w:r>
        <w:t>2. Tên dự án: ……………………………………………………………………………………….</w:t>
      </w:r>
    </w:p>
    <w:p>
      <w:r>
        <w:t>…………………………………………………………………………………………………………</w:t>
      </w:r>
    </w:p>
    <w:p>
      <w:r>
        <w:t>3. Tổ chức chủ trì liên kết:</w:t>
      </w:r>
    </w:p>
    <w:p>
      <w:r>
        <w:t>…………………………………………………………………………………………………………</w:t>
      </w:r>
    </w:p>
    <w:p>
      <w:r>
        <w:t>4. Thành viên tham gia liên kết:</w:t>
      </w:r>
    </w:p>
    <w:p>
      <w:r>
        <w:t>…………………………………………………………………………………………………………</w:t>
      </w:r>
    </w:p>
    <w:p>
      <w:r>
        <w:t>5. Tên tổ chức hỗ trợ phát triển dược liệu (nếu có)</w:t>
      </w:r>
    </w:p>
    <w:p>
      <w:r>
        <w:t>…………………………………………………………………………………………………………</w:t>
      </w:r>
    </w:p>
    <w:p>
      <w:r>
        <w:t>6. Các chỉ tiêu đánh giá - nhận xét</w:t>
      </w:r>
    </w:p>
    <w:p>
      <w:r>
        <w:t>6.1. Năng lực kinh nghiệm của đơn vị chủ trì liên kết, và các thành viên liên kết      (Đã thực hiện dự án tương tự trong 5 năm gần đây về tính chất, quy mô, giá trị ..., đã thực hiện dự án có điều kiện địa lý tương tự., Uy tín của nhà đầu tư thông qua việc thực hiện các dự án tương tự trước đó...)</w:t>
      </w:r>
    </w:p>
    <w:p>
      <w:r>
        <w:t>6.1.1. Chủ trì liên kết</w:t>
      </w:r>
    </w:p>
    <w:p>
      <w:r>
        <w:t>…………………………………………………………………………………………………………</w:t>
      </w:r>
    </w:p>
    <w:p>
      <w:r>
        <w:t>…………………………………………………………………………………………………………</w:t>
      </w:r>
    </w:p>
    <w:p>
      <w:r>
        <w:t>6.1.2. Các thành viên tham gia liên kết</w:t>
      </w:r>
    </w:p>
    <w:p>
      <w:r>
        <w:t>…………………………………………………………………………………………………………</w:t>
      </w:r>
    </w:p>
    <w:p>
      <w:r>
        <w:t>6.2. Nhân sự của tham gia dự án liên kết      (đánh giá trình độ chuyên môn, năng lực kinh nghiệm của chủ nhiệm dự án, các thành viên tham gia dự án liên kết, tỷ lệ nhân sự tham gia dự án là người dân tộc thiểu số....)</w:t>
      </w:r>
    </w:p>
    <w:p>
      <w:r>
        <w:t>6.2.1. Nhân sự đơn vị chủ trì liên kết</w:t>
      </w:r>
    </w:p>
    <w:p>
      <w:r>
        <w:t>…………………………………………………………………………………………………………</w:t>
      </w:r>
    </w:p>
    <w:p>
      <w:r>
        <w:t>…………………………………………………………………………………………………………</w:t>
      </w:r>
    </w:p>
    <w:p>
      <w:r>
        <w:t>6.2.2. Nhân sự của các đơn vị thành viên liên kết</w:t>
      </w:r>
    </w:p>
    <w:p>
      <w:r>
        <w:t>…………………………………………………………………………………………………………</w:t>
      </w:r>
    </w:p>
    <w:p>
      <w:r>
        <w:t>…………………………………………………………………………………………………………</w:t>
      </w:r>
    </w:p>
    <w:p>
      <w:r>
        <w:t>6.2.3. Nhân sự tham gia dự án liên kết là hộ gia đình</w:t>
      </w:r>
    </w:p>
    <w:p>
      <w:r>
        <w:t>…………………………………………………………………………………………………………</w:t>
      </w:r>
    </w:p>
    <w:p>
      <w:r>
        <w:t>…………………………………………………………………………………………………………</w:t>
      </w:r>
    </w:p>
    <w:p>
      <w:r>
        <w:t>6.3. Năng lực tài chính của chủ trì liên kết và các thành viên liên kết      (căn cứ Báo tài chính và năng lực lực của chủ trì liên kết và thành viên liên kết)</w:t>
      </w:r>
    </w:p>
    <w:p>
      <w:r>
        <w:t>6.3.1. Năng lực tài chính của chủ trì liên kết</w:t>
      </w:r>
    </w:p>
    <w:p>
      <w:r>
        <w:t>…………………………………………………………………………………………………………</w:t>
      </w:r>
    </w:p>
    <w:p>
      <w:r>
        <w:t>…………………………………………………………………………………………………………</w:t>
      </w:r>
    </w:p>
    <w:p>
      <w:r>
        <w:t>6.3.2. Năng lực tài chính của các thành viên tham gia liên kết</w:t>
      </w:r>
    </w:p>
    <w:p>
      <w:r>
        <w:t>…………………………………………………………………………………………………………</w:t>
      </w:r>
    </w:p>
    <w:p>
      <w:r>
        <w:t>…………………………………………………………………………………………………………</w:t>
      </w:r>
    </w:p>
    <w:p>
      <w:r>
        <w:t>6.4. Báo cáo thuyết minh dự án      (Căn cứ vào thuyết minh dự án để nhận xét đánh giá tính đầy đủ, phù hợp, tính khả thi, hiệu quả của dự án .....)</w:t>
      </w:r>
    </w:p>
    <w:p>
      <w:r>
        <w:t>6.4.1. Địa điểm, quy mô diện tích, đối tượng cây dược liệu và tiêu chuẩn kỹ thuật áp dụng triển khai hiện dự án.</w:t>
      </w:r>
    </w:p>
    <w:p>
      <w:r>
        <w:t>Nhận xét:</w:t>
      </w:r>
    </w:p>
    <w:p>
      <w:r>
        <w:t>…………………………………………………………………………………………………………</w:t>
      </w:r>
    </w:p>
    <w:p>
      <w:r>
        <w:t>…………………………………………………………………………………………………………</w:t>
      </w:r>
    </w:p>
    <w:p>
      <w:r>
        <w:t>6.4.2. Phương án tổ chức triển khai thực hiện (Phương án giải phóng mặt Bằng, tái định cư và hỗ trợ xây dựng cơ sở hạ tầng, phương án liên kết, nội dung liên kết của dự án...):</w:t>
      </w:r>
    </w:p>
    <w:p>
      <w:r>
        <w:t>Nhận xét:</w:t>
      </w:r>
    </w:p>
    <w:p>
      <w:r>
        <w:t>…………………………………………………………………………………………………………</w:t>
      </w:r>
    </w:p>
    <w:p>
      <w:r>
        <w:t>…………………………………………………………………………………………………………</w:t>
      </w:r>
    </w:p>
    <w:p>
      <w:r>
        <w:t>6.4.3. Đánh giá về tác động môi trường (tính đầy đủ các quy định và các hướng dẫn về môi trường, dự Báo tác động chính của dự án đối với môi trường và các Biện pháp giảm thiểu môi trường ...........)</w:t>
      </w:r>
    </w:p>
    <w:p>
      <w:r>
        <w:t>Nhận xét:</w:t>
      </w:r>
    </w:p>
    <w:p>
      <w:r>
        <w:t>…………………………………………………………………………………………………………</w:t>
      </w:r>
    </w:p>
    <w:p>
      <w:r>
        <w:t>…………………………………………………………………………………………………………</w:t>
      </w:r>
    </w:p>
    <w:p>
      <w:r>
        <w:t>6.4.4. Đánh giá về tổng mức đầu tư, nguồn vốn thực hiện và hiệu quả của dự án (Tổng mức đầu tư, các chi phí, cơ cấu nguồn vốn của dự án và của từng thành viên tham gia liên kết, dự kiến doanh thu, công suất thiết kế của dự án, phương án vay vốn, các thông số tài chính của dự án....)</w:t>
      </w:r>
    </w:p>
    <w:p>
      <w:r>
        <w:t>Nhận xét:</w:t>
      </w:r>
    </w:p>
    <w:p>
      <w:r>
        <w:t>…………………………………………………………………………………………………………</w:t>
      </w:r>
    </w:p>
    <w:p>
      <w:r>
        <w:t>6.4.5. Kế hoạch tổ chức triển khai thực hiện dự án (kế hoạch triển khai và thực hiện các nội dung ưu đãi, hỗ trợ, kế hoạch tài chính, kế hoạch giám sát và đánh giá thực hiện dự án liên kết...).</w:t>
      </w:r>
    </w:p>
    <w:p>
      <w:r>
        <w:t>Nhận xét:</w:t>
      </w:r>
    </w:p>
    <w:p>
      <w:r>
        <w:t>…………………………………………………………………………………………………………</w:t>
      </w:r>
    </w:p>
    <w:p>
      <w:r>
        <w:t>6.6. Đánh giá tính hiệu quả về mặt kinh tế và xã hội của dự án</w:t>
      </w:r>
    </w:p>
    <w:p>
      <w:r>
        <w:t>6.6.1. Đánh giá hiệu quả về mặt kinh tế của dự án (căn cứ vào tổng nguồn vốn đầu tư của dự án, chi phí đầu vào, doanh thu dự kiến và kế hoạch hoàn trả vốn vay, khả năng hoàn vốn và thời gian hoàn vốn giản đơn, khả năng hoàn vốn và thời gian hoàn vốn có chiết khấu, phân tích theo phương pháp hiện giá thuần - NPV, phân tích theo tỷ suất hoàn vốn nội Bộ - IRR ...........)</w:t>
      </w:r>
    </w:p>
    <w:p>
      <w:r>
        <w:t>…………………………………………………………………………………………………………</w:t>
      </w:r>
    </w:p>
    <w:p>
      <w:r>
        <w:t>6.6.2. Tác động động của dự án đối với xã hội (Chỉ số tạo việc làm, mức tăng thu nhập, đóng góp phát triển kinh tế - xã hội tại địa phương theo kế hoạch năm và thời điểm kết thúc dự án, đảm Bảo tối thiểu 50% người tham gia dự án là người dân tộc thiểu số và miền núi)</w:t>
      </w:r>
    </w:p>
    <w:p>
      <w:r>
        <w:t>…………………………………………………………………………………………………………</w:t>
      </w:r>
    </w:p>
    <w:p>
      <w:r>
        <w:t>…………………………………………………………………………………………………………</w:t>
      </w:r>
    </w:p>
    <w:p>
      <w:r>
        <w:t>7. Nhận xét đánh giá chung</w:t>
      </w:r>
    </w:p>
    <w:p>
      <w:r>
        <w:t>7.1. Ưu điểm</w:t>
      </w:r>
    </w:p>
    <w:p>
      <w:r>
        <w:t>…………………………………………………………………………………………………………</w:t>
      </w:r>
    </w:p>
    <w:p>
      <w:r>
        <w:t>…………………………………………………………………………………………………………</w:t>
      </w:r>
    </w:p>
    <w:p>
      <w:r>
        <w:t>7.2. Nhược điểm (các nội dung cần chỉnh sửa)</w:t>
      </w:r>
    </w:p>
    <w:p>
      <w:r>
        <w:t>…………………………………………………………………………………………………………</w:t>
      </w:r>
    </w:p>
    <w:p>
      <w:r>
        <w:t>…………………………………………………………………………………………………………</w:t>
      </w:r>
    </w:p>
    <w:p>
      <w:r>
        <w:t>Sơn La, ngày            tháng           năm 202…..</w:t>
      </w:r>
    </w:p>
    <w:p>
      <w:r>
        <w:t>Người nhận xét</w:t>
      </w:r>
    </w:p>
    <w:p>
      <w:r>
        <w:t>(Họ tên và chữ ký)</w:t>
      </w:r>
    </w:p>
    <w:p>
      <w:r>
        <w:t>Mẫu 3.3: Phiếu đánh giá hồ sơ dự án</w:t>
      </w:r>
    </w:p>
    <w:p>
      <w:r>
        <w:t>UBND TỈNH SƠN LA</w:t>
      </w:r>
    </w:p>
    <w:p>
      <w:r>
        <w:t>HỘI ĐỒNG THẨM ĐỊNH THEO QUYẾT ĐỊNH SỐ ……………</w:t>
      </w:r>
    </w:p>
    <w:p>
      <w:r>
        <w:t>--------</w:t>
      </w:r>
    </w:p>
    <w:p>
      <w:r>
        <w:t>CỘNG HÒA XÃ HỘI CHỦ NGHĨA VIỆT NAM</w:t>
      </w:r>
    </w:p>
    <w:p>
      <w:r>
        <w:t>Độc lập - Tự do - Hạnh phúc</w:t>
      </w:r>
    </w:p>
    <w:p>
      <w:r>
        <w:t>---------------</w:t>
      </w:r>
    </w:p>
    <w:p>
      <w:r>
        <w:t>Sơn La, ngày           tháng       năm 202……..</w:t>
      </w:r>
    </w:p>
    <w:p>
      <w:r>
        <w:t>PHIẾU ĐÁNH GIÁ</w:t>
      </w:r>
    </w:p>
    <w:p>
      <w:r>
        <w:t>Hồ sơ Dự án dược liệu quý ……………………………………………………</w:t>
      </w:r>
    </w:p>
    <w:p>
      <w:r>
        <w:t>1. Họ và tên thành viên Hội đồng: …………………………………………………………..</w:t>
      </w:r>
    </w:p>
    <w:p>
      <w:r>
        <w:t>2. Tên dự án: …………………………………………………………………………………….</w:t>
      </w:r>
    </w:p>
    <w:p>
      <w:r>
        <w:t>3. Đơn vị chủ trì liên kết: ………………………………………………………………………</w:t>
      </w:r>
    </w:p>
    <w:p>
      <w:r>
        <w:t>4. Thành viên tham gia liên kết: ………………………………………………………………</w:t>
      </w:r>
    </w:p>
    <w:p>
      <w:r>
        <w:t>5. Tên tổ chức hỗ trợ ứng dụng công nghệ (nếu có) …………………………………….</w:t>
      </w:r>
    </w:p>
    <w:p>
      <w:r>
        <w:t>6. Các chỉ tiêu đánh giá - nhận xét …………………………………………………………..</w:t>
      </w:r>
    </w:p>
    <w:p>
      <w:r>
        <w:t>TT</w:t>
      </w:r>
    </w:p>
    <w:p>
      <w:r>
        <w:t>Chỉ tiêu đánh giá</w:t>
      </w:r>
    </w:p>
    <w:p>
      <w:r>
        <w:t>Điểm tối đa</w:t>
      </w:r>
    </w:p>
    <w:p>
      <w:r>
        <w:t>Điểm đánh giá</w:t>
      </w:r>
    </w:p>
    <w:p>
      <w:r>
        <w:t>1</w:t>
      </w:r>
    </w:p>
    <w:p>
      <w:r>
        <w:t>2</w:t>
      </w:r>
    </w:p>
    <w:p>
      <w:r>
        <w:t>3</w:t>
      </w:r>
    </w:p>
    <w:p>
      <w:r>
        <w:t>4</w:t>
      </w:r>
    </w:p>
    <w:p>
      <w:r>
        <w:t>1.</w:t>
      </w:r>
    </w:p>
    <w:p>
      <w:r>
        <w:t>Năng lực kinh nghiệm của đơn vị chủ trì liên kết và các thành viên liên kết  (Đã thực hiện dự án tương tự trong 5 năm gần đây về tính chất, quy mô, giá trị..., đã thực hiện dự án có điều kiện địa lý tương tự., Uy tín của nhà đầu tư thông qua việc thực hiện các dự án tương tự trước đó...)</w:t>
      </w:r>
    </w:p>
    <w:p>
      <w:r>
        <w:t>5</w:t>
      </w:r>
    </w:p>
    <w:p>
      <w:r>
        <w:t>1.1. Đơn vị chủ trì liên kết</w:t>
      </w:r>
    </w:p>
    <w:p>
      <w:r>
        <w:t>3</w:t>
      </w:r>
    </w:p>
    <w:p>
      <w:r>
        <w:t>1.2. Thành viên tham gia liên kết</w:t>
      </w:r>
    </w:p>
    <w:p>
      <w:r>
        <w:t>2</w:t>
      </w:r>
    </w:p>
    <w:p>
      <w:r>
        <w:t>2</w:t>
      </w:r>
    </w:p>
    <w:p>
      <w:r>
        <w:t>Nhân sự của tham gia dự án liên kết  (đánh giá trình độ chuyên môn, năng lực kinh nghiệm của chủ nhiệm dự án, các thành viên tham gia dự án liên kết, tỷ lệ nhân sự tham gia dự án là người dân tộc thiểu số, miền núi....)</w:t>
      </w:r>
    </w:p>
    <w:p>
      <w:r>
        <w:t>10</w:t>
      </w:r>
    </w:p>
    <w:p>
      <w:r>
        <w:t>2.1. Nhân sự đơn vị chủ trì liên kết</w:t>
      </w:r>
    </w:p>
    <w:p>
      <w:r>
        <w:t>5</w:t>
      </w:r>
    </w:p>
    <w:p>
      <w:r>
        <w:t>2.2. Nhân sự của các đơn vị thành viên liên kết</w:t>
      </w:r>
    </w:p>
    <w:p>
      <w:r>
        <w:t>5</w:t>
      </w:r>
    </w:p>
    <w:p>
      <w:r>
        <w:t>3</w:t>
      </w:r>
    </w:p>
    <w:p>
      <w:r>
        <w:t>Năng lực tài chính của chủ trì liên kết và các thành viên liên kết (căn cứ Báo tài chính và năng lực lực của chủ trì liên kết và thành viên liên kết</w:t>
      </w:r>
    </w:p>
    <w:p>
      <w:r>
        <w:t>20</w:t>
      </w:r>
    </w:p>
    <w:p>
      <w:r>
        <w:t>3.1. Năng lực tài chính của chủ trì liên kết</w:t>
      </w:r>
    </w:p>
    <w:p>
      <w:r>
        <w:t>10</w:t>
      </w:r>
    </w:p>
    <w:p>
      <w:r>
        <w:t>3.2. Năng lực tài chính của các thành viên tham gia liên kết</w:t>
      </w:r>
    </w:p>
    <w:p>
      <w:r>
        <w:t>10</w:t>
      </w:r>
    </w:p>
    <w:p>
      <w:r>
        <w:t>4</w:t>
      </w:r>
    </w:p>
    <w:p>
      <w:r>
        <w:t>Báo cáo thuyết minh dự án  (Căn cứ vào thuyết minh dự án để nhận xét đánh giá tính đầy đủ, phù hợp, tính khả thi, hiệu quả của dự án .......)</w:t>
      </w:r>
    </w:p>
    <w:p>
      <w:r>
        <w:t>65</w:t>
      </w:r>
    </w:p>
    <w:p>
      <w:r>
        <w:t>4.1. Địa điểm, quy mô diện tích, đối tượng cây dược liệu và tiêu chuẩn kỹ thuật áp dụng triển khai hiện dự án.</w:t>
      </w:r>
    </w:p>
    <w:p>
      <w:r>
        <w:t>Nhận xét:</w:t>
      </w:r>
    </w:p>
    <w:p>
      <w:r>
        <w:t>5</w:t>
      </w:r>
    </w:p>
    <w:p>
      <w:r>
        <w:t>4.2. Phương án tổ chức triển khai thực hiện  (Phương án giải phóng mặt Bằng, tái định cư và hỗ trợ xây dựng cơ sở hạ tầng, phương án liên kết, nội dung liên kết của dự án...):</w:t>
      </w:r>
    </w:p>
    <w:p>
      <w:r>
        <w:t>5</w:t>
      </w:r>
    </w:p>
    <w:p>
      <w:r>
        <w:t>Nhận xét:</w:t>
      </w:r>
    </w:p>
    <w:p>
      <w:r>
        <w:t>4.3. Đánh giá về tác động môi trường  (tính đầy đủ các quy định và các hướng dẫn về môi trường, dự Báo tác động chính của dự án đối với môi trường và các Biện pháp giảm thiểu môi trường ........)</w:t>
      </w:r>
    </w:p>
    <w:p>
      <w:r>
        <w:t>10</w:t>
      </w:r>
    </w:p>
    <w:p>
      <w:r>
        <w:t>Nhận xét:</w:t>
      </w:r>
    </w:p>
    <w:p>
      <w:r>
        <w:t>4.4. Đánh giá về tổng mức đầu tư, nguồn vốn thực hiện  (Tổng mức đầu tư, các chi phí, cơ cấu nguồn vốn của dự án và của từng thành viên tham gia liên kết, dự kiến doanh thu, công suất thiết kế của dự án, phương án vay vốn, các thông số tài chính của dự án....)</w:t>
      </w:r>
    </w:p>
    <w:p>
      <w:r>
        <w:t>10</w:t>
      </w:r>
    </w:p>
    <w:p>
      <w:r>
        <w:t>Nhận xét:</w:t>
      </w:r>
    </w:p>
    <w:p>
      <w:r>
        <w:t>4.5. Đánh giá hiệu quả về mặt kinh tế và xã hội của dự án  (Kế hoạch hoàn trả vốn vay, Khả năng hoàn vốn và thời gian hoàn vốn giản đơn, Khả năng hoàn vốn và thời gian hoàn vốn có chiết khấu, Phân tích theo phương pháp hiện giá thuần - NPV, Phân tích theo tỷ suất hoàn vốn nội Bộ - IRR; chỉ số tạo việc làm, mức tăng thu nhập, đóng góp phát triển kinh tế - xã hội tại địa phương.</w:t>
      </w:r>
    </w:p>
    <w:p>
      <w:r>
        <w:t>25</w:t>
      </w:r>
    </w:p>
    <w:p>
      <w:r>
        <w:t>Hiệu quả về mặt kinh tế của dự án</w:t>
      </w:r>
    </w:p>
    <w:p>
      <w:r>
        <w:t>15</w:t>
      </w:r>
    </w:p>
    <w:p>
      <w:r>
        <w:t>Tác động về mặt kinh tế xã hội của dự án</w:t>
      </w:r>
    </w:p>
    <w:p>
      <w:r>
        <w:t>10</w:t>
      </w:r>
    </w:p>
    <w:p>
      <w:r>
        <w:t>4.6. Kế hoạch tổ chức triển khai thực hiện dự án  (đánh giá tính khả thi kế hoạch triển khai và thực hiện các nội dung đầu tư, ưu đãi, hỗ trợ, kế hoạch tài chính, kế hoạch giám sát và đánh giá thực hiện dự án liên kết...).</w:t>
      </w:r>
    </w:p>
    <w:p>
      <w:r>
        <w:t>10</w:t>
      </w:r>
    </w:p>
    <w:p>
      <w:r>
        <w:t>THÀNH VIÊN HỘI ĐỒNG</w:t>
      </w:r>
    </w:p>
    <w:p>
      <w:r>
        <w:t>(Họ tên và chữ ký)</w:t>
      </w:r>
    </w:p>
    <w:p>
      <w:r>
        <w:t>Mẫu 3.4: Báo cáo kết quả thẩm định Phương án vay vốn</w:t>
      </w:r>
    </w:p>
    <w:p>
      <w:r>
        <w:t>CHI NHÁNH NGÂN HÀNG CHÍNH SÁCH XÃ HỘI ……………………</w:t>
      </w:r>
    </w:p>
    <w:p>
      <w:r>
        <w:t>--------</w:t>
      </w:r>
    </w:p>
    <w:p>
      <w:r>
        <w:t>CỘNG HÒA XÃ HỘI CHỦ NGHĨA VIỆT NAM</w:t>
      </w:r>
    </w:p>
    <w:p>
      <w:r>
        <w:t>Độc lập - Tự do - Hạnh phúc</w:t>
      </w:r>
    </w:p>
    <w:p>
      <w:r>
        <w:t>---------------</w:t>
      </w:r>
    </w:p>
    <w:p>
      <w:r>
        <w:t>Sơn La, ngày           tháng      năm 202…..</w:t>
      </w:r>
    </w:p>
    <w:p>
      <w:r>
        <w:t>BÁO CÁO KẾT QUẢ THẨM ĐỊNH</w:t>
      </w:r>
    </w:p>
    <w:p>
      <w:r>
        <w:t>Phương án vay vốn đối với cơ sở sản xuất, kinh doanh tham gia</w:t>
      </w:r>
    </w:p>
    <w:p>
      <w:r>
        <w:t>Dự án dược liệu quý …………………………………………………………</w:t>
      </w:r>
    </w:p>
    <w:p>
      <w:r>
        <w:t>Kính gửi: Hội đồng thẩm định Dự án ………………….</w:t>
      </w:r>
    </w:p>
    <w:p>
      <w:r>
        <w:t>- Căn cứ Nghị định số 28/2022/NĐ-CP ngày 26/4/2022 của Chính phủ về chính sách tín dụng ưu đãi thực hiện Chương trình mục tiêu quốc gia phát triển kinh tế - xã hội vùng đồng Bào dân tộc thiểu số và miền núi (DTTS&amp;MN) giai đoạn từ năm 2021 đến năm 2030, giai đoạn 1: từ năm 2021 đến năm 2025;</w:t>
      </w:r>
    </w:p>
    <w:p>
      <w:r>
        <w:t>- Căn cứ Nghị định số 38/2023/NĐ-CP ngày 24 tháng 6 năm 2023 của Chính phủ sửa đổi, bổ sung một số điều của Nghị định số 27/2022/NĐ-CP ngày 19 tháng 4 năm 2022 của Chính phủ quy định về cơ chế quản lý, tổ chức thực hiện các Chương trình mục tiêu quốc gia;</w:t>
      </w:r>
    </w:p>
    <w:p>
      <w:r>
        <w:t>- Căn cứ Thông tư số 10/2022/TT-BYT của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 Căn cứ Thông tư số 12/2023/TT-BYT ngày 06/6/2023 của Bộ Y tế Sửa đổi, bổ sung một số điều của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 Căn cứ Quyết định số 7359A/QĐ-NHCS ngày 22/9/2022 của Ngân hàng Chính sách xã hội Về việc công bố thủ tục giải quyết công việc mới ban hành lĩnh vực hoạt động tín dụng thuộc thẩm quyền giải quyết của Ngân hàng Chính sách xã hội;</w:t>
      </w:r>
    </w:p>
    <w:p>
      <w:r>
        <w:t>- Căn cứ    ………………………………………………………...………;</w:t>
      </w:r>
    </w:p>
    <w:p>
      <w:r>
        <w:t>- Căn cứ vào Phương án vay vốn của    …………………………………..</w:t>
      </w:r>
    </w:p>
    <w:p>
      <w:r>
        <w:t>I. THÔNG TIN CỦA KHÁCH HÀNG</w:t>
      </w:r>
    </w:p>
    <w:p>
      <w:r>
        <w:t>1. Thông tin cơ Bản về khách hàng vay vốn</w:t>
      </w:r>
    </w:p>
    <w:p>
      <w:r>
        <w:t>- Tên khách hàng: ……………………………………………………….</w:t>
      </w:r>
    </w:p>
    <w:p>
      <w:r>
        <w:t>- Họ và tên người đại diện: ……………………………………………...</w:t>
      </w:r>
    </w:p>
    <w:p>
      <w:r>
        <w:t>- Chức vụ: ……………………………………………………………….</w:t>
      </w:r>
    </w:p>
    <w:p>
      <w:r>
        <w:t>- Chứng minh nhân dân/Hộ chiếu/Thẻ căn cước công dân số: ………. Ngày cấp ………………………… Nơi cấp …………………………………..</w:t>
      </w:r>
    </w:p>
    <w:p>
      <w:r>
        <w:t>- Nơi đăng ký hộ khẩu thường trú: ……………………………………...</w:t>
      </w:r>
    </w:p>
    <w:p>
      <w:r>
        <w:t>- Giấy ủy quyền (nếu có): số …………… ngày …/…/…… của……….</w:t>
      </w:r>
    </w:p>
    <w:p>
      <w:r>
        <w:t>- Địa chỉ trụ sở chính: …………………………………………………...</w:t>
      </w:r>
    </w:p>
    <w:p>
      <w:r>
        <w:t>- Mã số thuế: …………………………………………………………….</w:t>
      </w:r>
    </w:p>
    <w:p>
      <w:r>
        <w:t>- Giấy chứng nhận đăng ký doanh nghiệp/Quyết định thành lập/Giấy phép kinh doanh/Giấy phép đầu tư số: ………………… do ………… cấp ngày ……………………………………………………………………………</w:t>
      </w:r>
    </w:p>
    <w:p>
      <w:r>
        <w:t>- Ngành nghề kinh doanh chính: ………………………………………..</w:t>
      </w:r>
    </w:p>
    <w:p>
      <w:r>
        <w:t>- Tài khoản thanh toán số: …………………………… tại……………...</w:t>
      </w:r>
    </w:p>
    <w:p>
      <w:r>
        <w:t>2. Thông tin Dự án vùng trồng dược liệu quý/Dự án trung tâm nhân giống khách hàng tham gia (sau đây gọi tắt là Dự án):</w:t>
      </w:r>
    </w:p>
    <w:p>
      <w:r>
        <w:t>- Tên Dự án: …………………………………………………………….</w:t>
      </w:r>
    </w:p>
    <w:p>
      <w:r>
        <w:t>- Địa điểm thực hiện: ……………………………………………………</w:t>
      </w:r>
    </w:p>
    <w:p>
      <w:r>
        <w:t>- Tổng vốn đầu tư: ...…………………………………………………….</w:t>
      </w:r>
    </w:p>
    <w:p>
      <w:r>
        <w:t>- Thời gian thực hiện: …………………………………………………...</w:t>
      </w:r>
    </w:p>
    <w:p>
      <w:r>
        <w:t>- Mô tả sơ lược về Dự án (sản phẩm, quy trình,....): ……………………</w:t>
      </w:r>
    </w:p>
    <w:p>
      <w:r>
        <w:t>- Vai trò, vị trí của khách hàng trong Dự án: …………………………...</w:t>
      </w:r>
    </w:p>
    <w:p>
      <w:r>
        <w:t>- Cơ quan có thẩm quyền phê duyệt: ……………………………………</w:t>
      </w:r>
    </w:p>
    <w:p>
      <w:r>
        <w:t>II. NỘI DUNG THẨM ĐỊNH</w:t>
      </w:r>
    </w:p>
    <w:p>
      <w:r>
        <w:t>1. Hồ sơ pháp lý của khách hàng</w:t>
      </w:r>
    </w:p>
    <w:p>
      <w:r>
        <w:t>a)  Tính đầy đủ hợp lệ, hợp pháp của hồ sơ? Khả năng Bổ sung những hồ sơ còn thiếu? Mức độ ảnh hưởng của việc thiếu hồ sơ đến việc đưa ra phê duyệt quyết định tín dụng).</w:t>
      </w:r>
    </w:p>
    <w:p>
      <w:r>
        <w:t>b) Doanh nghiệp có đủ năng lực pháp luật dân sự? □ Có □ Không, nêu cụ thể:...</w:t>
      </w:r>
    </w:p>
    <w:p>
      <w:r>
        <w:t>c) Giấy chứng nhận đăng ký doanh nghiệp/Quyết định thành lập/Giấy phép kinh doanh/Giấy phép đầu tư số: ……………… do ……………… cấp lần đầu ngày …/…/…… (Đăng ký thay đổi lần thứ …… do ………… cấp ngày ………).</w:t>
      </w:r>
    </w:p>
    <w:p>
      <w:r>
        <w:t>Thời gian hiệu lực còn lại: …… tháng.</w:t>
      </w:r>
    </w:p>
    <w:p>
      <w:r>
        <w:t>(đánh giá sự phù hợp của thời hạn giấy tờ pháp lý với thời hạn vay vốn dự kiến).</w:t>
      </w:r>
    </w:p>
    <w:p>
      <w:r>
        <w:t>d) Vốn đăng ký kinh doanh đến thời điểm gần nhất: ………… triệu đồng, trong đó:</w:t>
      </w:r>
    </w:p>
    <w:p>
      <w:r>
        <w:t>- Các cổ đông/thành viên đã góp đủ vốn điều lệ/vốn đăng ký</w:t>
      </w:r>
    </w:p>
    <w:p>
      <w:r>
        <w:t>□ Đã góp đủ       □ Chưa góp đủ</w:t>
      </w:r>
    </w:p>
    <w:p>
      <w:r>
        <w:t>- Danh sách các cổ đông/thành viên góp vốn:</w:t>
      </w:r>
    </w:p>
    <w:p>
      <w:r>
        <w:t>Đơn vị: Triệu đồng</w:t>
      </w:r>
    </w:p>
    <w:p>
      <w:r>
        <w:t>TT</w:t>
      </w:r>
    </w:p>
    <w:p>
      <w:r>
        <w:t>Tên cổ đông/thành viên góp vốn</w:t>
      </w:r>
    </w:p>
    <w:p>
      <w:r>
        <w:t>Giá trị cổ phần/vốn góp theo đăng ký</w:t>
      </w:r>
    </w:p>
    <w:p>
      <w:r>
        <w:t>Giá trị cổ phần/vốn góp thực tế</w:t>
      </w:r>
    </w:p>
    <w:p>
      <w:r>
        <w:t>Tỷ trọng cổ phần/ vốn góp thực tế (%)</w:t>
      </w:r>
    </w:p>
    <w:p>
      <w:r>
        <w:t>Tổng</w:t>
      </w:r>
    </w:p>
    <w:p>
      <w:r>
        <w:t>Lưu ý: Giải thích lý do vốn góp thiếu/thừa, kế hoạch góp vốn Bổ sung (nếu có) và đánh giá khả năng góp vốn theo kế hoạch này (có thể chỉ dẫn tới nội dung phân tích cụ thể ở phần đánh giá năng lực sản xuất kinh doanh, tình hình tài chính, nếu có).</w:t>
      </w:r>
    </w:p>
    <w:p>
      <w:r>
        <w:t>đ) Đánh giá tính pháp lý của người đại diện vay vốn</w:t>
      </w:r>
    </w:p>
    <w:p>
      <w:r>
        <w:t>Nhận xét:     ……………………………………………………………….</w:t>
      </w:r>
    </w:p>
    <w:p>
      <w:r>
        <w:t>2. Đánh giá năng lực của khách hàng</w:t>
      </w:r>
    </w:p>
    <w:p>
      <w:r>
        <w:t>a) Quá trình hình thành và phát triển</w:t>
      </w:r>
    </w:p>
    <w:p>
      <w:r>
        <w:t>(Trình Bày ngắn gọn, đủ ý về ngày thành lập, thời gian hoạt động tại địa phương hiện tại, quá trình thay đổi ngành nghề hoặc ngừng hoạt động kinh doanh...).</w:t>
      </w:r>
    </w:p>
    <w:p>
      <w:r>
        <w:t>b) Mô hình tổ chức</w:t>
      </w:r>
    </w:p>
    <w:p>
      <w:r>
        <w:t>Mô tả loại hình doanh nghiệp, mô hình tổ chức, các đơn vị thành viên, cơ chế quản lý tài chính, quy trình hoạt động, cơ chế kiểm soát (nêu rõ phân cấp thẩm quyền, cơ chế quản lý theo Điều lệ và quy chế tài chính, từ đó nhận định các nội dung đáp ứng/chưa đáp ứng; tuân thủ/chưa tuân thủ; rõ ràng/chưa rõ ràng; đầy đủ/chưa đầy đủ các vấn đề cần lưu ý khác liên quan đến việc cấp tín dụng,...). Đồng thời đưa ra đánh giá cụ thể về những rủi ro có liên quan tới việc cho vay.</w:t>
      </w:r>
    </w:p>
    <w:p>
      <w:r>
        <w:t>c) Sản phẩm, dịch vụ, lĩnh vực sản xuất kinh doanh  (Chi tiết về sản phẩm, dịch vụ, điểm khác Biệt so với các cơ sở sản xuất kinh doanh khác, sức cạnh tranh, nhu cầu của thị trường, hướng tới tầng lớp, đối tác giao dịch nào...)</w:t>
      </w:r>
    </w:p>
    <w:p>
      <w:r>
        <w:t>d) Mạng lưới hoạt động, địa Bàn hoạt động  (Có Bao nhiêu đơn vị mạng lưới, tập trung chính ở địa Bàn nào, khu vực nào)</w:t>
      </w:r>
    </w:p>
    <w:p>
      <w:r>
        <w:t>đ) Cơ sở vật chất kỹ thuật  (Biển hiệu và Biển tên: địa chỉ và tình trạng văn phòng, cửa hàng, nhà máy, đất sản xuất: tình trạng máy móc thiết Bị, hàng tồn kho, cây trồng, vật nuôi,...)</w:t>
      </w:r>
    </w:p>
    <w:p>
      <w:r>
        <w:t>e) Đánh giá năng lực của người điều hành  (Tính chân thật, độ tin cậy, tình trạng sức khỏe, sự ủng hộ của gia đình, trình độ chuyên môn, học vấn: kinh nghiệm trong lĩnh vực quản lý: hệ thống thông tin phục vụ quản lý...)</w:t>
      </w:r>
    </w:p>
    <w:p>
      <w:r>
        <w:t>g) Nguồn nhân lực</w:t>
      </w:r>
    </w:p>
    <w:p>
      <w:r>
        <w:t>- Tổng số lao động hiện có: ……… người, trong đó: Lao động là người dân tộc thiểu số: ……… người (chiếm .... % tổng số lao động).</w:t>
      </w:r>
    </w:p>
    <w:p>
      <w:r>
        <w:t>- Trình độ: (Tiến sỹ/Thạc sỹ/Đại học/Cao đẳng và trung cấp kỹ thuật/...)</w:t>
      </w:r>
    </w:p>
    <w:p>
      <w:r>
        <w:t>…………………………………………………………………………..</w:t>
      </w:r>
    </w:p>
    <w:p>
      <w:r>
        <w:t>h) Thị trường</w:t>
      </w:r>
    </w:p>
    <w:p>
      <w:r>
        <w:t>* Thị trường đầu vào:</w:t>
      </w:r>
    </w:p>
    <w:p>
      <w:r>
        <w:t>Đối tác mua hàng</w:t>
      </w:r>
    </w:p>
    <w:p>
      <w:r>
        <w:t>Số năm giao dịch</w:t>
      </w:r>
    </w:p>
    <w:p>
      <w:r>
        <w:t>Tỷ trọng giao dịch</w:t>
      </w:r>
    </w:p>
    <w:p>
      <w:r>
        <w:t>Nhận xét:      i) nguồn cung cấp đối với các nguyên vật liệu chính (trong nước, nhập khẩu): tỉnh sẵn có, sự Biến động của giá, uy tín với các đơn vị cung cấp, mức độ phụ thuộc...; ii) ưu thế/Bất lợi trong việc nhập nguyên liệu đầu vào, trong phương thức thanh toán; iii) các nội dung khác liên quan đến đặc thù hoạt động của doanh nghiệp.</w:t>
      </w:r>
    </w:p>
    <w:p>
      <w:r>
        <w:t>* Thị trường đầu ra:</w:t>
      </w:r>
    </w:p>
    <w:p>
      <w:r>
        <w:t>Đối tác Bán hàng</w:t>
      </w:r>
    </w:p>
    <w:p>
      <w:r>
        <w:t>Số năm giao dịch</w:t>
      </w:r>
    </w:p>
    <w:p>
      <w:r>
        <w:t>Tỷ trọng giao dịch</w:t>
      </w:r>
    </w:p>
    <w:p>
      <w:r>
        <w:t>Nhận xét:      i) sự ổn định của thị trường/giá Bán sản phẩm, uy tín của các Bạn hàng, sự phụ thuộc vào đối tác...; ii) thuận lợi/rủi ro trong phương thức Bán hàng thu tiền; iii) các nội dung khác phù hợp với đặc thù hoạt động của khách hàng.</w:t>
      </w:r>
    </w:p>
    <w:p>
      <w:r>
        <w:t>3. Đánh giá tình hình tài chính, hoạt động sản xuất kinh doanh</w:t>
      </w:r>
    </w:p>
    <w:p>
      <w:r>
        <w:t>a) Tình hình tài chính đến ngày ..../..../20……</w:t>
      </w:r>
    </w:p>
    <w:p>
      <w:r>
        <w:t>Bảng đối chiếu tài sản có và tài sản nợ</w:t>
      </w:r>
    </w:p>
    <w:p>
      <w:r>
        <w:t>Đơn vị: triệu đồng</w:t>
      </w:r>
    </w:p>
    <w:p>
      <w:r>
        <w:t>STT</w:t>
      </w:r>
    </w:p>
    <w:p>
      <w:r>
        <w:t>Hạng mục</w:t>
      </w:r>
    </w:p>
    <w:p>
      <w:r>
        <w:t>Năm</w:t>
      </w:r>
    </w:p>
    <w:p>
      <w:r>
        <w:t>Tài liệu xác nhận</w:t>
      </w:r>
    </w:p>
    <w:p>
      <w:r>
        <w:t>Năm</w:t>
      </w:r>
    </w:p>
    <w:p>
      <w:r>
        <w:t>Tài liệu xác nhận</w:t>
      </w:r>
    </w:p>
    <w:p>
      <w:r>
        <w:t>1</w:t>
      </w:r>
    </w:p>
    <w:p>
      <w:r>
        <w:t>Tiền mặt - tiền gửi</w:t>
      </w:r>
    </w:p>
    <w:p>
      <w:r>
        <w:t>2</w:t>
      </w:r>
    </w:p>
    <w:p>
      <w:r>
        <w:t>Tiền Bán chịu</w:t>
      </w:r>
    </w:p>
    <w:p>
      <w:r>
        <w:t>3</w:t>
      </w:r>
    </w:p>
    <w:p>
      <w:r>
        <w:t>Tồn kho (vật tư, thành phẩm, sản phẩm dở dang)</w:t>
      </w:r>
    </w:p>
    <w:p>
      <w:r>
        <w:t>4</w:t>
      </w:r>
    </w:p>
    <w:p>
      <w:r>
        <w:t>Tài sản cố định</w:t>
      </w:r>
    </w:p>
    <w:p>
      <w:r>
        <w:t>5</w:t>
      </w:r>
    </w:p>
    <w:p>
      <w:r>
        <w:t>Các tài sản khác</w:t>
      </w:r>
    </w:p>
    <w:p>
      <w:r>
        <w:t>6</w:t>
      </w:r>
    </w:p>
    <w:p>
      <w:r>
        <w:t>Tổng tài sản có (1+2+3+4+5)</w:t>
      </w:r>
    </w:p>
    <w:p>
      <w:r>
        <w:t>7</w:t>
      </w:r>
    </w:p>
    <w:p>
      <w:r>
        <w:t>Tiền mua chịu</w:t>
      </w:r>
    </w:p>
    <w:p>
      <w:r>
        <w:t>8</w:t>
      </w:r>
    </w:p>
    <w:p>
      <w:r>
        <w:t>Tiền vay</w:t>
      </w:r>
    </w:p>
    <w:p>
      <w:r>
        <w:t>9</w:t>
      </w:r>
    </w:p>
    <w:p>
      <w:r>
        <w:t>Các nợ khác</w:t>
      </w:r>
    </w:p>
    <w:p>
      <w:r>
        <w:t>10</w:t>
      </w:r>
    </w:p>
    <w:p>
      <w:r>
        <w:t>Tổng công nợ (7+8+9)</w:t>
      </w:r>
    </w:p>
    <w:p>
      <w:r>
        <w:t>11</w:t>
      </w:r>
    </w:p>
    <w:p>
      <w:r>
        <w:t>Nguồn vốn chủ sở hữu (6-10)</w:t>
      </w:r>
    </w:p>
    <w:p>
      <w:r>
        <w:t>12</w:t>
      </w:r>
    </w:p>
    <w:p>
      <w:r>
        <w:t>Tổng tài sản nợ (10+11)</w:t>
      </w:r>
    </w:p>
    <w:p>
      <w:r>
        <w:t>Nhận xét, đánh giá: …………………...………………………………</w:t>
      </w:r>
    </w:p>
    <w:p>
      <w:r>
        <w:t>b) Quan hệ tín dụng với các tổ chức tín dụng</w:t>
      </w:r>
    </w:p>
    <w:p>
      <w:r>
        <w:t>- Quan hệ tín dụng với NHCSXH</w:t>
      </w:r>
    </w:p>
    <w:p>
      <w:r>
        <w:t>Tổng dư nợ: …… đồng, trong đó: nợ quá hạn: ………… đồng. Cụ thể:</w:t>
      </w:r>
    </w:p>
    <w:p>
      <w:r>
        <w:t>+ Dư nợ chương trình …: … đồng, trong đó: nợ quá hạn: ……… đồng.</w:t>
      </w:r>
    </w:p>
    <w:p>
      <w:r>
        <w:t>+ Dư nợ chương trình ……: … đồng, trong đó: nợ quá hạn: …… đồng.</w:t>
      </w:r>
    </w:p>
    <w:p>
      <w:r>
        <w:t>- Quan hệ tín dụng với các tổ chức tín dụng khác</w:t>
      </w:r>
    </w:p>
    <w:p>
      <w:r>
        <w:t>Căn cứ kết quả tra cứu CIC ngày …/…/……, tình hình quan hệ tín dụng của khách hàng với các tổ chức tín dụng khác như sau:</w:t>
      </w:r>
    </w:p>
    <w:p>
      <w:r>
        <w:t>Số TT</w:t>
      </w:r>
    </w:p>
    <w:p>
      <w:r>
        <w:t>Tên Tổ chức tín dụng</w:t>
      </w:r>
    </w:p>
    <w:p>
      <w:r>
        <w:t>Hình thức cấp tín dụng</w:t>
      </w:r>
    </w:p>
    <w:p>
      <w:r>
        <w:t>Mục đích cấp tín dụng</w:t>
      </w:r>
    </w:p>
    <w:p>
      <w:r>
        <w:t>Dư nợ</w:t>
      </w:r>
    </w:p>
    <w:p>
      <w:r>
        <w:t>Nhóm nợ</w:t>
      </w:r>
    </w:p>
    <w:p>
      <w:r>
        <w:t>Tài sản Bảo đảm (loại TSBĐ, giá trị)</w:t>
      </w:r>
    </w:p>
    <w:p>
      <w:r>
        <w:t>VNĐ (trđ)</w:t>
      </w:r>
    </w:p>
    <w:p>
      <w:r>
        <w:t>Ngoại tệ</w:t>
      </w:r>
    </w:p>
    <w:p>
      <w:r>
        <w:t>Nhận xét, đánh giá về uy tín, lịch sử trả nợ của khách hàng: …….…….</w:t>
      </w:r>
    </w:p>
    <w:p>
      <w:r>
        <w:t>c) Kết quả hoạt động kinh doanh của 02 năm trước thời điểm vay vốn (nếu có)</w:t>
      </w:r>
    </w:p>
    <w:p>
      <w:r>
        <w:t>Đơn vị: triệu đồng</w:t>
      </w:r>
    </w:p>
    <w:p>
      <w:r>
        <w:t>STT</w:t>
      </w:r>
    </w:p>
    <w:p>
      <w:r>
        <w:t>Chỉ tiêu</w:t>
      </w:r>
    </w:p>
    <w:p>
      <w:r>
        <w:t>Năm ...</w:t>
      </w:r>
    </w:p>
    <w:p>
      <w:r>
        <w:t>Tài liệu xác nhận</w:t>
      </w:r>
    </w:p>
    <w:p>
      <w:r>
        <w:t>Năm ...</w:t>
      </w:r>
    </w:p>
    <w:p>
      <w:r>
        <w:t>Tài liệu xác nhận</w:t>
      </w:r>
    </w:p>
    <w:p>
      <w:r>
        <w:t>1</w:t>
      </w:r>
    </w:p>
    <w:p>
      <w:r>
        <w:t>Tổng doanh thu</w:t>
      </w:r>
    </w:p>
    <w:p>
      <w:r>
        <w:t>2</w:t>
      </w:r>
    </w:p>
    <w:p>
      <w:r>
        <w:t>Tổng chi phí</w:t>
      </w:r>
    </w:p>
    <w:p>
      <w:r>
        <w:t>3</w:t>
      </w:r>
    </w:p>
    <w:p>
      <w:r>
        <w:t>Thuế TNDN</w:t>
      </w:r>
    </w:p>
    <w:p>
      <w:r>
        <w:t>4</w:t>
      </w:r>
    </w:p>
    <w:p>
      <w:r>
        <w:t>Lợi nhuận</w:t>
      </w:r>
    </w:p>
    <w:p>
      <w:r>
        <w:t>Nhận xét, đánh giá: ……………………………………………………..</w:t>
      </w:r>
    </w:p>
    <w:p>
      <w:r>
        <w:t>4. Tình hình sử dụng lao động</w:t>
      </w:r>
    </w:p>
    <w:p>
      <w:r>
        <w:t>Tổng số lao động hiện có: ………… người, trong đó: lao động là người dân tộc thiểu số: ………… người (chiếm ………% tổng số lao động).</w:t>
      </w:r>
    </w:p>
    <w:p>
      <w:r>
        <w:t>Nhận xét, đánh giá: ……………………………………………………..</w:t>
      </w:r>
    </w:p>
    <w:p>
      <w:r>
        <w:t>III. ĐÁNH GIÁ PHƯƠNG ÁN VAY VỐN VÀ SỬ DỤNG VỐN VAY</w:t>
      </w:r>
    </w:p>
    <w:p>
      <w:r>
        <w:t>- Tên phương án: ………………………………………………………..</w:t>
      </w:r>
    </w:p>
    <w:p>
      <w:r>
        <w:t>- Nơi thực hiện phương án: …………………...………..……………….</w:t>
      </w:r>
    </w:p>
    <w:p>
      <w:r>
        <w:t>- Sản phẩm của phương án: ……………………………………..………</w:t>
      </w:r>
    </w:p>
    <w:p>
      <w:r>
        <w:t>1. Nội dung phương án vay vốn và sử dụng vốn vay</w:t>
      </w:r>
    </w:p>
    <w:p>
      <w:r>
        <w:t>a) Đánh giá phương án vay vốn tham gia Dự án</w:t>
      </w:r>
    </w:p>
    <w:p>
      <w:r>
        <w:t>- Mở rộng, cải tạo nhà xưởng, kho Bãi</w:t>
      </w:r>
    </w:p>
    <w:p>
      <w:r>
        <w:t>+ Diện tích mở rộng, cải tạo: ……………………………………………</w:t>
      </w:r>
    </w:p>
    <w:p>
      <w:r>
        <w:t>+ Chi phí mở rộng, cải tạo: ……………………………………………..</w:t>
      </w:r>
    </w:p>
    <w:p>
      <w:r>
        <w:t>- Mở rộng, cải tạo đất sản xuất</w:t>
      </w:r>
    </w:p>
    <w:p>
      <w:r>
        <w:t>+ Diện tích mở rộng, cải tạo: ……………………………………………</w:t>
      </w:r>
    </w:p>
    <w:p>
      <w:r>
        <w:t>+ Chi phí mở rộng, cải tạo: ……………………………………………..</w:t>
      </w:r>
    </w:p>
    <w:p>
      <w:r>
        <w:t>- Đầu tư trang thiết Bị</w:t>
      </w:r>
    </w:p>
    <w:p>
      <w:r>
        <w:t>+ Máy móc, thiết Bị (chủng loại, số lượng, giá trị): ……………………</w:t>
      </w:r>
    </w:p>
    <w:p>
      <w:r>
        <w:t>+ Phương tiện (chủng loại, số lượng, giá trị): …………………………..</w:t>
      </w:r>
    </w:p>
    <w:p>
      <w:r>
        <w:t>- Đầu tư cây, con giống (chủng loại, số lượng, giá trị).</w:t>
      </w:r>
    </w:p>
    <w:p>
      <w:r>
        <w:t>- Đầu tư vốn lưu động: Vật tư, nguyên, nhiên liệu, hàng hóa, dịch vụ (chủng loại, số lượng, giá trị): .</w:t>
      </w:r>
    </w:p>
    <w:p>
      <w:r>
        <w:t>- …………………………………………………………………………</w:t>
      </w:r>
    </w:p>
    <w:p>
      <w:r>
        <w:t>b) Đánh giá phương án sử dụng lao động</w:t>
      </w:r>
    </w:p>
    <w:p>
      <w:r>
        <w:t>Tổng số lao động tham gia phương án: ……… người, trong đó lao động là người dân tộc thiểu số: ………… người (chiếm ………% tổng số lao động).</w:t>
      </w:r>
    </w:p>
    <w:p>
      <w:r>
        <w:t>2. Tổng nguồn vốn thực hiện phương án:    ……………………… đồng, trong đó:</w:t>
      </w:r>
    </w:p>
    <w:p>
      <w:r>
        <w:t>- Vốn tự có: …………………….…………..…. đồng, tỷ lệ: …..……%.</w:t>
      </w:r>
    </w:p>
    <w:p>
      <w:r>
        <w:t>- Vốn vay tại NHCSXH: …………...…………. đồng, tỷ lệ: …..……%.</w:t>
      </w:r>
    </w:p>
    <w:p>
      <w:r>
        <w:t>- Vốn vay tại TCTD khác: …………………….. đồng, tỷ lệ: …….…%.</w:t>
      </w:r>
    </w:p>
    <w:p>
      <w:r>
        <w:t>- Vốn hỗ trợ từ ngân sách nhà nước (nếu có): ……….. đồng, tỷ lệ: .,…%.</w:t>
      </w:r>
    </w:p>
    <w:p>
      <w:r>
        <w:t>- Vốn huy động khác: ………………………….. đồng, tỷ lệ: ………%.</w:t>
      </w:r>
    </w:p>
    <w:p>
      <w:r>
        <w:t>Vốn vay tại NHCSXH sử dụng vào các việc: ………………………….</w:t>
      </w:r>
    </w:p>
    <w:p>
      <w:r>
        <w:t>3. Thời gian thực hiện phương án:    từ tháng …/20.... đến tháng…/20….</w:t>
      </w:r>
    </w:p>
    <w:p>
      <w:r>
        <w:t>4. Phân tích hiệu quả phương án     (theo số năm thực hiện phương án)</w:t>
      </w:r>
    </w:p>
    <w:p>
      <w:r>
        <w:t>Đơn vị: triệu đồng</w:t>
      </w:r>
    </w:p>
    <w:p>
      <w:r>
        <w:t>Chỉ tiêu</w:t>
      </w:r>
    </w:p>
    <w:p>
      <w:r>
        <w:t>Năm ……</w:t>
      </w:r>
    </w:p>
    <w:p>
      <w:r>
        <w:t>Năm ……</w:t>
      </w:r>
    </w:p>
    <w:p>
      <w:r>
        <w:t>Cán Bộ thẩm định tính toán</w:t>
      </w:r>
    </w:p>
    <w:p>
      <w:r>
        <w:t>Theo PA vay vốn của khách hàng</w:t>
      </w:r>
    </w:p>
    <w:p>
      <w:r>
        <w:t>Chênh lệch</w:t>
      </w:r>
    </w:p>
    <w:p>
      <w:r>
        <w:t>Cán Bộ thẩm định tính toán</w:t>
      </w:r>
    </w:p>
    <w:p>
      <w:r>
        <w:t>Theo PA vay của khách hàng</w:t>
      </w:r>
    </w:p>
    <w:p>
      <w:r>
        <w:t>Chênh lệch</w:t>
      </w:r>
    </w:p>
    <w:p>
      <w:r>
        <w:t>Cách tính</w:t>
      </w:r>
    </w:p>
    <w:p>
      <w:r>
        <w:t>Giá trị</w:t>
      </w:r>
    </w:p>
    <w:p>
      <w:r>
        <w:t>Cách tính</w:t>
      </w:r>
    </w:p>
    <w:p>
      <w:r>
        <w:t>Chênh lệch</w:t>
      </w:r>
    </w:p>
    <w:p>
      <w:r>
        <w:t>Tổng doanh thu</w:t>
      </w:r>
    </w:p>
    <w:p>
      <w:r>
        <w:t>Tổng chi phí</w:t>
      </w:r>
    </w:p>
    <w:p>
      <w:r>
        <w:t>Trong đó: khấu hao</w:t>
      </w:r>
    </w:p>
    <w:p>
      <w:r>
        <w:t>Thuế TNDN</w:t>
      </w:r>
    </w:p>
    <w:p>
      <w:r>
        <w:t>Lợi nhuận</w:t>
      </w:r>
    </w:p>
    <w:p>
      <w:r>
        <w:t>Nhận xét, đánh giá: ……………………………………………………..</w:t>
      </w:r>
    </w:p>
    <w:p>
      <w:r>
        <w:t>5. Nguồn và kế hoạch trả nợ ngân hàng     (theo số năm vay vốn)</w:t>
      </w:r>
    </w:p>
    <w:p>
      <w:r>
        <w:t>TT</w:t>
      </w:r>
    </w:p>
    <w:p>
      <w:r>
        <w:t>Chỉ tiêu</w:t>
      </w:r>
    </w:p>
    <w:p>
      <w:r>
        <w:t>Năm ……</w:t>
      </w:r>
    </w:p>
    <w:p>
      <w:r>
        <w:t>Năm ……</w:t>
      </w:r>
    </w:p>
    <w:p>
      <w:r>
        <w:t>Năm ……</w:t>
      </w:r>
    </w:p>
    <w:p>
      <w:r>
        <w:t>1</w:t>
      </w:r>
    </w:p>
    <w:p>
      <w:r>
        <w:t>Nguồn từ phương án</w:t>
      </w:r>
    </w:p>
    <w:p>
      <w:r>
        <w:t>-</w:t>
      </w:r>
    </w:p>
    <w:p>
      <w:r>
        <w:t>Khấu hao</w:t>
      </w:r>
    </w:p>
    <w:p>
      <w:r>
        <w:t>-</w:t>
      </w:r>
    </w:p>
    <w:p>
      <w:r>
        <w:t>Lợi nhuận</w:t>
      </w:r>
    </w:p>
    <w:p>
      <w:r>
        <w:t>2</w:t>
      </w:r>
    </w:p>
    <w:p>
      <w:r>
        <w:t>Nguồn khác</w:t>
      </w:r>
    </w:p>
    <w:p>
      <w:r>
        <w:t>3</w:t>
      </w:r>
    </w:p>
    <w:p>
      <w:r>
        <w:t>Tổng nguồn trả nợ</w:t>
      </w:r>
    </w:p>
    <w:p>
      <w:r>
        <w:t>Nhận xét, đánh giá: ……………………………………………………..</w:t>
      </w:r>
    </w:p>
    <w:p>
      <w:r>
        <w:t>6. Tài sản Bảo đảm tiền vay</w:t>
      </w:r>
    </w:p>
    <w:p>
      <w:r>
        <w:t>TT</w:t>
      </w:r>
    </w:p>
    <w:p>
      <w:r>
        <w:t>Tên tài sản</w:t>
      </w:r>
    </w:p>
    <w:p>
      <w:r>
        <w:t>Số lượng</w:t>
      </w:r>
    </w:p>
    <w:p>
      <w:r>
        <w:t>Giá trị (ước tính)</w:t>
      </w:r>
    </w:p>
    <w:p>
      <w:r>
        <w:t>Giấy tờ về tài sản</w:t>
      </w:r>
    </w:p>
    <w:p>
      <w:r>
        <w:t>Nhận xét, đánh giá (tính pháp lý, giá trị tài sản Bảo đảm, khả năng chuyển nhượng, khả năng quản lý tài sản)</w:t>
      </w:r>
    </w:p>
    <w:p>
      <w:r>
        <w:t>V. KẾT LUẬN    (đánh giá chung về tình hình hoạt động, tình hình tài chính của cơ sở sản xuất kinh doanh, mục đích vay vốn, tính khả thi của phương án, tiềm năng sản xuất, hiệu quả kinh tế, khả năng hoàn trả nợ, điều kiện về hồ sơ pháp lý, đảm Bảo tiền vay)</w:t>
      </w:r>
    </w:p>
    <w:p>
      <w:r>
        <w:t>VI. NỘI DUNG ĐỀ NGHỊ CHO VAY</w:t>
      </w:r>
    </w:p>
    <w:p>
      <w:r>
        <w:t>Căn cứ hồ sơ vay vốn và kết quả thẩm định, đề nghị Hội đồng thẩm định ………………………… xem xét, trình cơ quan có thẩm quyền phê duyệt phương án vay vốn của khách hàng để NHCSXH cho vay trong trường hợp khách hàng đảm Bảo các điều kiện về Bảo đảm tiền vay theo quy định, với các nội dung chính như sau:</w:t>
      </w:r>
    </w:p>
    <w:p>
      <w:r>
        <w:t>1. Tổng số tiền cho vay:    ………… đồng (Bằng chữ: ……………….).</w:t>
      </w:r>
    </w:p>
    <w:p>
      <w:r>
        <w:t>2. Thời hạn cho vay:    ………… tháng.</w:t>
      </w:r>
    </w:p>
    <w:p>
      <w:r>
        <w:t>3. Lãi suất cho vay:    ………%/năm; Lãi suất quá hạn: …..……%/năm.</w:t>
      </w:r>
    </w:p>
    <w:p>
      <w:r>
        <w:t>4. Trả gốc theo định kỳ:    …tháng/lần; Trả lãi theo định kỳ: hằng tháng.</w:t>
      </w:r>
    </w:p>
    <w:p>
      <w:r>
        <w:t>5. Mục đích sử dụng vốn vay:    …………………………...……………</w:t>
      </w:r>
    </w:p>
    <w:p>
      <w:r>
        <w:t>6. Tổng số lao động tham gia phương án:    ………… người, trong đó: Lao động là người dân tộc thiểu số: ……… người (chiếm ………% tổng số lao động).</w:t>
      </w:r>
    </w:p>
    <w:p>
      <w:r>
        <w:t>* Trường hợp không đồng ý cho vay: Nêu rõ lý do không đồng ý cho vay.</w:t>
      </w:r>
    </w:p>
    <w:p>
      <w:r>
        <w:t>CÁN BỘ THẨM ĐỊNH</w:t>
      </w:r>
    </w:p>
    <w:p>
      <w:r>
        <w:t>(Ký, ghi rõ họ và tên)</w:t>
      </w:r>
    </w:p>
    <w:p>
      <w:r>
        <w:t>TRƯỞNG PHÒNG KH-NVTD (TỔ TRƯỞNG KH-NV)</w:t>
      </w:r>
    </w:p>
    <w:p>
      <w:r>
        <w:t>(Ký, ghi rõ họ tên)</w:t>
      </w:r>
    </w:p>
    <w:p>
      <w:r>
        <w:t>Ngày … tháng … năm ……</w:t>
      </w:r>
    </w:p>
    <w:p>
      <w:r>
        <w:t>GIÁM ĐỐC</w:t>
      </w:r>
    </w:p>
    <w:p>
      <w:r>
        <w:t>(Ký, ghi rõ họ tên và đóng dấu)</w:t>
      </w:r>
    </w:p>
    <w:p>
      <w:r>
        <w:t>Mẫu 3.5: Biên bản họp hội đồng thẩm định hồ sơ dự án</w:t>
      </w:r>
    </w:p>
    <w:p>
      <w:r>
        <w:t>UBND TỈNH SƠN LA</w:t>
      </w:r>
    </w:p>
    <w:p>
      <w:r>
        <w:t>HỘI ĐỒNG THẨM ĐỊNH THEO QUYẾT ĐỊNH SỐ ………………….</w:t>
      </w:r>
    </w:p>
    <w:p>
      <w:r>
        <w:t>--------</w:t>
      </w:r>
    </w:p>
    <w:p>
      <w:r>
        <w:t>CỘNG HÒA XÃ HỘI CHỦ NGHĨA VIỆT NAM</w:t>
      </w:r>
    </w:p>
    <w:p>
      <w:r>
        <w:t>Độc lập - Tự do - Hạnh phúc</w:t>
      </w:r>
    </w:p>
    <w:p>
      <w:r>
        <w:t>---------------</w:t>
      </w:r>
    </w:p>
    <w:p>
      <w:r>
        <w:t>Số:       /BB-HĐTĐ</w:t>
      </w:r>
    </w:p>
    <w:p>
      <w:r>
        <w:t>Sơn La, ngày           tháng        năm 202…..</w:t>
      </w:r>
    </w:p>
    <w:p>
      <w:r>
        <w:t>BIÊN BẢN HỌP HỘI ĐỒNG THẨM ĐỊNH</w:t>
      </w:r>
    </w:p>
    <w:p>
      <w:r>
        <w:t>Dự án dược liệu quý ………………………………………………….</w:t>
      </w:r>
    </w:p>
    <w:p>
      <w:r>
        <w:t>I. NHỮNG THÔNG TIN CHUNG</w:t>
      </w:r>
    </w:p>
    <w:p>
      <w:r>
        <w:t>1. Tên dự án: ……………………………………………………………………………………...</w:t>
      </w:r>
    </w:p>
    <w:p>
      <w:r>
        <w:t>2. Tên đơn vị chủ trì liên kết và cá nhân đăng ký chủ trì liên kết Dự án:</w:t>
      </w:r>
    </w:p>
    <w:p>
      <w:r>
        <w:t>2.1. Tên đơn vị: …………………………………………………………………………………..</w:t>
      </w:r>
    </w:p>
    <w:p>
      <w:r>
        <w:t>2.2. Họ và tên cá nhân: ………………………………………………………………………….</w:t>
      </w:r>
    </w:p>
    <w:p>
      <w:r>
        <w:t>3. Tên của các thành viên liên kết: ……………………………………………………………</w:t>
      </w:r>
    </w:p>
    <w:p>
      <w:r>
        <w:t>4. Tổ chức hỗ trợ ứng dụng công nghệ: …………………………………………………….</w:t>
      </w:r>
    </w:p>
    <w:p>
      <w:r>
        <w:t>5. Quyết định thành lập Hội đồng: …………………………………....................................</w:t>
      </w:r>
    </w:p>
    <w:p>
      <w:r>
        <w:t>6. Địa điểm và thời gian họp Hội đồng</w:t>
      </w:r>
    </w:p>
    <w:p>
      <w:r>
        <w:t>6.1. Địa điểm: ……………………………………………………………………………………..</w:t>
      </w:r>
    </w:p>
    <w:p>
      <w:r>
        <w:t>6.2. Thời gian: …………………………………………………………………………………….</w:t>
      </w:r>
    </w:p>
    <w:p>
      <w:r>
        <w:t>7. Số thành viên Hội đồng có mặt trên tổng số thành viên Hội đồng    ………/………; vắng …… thành viên, gồm các thành viên:</w:t>
      </w:r>
    </w:p>
    <w:p>
      <w:r>
        <w:t>……………………………………………………………………………………………………….</w:t>
      </w:r>
    </w:p>
    <w:p>
      <w:r>
        <w:t>8. Khách mời tham dự</w:t>
      </w:r>
    </w:p>
    <w:p>
      <w:r>
        <w:t>TT</w:t>
      </w:r>
    </w:p>
    <w:p>
      <w:r>
        <w:t>Họ và tên</w:t>
      </w:r>
    </w:p>
    <w:p>
      <w:r>
        <w:t>Đơn vị công tác</w:t>
      </w:r>
    </w:p>
    <w:p>
      <w:r>
        <w:t>II. NỘI DUNG LÀM VIỆC CỦA HỘI ĐỒNG</w:t>
      </w:r>
    </w:p>
    <w:p>
      <w:r>
        <w:t>1.    Hội đồng đã nghe các ủy viên hội đồng đọc Bản nhận xét, phân tích Hồ sơ dự án. Hội đồng đã nêu câu hỏi với Tổ chức chủ trì liên kết về từng chỉ tiêu đánh giá đã được quy định.</w:t>
      </w:r>
    </w:p>
    <w:p>
      <w:r>
        <w:t>2.    Hội đồng đã trao đổi, thảo luận kĩ Hồ sơ dự án theo từng chỉ tiêu.</w:t>
      </w:r>
    </w:p>
    <w:p>
      <w:r>
        <w:t>3.    Hội đồng đã Bầu Ban kiểm phiếu gồm 03 thành viên sau:</w:t>
      </w:r>
    </w:p>
    <w:p>
      <w:r>
        <w:t>……………………………………………………………………………………………………….</w:t>
      </w:r>
    </w:p>
    <w:p>
      <w:r>
        <w:t>4.    Hội đồng đã Bỏ phiếu đánh giá Hồ sơ dự án.</w:t>
      </w:r>
    </w:p>
    <w:p>
      <w:r>
        <w:t>5. Ban kiểm phiếu đã làm việc và kết quả như sau</w:t>
      </w:r>
    </w:p>
    <w:p>
      <w:r>
        <w:t>- Số phiếu phát ra: …… Phiếu.</w:t>
      </w:r>
    </w:p>
    <w:p>
      <w:r>
        <w:t>- Số phiếu thu về: …… Phiếu.</w:t>
      </w:r>
    </w:p>
    <w:p>
      <w:r>
        <w:t>- Số phiếu hợp lệ: …… Phiếu.</w:t>
      </w:r>
    </w:p>
    <w:p>
      <w:r>
        <w:t>- Số phiếu không hợp lệ: …… Phiếu.</w:t>
      </w:r>
    </w:p>
    <w:p>
      <w:r>
        <w:t>Họ tên các thành viên Hội đồng và điểm đánh giá tương ứng</w:t>
      </w:r>
    </w:p>
    <w:p>
      <w:r>
        <w:t>Điểm trung Bình của các thành viên Hội đồng</w:t>
      </w:r>
    </w:p>
    <w:p>
      <w:r>
        <w:t>Họ và tên</w:t>
      </w:r>
    </w:p>
    <w:p>
      <w:r>
        <w:t>Tổng số điểm</w:t>
      </w:r>
    </w:p>
    <w:p>
      <w:r>
        <w:t>6. Kết quả đánh giá của Hội đồng: Căn cứ kết quả kiểm phiếu, Hội đồng đánh giá: (chỉ để lại một trong hai trường hợp)</w:t>
      </w:r>
    </w:p>
    <w:p>
      <w:r>
        <w:t>6.1. Hồ sơ dự án đạt yêu cầu (điểm trung Bình phải đạt tối thiểu là 65 điểm)</w:t>
      </w:r>
    </w:p>
    <w:p>
      <w:r>
        <w:t>……………………………………………………………………………………………………….</w:t>
      </w:r>
    </w:p>
    <w:p>
      <w:r>
        <w:t>6.2. Hồ sơ dự án Không đạt yêu cầu (điểm trung Bình dưới 65 điểm)</w:t>
      </w:r>
    </w:p>
    <w:p>
      <w:r>
        <w:t>……………………………………………………………………………………………………….</w:t>
      </w:r>
    </w:p>
    <w:p>
      <w:r>
        <w:t>7. Hội đồng kiến nghị các điểm sau đây: ……………………………..</w:t>
      </w:r>
    </w:p>
    <w:p>
      <w:r>
        <w:t>8. Hội đồng đề nghị Ủy Ban Nhân dân tỉnh Sơn La xem xét và phê duyệt. Các nội dung chủ yếu:</w:t>
      </w:r>
    </w:p>
    <w:p>
      <w:r>
        <w:t>8.1. Tên Dự án</w:t>
      </w:r>
    </w:p>
    <w:p>
      <w:r>
        <w:t>8.2. Mục tiêu đầu tư</w:t>
      </w:r>
    </w:p>
    <w:p>
      <w:r>
        <w:t>8.3. Quy mô đầu tư</w:t>
      </w:r>
    </w:p>
    <w:p>
      <w:r>
        <w:t>8.4. Nhà đầu tư: Chủ trì liên kết và các Bên tham gia liên kết (Tên, địa chỉ, mức vốn đầu tư)</w:t>
      </w:r>
    </w:p>
    <w:p>
      <w:r>
        <w:t>8.5. Đối tượng tham gia Dự án (....% người dân tộc thiểu số)</w:t>
      </w:r>
    </w:p>
    <w:p>
      <w:r>
        <w:t>8.6. Tổng mức đầu tư Dự án</w:t>
      </w:r>
    </w:p>
    <w:p>
      <w:r>
        <w:t>8.7. Cơ cấu nguồn vốn (trong đó làm rõ nguồn vốn đầu tư và mức vốn theo từng nguồn: Vốn ngân sách nhà nước, vốn của chủ trì liên kết, vốn tham gia của Bên liên kết, vốn tín dụng ưu đãi kèm Danh sách chi tiết)</w:t>
      </w:r>
    </w:p>
    <w:p>
      <w:r>
        <w:t>8.8. Địa điểm thực hiện Dự án</w:t>
      </w:r>
    </w:p>
    <w:p>
      <w:r>
        <w:t>8.9. Thời gian thực hiện Dự án</w:t>
      </w:r>
    </w:p>
    <w:p>
      <w:r>
        <w:t>8.10. Tiến độ thực hiện Dự án</w:t>
      </w:r>
    </w:p>
    <w:p>
      <w:r>
        <w:t>8.11. Các nội dung Dự án</w:t>
      </w:r>
    </w:p>
    <w:p>
      <w:r>
        <w:t>8.12. Tổng mức hỗ trợ từ ngân sách Nhà nước</w:t>
      </w:r>
    </w:p>
    <w:p>
      <w:r>
        <w:t>8.13. Dự kiến kết quả thực hiện theo năm ngân sách và đến thời điểm kết thúc Dự án</w:t>
      </w:r>
    </w:p>
    <w:p>
      <w:r>
        <w:t>8.14. Chế tài xử lý và cơ chế thu hồi vốn hỗ trợ từ ngân sách nhà nước trong trường hợp đơn vị chủ trì vi phạm cam kết</w:t>
      </w:r>
    </w:p>
    <w:p>
      <w:r>
        <w:t>8.15. Danh sách đối tượng đủ điều kiện thụ hưởng chính sách đầu tư, hỗ trợ phát triển vùng trồng dược liệu quý</w:t>
      </w:r>
    </w:p>
    <w:p>
      <w:r>
        <w:t>TT</w:t>
      </w:r>
    </w:p>
    <w:p>
      <w:r>
        <w:t>Tên chủ trì liên kết/ thành viên liên kết</w:t>
      </w:r>
    </w:p>
    <w:p>
      <w:r>
        <w:t>Tên phương án/nội dung liên kết</w:t>
      </w:r>
    </w:p>
    <w:p>
      <w:r>
        <w:t>Địa chỉ thực hiện phương án/nội dung</w:t>
      </w:r>
    </w:p>
    <w:p>
      <w:r>
        <w:t>Tóm tắt phương án/nội dung liên kết</w:t>
      </w:r>
    </w:p>
    <w:p>
      <w:r>
        <w:t>Số lao động thực hiện phương án</w:t>
      </w:r>
    </w:p>
    <w:p>
      <w:r>
        <w:t>Tổng vốn đầu tư tham gia Dự án  (triệu đồng)</w:t>
      </w:r>
    </w:p>
    <w:p>
      <w:r>
        <w:t>Trong đó</w:t>
      </w:r>
    </w:p>
    <w:p>
      <w:r>
        <w:t>Tổng số lao động</w:t>
      </w:r>
    </w:p>
    <w:p>
      <w:r>
        <w:t>Lao động là người dân tộc thiểu số</w:t>
      </w:r>
    </w:p>
    <w:p>
      <w:r>
        <w:t>Vốn hỗ trợ từ ngân sách nhà nước  (triệu đồng)</w:t>
      </w:r>
    </w:p>
    <w:p>
      <w:r>
        <w:t>Vốn vay NHCSXH</w:t>
      </w:r>
    </w:p>
    <w:p>
      <w:r>
        <w:t>Vốn tư có và vốn khác  (triệu đồng)</w:t>
      </w:r>
    </w:p>
    <w:p>
      <w:r>
        <w:t>Số tiền vay  (triệu đồng)</w:t>
      </w:r>
    </w:p>
    <w:p>
      <w:r>
        <w:t>Thời gian vay  (tháng)</w:t>
      </w:r>
    </w:p>
    <w:p>
      <w:r>
        <w:t>Mục đích vay</w:t>
      </w:r>
    </w:p>
    <w:p>
      <w:r>
        <w:t>1</w:t>
      </w:r>
    </w:p>
    <w:p>
      <w:r>
        <w:t>2</w:t>
      </w:r>
    </w:p>
    <w:p>
      <w:r>
        <w:t>3</w:t>
      </w:r>
    </w:p>
    <w:p>
      <w:r>
        <w:t>4</w:t>
      </w:r>
    </w:p>
    <w:p>
      <w:r>
        <w:t>5</w:t>
      </w:r>
    </w:p>
    <w:p>
      <w:r>
        <w:t>6</w:t>
      </w:r>
    </w:p>
    <w:p>
      <w:r>
        <w:t>7</w:t>
      </w:r>
    </w:p>
    <w:p>
      <w:r>
        <w:t>8</w:t>
      </w:r>
    </w:p>
    <w:p>
      <w:r>
        <w:t>9</w:t>
      </w:r>
    </w:p>
    <w:p>
      <w:r>
        <w:t>10</w:t>
      </w:r>
    </w:p>
    <w:p>
      <w:r>
        <w:t>11</w:t>
      </w:r>
    </w:p>
    <w:p>
      <w:r>
        <w:t>12</w:t>
      </w:r>
    </w:p>
    <w:p>
      <w:r>
        <w:t>13</w:t>
      </w:r>
    </w:p>
    <w:p>
      <w:r>
        <w:t>1</w:t>
      </w:r>
    </w:p>
    <w:p>
      <w:r>
        <w:t>…</w:t>
      </w:r>
    </w:p>
    <w:p>
      <w:r>
        <w:t>CỘNG</w:t>
      </w:r>
    </w:p>
    <w:p>
      <w:r>
        <w:t>8.16. Các nội dung khác có liên quan (nếu có):</w:t>
      </w:r>
    </w:p>
    <w:p>
      <w:r>
        <w:t>III. TỔ CHỨC THỰC HIỆN</w:t>
      </w:r>
    </w:p>
    <w:p>
      <w:r>
        <w:t>1. Cơ quan  (Tên Cơ quan quản lý dự án)  chịu trách nhiệm:</w:t>
      </w:r>
    </w:p>
    <w:p>
      <w:r>
        <w:t>1.1.     Có trách nhiệm ký hợp đồng với đơn vị Chủ trì liên kết thực hiện hoạt động hỗ trợ, triển khai dự án, giám sát, thanh toán, giải ngân vốn ngân sách nhà nước dựa trên kết quả nghiệm thu từng giai đoạn hoàn thành nội dung của dự án theo đúng quy định</w:t>
      </w:r>
    </w:p>
    <w:p>
      <w:r>
        <w:t>1.2. Các nội dung khác (nếu có):</w:t>
      </w:r>
    </w:p>
    <w:p>
      <w:r>
        <w:t>2. Nhiệm vụ của các cơ quan khác  (nếu có)</w:t>
      </w:r>
    </w:p>
    <w:p>
      <w:r>
        <w:t>2.1. Chủ trì liên kết</w:t>
      </w:r>
    </w:p>
    <w:p>
      <w:r>
        <w:t>2.2. Các Bên tham gia liên kết</w:t>
      </w:r>
    </w:p>
    <w:p>
      <w:r>
        <w:t>3. Trách nhiệm của Ngân hàng Chính sách xã hội …………………</w:t>
      </w:r>
    </w:p>
    <w:p>
      <w:r>
        <w:t>4. Các cơ quan liên quan</w:t>
      </w:r>
    </w:p>
    <w:p>
      <w:r>
        <w:t>……………………………………………………………………………………………………….</w:t>
      </w:r>
    </w:p>
    <w:p>
      <w:r>
        <w:t>THƯ KÝ HỘI ĐỒNG</w:t>
      </w:r>
    </w:p>
    <w:p>
      <w:r>
        <w:t>(Chữ ký và họ tên)</w:t>
      </w:r>
    </w:p>
    <w:p>
      <w:r>
        <w:t>CHỦ TỊCH HỘI ĐỒNG</w:t>
      </w:r>
    </w:p>
    <w:p>
      <w:r>
        <w:t>(Chữ ký và họ tên)</w:t>
      </w:r>
    </w:p>
    <w:p>
      <w:r>
        <w:t>Mẫu 3.6: Quyết định phê duyệt dự án</w:t>
      </w:r>
    </w:p>
    <w:p>
      <w:r>
        <w:t>ỦY BAN NHÂN DÂN</w:t>
      </w:r>
    </w:p>
    <w:p>
      <w:r>
        <w:t>TỈNH SƠN LA</w:t>
      </w:r>
    </w:p>
    <w:p>
      <w:r>
        <w:t>--------</w:t>
      </w:r>
    </w:p>
    <w:p>
      <w:r>
        <w:t>CỘNG HÒA XÃ HỘI CHỦ NGHĨA VIỆT NAM</w:t>
      </w:r>
    </w:p>
    <w:p>
      <w:r>
        <w:t>Độc lập - Tự do - Hạnh phúc</w:t>
      </w:r>
    </w:p>
    <w:p>
      <w:r>
        <w:t>---------------</w:t>
      </w:r>
    </w:p>
    <w:p>
      <w:r>
        <w:t>Số: ……/QĐ-UBND</w:t>
      </w:r>
    </w:p>
    <w:p>
      <w:r>
        <w:t>Sơn La, ngày …… tháng ….. năm …..</w:t>
      </w:r>
    </w:p>
    <w:p>
      <w:r>
        <w:t>QUYẾT ĐỊNH</w:t>
      </w:r>
    </w:p>
    <w:p>
      <w:r>
        <w:t>Phê duyệt Dự án đầu tư, hỗ trợ phát triển vùng dược liệu quý trên địa bàn huyện (thành phố)…, tỉnh Sơn La thuộc Chương trình mục tiêu quốc gia phát triển kinh tế - xã hội vùng đồng bào dân tộc thiểu số và miền núi giai đoạn 2021 - 2030, giai đoạn I: từ năm 2021 đến năm 2025</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111/2024/QH15 ngày 18 tháng 01 năm 2024 của Quốc hội Về một số cơ chế, chính sách đặc thù thực hiện các chương trình mục tiêu quốc gia;</w:t>
      </w:r>
    </w:p>
    <w:p>
      <w:r>
        <w:t>Căn cứ các văn bản hướng dẫn thi hành Luật Đầu tư công….;</w:t>
      </w:r>
    </w:p>
    <w:p>
      <w:r>
        <w:t>Căn cứ các văn bản liên quan khác (nếu có);</w:t>
      </w:r>
    </w:p>
    <w:p>
      <w:r>
        <w:t>Theo đề nghị của Hội đồng thẩm định dự án….</w:t>
      </w:r>
    </w:p>
    <w:p>
      <w:r>
        <w:t>QUYẾT ĐỊNH:</w:t>
      </w:r>
    </w:p>
    <w:p>
      <w:r>
        <w:t>Điều 1. Phê duyệt dự án (Tên dự án) do Cơ quan (Tên cơ quan) quản lý dự án với các nội dung sau đây:</w:t>
      </w:r>
    </w:p>
    <w:p>
      <w:r>
        <w:t>1. Tên dự án</w:t>
      </w:r>
    </w:p>
    <w:p>
      <w:r>
        <w:t>2. Mục tiêu đầu tư</w:t>
      </w:r>
    </w:p>
    <w:p>
      <w:r>
        <w:t>2.1. Mục tiêu chung</w:t>
      </w:r>
    </w:p>
    <w:p>
      <w:r>
        <w:t>2.2. Mục tiêu cụ thể</w:t>
      </w:r>
    </w:p>
    <w:p>
      <w:r>
        <w:t>3. Quy mô đầu tư</w:t>
      </w:r>
    </w:p>
    <w:p>
      <w:r>
        <w:t>4. Chủ dự án phát triển sản xuất (Nhà đầu tư - Đơn vị Chủ trì chuỗi liên kết)</w:t>
      </w:r>
    </w:p>
    <w:p>
      <w:r>
        <w:t>- Người đại diện theo pháp luật:</w:t>
      </w:r>
    </w:p>
    <w:p>
      <w:r>
        <w:t>- Chức vụ:</w:t>
      </w:r>
    </w:p>
    <w:p>
      <w:r>
        <w:t>- Giấy đăng ký kinh doanh số…………… ngày cấp:</w:t>
      </w:r>
    </w:p>
    <w:p>
      <w:r>
        <w:t>- Địa chỉ:</w:t>
      </w:r>
    </w:p>
    <w:p>
      <w:r>
        <w:t>- Điện thoại:…………………………Fax:……………Email:………….</w:t>
      </w:r>
    </w:p>
    <w:p>
      <w:r>
        <w:t>5. Đối tượng tham gia dự án (....% người dân tộc thiểu số)</w:t>
      </w:r>
    </w:p>
    <w:p>
      <w:r>
        <w:t>6. Cơ quan quản lý dự án hỗ trợ phát triển sản xuất</w:t>
      </w:r>
    </w:p>
    <w:p>
      <w:r>
        <w:t>7. Tổng mức đầu tư dự án</w:t>
      </w:r>
    </w:p>
    <w:p>
      <w:r>
        <w:t>8. Cơ cấu nguồn vốn ( trong đó làm rõ nguồn vốn đầu tư phát triển, vốn sự nghiệp và mức vốn theo từng nguồn : V ốn ngân sách nhà nước, vốn của chủ trì liên kết, vốn tham gia của bên liên kết, vốn tín dụng ưu đãi)</w:t>
      </w:r>
    </w:p>
    <w:p>
      <w:r>
        <w:t>9. Địa điểm thực hiện dự án</w:t>
      </w:r>
    </w:p>
    <w:p>
      <w:r>
        <w:t>10. Thời gian thực hiện dự án</w:t>
      </w:r>
    </w:p>
    <w:p>
      <w:r>
        <w:t>11. Tiến độ thực hiện dự án</w:t>
      </w:r>
    </w:p>
    <w:p>
      <w:r>
        <w:t>12. Tổng mức hỗ trợ từ ngân sách Nhà nước</w:t>
      </w:r>
    </w:p>
    <w:p>
      <w:r>
        <w:t>TT</w:t>
      </w:r>
    </w:p>
    <w:p>
      <w:r>
        <w:t>Nội dung thực hiện</w:t>
      </w:r>
    </w:p>
    <w:p>
      <w:r>
        <w:t>Tổng mức đầu tư (Triệu đồng)</w:t>
      </w:r>
    </w:p>
    <w:p>
      <w:r>
        <w:t>Mức hỗ trợ từ ngân sách Nhà nước (Triệu đồng)</w:t>
      </w:r>
    </w:p>
    <w:p>
      <w:r>
        <w:t>Tỷ lệ % mức hỗ trợ từ ngân sách Nhà nước so với tổng mức đầu tư (%)</w:t>
      </w:r>
    </w:p>
    <w:p>
      <w:r>
        <w:t>Tỷ lệ % theo quy định của Chương trình</w:t>
      </w:r>
    </w:p>
    <w:p>
      <w:r>
        <w:t>Ghi chú</w:t>
      </w:r>
    </w:p>
    <w:p>
      <w:r>
        <w:t>13. Dự kiến kết quả thực hiện theo năm ngân sách và đến thời điểm kết thúc dự án</w:t>
      </w:r>
    </w:p>
    <w:p>
      <w:r>
        <w:t>14. Danh sách đối tượng đủ điều kiện thụ hưởng chính sách</w:t>
      </w:r>
    </w:p>
    <w:p>
      <w:r>
        <w:t>(Chi tiết có Phụ lục Danh sách đối tượng đủ điều kiện thụ hưởng chính sách đầu tư, hỗ trợ phát triển vùng trồng dược liệu quý trên địa bàn huyện (thành phố), tỉnh Sơn La gửi kèm theo).</w:t>
      </w:r>
    </w:p>
    <w:p>
      <w:r>
        <w:t>15. Chế tài xử lý và cơ chế thu hồi vốn hỗ trợ từ ngân sách nhà nước trong trường hợp đơn vị chủ trì vi phạm cam kết.</w:t>
      </w:r>
    </w:p>
    <w:p>
      <w:r>
        <w:t>16. Phương án thực hiện các hạng mục đầu tư xây dựng cơ bản đối với nội dung đầu tư sử dụng nguồn vốn hỗ trợ từ ngân sách Nhà nước từ nguồn vốn đầu tư phát triển</w:t>
      </w:r>
    </w:p>
    <w:p>
      <w:r>
        <w:t>17. Phương án mua sắm đối với nội dung hỗ trợ sử dụng nguồn vốn hỗ trợ từ ngân sách Nhà nước từ nguồn vốn sự nghiệp</w:t>
      </w:r>
    </w:p>
    <w:p>
      <w:r>
        <w:t>18. Phương án quản lý, sử dụng tài sản</w:t>
      </w:r>
    </w:p>
    <w:p>
      <w:r>
        <w:t>19. Quyết toán Dự án hoàn thành</w:t>
      </w:r>
    </w:p>
    <w:p>
      <w:r>
        <w:t>20. Các nội dung khác có liên quan (nếu có)</w:t>
      </w:r>
    </w:p>
    <w:p>
      <w:r>
        <w:t>Điều 2. Tổ chức thực hiện</w:t>
      </w:r>
    </w:p>
    <w:p>
      <w:r>
        <w:t>Trách nhiệm của cơ quan, tổ chức, các nhân có liên quan trong việc triển khai thực hiện dự án:</w:t>
      </w:r>
    </w:p>
    <w:p>
      <w:r>
        <w:t>1. Ủy ban nhân dân huyện (thành phố) …….</w:t>
      </w:r>
    </w:p>
    <w:p>
      <w:r>
        <w:t>2. Sở Nông nghiệp và Phát triển nông thôn</w:t>
      </w:r>
    </w:p>
    <w:p>
      <w:r>
        <w:t>3. Các Sở: Kế hoạch và Đầu tư, Tài chính, Xây dựng, Giao thông vận tải, Tài nguyên và Môi trường, Y tế.</w:t>
      </w:r>
    </w:p>
    <w:p>
      <w:r>
        <w:t>4. Ban Dân tộc tỉnh</w:t>
      </w:r>
    </w:p>
    <w:p>
      <w:r>
        <w:t>5. Đơn vị chủ trì liên kết</w:t>
      </w:r>
    </w:p>
    <w:p>
      <w:r>
        <w:t>6. Đơn vị khác</w:t>
      </w:r>
    </w:p>
    <w:p>
      <w:r>
        <w:t>Điều 3. Điều khoản thi hành</w:t>
      </w:r>
    </w:p>
    <w:p>
      <w:r>
        <w:t>1. Quyết định này có hiệu lực kể từ ngày ký ban hành.</w:t>
      </w:r>
    </w:p>
    <w:p>
      <w:r>
        <w:t>2. Cơ quan ( Tên Cơ quan quản lý dự án ) và các cơ quan liên quan khác chịu trách nhiệm thi hành Quyết định này.</w:t>
      </w:r>
    </w:p>
    <w:p>
      <w:r>
        <w:t>3. Cơ quan ( Tên Cơ quan được phân công kiểm tra, giám sát việc thực hiện Quyết định này ) chịu trách nhiệm kiểm tra, giám sát việc thực hiện Quyết định này.</w:t>
      </w:r>
    </w:p>
    <w:p>
      <w:r>
        <w:t>4. Chánh Văn phòng UBND tỉnh; Giám đốc các Sở, ban, ngành; Chủ tịch UBND huyện (thành phố)……….; Thủ trưởng các cơ quan, đơn vị có liên quan chịu trách nhiệm thi hành Quyết định này./.</w:t>
      </w:r>
    </w:p>
    <w:p>
      <w:r>
        <w:t>Nơi nhận:</w:t>
      </w:r>
    </w:p>
    <w:p>
      <w:r>
        <w:t>- Như Điều 3;</w:t>
      </w:r>
    </w:p>
    <w:p>
      <w:r>
        <w:t>- TT Tỉnh ủy; TT HĐND tỉnh;</w:t>
      </w:r>
    </w:p>
    <w:p>
      <w:r>
        <w:t>- Cơ quan thẩm định dự án /Hội đồng thẩm định đầu tư dự án;</w:t>
      </w:r>
    </w:p>
    <w:p>
      <w:r>
        <w:t>- Các cơ quan liên quan khác;</w:t>
      </w:r>
    </w:p>
    <w:p>
      <w:r>
        <w:t>- Lưu: ………</w:t>
      </w:r>
    </w:p>
    <w:p>
      <w:r>
        <w:t>TM. ỦY BAN NHÂN DÂN</w:t>
      </w:r>
    </w:p>
    <w:p>
      <w:r>
        <w:t>CHỦ TỊCH</w:t>
      </w:r>
    </w:p>
    <w:p>
      <w:r>
        <w:t>(Ký, ghi rõ họ tên, chức vụ và đóng dấu)</w:t>
      </w:r>
    </w:p>
    <w:p>
      <w:r>
        <w:t>Phụ lục…</w:t>
      </w:r>
    </w:p>
    <w:p>
      <w:r>
        <w:t>DANH SÁCH ĐỐI TƯỢNG ĐỦ ĐIỀU KIỆN THỤ HƯỞNG CHÍNH SÁCH ĐẦU TƯ, HỖ TRỢ PHÁT TRIỂN VÙNG TRỒNG DƯỢC LIỆU QUÝ     TRÊN ĐỊA BÀN HUYỆN (THÀNH PHỐ)…………., TỈNH SƠN LA THUỘC DỰ ÁN (NÊU TÊN DỰ ÁN)………………………</w:t>
      </w:r>
    </w:p>
    <w:p>
      <w:r>
        <w:t>(Kèm theo Quyết định số ……/QĐ-UBND ngày …/…/…. của UBND tỉnh)</w:t>
      </w:r>
    </w:p>
    <w:p>
      <w:r>
        <w:t>TT</w:t>
      </w:r>
    </w:p>
    <w:p>
      <w:r>
        <w:t>Tên Dự án</w:t>
      </w:r>
    </w:p>
    <w:p>
      <w:r>
        <w:t>Tên chủ trì liên kết/ thành viên liên kết</w:t>
      </w:r>
    </w:p>
    <w:p>
      <w:r>
        <w:t>Tên phương án/nội dung liên kết</w:t>
      </w:r>
    </w:p>
    <w:p>
      <w:r>
        <w:t>Địa chỉ thực hiện phương án/nội dung</w:t>
      </w:r>
    </w:p>
    <w:p>
      <w:r>
        <w:t>Tóm tắt phương án/nội dung liên kết</w:t>
      </w:r>
    </w:p>
    <w:p>
      <w:r>
        <w:t>Số lao động thực hiện phương án</w:t>
      </w:r>
    </w:p>
    <w:p>
      <w:r>
        <w:t>Tổng vốn đầu tư tham gia Dự án  (triệu đồng)</w:t>
      </w:r>
    </w:p>
    <w:p>
      <w:r>
        <w:t>Trong đó</w:t>
      </w:r>
    </w:p>
    <w:p>
      <w:r>
        <w:t>Tổng số lao động</w:t>
      </w:r>
    </w:p>
    <w:p>
      <w:r>
        <w:t>Lao động là người dân tộc thiểu số</w:t>
      </w:r>
    </w:p>
    <w:p>
      <w:r>
        <w:t>Vốn hỗ trợ từ ngân sách nhà nước  (triệu đồng)</w:t>
      </w:r>
    </w:p>
    <w:p>
      <w:r>
        <w:t>Vốn vay NHCSXH</w:t>
      </w:r>
    </w:p>
    <w:p>
      <w:r>
        <w:t>Vốn tự có và vốn khác  (triệu đồng)</w:t>
      </w:r>
    </w:p>
    <w:p>
      <w:r>
        <w:t>Số tiền vay  (triệu đồng)</w:t>
      </w:r>
    </w:p>
    <w:p>
      <w:r>
        <w:t>Thời gian vay  (tháng)</w:t>
      </w:r>
    </w:p>
    <w:p>
      <w:r>
        <w:t>Mục đích vay</w:t>
      </w:r>
    </w:p>
    <w:p>
      <w:r>
        <w:t>1</w:t>
      </w:r>
    </w:p>
    <w:p>
      <w:r>
        <w:t>2</w:t>
      </w:r>
    </w:p>
    <w:p>
      <w:r>
        <w:t>3</w:t>
      </w:r>
    </w:p>
    <w:p>
      <w:r>
        <w:t>4</w:t>
      </w:r>
    </w:p>
    <w:p>
      <w:r>
        <w:t>5</w:t>
      </w:r>
    </w:p>
    <w:p>
      <w:r>
        <w:t>6</w:t>
      </w:r>
    </w:p>
    <w:p>
      <w:r>
        <w:t>7</w:t>
      </w:r>
    </w:p>
    <w:p>
      <w:r>
        <w:t>8</w:t>
      </w:r>
    </w:p>
    <w:p>
      <w:r>
        <w:t>9</w:t>
      </w:r>
    </w:p>
    <w:p>
      <w:r>
        <w:t>10</w:t>
      </w:r>
    </w:p>
    <w:p>
      <w:r>
        <w:t>11</w:t>
      </w:r>
    </w:p>
    <w:p>
      <w:r>
        <w:t>12</w:t>
      </w:r>
    </w:p>
    <w:p>
      <w:r>
        <w:t>13</w:t>
      </w:r>
    </w:p>
    <w:p>
      <w:r>
        <w:t>1</w:t>
      </w:r>
    </w:p>
    <w:p>
      <w:r>
        <w:t>2</w:t>
      </w:r>
    </w:p>
    <w:p>
      <w:r>
        <w:t>…</w:t>
      </w:r>
    </w:p>
    <w:p>
      <w:r>
        <w:t>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