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định đơn giá về công tác thu nhận, lưu trữ, bảo quản và cung cấp thông tin, dữ liệu tài nguyên và môi trường; xây dựng, duy trì, vận hành hệ thống thông tin tài nguyên và môi trường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22/2023/QĐ-UBND</w:t>
      </w:r>
    </w:p>
    <w:p>
      <w:r>
        <w:t>Tiền Giang, ngày 19 tháng 10 năm 2023</w:t>
      </w:r>
    </w:p>
    <w:p>
      <w:r>
        <w:t>QUYẾT ĐỊNH</w:t>
      </w:r>
    </w:p>
    <w:p>
      <w:r>
        <w:t>QUY ĐỊNH ĐƠN GIÁ VỀ CÔNG TÁC THU NHẬN, LƯU TRỮ, BẢO QUẢN VÀ CUNG CẤP THÔNG TIN, DỮ LIỆU TÀI NGUYÊN VÀ MÔI TRƯỜNG; XÂY DỰNG, DUY TRÌ, VẬN HÀNH HỆ THỐNG THÔNG TIN TÀI NGUYÊN VÀ MÔI TRƯỜNG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26/2014/TT-BTNMT ngày 28 tháng 5 năm 2014 của Bộ trưởng Bộ Tài nguyên và Môi trường ban hành Quy trình và định mức kinh tế - kỹ thuật xây dựng cơ sở dữ liệu tài nguyên và môi trường;</w:t>
      </w:r>
    </w:p>
    <w:p>
      <w:r>
        <w:t>Căn cứ Thông tư số 14/2020/TT-BTNMT ngày 27 tháng 11 năm 2020 của Bộ trưởng Bộ Tài nguyên và Môi trường ban hành Quy trình và định mức kinh tế - kỹ thuật xây dựng, duy trì, vận hành hệ thống thông tin ngành tài nguyên và môi trường;</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Theo đề nghị của Giám đốc Sở Tài nguyên và Môi trường.</w:t>
      </w:r>
    </w:p>
    <w:p>
      <w:r>
        <w:t>QUYẾT ĐỊNH:</w:t>
      </w:r>
    </w:p>
    <w:p>
      <w:r>
        <w:t>Điều 1. Phạm vi điều chỉnh, đối tượng áp dụng</w:t>
      </w:r>
    </w:p>
    <w:p>
      <w:r>
        <w:t>1. Phạm vi điều chỉnh:</w:t>
      </w:r>
    </w:p>
    <w:p>
      <w:r>
        <w:t>Quy định đơn giá về công tác thu nhận, lưu trữ, bảo quản và cung cấp thông tin, dữ liệu tài nguyên và môi trường; xây dựng, duy trì, vận hành hệ thống thông tin tài nguyên và môi trường trên địa bàn tỉnh Tiền Giang.</w:t>
      </w:r>
    </w:p>
    <w:p>
      <w:r>
        <w:t>2. Đối tượng áp dụng:</w:t>
      </w:r>
    </w:p>
    <w:p>
      <w:r>
        <w:t>Các sở, ngành tỉnh, Ủy ban nhân dân các huyện, thành phố, thị xã, đơn vị sự nghiệp công lập và các tổ chức, cá nhân có liên quan thực hiện các dự án, nhiệm vụ, kế hoạch, đặt hàng về công tác thu nhận, lưu trữ, bảo quản và cung cấp thông tin, dữ liệu tài nguyên và môi trường; xây dựng, duy trì, vận hành hệ thống thông tin tài nguyên và môi trường trên địa bàn tỉnh Tiền Giang</w:t>
      </w:r>
    </w:p>
    <w:p>
      <w:r>
        <w:t>Điều 2. Đơn giá về công tác thu nhận, lưu trữ, bảo quản và cung cấp thông tin, dữ liệu tài nguyên và môi trường; xây dựng, duy trì, vận hành hệ thống thông tin tài nguyên và môi trường</w:t>
      </w:r>
    </w:p>
    <w:p>
      <w:r>
        <w:t>1. Đơn giá về công tác thu nhận, lưu trữ, bảo quản và cung cấp thông tin, dữ liệu tài nguyên và môi trường; xây dựng, duy trì, vận hành hệ thống thông tin tài nguyên và môi trường được quy định tại Phụ lục ban hành kèm theo Quyết định này (chưa bao gồm thuế VAT).</w:t>
      </w:r>
    </w:p>
    <w:p>
      <w:r>
        <w:t>2. Đơn giá về công tác thu nhận, lưu trữ, bảo quản và cung cấp thông tin, dữ liệu tài nguyên và môi trường; xây dựng, duy trì, vận hành hệ thống thông tin tài nguyên và môi trường là căn cứ để lập dự toán, cấp phát, thanh quyết toán kinh phí đối với các công việc về công tác thu nhận, lưu trữ, bảo quản và cung cấp thông tin, dữ liệu tài nguyên và môi trường; xây dựng, duy trì, vận hành hệ thống thông tin tài nguyên và môi trường.</w:t>
      </w:r>
    </w:p>
    <w:p>
      <w:r>
        <w:t>3. Áp dụng đơn giá</w:t>
      </w:r>
    </w:p>
    <w:p>
      <w:r>
        <w:t>a) Đối với đơn vị sự nghiệp công lập tự bảo đảm chi thường xuyên; đơn vị sự nghiệp công lập tự bảo đảm một phần chi thường xuyên; đơn vị sự nghiệp công lập do Nhà nước bảo đảm chi thường xuyên: sử dụng đơn giá không có khấu hao tài sản cố định;</w:t>
      </w:r>
    </w:p>
    <w:p>
      <w:r>
        <w:t>b) Đối với đơn vị sự nghiệp công lập tự bảo đảm chi thường xuyên và chi đầu tư hoặc thực hiện theo phương thức đấu thầu, ký hợp đồng cho các tổ chức, doanh nghiệp bên ngoài thực hiện: sử dụng đơn giá có khấu hao tài sản cố định (đã loại trừ phần thuế giá trị gia tăng đối với các yếu tố đầu vào: chi phí vật liệu; chi phí công cụ, dụng cụ; chi phí năng lượng; chi phí nhiên liệu);</w:t>
      </w:r>
    </w:p>
    <w:p>
      <w:r>
        <w:t>c) Đơn giá này tính theo mức tiền lương cơ sở 1.800.000 đồng/tháng được áp dụng đối với khối lượng sản phẩm hoàn thành.</w:t>
      </w:r>
    </w:p>
    <w:p>
      <w:r>
        <w:t>Điều 3. Tổ chức thực hiện</w:t>
      </w:r>
    </w:p>
    <w:p>
      <w:r>
        <w:t>Chánh Văn phòng Ủy ban nhân dân tỉnh, Giám đốc Sở Tài nguyên và Môi trường, Thủ trưởng các sở, ngành tỉnh; Chủ tịch Ủy ban nhân dân các huyện, thành, thị và các tổ chức, cá nhân có liên quan chịu trách nhiệm thi hành Quyết định này.</w:t>
      </w:r>
    </w:p>
    <w:p>
      <w:r>
        <w:t>Quyết định này có hiệu lực từ ngày 01 tháng 11 năm 2023 và thay thế Quyết định số 06/2019/QĐ-UBND ngày 18 tháng 3 năm 2019 của Ủy ban nhân dân tỉnh Tiền Giang về Ban hành đơn giá về tư liệu môi trường; lưu trữ tài liệu đất đai; xây dựng cơ sở dữ liệu tài nguyên và môi trường, xây dựng ứng dụng phần mềm hỗ trợ việc quản lý, khai thác cơ sở dữ liệu tài nguyên và môi trường trên địa bàn tỉnh Tiền Giang</w:t>
      </w:r>
    </w:p>
    <w:p>
      <w:r>
        <w:t>Nơi nhận:</w:t>
      </w:r>
    </w:p>
    <w:p>
      <w:r>
        <w:t>- Như Điều 3;</w:t>
      </w:r>
    </w:p>
    <w:p>
      <w:r>
        <w:t>- Văn phòng Chính phủ;</w:t>
      </w:r>
    </w:p>
    <w:p>
      <w:r>
        <w:t>- Bộ Tài nguyên và Môi trường;</w:t>
      </w:r>
    </w:p>
    <w:p>
      <w:r>
        <w:t>- Bộ Tài chính;</w:t>
      </w:r>
    </w:p>
    <w:p>
      <w:r>
        <w:t>- Bộ Tư pháp (Cục kiểm tra VBQPPL);</w:t>
      </w:r>
    </w:p>
    <w:p>
      <w:r>
        <w:t>- TT. Tỉnh ủy, TT. HĐND tỉnh;</w:t>
      </w:r>
    </w:p>
    <w:p>
      <w:r>
        <w:t>- UBMTTQ tỉnh;</w:t>
      </w:r>
    </w:p>
    <w:p>
      <w:r>
        <w:t>- CT, các PCT UBND tỉnh;</w:t>
      </w:r>
    </w:p>
    <w:p>
      <w:r>
        <w:t>- TT. HĐND, UBND các huyện, thành, thị;</w:t>
      </w:r>
    </w:p>
    <w:p>
      <w:r>
        <w:t>- VPUB: CVP, các PCVP;</w:t>
      </w:r>
    </w:p>
    <w:p>
      <w:r>
        <w:t>- Cổng TTĐT tỉnh, Công báo tỉnh;</w:t>
      </w:r>
    </w:p>
    <w:p>
      <w:r>
        <w:t>- Lưu: VT, P.KT(Lực).</w:t>
      </w:r>
    </w:p>
    <w:p>
      <w:r>
        <w:t>TM. ỦY BAN NHÂN DÂN</w:t>
      </w:r>
    </w:p>
    <w:p>
      <w:r>
        <w:t>KT. CHỦ TỊCH</w:t>
      </w:r>
    </w:p>
    <w:p>
      <w:r>
        <w:t>PHÓ CHỦ TỊCH</w:t>
      </w:r>
    </w:p>
    <w:p>
      <w:r>
        <w:t>Phạm Văn Trọng</w:t>
      </w:r>
    </w:p>
    <w:p>
      <w:r>
        <w:t>PHỤ LỤC</w:t>
      </w:r>
    </w:p>
    <w:p>
      <w:r>
        <w:t>ĐƠN GIÁ VỀ CÔNG TÁC THU NHẬN, LƯU TRỮ, BẢO QUẢN VÀ CUNG CẤP THÔNG TIN, DỮ LIỆU TÀI NGUYÊN VÀ MÔI TRƯỜNG; XÂY DỰNG, DUY TRÌ, VẬN HÀNH HỆ THỐNG THÔNG TIN TÀI NGUYÊN VÀ MÔI TRƯỜNG TRÊN ĐỊA BÀN TỈNH TIỀN GIANG</w:t>
      </w:r>
    </w:p>
    <w:p>
      <w:r>
        <w:t>(Ban hành kèm theo Quyết định số 22/2023/QĐ-UBND ngày 19 tháng 10 năm 2023 của Ủy ban nhân dân tỉnh Tiền Giang)</w:t>
      </w:r>
    </w:p>
    <w:p>
      <w:r>
        <w:t>PHỤ LỤC 01</w:t>
      </w:r>
    </w:p>
    <w:p>
      <w:r>
        <w:t>ĐƠN GIÁ CÔNG TÁC THU NHẬN, LƯU TRỮ, BẢO QUẢN VÀ CUNG CẤP THÔNG TIN DỮ LIỆU TÀI NGUYÊN VÀ MÔI TRƯỜNG</w:t>
      </w:r>
    </w:p>
    <w:p>
      <w:r>
        <w:t>Đơn vị tính: đồng</w:t>
      </w:r>
    </w:p>
    <w:p>
      <w:r>
        <w:t>TT</w:t>
      </w:r>
    </w:p>
    <w:p>
      <w:r>
        <w:t>Nội dung</w:t>
      </w:r>
    </w:p>
    <w:p>
      <w:r>
        <w:t>Đơn vị tính</w:t>
      </w:r>
    </w:p>
    <w:p>
      <w:r>
        <w:t>Khó khăn</w:t>
      </w:r>
    </w:p>
    <w:p>
      <w:r>
        <w:t>Chi phí LĐKT</w:t>
      </w:r>
    </w:p>
    <w:p>
      <w:r>
        <w:t>Chi phí dụng cụ</w:t>
      </w:r>
    </w:p>
    <w:p>
      <w:r>
        <w:t>Chi phí vật liệu</w:t>
      </w:r>
    </w:p>
    <w:p>
      <w:r>
        <w:t>Chi phí sử dụng máy</w:t>
      </w:r>
    </w:p>
    <w:p>
      <w:r>
        <w:t>Chi phí trực tiếp</w:t>
      </w:r>
    </w:p>
    <w:p>
      <w:r>
        <w:t>Chi phí chung</w:t>
      </w:r>
    </w:p>
    <w:p>
      <w:r>
        <w:t>Đơn giá có khấu hao</w:t>
      </w:r>
    </w:p>
    <w:p>
      <w:r>
        <w:t>Đơn giá không có khấu hao</w:t>
      </w:r>
    </w:p>
    <w:p>
      <w:r>
        <w:t>Khấu hao</w:t>
      </w:r>
    </w:p>
    <w:p>
      <w:r>
        <w:t>Năng lượng</w:t>
      </w:r>
    </w:p>
    <w:p>
      <w:r>
        <w:t>1</w:t>
      </w:r>
    </w:p>
    <w:p>
      <w:r>
        <w:t>2</w:t>
      </w:r>
    </w:p>
    <w:p>
      <w:r>
        <w:t>3</w:t>
      </w:r>
    </w:p>
    <w:p>
      <w:r>
        <w:t>4</w:t>
      </w:r>
    </w:p>
    <w:p>
      <w:r>
        <w:t>5</w:t>
      </w:r>
    </w:p>
    <w:p>
      <w:r>
        <w:t>6</w:t>
      </w:r>
    </w:p>
    <w:p>
      <w:r>
        <w:t>7</w:t>
      </w:r>
    </w:p>
    <w:p>
      <w:r>
        <w:t>8</w:t>
      </w:r>
    </w:p>
    <w:p>
      <w:r>
        <w:t>9</w:t>
      </w:r>
    </w:p>
    <w:p>
      <w:r>
        <w:t>10=5+6+</w:t>
      </w:r>
    </w:p>
    <w:p>
      <w:r>
        <w:t>7+8+9</w:t>
      </w:r>
    </w:p>
    <w:p>
      <w:r>
        <w:t>11=10*15%</w:t>
      </w:r>
    </w:p>
    <w:p>
      <w:r>
        <w:t>12=10+11</w:t>
      </w:r>
    </w:p>
    <w:p>
      <w:r>
        <w:t>13=(5+6+7+9)+</w:t>
      </w:r>
    </w:p>
    <w:p>
      <w:r>
        <w:t>(5+6+7+9)*15%</w:t>
      </w:r>
    </w:p>
    <w:p>
      <w:r>
        <w:t>I</w:t>
      </w:r>
    </w:p>
    <w:p>
      <w:r>
        <w:t>Thu thập thông tin, dữ liệu tài nguyên và môi trường</w:t>
      </w:r>
    </w:p>
    <w:p>
      <w:r>
        <w:t>1</w:t>
      </w:r>
    </w:p>
    <w:p>
      <w:r>
        <w:t>Thu thập nội dung thông tin, dữ liệu</w:t>
      </w:r>
    </w:p>
    <w:p>
      <w:r>
        <w:t>Trường dữ liệu</w:t>
      </w:r>
    </w:p>
    <w:p>
      <w:r>
        <w:t>1-3</w:t>
      </w:r>
    </w:p>
    <w:p>
      <w:r>
        <w:t>68</w:t>
      </w:r>
    </w:p>
    <w:p>
      <w:r>
        <w:t>0</w:t>
      </w:r>
    </w:p>
    <w:p>
      <w:r>
        <w:t>2</w:t>
      </w:r>
    </w:p>
    <w:p>
      <w:r>
        <w:t>70</w:t>
      </w:r>
    </w:p>
    <w:p>
      <w:r>
        <w:t>11</w:t>
      </w:r>
    </w:p>
    <w:p>
      <w:r>
        <w:t>81</w:t>
      </w:r>
    </w:p>
    <w:p>
      <w:r>
        <w:t>81</w:t>
      </w:r>
    </w:p>
    <w:p>
      <w:r>
        <w:t>2</w:t>
      </w:r>
    </w:p>
    <w:p>
      <w:r>
        <w:t>Nhập, đối soát dữ liệu đặc tả về thông tin, dữ liệu</w:t>
      </w:r>
    </w:p>
    <w:p>
      <w:r>
        <w:t>1-3</w:t>
      </w:r>
    </w:p>
    <w:p>
      <w:r>
        <w:t>0</w:t>
      </w:r>
    </w:p>
    <w:p>
      <w:r>
        <w:t>2.1</w:t>
      </w:r>
    </w:p>
    <w:p>
      <w:r>
        <w:t>Nhập dữ liệu đặc tả về thông tin, dữ liệu</w:t>
      </w:r>
    </w:p>
    <w:p>
      <w:r>
        <w:t>Trường</w:t>
      </w:r>
    </w:p>
    <w:p>
      <w:r>
        <w:t>1-3</w:t>
      </w:r>
    </w:p>
    <w:p>
      <w:r>
        <w:t>496</w:t>
      </w:r>
    </w:p>
    <w:p>
      <w:r>
        <w:t>12</w:t>
      </w:r>
    </w:p>
    <w:p>
      <w:r>
        <w:t>0</w:t>
      </w:r>
    </w:p>
    <w:p>
      <w:r>
        <w:t>508</w:t>
      </w:r>
    </w:p>
    <w:p>
      <w:r>
        <w:t>76</w:t>
      </w:r>
    </w:p>
    <w:p>
      <w:r>
        <w:t>584</w:t>
      </w:r>
    </w:p>
    <w:p>
      <w:r>
        <w:t>570</w:t>
      </w:r>
    </w:p>
    <w:p>
      <w:r>
        <w:t>2.2</w:t>
      </w:r>
    </w:p>
    <w:p>
      <w:r>
        <w:t>Đối soát dữ liệu đặc tả về thông tin, dữ liệu</w:t>
      </w:r>
    </w:p>
    <w:p>
      <w:r>
        <w:t>Trường</w:t>
      </w:r>
    </w:p>
    <w:p>
      <w:r>
        <w:t>1-3</w:t>
      </w:r>
    </w:p>
    <w:p>
      <w:r>
        <w:t>144</w:t>
      </w:r>
    </w:p>
    <w:p>
      <w:r>
        <w:t>0</w:t>
      </w:r>
    </w:p>
    <w:p>
      <w:r>
        <w:t>0</w:t>
      </w:r>
    </w:p>
    <w:p>
      <w:r>
        <w:t>4</w:t>
      </w:r>
    </w:p>
    <w:p>
      <w:r>
        <w:t>0</w:t>
      </w:r>
    </w:p>
    <w:p>
      <w:r>
        <w:t>148</w:t>
      </w:r>
    </w:p>
    <w:p>
      <w:r>
        <w:t>22</w:t>
      </w:r>
    </w:p>
    <w:p>
      <w:r>
        <w:t>170</w:t>
      </w:r>
    </w:p>
    <w:p>
      <w:r>
        <w:t>166</w:t>
      </w:r>
    </w:p>
    <w:p>
      <w:r>
        <w:t>3</w:t>
      </w:r>
    </w:p>
    <w:p>
      <w:r>
        <w:t>Nhập, đối soát danh mục thông tin, dữ liệu.</w:t>
      </w:r>
    </w:p>
    <w:p>
      <w:r>
        <w:t>1-3</w:t>
      </w:r>
    </w:p>
    <w:p>
      <w:r>
        <w:t>0</w:t>
      </w:r>
    </w:p>
    <w:p>
      <w:r>
        <w:t>3.1</w:t>
      </w:r>
    </w:p>
    <w:p>
      <w:r>
        <w:t>Nhập danh mục thông tin, dữ liệu.</w:t>
      </w:r>
    </w:p>
    <w:p>
      <w:r>
        <w:t>Trường</w:t>
      </w:r>
    </w:p>
    <w:p>
      <w:r>
        <w:t>1-3</w:t>
      </w:r>
    </w:p>
    <w:p>
      <w:r>
        <w:t>496</w:t>
      </w:r>
    </w:p>
    <w:p>
      <w:r>
        <w:t>12</w:t>
      </w:r>
    </w:p>
    <w:p>
      <w:r>
        <w:t>0</w:t>
      </w:r>
    </w:p>
    <w:p>
      <w:r>
        <w:t>508</w:t>
      </w:r>
    </w:p>
    <w:p>
      <w:r>
        <w:t>76</w:t>
      </w:r>
    </w:p>
    <w:p>
      <w:r>
        <w:t>584</w:t>
      </w:r>
    </w:p>
    <w:p>
      <w:r>
        <w:t>570</w:t>
      </w:r>
    </w:p>
    <w:p>
      <w:r>
        <w:t>3.2</w:t>
      </w:r>
    </w:p>
    <w:p>
      <w:r>
        <w:t>Đối soát danh mục thông tin, dữ liệu.</w:t>
      </w:r>
    </w:p>
    <w:p>
      <w:r>
        <w:t>Trường</w:t>
      </w:r>
    </w:p>
    <w:p>
      <w:r>
        <w:t>1-3</w:t>
      </w:r>
    </w:p>
    <w:p>
      <w:r>
        <w:t>144</w:t>
      </w:r>
    </w:p>
    <w:p>
      <w:r>
        <w:t>0</w:t>
      </w:r>
    </w:p>
    <w:p>
      <w:r>
        <w:t>0</w:t>
      </w:r>
    </w:p>
    <w:p>
      <w:r>
        <w:t>4</w:t>
      </w:r>
    </w:p>
    <w:p>
      <w:r>
        <w:t>0</w:t>
      </w:r>
    </w:p>
    <w:p>
      <w:r>
        <w:t>148</w:t>
      </w:r>
    </w:p>
    <w:p>
      <w:r>
        <w:t>22</w:t>
      </w:r>
    </w:p>
    <w:p>
      <w:r>
        <w:t>170</w:t>
      </w:r>
    </w:p>
    <w:p>
      <w:r>
        <w:t>166</w:t>
      </w:r>
    </w:p>
    <w:p>
      <w:r>
        <w:t>II</w:t>
      </w:r>
    </w:p>
    <w:p>
      <w:r>
        <w:t>Tiếp nhận thông tin, tài liệu lưu trữ tài nguyên và môi trường</w:t>
      </w:r>
    </w:p>
    <w:p>
      <w:r>
        <w:t>1-3</w:t>
      </w:r>
    </w:p>
    <w:p>
      <w:r>
        <w:t>1</w:t>
      </w:r>
    </w:p>
    <w:p>
      <w:r>
        <w:t>Kiểm tra thông tin, tài liệu</w:t>
      </w:r>
    </w:p>
    <w:p>
      <w:r>
        <w:t>Mét giá</w:t>
      </w:r>
    </w:p>
    <w:p>
      <w:r>
        <w:t>1-3</w:t>
      </w:r>
    </w:p>
    <w:p>
      <w:r>
        <w:t>501.030</w:t>
      </w:r>
    </w:p>
    <w:p>
      <w:r>
        <w:t>1.970</w:t>
      </w:r>
    </w:p>
    <w:p>
      <w:r>
        <w:t>3.200</w:t>
      </w:r>
    </w:p>
    <w:p>
      <w:r>
        <w:t>750</w:t>
      </w:r>
    </w:p>
    <w:p>
      <w:r>
        <w:t>11.296</w:t>
      </w:r>
    </w:p>
    <w:p>
      <w:r>
        <w:t>518.247</w:t>
      </w:r>
    </w:p>
    <w:p>
      <w:r>
        <w:t>77.737</w:t>
      </w:r>
    </w:p>
    <w:p>
      <w:r>
        <w:t>595.984</w:t>
      </w:r>
    </w:p>
    <w:p>
      <w:r>
        <w:t>595.120</w:t>
      </w:r>
    </w:p>
    <w:p>
      <w:r>
        <w:t>2</w:t>
      </w:r>
    </w:p>
    <w:p>
      <w:r>
        <w:t>Lập Biên bản giao nhận thông tin, tài liệu; Phiếu nhập kho sản phẩm thông tin, tài liệu; Báo cáo thống kê tiếp nhận thông tin, tài liệu tài nguyên và môi trường</w:t>
      </w:r>
    </w:p>
    <w:p>
      <w:r>
        <w:t>Lần</w:t>
      </w:r>
    </w:p>
    <w:p>
      <w:r>
        <w:t>1-3</w:t>
      </w:r>
    </w:p>
    <w:p>
      <w:r>
        <w:t>25.650</w:t>
      </w:r>
    </w:p>
    <w:p>
      <w:r>
        <w:t>25</w:t>
      </w:r>
    </w:p>
    <w:p>
      <w:r>
        <w:t>980</w:t>
      </w:r>
    </w:p>
    <w:p>
      <w:r>
        <w:t>9</w:t>
      </w:r>
    </w:p>
    <w:p>
      <w:r>
        <w:t>141</w:t>
      </w:r>
    </w:p>
    <w:p>
      <w:r>
        <w:t>26.805</w:t>
      </w:r>
    </w:p>
    <w:p>
      <w:r>
        <w:t>4.021</w:t>
      </w:r>
    </w:p>
    <w:p>
      <w:r>
        <w:t>30.826</w:t>
      </w:r>
    </w:p>
    <w:p>
      <w:r>
        <w:t>30.815</w:t>
      </w:r>
    </w:p>
    <w:p>
      <w:r>
        <w:t>3</w:t>
      </w:r>
    </w:p>
    <w:p>
      <w:r>
        <w:t>Vận chuyển tài liệu vào kho lưu trữ.</w:t>
      </w:r>
    </w:p>
    <w:p>
      <w:r>
        <w:t>Mét giá</w:t>
      </w:r>
    </w:p>
    <w:p>
      <w:r>
        <w:t>1-3</w:t>
      </w:r>
    </w:p>
    <w:p>
      <w:r>
        <w:t>28.625</w:t>
      </w:r>
    </w:p>
    <w:p>
      <w:r>
        <w:t>311</w:t>
      </w:r>
    </w:p>
    <w:p>
      <w:r>
        <w:t>0</w:t>
      </w:r>
    </w:p>
    <w:p>
      <w:r>
        <w:t>0</w:t>
      </w:r>
    </w:p>
    <w:p>
      <w:r>
        <w:t>682</w:t>
      </w:r>
    </w:p>
    <w:p>
      <w:r>
        <w:t>29.618</w:t>
      </w:r>
    </w:p>
    <w:p>
      <w:r>
        <w:t>4.443</w:t>
      </w:r>
    </w:p>
    <w:p>
      <w:r>
        <w:t>34.061</w:t>
      </w:r>
    </w:p>
    <w:p>
      <w:r>
        <w:t>34.061</w:t>
      </w:r>
    </w:p>
    <w:p>
      <w:r>
        <w:t>III</w:t>
      </w:r>
    </w:p>
    <w:p>
      <w:r>
        <w:t>Chỉnh lý tài liệu lưu trữ dạng giấy</w:t>
      </w:r>
    </w:p>
    <w:p>
      <w:r>
        <w:t>1-3</w:t>
      </w:r>
    </w:p>
    <w:p>
      <w:r>
        <w:t>6.911.362</w:t>
      </w:r>
    </w:p>
    <w:p>
      <w:r>
        <w:t>30.337</w:t>
      </w:r>
    </w:p>
    <w:p>
      <w:r>
        <w:t>2.200.846</w:t>
      </w:r>
    </w:p>
    <w:p>
      <w:r>
        <w:t>9.925</w:t>
      </w:r>
    </w:p>
    <w:p>
      <w:r>
        <w:t>165.554</w:t>
      </w:r>
    </w:p>
    <w:p>
      <w:r>
        <w:t>9.318.024</w:t>
      </w:r>
    </w:p>
    <w:p>
      <w:r>
        <w:t>1.397.704</w:t>
      </w:r>
    </w:p>
    <w:p>
      <w:r>
        <w:t>10.715.728</w:t>
      </w:r>
    </w:p>
    <w:p>
      <w:r>
        <w:t>10.704.314</w:t>
      </w:r>
    </w:p>
    <w:p>
      <w:r>
        <w:t>1</w:t>
      </w:r>
    </w:p>
    <w:p>
      <w:r>
        <w:t>Lập kế hoạch chỉnh lý và soạn thảo các văn bản hướng dẫn nghiệp vụ chỉnh lý tài liệu</w:t>
      </w:r>
    </w:p>
    <w:p>
      <w:r>
        <w:t>Mét giá</w:t>
      </w:r>
    </w:p>
    <w:p>
      <w:r>
        <w:t>1-3</w:t>
      </w:r>
    </w:p>
    <w:p>
      <w:r>
        <w:t>92.340</w:t>
      </w:r>
    </w:p>
    <w:p>
      <w:r>
        <w:t>678</w:t>
      </w:r>
    </w:p>
    <w:p>
      <w:r>
        <w:t>252</w:t>
      </w:r>
    </w:p>
    <w:p>
      <w:r>
        <w:t>193</w:t>
      </w:r>
    </w:p>
    <w:p>
      <w:r>
        <w:t>3.790</w:t>
      </w:r>
    </w:p>
    <w:p>
      <w:r>
        <w:t>97.253</w:t>
      </w:r>
    </w:p>
    <w:p>
      <w:r>
        <w:t>14.588</w:t>
      </w:r>
    </w:p>
    <w:p>
      <w:r>
        <w:t>111.841</w:t>
      </w:r>
    </w:p>
    <w:p>
      <w:r>
        <w:t>111.619</w:t>
      </w:r>
    </w:p>
    <w:p>
      <w:r>
        <w:t>2</w:t>
      </w:r>
    </w:p>
    <w:p>
      <w:r>
        <w:t>Giao nhận tài liệu, vận chuyển đến địa điểm chỉnh lý, vệ sinh sơ bộ tài liệu</w:t>
      </w:r>
    </w:p>
    <w:p>
      <w:r>
        <w:t>Mét giá</w:t>
      </w:r>
    </w:p>
    <w:p>
      <w:r>
        <w:t>1-3</w:t>
      </w:r>
    </w:p>
    <w:p>
      <w:r>
        <w:t>28.625</w:t>
      </w:r>
    </w:p>
    <w:p>
      <w:r>
        <w:t>366</w:t>
      </w:r>
    </w:p>
    <w:p>
      <w:r>
        <w:t>0</w:t>
      </w:r>
    </w:p>
    <w:p>
      <w:r>
        <w:t>0</w:t>
      </w:r>
    </w:p>
    <w:p>
      <w:r>
        <w:t>682</w:t>
      </w:r>
    </w:p>
    <w:p>
      <w:r>
        <w:t>29.674</w:t>
      </w:r>
    </w:p>
    <w:p>
      <w:r>
        <w:t>4.451</w:t>
      </w:r>
    </w:p>
    <w:p>
      <w:r>
        <w:t>34.125</w:t>
      </w:r>
    </w:p>
    <w:p>
      <w:r>
        <w:t>34.125</w:t>
      </w:r>
    </w:p>
    <w:p>
      <w:r>
        <w:t>3</w:t>
      </w:r>
    </w:p>
    <w:p>
      <w:r>
        <w:t>Phân loại tài liệu</w:t>
      </w:r>
    </w:p>
    <w:p>
      <w:r>
        <w:t>Mét giá</w:t>
      </w:r>
    </w:p>
    <w:p>
      <w:r>
        <w:t>1-3</w:t>
      </w:r>
    </w:p>
    <w:p>
      <w:r>
        <w:t>270.684</w:t>
      </w:r>
    </w:p>
    <w:p>
      <w:r>
        <w:t>1.017</w:t>
      </w:r>
    </w:p>
    <w:p>
      <w:r>
        <w:t>48</w:t>
      </w:r>
    </w:p>
    <w:p>
      <w:r>
        <w:t>281</w:t>
      </w:r>
    </w:p>
    <w:p>
      <w:r>
        <w:t>5.673</w:t>
      </w:r>
    </w:p>
    <w:p>
      <w:r>
        <w:t>277.703</w:t>
      </w:r>
    </w:p>
    <w:p>
      <w:r>
        <w:t>41.656</w:t>
      </w:r>
    </w:p>
    <w:p>
      <w:r>
        <w:t>319.359</w:t>
      </w:r>
    </w:p>
    <w:p>
      <w:r>
        <w:t>319.035</w:t>
      </w:r>
    </w:p>
    <w:p>
      <w:r>
        <w:t>4</w:t>
      </w:r>
    </w:p>
    <w:p>
      <w:r>
        <w:t>Lập hồ sơ hoặc chỉnh sửa, hoàn thiện hồ sơ</w:t>
      </w:r>
    </w:p>
    <w:p>
      <w:r>
        <w:t>Mét giá</w:t>
      </w:r>
    </w:p>
    <w:p>
      <w:r>
        <w:t>1-3</w:t>
      </w:r>
    </w:p>
    <w:p>
      <w:r>
        <w:t>1.384.484</w:t>
      </w:r>
    </w:p>
    <w:p>
      <w:r>
        <w:t>6.100</w:t>
      </w:r>
    </w:p>
    <w:p>
      <w:r>
        <w:t>2.333</w:t>
      </w:r>
    </w:p>
    <w:p>
      <w:r>
        <w:t>1.777</w:t>
      </w:r>
    </w:p>
    <w:p>
      <w:r>
        <w:t>34.161</w:t>
      </w:r>
    </w:p>
    <w:p>
      <w:r>
        <w:t>1.428.855</w:t>
      </w:r>
    </w:p>
    <w:p>
      <w:r>
        <w:t>214.328</w:t>
      </w:r>
    </w:p>
    <w:p>
      <w:r>
        <w:t>1.643.183</w:t>
      </w:r>
    </w:p>
    <w:p>
      <w:r>
        <w:t>1.641.140</w:t>
      </w:r>
    </w:p>
    <w:p>
      <w:r>
        <w:t>5</w:t>
      </w:r>
    </w:p>
    <w:p>
      <w:r>
        <w:t>Biên mục phiếu tin</w:t>
      </w:r>
    </w:p>
    <w:p>
      <w:r>
        <w:t>Mét giá</w:t>
      </w:r>
    </w:p>
    <w:p>
      <w:r>
        <w:t>1-3</w:t>
      </w:r>
    </w:p>
    <w:p>
      <w:r>
        <w:t>1.100.488</w:t>
      </w:r>
    </w:p>
    <w:p>
      <w:r>
        <w:t>4.744</w:t>
      </w:r>
    </w:p>
    <w:p>
      <w:r>
        <w:t>94.014</w:t>
      </w:r>
    </w:p>
    <w:p>
      <w:r>
        <w:t>1.855</w:t>
      </w:r>
    </w:p>
    <w:p>
      <w:r>
        <w:t>27.264</w:t>
      </w:r>
    </w:p>
    <w:p>
      <w:r>
        <w:t>1.228.365</w:t>
      </w:r>
    </w:p>
    <w:p>
      <w:r>
        <w:t>184.255</w:t>
      </w:r>
    </w:p>
    <w:p>
      <w:r>
        <w:t>1.412.620</w:t>
      </w:r>
    </w:p>
    <w:p>
      <w:r>
        <w:t>1.410.486</w:t>
      </w:r>
    </w:p>
    <w:p>
      <w:r>
        <w:t>6</w:t>
      </w:r>
    </w:p>
    <w:p>
      <w:r>
        <w:t>Kiểm tra, chỉnh sửa việc lập hồ sơ và biên mục phiếu tin</w:t>
      </w:r>
    </w:p>
    <w:p>
      <w:r>
        <w:t>Mét giá</w:t>
      </w:r>
    </w:p>
    <w:p>
      <w:r>
        <w:t>1-3</w:t>
      </w:r>
    </w:p>
    <w:p>
      <w:r>
        <w:t>736.617</w:t>
      </w:r>
    </w:p>
    <w:p>
      <w:r>
        <w:t>3.389</w:t>
      </w:r>
    </w:p>
    <w:p>
      <w:r>
        <w:t>1.280</w:t>
      </w:r>
    </w:p>
    <w:p>
      <w:r>
        <w:t>964</w:t>
      </w:r>
    </w:p>
    <w:p>
      <w:r>
        <w:t>18.948</w:t>
      </w:r>
    </w:p>
    <w:p>
      <w:r>
        <w:t>761.197</w:t>
      </w:r>
    </w:p>
    <w:p>
      <w:r>
        <w:t>114.180</w:t>
      </w:r>
    </w:p>
    <w:p>
      <w:r>
        <w:t>875.377</w:t>
      </w:r>
    </w:p>
    <w:p>
      <w:r>
        <w:t>874.268</w:t>
      </w:r>
    </w:p>
    <w:p>
      <w:r>
        <w:t>7</w:t>
      </w:r>
    </w:p>
    <w:p>
      <w:r>
        <w:t>Hệ thống hóa phiếu tin theo hướng dẫn phân loại và hệ thống hóa hồ sơ theo phiếu tin</w:t>
      </w:r>
    </w:p>
    <w:p>
      <w:r>
        <w:t>Mét giá</w:t>
      </w:r>
    </w:p>
    <w:p>
      <w:r>
        <w:t>1-3</w:t>
      </w:r>
    </w:p>
    <w:p>
      <w:r>
        <w:t>177.498</w:t>
      </w:r>
    </w:p>
    <w:p>
      <w:r>
        <w:t>678</w:t>
      </w:r>
    </w:p>
    <w:p>
      <w:r>
        <w:t>284</w:t>
      </w:r>
    </w:p>
    <w:p>
      <w:r>
        <w:t>188</w:t>
      </w:r>
    </w:p>
    <w:p>
      <w:r>
        <w:t>3.782</w:t>
      </w:r>
    </w:p>
    <w:p>
      <w:r>
        <w:t>182.429</w:t>
      </w:r>
    </w:p>
    <w:p>
      <w:r>
        <w:t>27.364</w:t>
      </w:r>
    </w:p>
    <w:p>
      <w:r>
        <w:t>209.793</w:t>
      </w:r>
    </w:p>
    <w:p>
      <w:r>
        <w:t>209.578</w:t>
      </w:r>
    </w:p>
    <w:p>
      <w:r>
        <w:t>8</w:t>
      </w:r>
    </w:p>
    <w:p>
      <w:r>
        <w:t>Biên mục hồ sơ</w:t>
      </w:r>
    </w:p>
    <w:p>
      <w:r>
        <w:t>Mét giá</w:t>
      </w:r>
    </w:p>
    <w:p>
      <w:r>
        <w:t>1-3</w:t>
      </w:r>
    </w:p>
    <w:p>
      <w:r>
        <w:t>1.996.853</w:t>
      </w:r>
    </w:p>
    <w:p>
      <w:r>
        <w:t>8.811</w:t>
      </w:r>
    </w:p>
    <w:p>
      <w:r>
        <w:t>133.126</w:t>
      </w:r>
    </w:p>
    <w:p>
      <w:r>
        <w:t>3.205</w:t>
      </w:r>
    </w:p>
    <w:p>
      <w:r>
        <w:t>50.284</w:t>
      </w:r>
    </w:p>
    <w:p>
      <w:r>
        <w:t>2.192.278</w:t>
      </w:r>
    </w:p>
    <w:p>
      <w:r>
        <w:t>328.842</w:t>
      </w:r>
    </w:p>
    <w:p>
      <w:r>
        <w:t>2.521.120</w:t>
      </w:r>
    </w:p>
    <w:p>
      <w:r>
        <w:t>2.517.434</w:t>
      </w:r>
    </w:p>
    <w:p>
      <w:r>
        <w:t>9</w:t>
      </w:r>
    </w:p>
    <w:p>
      <w:r>
        <w:t>Kiểm tra, chỉnh sửa việc biên mục hồ sơ</w:t>
      </w:r>
    </w:p>
    <w:p>
      <w:r>
        <w:t>Mét giá</w:t>
      </w:r>
    </w:p>
    <w:p>
      <w:r>
        <w:t>1-3</w:t>
      </w:r>
    </w:p>
    <w:p>
      <w:r>
        <w:t>421.558</w:t>
      </w:r>
    </w:p>
    <w:p>
      <w:r>
        <w:t>1.694</w:t>
      </w:r>
    </w:p>
    <w:p>
      <w:r>
        <w:t>10</w:t>
      </w:r>
    </w:p>
    <w:p>
      <w:r>
        <w:t>469</w:t>
      </w:r>
    </w:p>
    <w:p>
      <w:r>
        <w:t>9.455</w:t>
      </w:r>
    </w:p>
    <w:p>
      <w:r>
        <w:t>433.186</w:t>
      </w:r>
    </w:p>
    <w:p>
      <w:r>
        <w:t>64.978</w:t>
      </w:r>
    </w:p>
    <w:p>
      <w:r>
        <w:t>498.164</w:t>
      </w:r>
    </w:p>
    <w:p>
      <w:r>
        <w:t>497.625</w:t>
      </w:r>
    </w:p>
    <w:p>
      <w:r>
        <w:t>10</w:t>
      </w:r>
    </w:p>
    <w:p>
      <w:r>
        <w:t>Vệ sinh, tháo bỏ ghim kẹp, làm phẳng tài liệu và đưa tài liệu vào bìa hồ sơ; đánh số chính thức lên bìa hồ sơ</w:t>
      </w:r>
    </w:p>
    <w:p>
      <w:r>
        <w:t>Mét giá</w:t>
      </w:r>
    </w:p>
    <w:p>
      <w:r>
        <w:t>1-3</w:t>
      </w:r>
    </w:p>
    <w:p>
      <w:r>
        <w:t>102.061</w:t>
      </w:r>
    </w:p>
    <w:p>
      <w:r>
        <w:t>613</w:t>
      </w:r>
    </w:p>
    <w:p>
      <w:r>
        <w:t>1.614.828</w:t>
      </w:r>
    </w:p>
    <w:p>
      <w:r>
        <w:t>610</w:t>
      </w:r>
    </w:p>
    <w:p>
      <w:r>
        <w:t>3.115</w:t>
      </w:r>
    </w:p>
    <w:p>
      <w:r>
        <w:t>1.721.227</w:t>
      </w:r>
    </w:p>
    <w:p>
      <w:r>
        <w:t>258.184</w:t>
      </w:r>
    </w:p>
    <w:p>
      <w:r>
        <w:t>1.979.411</w:t>
      </w:r>
    </w:p>
    <w:p>
      <w:r>
        <w:t>1.978.710</w:t>
      </w:r>
    </w:p>
    <w:p>
      <w:r>
        <w:t>11</w:t>
      </w:r>
    </w:p>
    <w:p>
      <w:r>
        <w:t>Sắp xếp hồ sơ vào hộp (cặp), làm nhãn hộp (cặp)</w:t>
      </w:r>
    </w:p>
    <w:p>
      <w:r>
        <w:t>Mét giá</w:t>
      </w:r>
    </w:p>
    <w:p>
      <w:r>
        <w:t>1-3</w:t>
      </w:r>
    </w:p>
    <w:p>
      <w:r>
        <w:t>48.812</w:t>
      </w:r>
    </w:p>
    <w:p>
      <w:r>
        <w:t>339</w:t>
      </w:r>
    </w:p>
    <w:p>
      <w:r>
        <w:t>350.888</w:t>
      </w:r>
    </w:p>
    <w:p>
      <w:r>
        <w:t>94</w:t>
      </w:r>
    </w:p>
    <w:p>
      <w:r>
        <w:t>1.891</w:t>
      </w:r>
    </w:p>
    <w:p>
      <w:r>
        <w:t>402.024</w:t>
      </w:r>
    </w:p>
    <w:p>
      <w:r>
        <w:t>60.304</w:t>
      </w:r>
    </w:p>
    <w:p>
      <w:r>
        <w:t>462.328</w:t>
      </w:r>
    </w:p>
    <w:p>
      <w:r>
        <w:t>462.219</w:t>
      </w:r>
    </w:p>
    <w:p>
      <w:r>
        <w:t>12</w:t>
      </w:r>
    </w:p>
    <w:p>
      <w:r>
        <w:t>Vận chuyển tài liệu vào kho, xếp lên giá và bàn giao tài liệu sau chỉnh lý;</w:t>
      </w:r>
    </w:p>
    <w:p>
      <w:r>
        <w:t>Mét giá</w:t>
      </w:r>
    </w:p>
    <w:p>
      <w:r>
        <w:t>1-3</w:t>
      </w:r>
    </w:p>
    <w:p>
      <w:r>
        <w:t>319.496</w:t>
      </w:r>
    </w:p>
    <w:p>
      <w:r>
        <w:t>1.026</w:t>
      </w:r>
    </w:p>
    <w:p>
      <w:r>
        <w:t>0</w:t>
      </w:r>
    </w:p>
    <w:p>
      <w:r>
        <w:t>0</w:t>
      </w:r>
    </w:p>
    <w:p>
      <w:r>
        <w:t>825</w:t>
      </w:r>
    </w:p>
    <w:p>
      <w:r>
        <w:t>321.347</w:t>
      </w:r>
    </w:p>
    <w:p>
      <w:r>
        <w:t>48.202</w:t>
      </w:r>
    </w:p>
    <w:p>
      <w:r>
        <w:t>369.549</w:t>
      </w:r>
    </w:p>
    <w:p>
      <w:r>
        <w:t>369.549</w:t>
      </w:r>
    </w:p>
    <w:p>
      <w:r>
        <w:t>13</w:t>
      </w:r>
    </w:p>
    <w:p>
      <w:r>
        <w:t>Hoàn chỉnh, bàn giao hồ sơ phông và lập Báo cáo kết quả chỉnh lý</w:t>
      </w:r>
    </w:p>
    <w:p>
      <w:r>
        <w:t>Mét giá</w:t>
      </w:r>
    </w:p>
    <w:p>
      <w:r>
        <w:t>1-3</w:t>
      </w:r>
    </w:p>
    <w:p>
      <w:r>
        <w:t>231.846</w:t>
      </w:r>
    </w:p>
    <w:p>
      <w:r>
        <w:t>884</w:t>
      </w:r>
    </w:p>
    <w:p>
      <w:r>
        <w:t>3.783</w:t>
      </w:r>
    </w:p>
    <w:p>
      <w:r>
        <w:t>289</w:t>
      </w:r>
    </w:p>
    <w:p>
      <w:r>
        <w:t>5.684</w:t>
      </w:r>
    </w:p>
    <w:p>
      <w:r>
        <w:t>242.485</w:t>
      </w:r>
    </w:p>
    <w:p>
      <w:r>
        <w:t>36.373</w:t>
      </w:r>
    </w:p>
    <w:p>
      <w:r>
        <w:t>278.858</w:t>
      </w:r>
    </w:p>
    <w:p>
      <w:r>
        <w:t>278.525</w:t>
      </w:r>
    </w:p>
    <w:p>
      <w:r>
        <w:t>IV</w:t>
      </w:r>
    </w:p>
    <w:p>
      <w:r>
        <w:t>Tổ chức, lưu trữ tài liệu số</w:t>
      </w:r>
    </w:p>
    <w:p>
      <w:r>
        <w:t>1-3</w:t>
      </w:r>
    </w:p>
    <w:p>
      <w:r>
        <w:t>1</w:t>
      </w:r>
    </w:p>
    <w:p>
      <w:r>
        <w:t>Gán mã, làm nhãn trên phương tiện lưu trữ đã tiếp nhận</w:t>
      </w:r>
    </w:p>
    <w:p>
      <w:r>
        <w:t>Phương tiện lưu trữ</w:t>
      </w:r>
    </w:p>
    <w:p>
      <w:r>
        <w:t>1-3</w:t>
      </w:r>
    </w:p>
    <w:p>
      <w:r>
        <w:t>10.260</w:t>
      </w:r>
    </w:p>
    <w:p>
      <w:r>
        <w:t>41</w:t>
      </w:r>
    </w:p>
    <w:p>
      <w:r>
        <w:t>5.723</w:t>
      </w:r>
    </w:p>
    <w:p>
      <w:r>
        <w:t>118</w:t>
      </w:r>
    </w:p>
    <w:p>
      <w:r>
        <w:t>194</w:t>
      </w:r>
    </w:p>
    <w:p>
      <w:r>
        <w:t>16.335</w:t>
      </w:r>
    </w:p>
    <w:p>
      <w:r>
        <w:t>2.450</w:t>
      </w:r>
    </w:p>
    <w:p>
      <w:r>
        <w:t>18.785</w:t>
      </w:r>
    </w:p>
    <w:p>
      <w:r>
        <w:t>18.650</w:t>
      </w:r>
    </w:p>
    <w:p>
      <w:r>
        <w:t>2</w:t>
      </w:r>
    </w:p>
    <w:p>
      <w:r>
        <w:t>Chuyển dữ liệu số vào thiết bị lưu trữ và thực hiện phân loại tài liệu kết hợp xác định giá trị tài liệu và thời hạn bảo quản</w:t>
      </w:r>
    </w:p>
    <w:p>
      <w:r>
        <w:t>1GB</w:t>
      </w:r>
    </w:p>
    <w:p>
      <w:r>
        <w:t>1-3</w:t>
      </w:r>
    </w:p>
    <w:p>
      <w:r>
        <w:t>20.007</w:t>
      </w:r>
    </w:p>
    <w:p>
      <w:r>
        <w:t>46</w:t>
      </w:r>
    </w:p>
    <w:p>
      <w:r>
        <w:t>0</w:t>
      </w:r>
    </w:p>
    <w:p>
      <w:r>
        <w:t>114</w:t>
      </w:r>
    </w:p>
    <w:p>
      <w:r>
        <w:t>328</w:t>
      </w:r>
    </w:p>
    <w:p>
      <w:r>
        <w:t>20.496</w:t>
      </w:r>
    </w:p>
    <w:p>
      <w:r>
        <w:t>3.074</w:t>
      </w:r>
    </w:p>
    <w:p>
      <w:r>
        <w:t>23.570</w:t>
      </w:r>
    </w:p>
    <w:p>
      <w:r>
        <w:t>23.438</w:t>
      </w:r>
    </w:p>
    <w:p>
      <w:r>
        <w:t>3</w:t>
      </w:r>
    </w:p>
    <w:p>
      <w:r>
        <w:t>Biên mục, nhập nội dung dữ liệu đặc tả</w:t>
      </w:r>
    </w:p>
    <w:p>
      <w:r>
        <w:t>Trường</w:t>
      </w:r>
    </w:p>
    <w:p>
      <w:r>
        <w:t>1-3</w:t>
      </w:r>
    </w:p>
    <w:p>
      <w:r>
        <w:t>496</w:t>
      </w:r>
    </w:p>
    <w:p>
      <w:r>
        <w:t>0</w:t>
      </w:r>
    </w:p>
    <w:p>
      <w:r>
        <w:t>0</w:t>
      </w:r>
    </w:p>
    <w:p>
      <w:r>
        <w:t>12</w:t>
      </w:r>
    </w:p>
    <w:p>
      <w:r>
        <w:t>0</w:t>
      </w:r>
    </w:p>
    <w:p>
      <w:r>
        <w:t>508</w:t>
      </w:r>
    </w:p>
    <w:p>
      <w:r>
        <w:t>76</w:t>
      </w:r>
    </w:p>
    <w:p>
      <w:r>
        <w:t>584</w:t>
      </w:r>
    </w:p>
    <w:p>
      <w:r>
        <w:t>570</w:t>
      </w:r>
    </w:p>
    <w:p>
      <w:r>
        <w:t>4</w:t>
      </w:r>
    </w:p>
    <w:p>
      <w:r>
        <w:t>Sắp xếp phương tiện lưu trữ vào tủ chuyên dụng</w:t>
      </w:r>
    </w:p>
    <w:p>
      <w:r>
        <w:t>Phương tiện lưu</w:t>
      </w:r>
    </w:p>
    <w:p>
      <w:r>
        <w:t>1-3</w:t>
      </w:r>
    </w:p>
    <w:p>
      <w:r>
        <w:t>3.848</w:t>
      </w:r>
    </w:p>
    <w:p>
      <w:r>
        <w:t>259</w:t>
      </w:r>
    </w:p>
    <w:p>
      <w:r>
        <w:t>0</w:t>
      </w:r>
    </w:p>
    <w:p>
      <w:r>
        <w:t>0</w:t>
      </w:r>
    </w:p>
    <w:p>
      <w:r>
        <w:t>176</w:t>
      </w:r>
    </w:p>
    <w:p>
      <w:r>
        <w:t>4.283</w:t>
      </w:r>
    </w:p>
    <w:p>
      <w:r>
        <w:t>642</w:t>
      </w:r>
    </w:p>
    <w:p>
      <w:r>
        <w:t>4.925</w:t>
      </w:r>
    </w:p>
    <w:p>
      <w:r>
        <w:t>4.925</w:t>
      </w:r>
    </w:p>
    <w:p>
      <w:r>
        <w:t>V</w:t>
      </w:r>
    </w:p>
    <w:p>
      <w:r>
        <w:t>Bảo quản kho lưu trữ tài liệu</w:t>
      </w:r>
    </w:p>
    <w:p>
      <w:r>
        <w:t>1-3</w:t>
      </w:r>
    </w:p>
    <w:p>
      <w:r>
        <w:t>1</w:t>
      </w:r>
    </w:p>
    <w:p>
      <w:r>
        <w:t>Bảo quản kho lưu trữ tài liệu</w:t>
      </w:r>
    </w:p>
    <w:p>
      <w:r>
        <w:t>m 2  kho</w:t>
      </w:r>
    </w:p>
    <w:p>
      <w:r>
        <w:t>1-3</w:t>
      </w:r>
    </w:p>
    <w:p>
      <w:r>
        <w:t>94.659</w:t>
      </w:r>
    </w:p>
    <w:p>
      <w:r>
        <w:t>2.966</w:t>
      </w:r>
    </w:p>
    <w:p>
      <w:r>
        <w:t>6.200</w:t>
      </w:r>
    </w:p>
    <w:p>
      <w:r>
        <w:t>40</w:t>
      </w:r>
    </w:p>
    <w:p>
      <w:r>
        <w:t>1.151</w:t>
      </w:r>
    </w:p>
    <w:p>
      <w:r>
        <w:t>105.016</w:t>
      </w:r>
    </w:p>
    <w:p>
      <w:r>
        <w:t>15.752</w:t>
      </w:r>
    </w:p>
    <w:p>
      <w:r>
        <w:t>120.768</w:t>
      </w:r>
    </w:p>
    <w:p>
      <w:r>
        <w:t>120.722</w:t>
      </w:r>
    </w:p>
    <w:p>
      <w:r>
        <w:t>2</w:t>
      </w:r>
    </w:p>
    <w:p>
      <w:r>
        <w:t>Báo cáo tình hình bảo quản kho lưu trữ</w:t>
      </w:r>
    </w:p>
    <w:p>
      <w:r>
        <w:t>Báo cáo</w:t>
      </w:r>
    </w:p>
    <w:p>
      <w:r>
        <w:t>1-3</w:t>
      </w:r>
    </w:p>
    <w:p>
      <w:r>
        <w:t>38.732</w:t>
      </w:r>
    </w:p>
    <w:p>
      <w:r>
        <w:t>204</w:t>
      </w:r>
    </w:p>
    <w:p>
      <w:r>
        <w:t>23.000</w:t>
      </w:r>
    </w:p>
    <w:p>
      <w:r>
        <w:t>654</w:t>
      </w:r>
    </w:p>
    <w:p>
      <w:r>
        <w:t>2.038</w:t>
      </w:r>
    </w:p>
    <w:p>
      <w:r>
        <w:t>64.628</w:t>
      </w:r>
    </w:p>
    <w:p>
      <w:r>
        <w:t>9.694</w:t>
      </w:r>
    </w:p>
    <w:p>
      <w:r>
        <w:t>74.322</w:t>
      </w:r>
    </w:p>
    <w:p>
      <w:r>
        <w:t>73.570</w:t>
      </w:r>
    </w:p>
    <w:p>
      <w:r>
        <w:t>VI</w:t>
      </w:r>
    </w:p>
    <w:p>
      <w:r>
        <w:t>Bảo quản tài liệu lưu trữ dạng giấy</w:t>
      </w:r>
    </w:p>
    <w:p>
      <w:r>
        <w:t>1-3</w:t>
      </w:r>
    </w:p>
    <w:p>
      <w:r>
        <w:t>1</w:t>
      </w:r>
    </w:p>
    <w:p>
      <w:r>
        <w:t>Bảo quản tài liệu lưu trữ dạng giấy</w:t>
      </w:r>
    </w:p>
    <w:p>
      <w:r>
        <w:t>Mét giá</w:t>
      </w:r>
    </w:p>
    <w:p>
      <w:r>
        <w:t>1-3</w:t>
      </w:r>
    </w:p>
    <w:p>
      <w:r>
        <w:t>402.982</w:t>
      </w:r>
    </w:p>
    <w:p>
      <w:r>
        <w:t>98</w:t>
      </w:r>
    </w:p>
    <w:p>
      <w:r>
        <w:t>289</w:t>
      </w:r>
    </w:p>
    <w:p>
      <w:r>
        <w:t>0</w:t>
      </w:r>
    </w:p>
    <w:p>
      <w:r>
        <w:t>202</w:t>
      </w:r>
    </w:p>
    <w:p>
      <w:r>
        <w:t>403.571</w:t>
      </w:r>
    </w:p>
    <w:p>
      <w:r>
        <w:t>60.536</w:t>
      </w:r>
    </w:p>
    <w:p>
      <w:r>
        <w:t>464.107</w:t>
      </w:r>
    </w:p>
    <w:p>
      <w:r>
        <w:t>464.107</w:t>
      </w:r>
    </w:p>
    <w:p>
      <w:r>
        <w:t>VII</w:t>
      </w:r>
    </w:p>
    <w:p>
      <w:r>
        <w:t>Bảo quản tài liệu số</w:t>
      </w:r>
    </w:p>
    <w:p>
      <w:r>
        <w:t>1-3</w:t>
      </w:r>
    </w:p>
    <w:p>
      <w:r>
        <w:t>1</w:t>
      </w:r>
    </w:p>
    <w:p>
      <w:r>
        <w:t>Vệ sinh phương tiện lưu trữ tài liệu số</w:t>
      </w:r>
    </w:p>
    <w:p>
      <w:r>
        <w:t>Phương tiện lưu trữ</w:t>
      </w:r>
    </w:p>
    <w:p>
      <w:r>
        <w:t>1-3</w:t>
      </w:r>
    </w:p>
    <w:p>
      <w:r>
        <w:t>5.810</w:t>
      </w:r>
    </w:p>
    <w:p>
      <w:r>
        <w:t>29</w:t>
      </w:r>
    </w:p>
    <w:p>
      <w:r>
        <w:t>96</w:t>
      </w:r>
    </w:p>
    <w:p>
      <w:r>
        <w:t>0</w:t>
      </w:r>
    </w:p>
    <w:p>
      <w:r>
        <w:t>24</w:t>
      </w:r>
    </w:p>
    <w:p>
      <w:r>
        <w:t>5.959</w:t>
      </w:r>
    </w:p>
    <w:p>
      <w:r>
        <w:t>894</w:t>
      </w:r>
    </w:p>
    <w:p>
      <w:r>
        <w:t>6.853</w:t>
      </w:r>
    </w:p>
    <w:p>
      <w:r>
        <w:t>6.853</w:t>
      </w:r>
    </w:p>
    <w:p>
      <w:r>
        <w:t>2</w:t>
      </w:r>
    </w:p>
    <w:p>
      <w:r>
        <w:t>Kiểm tra định kỳ tài liệu số trên phương tiện lưu trữ</w:t>
      </w:r>
    </w:p>
    <w:p>
      <w:r>
        <w:t>Phương tiện lưu trữ</w:t>
      </w:r>
    </w:p>
    <w:p>
      <w:r>
        <w:t>1-3</w:t>
      </w:r>
    </w:p>
    <w:p>
      <w:r>
        <w:t>161.595</w:t>
      </w:r>
    </w:p>
    <w:p>
      <w:r>
        <w:t>624</w:t>
      </w:r>
    </w:p>
    <w:p>
      <w:r>
        <w:t>14.740</w:t>
      </w:r>
    </w:p>
    <w:p>
      <w:r>
        <w:t>1.096</w:t>
      </w:r>
    </w:p>
    <w:p>
      <w:r>
        <w:t>4.709</w:t>
      </w:r>
    </w:p>
    <w:p>
      <w:r>
        <w:t>182.763</w:t>
      </w:r>
    </w:p>
    <w:p>
      <w:r>
        <w:t>27.415</w:t>
      </w:r>
    </w:p>
    <w:p>
      <w:r>
        <w:t>210.178</w:t>
      </w:r>
    </w:p>
    <w:p>
      <w:r>
        <w:t>208.918</w:t>
      </w:r>
    </w:p>
    <w:p>
      <w:r>
        <w:t>3</w:t>
      </w:r>
    </w:p>
    <w:p>
      <w:r>
        <w:t>Sao lưu tài liệu trên thiết bị lưu trữ</w:t>
      </w:r>
    </w:p>
    <w:p>
      <w:r>
        <w:t>1GB</w:t>
      </w:r>
    </w:p>
    <w:p>
      <w:r>
        <w:t>1-3</w:t>
      </w:r>
    </w:p>
    <w:p>
      <w:r>
        <w:t>20.007</w:t>
      </w:r>
    </w:p>
    <w:p>
      <w:r>
        <w:t>46</w:t>
      </w:r>
    </w:p>
    <w:p>
      <w:r>
        <w:t>0</w:t>
      </w:r>
    </w:p>
    <w:p>
      <w:r>
        <w:t>114</w:t>
      </w:r>
    </w:p>
    <w:p>
      <w:r>
        <w:t>328</w:t>
      </w:r>
    </w:p>
    <w:p>
      <w:r>
        <w:t>20.496</w:t>
      </w:r>
    </w:p>
    <w:p>
      <w:r>
        <w:t>3.074</w:t>
      </w:r>
    </w:p>
    <w:p>
      <w:r>
        <w:t>23.570</w:t>
      </w:r>
    </w:p>
    <w:p>
      <w:r>
        <w:t>23.438</w:t>
      </w:r>
    </w:p>
    <w:p>
      <w:r>
        <w:t>4</w:t>
      </w:r>
    </w:p>
    <w:p>
      <w:r>
        <w:t>Phục hồi tài liệu trên thiết bị lưu trữ</w:t>
      </w:r>
    </w:p>
    <w:p>
      <w:r>
        <w:t>1GB</w:t>
      </w:r>
    </w:p>
    <w:p>
      <w:r>
        <w:t>1-3</w:t>
      </w:r>
    </w:p>
    <w:p>
      <w:r>
        <w:t>20.007</w:t>
      </w:r>
    </w:p>
    <w:p>
      <w:r>
        <w:t>46</w:t>
      </w:r>
    </w:p>
    <w:p>
      <w:r>
        <w:t>0</w:t>
      </w:r>
    </w:p>
    <w:p>
      <w:r>
        <w:t>114</w:t>
      </w:r>
    </w:p>
    <w:p>
      <w:r>
        <w:t>328</w:t>
      </w:r>
    </w:p>
    <w:p>
      <w:r>
        <w:t>20.496</w:t>
      </w:r>
    </w:p>
    <w:p>
      <w:r>
        <w:t>3.074</w:t>
      </w:r>
    </w:p>
    <w:p>
      <w:r>
        <w:t>23.570</w:t>
      </w:r>
    </w:p>
    <w:p>
      <w:r>
        <w:t>23.438</w:t>
      </w:r>
    </w:p>
    <w:p>
      <w:r>
        <w:t>VIII</w:t>
      </w:r>
    </w:p>
    <w:p>
      <w:r>
        <w:t>Tu bổ, phục chế tài liệu lưu trữ dạng giấy</w:t>
      </w:r>
    </w:p>
    <w:p>
      <w:r>
        <w:t>1-3</w:t>
      </w:r>
    </w:p>
    <w:p>
      <w:r>
        <w:t>1</w:t>
      </w:r>
    </w:p>
    <w:p>
      <w:r>
        <w:t>Lập danh mục tài liệu cần tu bổ, phục chế; bàn giao, vận chuyển tài liệu tới địa điểm thực hiện; vệ sinh tài liệu</w:t>
      </w:r>
    </w:p>
    <w:p>
      <w:r>
        <w:t>Tờ A4</w:t>
      </w:r>
    </w:p>
    <w:p>
      <w:r>
        <w:t>1-3</w:t>
      </w:r>
    </w:p>
    <w:p>
      <w:r>
        <w:t>1.829</w:t>
      </w:r>
    </w:p>
    <w:p>
      <w:r>
        <w:t>1.829</w:t>
      </w:r>
    </w:p>
    <w:p>
      <w:r>
        <w:t>274</w:t>
      </w:r>
    </w:p>
    <w:p>
      <w:r>
        <w:t>2.103</w:t>
      </w:r>
    </w:p>
    <w:p>
      <w:r>
        <w:t>2.103</w:t>
      </w:r>
    </w:p>
    <w:p>
      <w:r>
        <w:t>2</w:t>
      </w:r>
    </w:p>
    <w:p>
      <w:r>
        <w:t>Tu bổ, phục chế tài liệu bằng biện pháp vá, dán</w:t>
      </w:r>
    </w:p>
    <w:p>
      <w:r>
        <w:t>Tờ A4</w:t>
      </w:r>
    </w:p>
    <w:p>
      <w:r>
        <w:t>1-3</w:t>
      </w:r>
    </w:p>
    <w:p>
      <w:r>
        <w:t>1.908</w:t>
      </w:r>
    </w:p>
    <w:p>
      <w:r>
        <w:t>624</w:t>
      </w:r>
    </w:p>
    <w:p>
      <w:r>
        <w:t>746</w:t>
      </w:r>
    </w:p>
    <w:p>
      <w:r>
        <w:t>25</w:t>
      </w:r>
    </w:p>
    <w:p>
      <w:r>
        <w:t>797</w:t>
      </w:r>
    </w:p>
    <w:p>
      <w:r>
        <w:t>4.101</w:t>
      </w:r>
    </w:p>
    <w:p>
      <w:r>
        <w:t>615</w:t>
      </w:r>
    </w:p>
    <w:p>
      <w:r>
        <w:t>4.716</w:t>
      </w:r>
    </w:p>
    <w:p>
      <w:r>
        <w:t>4.687</w:t>
      </w:r>
    </w:p>
    <w:p>
      <w:r>
        <w:t>3</w:t>
      </w:r>
    </w:p>
    <w:p>
      <w:r>
        <w:t>Tu bổ, phục chế tài liệu bằng biện pháp tu bổ, bồi nền</w:t>
      </w:r>
    </w:p>
    <w:p>
      <w:r>
        <w:t>Tờ A4</w:t>
      </w:r>
    </w:p>
    <w:p>
      <w:r>
        <w:t>1-3</w:t>
      </w:r>
    </w:p>
    <w:p>
      <w:r>
        <w:t>3.817</w:t>
      </w:r>
    </w:p>
    <w:p>
      <w:r>
        <w:t>355</w:t>
      </w:r>
    </w:p>
    <w:p>
      <w:r>
        <w:t>1.507</w:t>
      </w:r>
    </w:p>
    <w:p>
      <w:r>
        <w:t>50</w:t>
      </w:r>
    </w:p>
    <w:p>
      <w:r>
        <w:t>1.228</w:t>
      </w:r>
    </w:p>
    <w:p>
      <w:r>
        <w:t>6.956</w:t>
      </w:r>
    </w:p>
    <w:p>
      <w:r>
        <w:t>1.043</w:t>
      </w:r>
    </w:p>
    <w:p>
      <w:r>
        <w:t>7.999</w:t>
      </w:r>
    </w:p>
    <w:p>
      <w:r>
        <w:t>7.942</w:t>
      </w:r>
    </w:p>
    <w:p>
      <w:r>
        <w:t>4</w:t>
      </w:r>
    </w:p>
    <w:p>
      <w:r>
        <w:t>Kiểm tra, đánh giá chất lượng</w:t>
      </w:r>
    </w:p>
    <w:p>
      <w:r>
        <w:t>Tờ A4</w:t>
      </w:r>
    </w:p>
    <w:p>
      <w:r>
        <w:t>1-3</w:t>
      </w:r>
    </w:p>
    <w:p>
      <w:r>
        <w:t>340</w:t>
      </w:r>
    </w:p>
    <w:p>
      <w:r>
        <w:t>340</w:t>
      </w:r>
    </w:p>
    <w:p>
      <w:r>
        <w:t>51</w:t>
      </w:r>
    </w:p>
    <w:p>
      <w:r>
        <w:t>391</w:t>
      </w:r>
    </w:p>
    <w:p>
      <w:r>
        <w:t>391</w:t>
      </w:r>
    </w:p>
    <w:p>
      <w:r>
        <w:t>5</w:t>
      </w:r>
    </w:p>
    <w:p>
      <w:r>
        <w:t>Bàn giao, xếp tài liệu lên giá, ngăn theo vị trí ban đầu</w:t>
      </w:r>
    </w:p>
    <w:p>
      <w:r>
        <w:t>Tờ A4</w:t>
      </w:r>
    </w:p>
    <w:p>
      <w:r>
        <w:t>1-3</w:t>
      </w:r>
    </w:p>
    <w:p>
      <w:r>
        <w:t>350</w:t>
      </w:r>
    </w:p>
    <w:p>
      <w:r>
        <w:t>350</w:t>
      </w:r>
    </w:p>
    <w:p>
      <w:r>
        <w:t>52</w:t>
      </w:r>
    </w:p>
    <w:p>
      <w:r>
        <w:t>402</w:t>
      </w:r>
    </w:p>
    <w:p>
      <w:r>
        <w:t>402</w:t>
      </w:r>
    </w:p>
    <w:p>
      <w:r>
        <w:t>6</w:t>
      </w:r>
    </w:p>
    <w:p>
      <w:r>
        <w:t>Lập báo cáo kết quả tu bổ, phục chế tài liệu</w:t>
      </w:r>
    </w:p>
    <w:p>
      <w:r>
        <w:t>Báo cáo</w:t>
      </w:r>
    </w:p>
    <w:p>
      <w:r>
        <w:t>1-3</w:t>
      </w:r>
    </w:p>
    <w:p>
      <w:r>
        <w:t>38.732</w:t>
      </w:r>
    </w:p>
    <w:p>
      <w:r>
        <w:t>204</w:t>
      </w:r>
    </w:p>
    <w:p>
      <w:r>
        <w:t>23.000</w:t>
      </w:r>
    </w:p>
    <w:p>
      <w:r>
        <w:t>654</w:t>
      </w:r>
    </w:p>
    <w:p>
      <w:r>
        <w:t>2.038</w:t>
      </w:r>
    </w:p>
    <w:p>
      <w:r>
        <w:t>64.628</w:t>
      </w:r>
    </w:p>
    <w:p>
      <w:r>
        <w:t>9.694</w:t>
      </w:r>
    </w:p>
    <w:p>
      <w:r>
        <w:t>74.322</w:t>
      </w:r>
    </w:p>
    <w:p>
      <w:r>
        <w:t>73.570</w:t>
      </w:r>
    </w:p>
    <w:p>
      <w:r>
        <w:t>IX</w:t>
      </w:r>
    </w:p>
    <w:p>
      <w:r>
        <w:t>Xây dựng cơ sở dữ liệu tài liệu lưu trữ điện tử</w:t>
      </w:r>
    </w:p>
    <w:p>
      <w:r>
        <w:t>1-3</w:t>
      </w:r>
    </w:p>
    <w:p>
      <w:r>
        <w:t>1</w:t>
      </w:r>
    </w:p>
    <w:p>
      <w:r>
        <w:t>Lập kế hoạch, tiếp nhận, vận chuyển tài liệu đến địa điểm thực hiện số hóa, vệ sinh tài liệu</w:t>
      </w:r>
    </w:p>
    <w:p>
      <w:r>
        <w:t>Mét giá</w:t>
      </w:r>
    </w:p>
    <w:p>
      <w:r>
        <w:t>1-3</w:t>
      </w:r>
    </w:p>
    <w:p>
      <w:r>
        <w:t>362.906</w:t>
      </w:r>
    </w:p>
    <w:p>
      <w:r>
        <w:t>1.377</w:t>
      </w:r>
    </w:p>
    <w:p>
      <w:r>
        <w:t>28.162</w:t>
      </w:r>
    </w:p>
    <w:p>
      <w:r>
        <w:t>10.524</w:t>
      </w:r>
    </w:p>
    <w:p>
      <w:r>
        <w:t>20.812</w:t>
      </w:r>
    </w:p>
    <w:p>
      <w:r>
        <w:t>423.781</w:t>
      </w:r>
    </w:p>
    <w:p>
      <w:r>
        <w:t>63.567</w:t>
      </w:r>
    </w:p>
    <w:p>
      <w:r>
        <w:t>487.348</w:t>
      </w:r>
    </w:p>
    <w:p>
      <w:r>
        <w:t>475.247</w:t>
      </w:r>
    </w:p>
    <w:p>
      <w:r>
        <w:t>2</w:t>
      </w:r>
    </w:p>
    <w:p>
      <w:r>
        <w:t>Số hóa tài liệu</w:t>
      </w:r>
    </w:p>
    <w:p>
      <w:r>
        <w:t>Trang A4</w:t>
      </w:r>
    </w:p>
    <w:p>
      <w:r>
        <w:t>1-3</w:t>
      </w:r>
    </w:p>
    <w:p>
      <w:r>
        <w:t>1.601</w:t>
      </w:r>
    </w:p>
    <w:p>
      <w:r>
        <w:t>48</w:t>
      </w:r>
    </w:p>
    <w:p>
      <w:r>
        <w:t>1.649</w:t>
      </w:r>
    </w:p>
    <w:p>
      <w:r>
        <w:t>247</w:t>
      </w:r>
    </w:p>
    <w:p>
      <w:r>
        <w:t>1.896</w:t>
      </w:r>
    </w:p>
    <w:p>
      <w:r>
        <w:t>1.841</w:t>
      </w:r>
    </w:p>
    <w:p>
      <w:r>
        <w:t>4</w:t>
      </w:r>
    </w:p>
    <w:p>
      <w:r>
        <w:t>Tạo lập, cập nhật dữ liệu đặc tả tài liệu số hóa</w:t>
      </w:r>
    </w:p>
    <w:p>
      <w:r>
        <w:t>Trường dữ liệu</w:t>
      </w:r>
    </w:p>
    <w:p>
      <w:r>
        <w:t>1-3</w:t>
      </w:r>
    </w:p>
    <w:p>
      <w:r>
        <w:t>565</w:t>
      </w:r>
    </w:p>
    <w:p>
      <w:r>
        <w:t>0</w:t>
      </w:r>
    </w:p>
    <w:p>
      <w:r>
        <w:t>0</w:t>
      </w:r>
    </w:p>
    <w:p>
      <w:r>
        <w:t>12</w:t>
      </w:r>
    </w:p>
    <w:p>
      <w:r>
        <w:t>2</w:t>
      </w:r>
    </w:p>
    <w:p>
      <w:r>
        <w:t>579</w:t>
      </w:r>
    </w:p>
    <w:p>
      <w:r>
        <w:t>87</w:t>
      </w:r>
    </w:p>
    <w:p>
      <w:r>
        <w:t>666</w:t>
      </w:r>
    </w:p>
    <w:p>
      <w:r>
        <w:t>652</w:t>
      </w:r>
    </w:p>
    <w:p>
      <w:r>
        <w:t>5</w:t>
      </w:r>
    </w:p>
    <w:p>
      <w:r>
        <w:t>Cập nhật tài liệu số hóa vào cơ sở dữ liệu tài liệu lưu trữ điện tử</w:t>
      </w:r>
    </w:p>
    <w:p>
      <w:r>
        <w:t>Trang A4</w:t>
      </w:r>
    </w:p>
    <w:p>
      <w:r>
        <w:t>1-3</w:t>
      </w:r>
    </w:p>
    <w:p>
      <w:r>
        <w:t>500</w:t>
      </w:r>
    </w:p>
    <w:p>
      <w:r>
        <w:t>1Ọ</w:t>
      </w:r>
    </w:p>
    <w:p>
      <w:r>
        <w:t>510</w:t>
      </w:r>
    </w:p>
    <w:p>
      <w:r>
        <w:t>77</w:t>
      </w:r>
    </w:p>
    <w:p>
      <w:r>
        <w:t>587</w:t>
      </w:r>
    </w:p>
    <w:p>
      <w:r>
        <w:t>575</w:t>
      </w:r>
    </w:p>
    <w:p>
      <w:r>
        <w:t>6</w:t>
      </w:r>
    </w:p>
    <w:p>
      <w:r>
        <w:t>Đóng gói, bàn giao, xếp tài liệu giấy lên giá theo vị trí lưu trữ ban đầu</w:t>
      </w:r>
    </w:p>
    <w:p>
      <w:r>
        <w:t>Mét giá</w:t>
      </w:r>
    </w:p>
    <w:p>
      <w:r>
        <w:t>1-3</w:t>
      </w:r>
    </w:p>
    <w:p>
      <w:r>
        <w:t>114.502</w:t>
      </w:r>
    </w:p>
    <w:p>
      <w:r>
        <w:t>1.377</w:t>
      </w:r>
    </w:p>
    <w:p>
      <w:r>
        <w:t>1.095</w:t>
      </w:r>
    </w:p>
    <w:p>
      <w:r>
        <w:t>375</w:t>
      </w:r>
    </w:p>
    <w:p>
      <w:r>
        <w:t>7.566</w:t>
      </w:r>
    </w:p>
    <w:p>
      <w:r>
        <w:t>124.915</w:t>
      </w:r>
    </w:p>
    <w:p>
      <w:r>
        <w:t>18.737</w:t>
      </w:r>
    </w:p>
    <w:p>
      <w:r>
        <w:t>143.652</w:t>
      </w:r>
    </w:p>
    <w:p>
      <w:r>
        <w:t>143.221</w:t>
      </w:r>
    </w:p>
    <w:p>
      <w:r>
        <w:t>X</w:t>
      </w:r>
    </w:p>
    <w:p>
      <w:r>
        <w:t>Tiêu hủy tài liệu hết giá trị</w:t>
      </w:r>
    </w:p>
    <w:p>
      <w:r>
        <w:t>1-3</w:t>
      </w:r>
    </w:p>
    <w:p>
      <w:r>
        <w:t>1</w:t>
      </w:r>
    </w:p>
    <w:p>
      <w:r>
        <w:t>Lập hồ sơ xét hủy tài liệu hết giá trị sử dụng</w:t>
      </w:r>
    </w:p>
    <w:p>
      <w:r>
        <w:t>Mét giá</w:t>
      </w:r>
    </w:p>
    <w:p>
      <w:r>
        <w:t>1-3</w:t>
      </w:r>
    </w:p>
    <w:p>
      <w:r>
        <w:t>143.640</w:t>
      </w:r>
    </w:p>
    <w:p>
      <w:r>
        <w:t>143.640</w:t>
      </w:r>
    </w:p>
    <w:p>
      <w:r>
        <w:t>21.546</w:t>
      </w:r>
    </w:p>
    <w:p>
      <w:r>
        <w:t>165.186</w:t>
      </w:r>
    </w:p>
    <w:p>
      <w:r>
        <w:t>165.186</w:t>
      </w:r>
    </w:p>
    <w:p>
      <w:r>
        <w:t>3</w:t>
      </w:r>
    </w:p>
    <w:p>
      <w:r>
        <w:t>Tổ chức tiêu hủy tài liệu hết giá trị sử dụng</w:t>
      </w:r>
    </w:p>
    <w:p>
      <w:r>
        <w:t>Mét giá</w:t>
      </w:r>
    </w:p>
    <w:p>
      <w:r>
        <w:t>1-3</w:t>
      </w:r>
    </w:p>
    <w:p>
      <w:r>
        <w:t>17.955</w:t>
      </w:r>
    </w:p>
    <w:p>
      <w:r>
        <w:t>1.549</w:t>
      </w:r>
    </w:p>
    <w:p>
      <w:r>
        <w:t>0</w:t>
      </w:r>
    </w:p>
    <w:p>
      <w:r>
        <w:t>574</w:t>
      </w:r>
    </w:p>
    <w:p>
      <w:r>
        <w:t>4.110</w:t>
      </w:r>
    </w:p>
    <w:p>
      <w:r>
        <w:t>24.188</w:t>
      </w:r>
    </w:p>
    <w:p>
      <w:r>
        <w:t>3.628</w:t>
      </w:r>
    </w:p>
    <w:p>
      <w:r>
        <w:t>27.816</w:t>
      </w:r>
    </w:p>
    <w:p>
      <w:r>
        <w:t>27.156</w:t>
      </w:r>
    </w:p>
    <w:p>
      <w:r>
        <w:t>4</w:t>
      </w:r>
    </w:p>
    <w:p>
      <w:r>
        <w:t>Lập biên bản và lưu hồ sơ tiêu hủy tài liệu hết giá trị sử dụng</w:t>
      </w:r>
    </w:p>
    <w:p>
      <w:r>
        <w:t>Báo cáo</w:t>
      </w:r>
    </w:p>
    <w:p>
      <w:r>
        <w:t>1-3</w:t>
      </w:r>
    </w:p>
    <w:p>
      <w:r>
        <w:t>38.732</w:t>
      </w:r>
    </w:p>
    <w:p>
      <w:r>
        <w:t>204</w:t>
      </w:r>
    </w:p>
    <w:p>
      <w:r>
        <w:t>23.000</w:t>
      </w:r>
    </w:p>
    <w:p>
      <w:r>
        <w:t>654</w:t>
      </w:r>
    </w:p>
    <w:p>
      <w:r>
        <w:t>2.038</w:t>
      </w:r>
    </w:p>
    <w:p>
      <w:r>
        <w:t>64.628</w:t>
      </w:r>
    </w:p>
    <w:p>
      <w:r>
        <w:t>9.694</w:t>
      </w:r>
    </w:p>
    <w:p>
      <w:r>
        <w:t>74.322</w:t>
      </w:r>
    </w:p>
    <w:p>
      <w:r>
        <w:t>73.570</w:t>
      </w:r>
    </w:p>
    <w:p>
      <w:r>
        <w:t>XI</w:t>
      </w:r>
    </w:p>
    <w:p>
      <w:r>
        <w:t>Cung cấp theo hình thức trực tiếp</w:t>
      </w:r>
    </w:p>
    <w:p>
      <w:r>
        <w:t>1-3</w:t>
      </w:r>
    </w:p>
    <w:p>
      <w:r>
        <w:t>1</w:t>
      </w:r>
    </w:p>
    <w:p>
      <w:r>
        <w:t>Tiếp nhận yêu cầu và lập hồ sơ cung cấp thông tin, tài liệu</w:t>
      </w:r>
    </w:p>
    <w:p>
      <w:r>
        <w:t>Tài liệu</w:t>
      </w:r>
    </w:p>
    <w:p>
      <w:r>
        <w:t>1-3</w:t>
      </w:r>
    </w:p>
    <w:p>
      <w:r>
        <w:t>1.956</w:t>
      </w:r>
    </w:p>
    <w:p>
      <w:r>
        <w:t>1.956</w:t>
      </w:r>
    </w:p>
    <w:p>
      <w:r>
        <w:t>293</w:t>
      </w:r>
    </w:p>
    <w:p>
      <w:r>
        <w:t>2.249</w:t>
      </w:r>
    </w:p>
    <w:p>
      <w:r>
        <w:t>2.249</w:t>
      </w:r>
    </w:p>
    <w:p>
      <w:r>
        <w:t>2</w:t>
      </w:r>
    </w:p>
    <w:p>
      <w:r>
        <w:t>Chuẩn bị thông tin, tài liệu theo yêu cầu</w:t>
      </w:r>
    </w:p>
    <w:p>
      <w:r>
        <w:t>1-3</w:t>
      </w:r>
    </w:p>
    <w:p>
      <w:r>
        <w:t>0</w:t>
      </w:r>
    </w:p>
    <w:p>
      <w:r>
        <w:t>0</w:t>
      </w:r>
    </w:p>
    <w:p>
      <w:r>
        <w:t>0</w:t>
      </w:r>
    </w:p>
    <w:p>
      <w:r>
        <w:t>-</w:t>
      </w:r>
    </w:p>
    <w:p>
      <w:r>
        <w:t>Tài liệu bản đồ, tài liệu thông tin địa lý</w:t>
      </w:r>
    </w:p>
    <w:p>
      <w:r>
        <w:t>Mảnh</w:t>
      </w:r>
    </w:p>
    <w:p>
      <w:r>
        <w:t>1-3</w:t>
      </w:r>
    </w:p>
    <w:p>
      <w:r>
        <w:t>1.248</w:t>
      </w:r>
    </w:p>
    <w:p>
      <w:r>
        <w:t>79</w:t>
      </w:r>
    </w:p>
    <w:p>
      <w:r>
        <w:t>0</w:t>
      </w:r>
    </w:p>
    <w:p>
      <w:r>
        <w:t>36</w:t>
      </w:r>
    </w:p>
    <w:p>
      <w:r>
        <w:t>462</w:t>
      </w:r>
    </w:p>
    <w:p>
      <w:r>
        <w:t>11.825</w:t>
      </w:r>
    </w:p>
    <w:p>
      <w:r>
        <w:t>1.774</w:t>
      </w:r>
    </w:p>
    <w:p>
      <w:r>
        <w:t>13.599</w:t>
      </w:r>
    </w:p>
    <w:p>
      <w:r>
        <w:t>13.557</w:t>
      </w:r>
    </w:p>
    <w:p>
      <w:r>
        <w:t>-</w:t>
      </w:r>
    </w:p>
    <w:p>
      <w:r>
        <w:t>Tài liệu khác</w:t>
      </w:r>
    </w:p>
    <w:p>
      <w:r>
        <w:t>Trang A 4</w:t>
      </w:r>
    </w:p>
    <w:p>
      <w:r>
        <w:t>1-3</w:t>
      </w:r>
    </w:p>
    <w:p>
      <w:r>
        <w:t>4.353</w:t>
      </w:r>
    </w:p>
    <w:p>
      <w:r>
        <w:t>71</w:t>
      </w:r>
    </w:p>
    <w:p>
      <w:r>
        <w:t>0</w:t>
      </w:r>
    </w:p>
    <w:p>
      <w:r>
        <w:t>34</w:t>
      </w:r>
    </w:p>
    <w:p>
      <w:r>
        <w:t>93</w:t>
      </w:r>
    </w:p>
    <w:p>
      <w:r>
        <w:t>4.551</w:t>
      </w:r>
    </w:p>
    <w:p>
      <w:r>
        <w:t>683</w:t>
      </w:r>
    </w:p>
    <w:p>
      <w:r>
        <w:t>5.234</w:t>
      </w:r>
    </w:p>
    <w:p>
      <w:r>
        <w:t>5.195</w:t>
      </w:r>
    </w:p>
    <w:p>
      <w:r>
        <w:t>-</w:t>
      </w:r>
    </w:p>
    <w:p>
      <w:r>
        <w:t>Trích xuất, tổng hợp thông tin từ tài liệu lưu trữ</w:t>
      </w:r>
    </w:p>
    <w:p>
      <w:r>
        <w:t>Trường dữ liệu</w:t>
      </w:r>
    </w:p>
    <w:p>
      <w:r>
        <w:t>1-3</w:t>
      </w:r>
    </w:p>
    <w:p>
      <w:r>
        <w:t>32</w:t>
      </w:r>
    </w:p>
    <w:p>
      <w:r>
        <w:t>0</w:t>
      </w:r>
    </w:p>
    <w:p>
      <w:r>
        <w:t>0</w:t>
      </w:r>
    </w:p>
    <w:p>
      <w:r>
        <w:t>0</w:t>
      </w:r>
    </w:p>
    <w:p>
      <w:r>
        <w:t>1</w:t>
      </w:r>
    </w:p>
    <w:p>
      <w:r>
        <w:t>33</w:t>
      </w:r>
    </w:p>
    <w:p>
      <w:r>
        <w:t>5</w:t>
      </w:r>
    </w:p>
    <w:p>
      <w:r>
        <w:t>38</w:t>
      </w:r>
    </w:p>
    <w:p>
      <w:r>
        <w:t>.38</w:t>
      </w:r>
    </w:p>
    <w:p>
      <w:r>
        <w:t>3</w:t>
      </w:r>
    </w:p>
    <w:p>
      <w:r>
        <w:t>Bàn giao tài liệu cho người sử dụng</w:t>
      </w:r>
    </w:p>
    <w:p>
      <w:r>
        <w:t>Tài liệu</w:t>
      </w:r>
    </w:p>
    <w:p>
      <w:r>
        <w:t>1-3</w:t>
      </w:r>
    </w:p>
    <w:p>
      <w:r>
        <w:t>1.810</w:t>
      </w:r>
    </w:p>
    <w:p>
      <w:r>
        <w:t>1.810</w:t>
      </w:r>
    </w:p>
    <w:p>
      <w:r>
        <w:t>271</w:t>
      </w:r>
    </w:p>
    <w:p>
      <w:r>
        <w:t>2.081</w:t>
      </w:r>
    </w:p>
    <w:p>
      <w:r>
        <w:t>2.081</w:t>
      </w:r>
    </w:p>
    <w:p>
      <w:r>
        <w:t>PHỤ LỤC 02</w:t>
      </w:r>
    </w:p>
    <w:p>
      <w:r>
        <w:t>ĐƠN GIÁ XÂY DỰNG PHẦN MỀM HỖ TRỢ VIỆC QUẢN LÝ, KHAI THÁC CƠ SỞ DỮ LIỆU TÀI NGUYÊN VÀ MÔI TRƯỜNG</w:t>
      </w:r>
    </w:p>
    <w:p>
      <w:r>
        <w:t>Đơn vị tính: đồng</w:t>
      </w:r>
    </w:p>
    <w:p>
      <w:r>
        <w:t>STT</w:t>
      </w:r>
    </w:p>
    <w:p>
      <w:r>
        <w:t>Nội dung</w:t>
      </w:r>
    </w:p>
    <w:p>
      <w:r>
        <w:t>Đơn vị tính</w:t>
      </w:r>
    </w:p>
    <w:p>
      <w:r>
        <w:t>Khó khăn</w:t>
      </w:r>
    </w:p>
    <w:p>
      <w:r>
        <w:t>Chi phí LĐKT</w:t>
      </w:r>
    </w:p>
    <w:p>
      <w:r>
        <w:t>Chi phí dụng cụ</w:t>
      </w:r>
    </w:p>
    <w:p>
      <w:r>
        <w:t>Chi phí vật liệu</w:t>
      </w:r>
    </w:p>
    <w:p>
      <w:r>
        <w:t>Chi phí sử dụng máy</w:t>
      </w:r>
    </w:p>
    <w:p>
      <w:r>
        <w:t>Chi phí trực tiếp</w:t>
      </w:r>
    </w:p>
    <w:p>
      <w:r>
        <w:t>Chi phí chung 15%</w:t>
      </w:r>
    </w:p>
    <w:p>
      <w:r>
        <w:t>Đơn giá có khấu hao</w:t>
      </w:r>
    </w:p>
    <w:p>
      <w:r>
        <w:t>Đơn giá không có khấu hao</w:t>
      </w:r>
    </w:p>
    <w:p>
      <w:r>
        <w:t>Khấu hao</w:t>
      </w:r>
    </w:p>
    <w:p>
      <w:r>
        <w:t>Năng lượng</w:t>
      </w:r>
    </w:p>
    <w:p>
      <w:r>
        <w:t>1</w:t>
      </w:r>
    </w:p>
    <w:p>
      <w:r>
        <w:t>2</w:t>
      </w:r>
    </w:p>
    <w:p>
      <w:r>
        <w:t>3</w:t>
      </w:r>
    </w:p>
    <w:p>
      <w:r>
        <w:t>4</w:t>
      </w:r>
    </w:p>
    <w:p>
      <w:r>
        <w:t>6</w:t>
      </w:r>
    </w:p>
    <w:p>
      <w:r>
        <w:t>7</w:t>
      </w:r>
    </w:p>
    <w:p>
      <w:r>
        <w:t>8</w:t>
      </w:r>
    </w:p>
    <w:p>
      <w:r>
        <w:t>9</w:t>
      </w:r>
    </w:p>
    <w:p>
      <w:r>
        <w:t>10</w:t>
      </w:r>
    </w:p>
    <w:p>
      <w:r>
        <w:t>11=6+7</w:t>
      </w:r>
    </w:p>
    <w:p>
      <w:r>
        <w:t>+8+9+10</w:t>
      </w:r>
    </w:p>
    <w:p>
      <w:r>
        <w:t>12=11x15%</w:t>
      </w:r>
    </w:p>
    <w:p>
      <w:r>
        <w:t>13=11+12</w:t>
      </w:r>
    </w:p>
    <w:p>
      <w:r>
        <w:t>14=(6+7+8+10)+</w:t>
      </w:r>
    </w:p>
    <w:p>
      <w:r>
        <w:t>(6+7+8+10)*15%</w:t>
      </w:r>
    </w:p>
    <w:p>
      <w:r>
        <w:t>I</w:t>
      </w:r>
    </w:p>
    <w:p>
      <w:r>
        <w:t>Xác định yêu cầu</w:t>
      </w:r>
    </w:p>
    <w:p>
      <w:r>
        <w:t>1</w:t>
      </w:r>
    </w:p>
    <w:p>
      <w:r>
        <w:t>Thu thập các quy trình nghiệp vụ của tổ chức, đơn vị sử dụng hệ thống</w:t>
      </w:r>
    </w:p>
    <w:p>
      <w:r>
        <w:t>THSD</w:t>
      </w:r>
    </w:p>
    <w:p>
      <w:r>
        <w:t>1</w:t>
      </w:r>
    </w:p>
    <w:p>
      <w:r>
        <w:t>820.800</w:t>
      </w:r>
    </w:p>
    <w:p>
      <w:r>
        <w:t>2.164</w:t>
      </w:r>
    </w:p>
    <w:p>
      <w:r>
        <w:t>18.265</w:t>
      </w:r>
    </w:p>
    <w:p>
      <w:r>
        <w:t>12.389</w:t>
      </w:r>
    </w:p>
    <w:p>
      <w:r>
        <w:t>24.432</w:t>
      </w:r>
    </w:p>
    <w:p>
      <w:r>
        <w:t>878.050</w:t>
      </w:r>
    </w:p>
    <w:p>
      <w:r>
        <w:t>131.708</w:t>
      </w:r>
    </w:p>
    <w:p>
      <w:r>
        <w:t>1.009.758</w:t>
      </w:r>
    </w:p>
    <w:p>
      <w:r>
        <w:t>995.510</w:t>
      </w:r>
    </w:p>
    <w:p>
      <w:r>
        <w:t>2</w:t>
      </w:r>
    </w:p>
    <w:p>
      <w:r>
        <w:t>1.026.000</w:t>
      </w:r>
    </w:p>
    <w:p>
      <w:r>
        <w:t>2.705</w:t>
      </w:r>
    </w:p>
    <w:p>
      <w:r>
        <w:t>18.265</w:t>
      </w:r>
    </w:p>
    <w:p>
      <w:r>
        <w:t>15.487</w:t>
      </w:r>
    </w:p>
    <w:p>
      <w:r>
        <w:t>30.540</w:t>
      </w:r>
    </w:p>
    <w:p>
      <w:r>
        <w:t>1.092.996</w:t>
      </w:r>
    </w:p>
    <w:p>
      <w:r>
        <w:t>163.949</w:t>
      </w:r>
    </w:p>
    <w:p>
      <w:r>
        <w:t>1.256.946</w:t>
      </w:r>
    </w:p>
    <w:p>
      <w:r>
        <w:t>1.239.136</w:t>
      </w:r>
    </w:p>
    <w:p>
      <w:r>
        <w:t>3</w:t>
      </w:r>
    </w:p>
    <w:p>
      <w:r>
        <w:t>1.333.800</w:t>
      </w:r>
    </w:p>
    <w:p>
      <w:r>
        <w:t>3.517</w:t>
      </w:r>
    </w:p>
    <w:p>
      <w:r>
        <w:t>18.265</w:t>
      </w:r>
    </w:p>
    <w:p>
      <w:r>
        <w:t>20.133</w:t>
      </w:r>
    </w:p>
    <w:p>
      <w:r>
        <w:t>39.701</w:t>
      </w:r>
    </w:p>
    <w:p>
      <w:r>
        <w:t>1.415.416</w:t>
      </w:r>
    </w:p>
    <w:p>
      <w:r>
        <w:t>212.312</w:t>
      </w:r>
    </w:p>
    <w:p>
      <w:r>
        <w:t>1.627.728</w:t>
      </w:r>
    </w:p>
    <w:p>
      <w:r>
        <w:t>1.604.575</w:t>
      </w:r>
    </w:p>
    <w:p>
      <w:r>
        <w:t>2</w:t>
      </w:r>
    </w:p>
    <w:p>
      <w:r>
        <w:t>Xác định yêu cầu chức năng</w:t>
      </w:r>
    </w:p>
    <w:p>
      <w:r>
        <w:t>THSD</w:t>
      </w:r>
    </w:p>
    <w:p>
      <w:r>
        <w:t>1</w:t>
      </w:r>
    </w:p>
    <w:p>
      <w:r>
        <w:t>1.298.916</w:t>
      </w:r>
    </w:p>
    <w:p>
      <w:r>
        <w:t>3.243</w:t>
      </w:r>
    </w:p>
    <w:p>
      <w:r>
        <w:t>3.540</w:t>
      </w:r>
    </w:p>
    <w:p>
      <w:r>
        <w:t>18.569</w:t>
      </w:r>
    </w:p>
    <w:p>
      <w:r>
        <w:t>36.647</w:t>
      </w:r>
    </w:p>
    <w:p>
      <w:r>
        <w:t>1.360.915</w:t>
      </w:r>
    </w:p>
    <w:p>
      <w:r>
        <w:t>204.137</w:t>
      </w:r>
    </w:p>
    <w:p>
      <w:r>
        <w:t>1.565.052</w:t>
      </w:r>
    </w:p>
    <w:p>
      <w:r>
        <w:t>1.543.698</w:t>
      </w:r>
    </w:p>
    <w:p>
      <w:r>
        <w:t>2</w:t>
      </w:r>
    </w:p>
    <w:p>
      <w:r>
        <w:t>1.623.645</w:t>
      </w:r>
    </w:p>
    <w:p>
      <w:r>
        <w:t>4.053</w:t>
      </w:r>
    </w:p>
    <w:p>
      <w:r>
        <w:t>3.540</w:t>
      </w:r>
    </w:p>
    <w:p>
      <w:r>
        <w:t>23.211</w:t>
      </w:r>
    </w:p>
    <w:p>
      <w:r>
        <w:t>45.809</w:t>
      </w:r>
    </w:p>
    <w:p>
      <w:r>
        <w:t>1.700.258</w:t>
      </w:r>
    </w:p>
    <w:p>
      <w:r>
        <w:t>255.039</w:t>
      </w:r>
    </w:p>
    <w:p>
      <w:r>
        <w:t>1.955.297</w:t>
      </w:r>
    </w:p>
    <w:p>
      <w:r>
        <w:t>1.928.604</w:t>
      </w:r>
    </w:p>
    <w:p>
      <w:r>
        <w:t>3</w:t>
      </w:r>
    </w:p>
    <w:p>
      <w:r>
        <w:t>2.110.739</w:t>
      </w:r>
    </w:p>
    <w:p>
      <w:r>
        <w:t>5.269</w:t>
      </w:r>
    </w:p>
    <w:p>
      <w:r>
        <w:t>3.540</w:t>
      </w:r>
    </w:p>
    <w:p>
      <w:r>
        <w:t>30.174</w:t>
      </w:r>
    </w:p>
    <w:p>
      <w:r>
        <w:t>59.552</w:t>
      </w:r>
    </w:p>
    <w:p>
      <w:r>
        <w:t>2.209.274</w:t>
      </w:r>
    </w:p>
    <w:p>
      <w:r>
        <w:t>331.391</w:t>
      </w:r>
    </w:p>
    <w:p>
      <w:r>
        <w:t>2.540.665</w:t>
      </w:r>
    </w:p>
    <w:p>
      <w:r>
        <w:t>2.505.965</w:t>
      </w:r>
    </w:p>
    <w:p>
      <w:r>
        <w:t>3</w:t>
      </w:r>
    </w:p>
    <w:p>
      <w:r>
        <w:t>Đặc tả dữ liệu</w:t>
      </w:r>
    </w:p>
    <w:p>
      <w:r>
        <w:t>ĐTQL</w:t>
      </w:r>
    </w:p>
    <w:p>
      <w:r>
        <w:t>1</w:t>
      </w:r>
    </w:p>
    <w:p>
      <w:r>
        <w:t>1.731.888</w:t>
      </w:r>
    </w:p>
    <w:p>
      <w:r>
        <w:t>4.325</w:t>
      </w:r>
    </w:p>
    <w:p>
      <w:r>
        <w:t>2.696</w:t>
      </w:r>
    </w:p>
    <w:p>
      <w:r>
        <w:t>24.779</w:t>
      </w:r>
    </w:p>
    <w:p>
      <w:r>
        <w:t>48.863</w:t>
      </w:r>
    </w:p>
    <w:p>
      <w:r>
        <w:t>1.812.551</w:t>
      </w:r>
    </w:p>
    <w:p>
      <w:r>
        <w:t>271.883</w:t>
      </w:r>
    </w:p>
    <w:p>
      <w:r>
        <w:t>2.084.433</w:t>
      </w:r>
    </w:p>
    <w:p>
      <w:r>
        <w:t>2.055.938</w:t>
      </w:r>
    </w:p>
    <w:p>
      <w:r>
        <w:t>2</w:t>
      </w:r>
    </w:p>
    <w:p>
      <w:r>
        <w:t>2.164.860</w:t>
      </w:r>
    </w:p>
    <w:p>
      <w:r>
        <w:t>5.406</w:t>
      </w:r>
    </w:p>
    <w:p>
      <w:r>
        <w:t>2.696</w:t>
      </w:r>
    </w:p>
    <w:p>
      <w:r>
        <w:t>30.973</w:t>
      </w:r>
    </w:p>
    <w:p>
      <w:r>
        <w:t>61.079</w:t>
      </w:r>
    </w:p>
    <w:p>
      <w:r>
        <w:t>2.265.014</w:t>
      </w:r>
    </w:p>
    <w:p>
      <w:r>
        <w:t>339.752</w:t>
      </w:r>
    </w:p>
    <w:p>
      <w:r>
        <w:t>2.604.766</w:t>
      </w:r>
    </w:p>
    <w:p>
      <w:r>
        <w:t>2.569.147</w:t>
      </w:r>
    </w:p>
    <w:p>
      <w:r>
        <w:t>3</w:t>
      </w:r>
    </w:p>
    <w:p>
      <w:r>
        <w:t>2.814.318</w:t>
      </w:r>
    </w:p>
    <w:p>
      <w:r>
        <w:t>7.028</w:t>
      </w:r>
    </w:p>
    <w:p>
      <w:r>
        <w:t>2.696</w:t>
      </w:r>
    </w:p>
    <w:p>
      <w:r>
        <w:t>40.265</w:t>
      </w:r>
    </w:p>
    <w:p>
      <w:r>
        <w:t>79.403</w:t>
      </w:r>
    </w:p>
    <w:p>
      <w:r>
        <w:t>2.943.710</w:t>
      </w:r>
    </w:p>
    <w:p>
      <w:r>
        <w:t>441.556</w:t>
      </w:r>
    </w:p>
    <w:p>
      <w:r>
        <w:t>3.385.266</w:t>
      </w:r>
    </w:p>
    <w:p>
      <w:r>
        <w:t>3.338.961</w:t>
      </w:r>
    </w:p>
    <w:p>
      <w:r>
        <w:t>4</w:t>
      </w:r>
    </w:p>
    <w:p>
      <w:r>
        <w:t>Xác định các yêu cầu khác</w:t>
      </w:r>
    </w:p>
    <w:p>
      <w:r>
        <w:t>Phần mềm</w:t>
      </w:r>
    </w:p>
    <w:p>
      <w:r>
        <w:t>1</w:t>
      </w:r>
    </w:p>
    <w:p>
      <w:r>
        <w:t>1.163.484</w:t>
      </w:r>
    </w:p>
    <w:p>
      <w:r>
        <w:t>3.243</w:t>
      </w:r>
    </w:p>
    <w:p>
      <w:r>
        <w:t>17.840</w:t>
      </w:r>
    </w:p>
    <w:p>
      <w:r>
        <w:t>18.569</w:t>
      </w:r>
    </w:p>
    <w:p>
      <w:r>
        <w:t>36.647</w:t>
      </w:r>
    </w:p>
    <w:p>
      <w:r>
        <w:t>1.239.783</w:t>
      </w:r>
    </w:p>
    <w:p>
      <w:r>
        <w:t>185.967</w:t>
      </w:r>
    </w:p>
    <w:p>
      <w:r>
        <w:t>1.425.750</w:t>
      </w:r>
    </w:p>
    <w:p>
      <w:r>
        <w:t>1.404.396</w:t>
      </w:r>
    </w:p>
    <w:p>
      <w:r>
        <w:t>2</w:t>
      </w:r>
    </w:p>
    <w:p>
      <w:r>
        <w:t>1.454.355</w:t>
      </w:r>
    </w:p>
    <w:p>
      <w:r>
        <w:t>4.053</w:t>
      </w:r>
    </w:p>
    <w:p>
      <w:r>
        <w:t>17.840</w:t>
      </w:r>
    </w:p>
    <w:p>
      <w:r>
        <w:t>23.211</w:t>
      </w:r>
    </w:p>
    <w:p>
      <w:r>
        <w:t>45.809</w:t>
      </w:r>
    </w:p>
    <w:p>
      <w:r>
        <w:t>1.545.268</w:t>
      </w:r>
    </w:p>
    <w:p>
      <w:r>
        <w:t>231.790</w:t>
      </w:r>
    </w:p>
    <w:p>
      <w:r>
        <w:t>1.777.059</w:t>
      </w:r>
    </w:p>
    <w:p>
      <w:r>
        <w:t>1.750.366</w:t>
      </w:r>
    </w:p>
    <w:p>
      <w:r>
        <w:t>3</w:t>
      </w:r>
    </w:p>
    <w:p>
      <w:r>
        <w:t>1.890.662</w:t>
      </w:r>
    </w:p>
    <w:p>
      <w:r>
        <w:t>5.269</w:t>
      </w:r>
    </w:p>
    <w:p>
      <w:r>
        <w:t>17.840</w:t>
      </w:r>
    </w:p>
    <w:p>
      <w:r>
        <w:t>30.174</w:t>
      </w:r>
    </w:p>
    <w:p>
      <w:r>
        <w:t>59.552</w:t>
      </w:r>
    </w:p>
    <w:p>
      <w:r>
        <w:t>2.003.497</w:t>
      </w:r>
    </w:p>
    <w:p>
      <w:r>
        <w:t>300.525</w:t>
      </w:r>
    </w:p>
    <w:p>
      <w:r>
        <w:t>2.304.022</w:t>
      </w:r>
    </w:p>
    <w:p>
      <w:r>
        <w:t>2.269.321</w:t>
      </w:r>
    </w:p>
    <w:p>
      <w:r>
        <w:t>II</w:t>
      </w:r>
    </w:p>
    <w:p>
      <w:r>
        <w:t>Phân tích và thiết kế</w:t>
      </w:r>
    </w:p>
    <w:p>
      <w:r>
        <w:t>II.1</w:t>
      </w:r>
    </w:p>
    <w:p>
      <w:r>
        <w:t>Phân tích yêu cầu</w:t>
      </w:r>
    </w:p>
    <w:p>
      <w:r>
        <w:t>1</w:t>
      </w:r>
    </w:p>
    <w:p>
      <w:r>
        <w:t>Xác định lại các quy trình nghiệp vụ được tin học hóa</w:t>
      </w:r>
    </w:p>
    <w:p>
      <w:r>
        <w:t>THSD</w:t>
      </w:r>
    </w:p>
    <w:p>
      <w:r>
        <w:t>1</w:t>
      </w:r>
    </w:p>
    <w:p>
      <w:r>
        <w:t>1.595.430</w:t>
      </w:r>
    </w:p>
    <w:p>
      <w:r>
        <w:t>4.057</w:t>
      </w:r>
    </w:p>
    <w:p>
      <w:r>
        <w:t>2.901</w:t>
      </w:r>
    </w:p>
    <w:p>
      <w:r>
        <w:t>23.070</w:t>
      </w:r>
    </w:p>
    <w:p>
      <w:r>
        <w:t>41.182</w:t>
      </w:r>
    </w:p>
    <w:p>
      <w:r>
        <w:t>1.666.639</w:t>
      </w:r>
    </w:p>
    <w:p>
      <w:r>
        <w:t>249.996</w:t>
      </w:r>
    </w:p>
    <w:p>
      <w:r>
        <w:t>1.916.635</w:t>
      </w:r>
    </w:p>
    <w:p>
      <w:r>
        <w:t>1.890.104</w:t>
      </w:r>
    </w:p>
    <w:p>
      <w:r>
        <w:t>THSD</w:t>
      </w:r>
    </w:p>
    <w:p>
      <w:r>
        <w:t>2</w:t>
      </w:r>
    </w:p>
    <w:p>
      <w:r>
        <w:t>1.994.288</w:t>
      </w:r>
    </w:p>
    <w:p>
      <w:r>
        <w:t>5.071</w:t>
      </w:r>
    </w:p>
    <w:p>
      <w:r>
        <w:t>2.901</w:t>
      </w:r>
    </w:p>
    <w:p>
      <w:r>
        <w:t>28.837</w:t>
      </w:r>
    </w:p>
    <w:p>
      <w:r>
        <w:t>51.477</w:t>
      </w:r>
    </w:p>
    <w:p>
      <w:r>
        <w:t>2.082.573</w:t>
      </w:r>
    </w:p>
    <w:p>
      <w:r>
        <w:t>312.386</w:t>
      </w:r>
    </w:p>
    <w:p>
      <w:r>
        <w:t>2.394.960</w:t>
      </w:r>
    </w:p>
    <w:p>
      <w:r>
        <w:t>2.361.796</w:t>
      </w:r>
    </w:p>
    <w:p>
      <w:r>
        <w:t>THSD</w:t>
      </w:r>
    </w:p>
    <w:p>
      <w:r>
        <w:t>3</w:t>
      </w:r>
    </w:p>
    <w:p>
      <w:r>
        <w:t>2.592.574</w:t>
      </w:r>
    </w:p>
    <w:p>
      <w:r>
        <w:t>6592</w:t>
      </w:r>
    </w:p>
    <w:p>
      <w:r>
        <w:t>2.901</w:t>
      </w:r>
    </w:p>
    <w:p>
      <w:r>
        <w:t>37.488</w:t>
      </w:r>
    </w:p>
    <w:p>
      <w:r>
        <w:t>66.920</w:t>
      </w:r>
    </w:p>
    <w:p>
      <w:r>
        <w:t>2706475</w:t>
      </w:r>
    </w:p>
    <w:p>
      <w:r>
        <w:t>405.971</w:t>
      </w:r>
    </w:p>
    <w:p>
      <w:r>
        <w:t>3.112.447</w:t>
      </w:r>
    </w:p>
    <w:p>
      <w:r>
        <w:t>3.069.335</w:t>
      </w:r>
    </w:p>
    <w:p>
      <w:r>
        <w:t>2</w:t>
      </w:r>
    </w:p>
    <w:p>
      <w:r>
        <w:t>Xác định danh sách chức năng hệ thống</w:t>
      </w:r>
    </w:p>
    <w:p>
      <w:r>
        <w:t>THSD</w:t>
      </w:r>
    </w:p>
    <w:p>
      <w:r>
        <w:t>1</w:t>
      </w:r>
    </w:p>
    <w:p>
      <w:r>
        <w:t>615.600</w:t>
      </w:r>
    </w:p>
    <w:p>
      <w:r>
        <w:t>1.621</w:t>
      </w:r>
    </w:p>
    <w:p>
      <w:r>
        <w:t>3.680</w:t>
      </w:r>
    </w:p>
    <w:p>
      <w:r>
        <w:t>9.292</w:t>
      </w:r>
    </w:p>
    <w:p>
      <w:r>
        <w:t>18.316</w:t>
      </w:r>
    </w:p>
    <w:p>
      <w:r>
        <w:t>648.509</w:t>
      </w:r>
    </w:p>
    <w:p>
      <w:r>
        <w:t>97.276</w:t>
      </w:r>
    </w:p>
    <w:p>
      <w:r>
        <w:t>745.786</w:t>
      </w:r>
    </w:p>
    <w:p>
      <w:r>
        <w:t>735.101</w:t>
      </w:r>
    </w:p>
    <w:p>
      <w:r>
        <w:t>THSD</w:t>
      </w:r>
    </w:p>
    <w:p>
      <w:r>
        <w:t>2</w:t>
      </w:r>
    </w:p>
    <w:p>
      <w:r>
        <w:t>769.500</w:t>
      </w:r>
    </w:p>
    <w:p>
      <w:r>
        <w:t>2.027</w:t>
      </w:r>
    </w:p>
    <w:p>
      <w:r>
        <w:t>3.680</w:t>
      </w:r>
    </w:p>
    <w:p>
      <w:r>
        <w:t>11.615</w:t>
      </w:r>
    </w:p>
    <w:p>
      <w:r>
        <w:t>22.895</w:t>
      </w:r>
    </w:p>
    <w:p>
      <w:r>
        <w:t>809.716</w:t>
      </w:r>
    </w:p>
    <w:p>
      <w:r>
        <w:t>121.457</w:t>
      </w:r>
    </w:p>
    <w:p>
      <w:r>
        <w:t>931.174</w:t>
      </w:r>
    </w:p>
    <w:p>
      <w:r>
        <w:t>917.817</w:t>
      </w:r>
    </w:p>
    <w:p>
      <w:r>
        <w:t>THSD</w:t>
      </w:r>
    </w:p>
    <w:p>
      <w:r>
        <w:t>3</w:t>
      </w:r>
    </w:p>
    <w:p>
      <w:r>
        <w:t>1.000.350</w:t>
      </w:r>
    </w:p>
    <w:p>
      <w:r>
        <w:t>2.635</w:t>
      </w:r>
    </w:p>
    <w:p>
      <w:r>
        <w:t>3.680</w:t>
      </w:r>
    </w:p>
    <w:p>
      <w:r>
        <w:t>15.099</w:t>
      </w:r>
    </w:p>
    <w:p>
      <w:r>
        <w:t>29.764</w:t>
      </w:r>
    </w:p>
    <w:p>
      <w:r>
        <w:t>1.051.527</w:t>
      </w:r>
    </w:p>
    <w:p>
      <w:r>
        <w:t>157.729</w:t>
      </w:r>
    </w:p>
    <w:p>
      <w:r>
        <w:t>1.209.256</w:t>
      </w:r>
    </w:p>
    <w:p>
      <w:r>
        <w:t>1.191.893</w:t>
      </w:r>
    </w:p>
    <w:p>
      <w:r>
        <w:t>3</w:t>
      </w:r>
    </w:p>
    <w:p>
      <w:r>
        <w:t>Xác định các yêu cầu về thông tin dữ liệu</w:t>
      </w:r>
    </w:p>
    <w:p>
      <w:r>
        <w:t>ĐTQL</w:t>
      </w:r>
    </w:p>
    <w:p>
      <w:r>
        <w:t>1</w:t>
      </w:r>
    </w:p>
    <w:p>
      <w:r>
        <w:t>19.391.400</w:t>
      </w:r>
    </w:p>
    <w:p>
      <w:r>
        <w:t>54.067</w:t>
      </w:r>
    </w:p>
    <w:p>
      <w:r>
        <w:t>8.685</w:t>
      </w:r>
    </w:p>
    <w:p>
      <w:r>
        <w:t>304.221</w:t>
      </w:r>
    </w:p>
    <w:p>
      <w:r>
        <w:t>518.329</w:t>
      </w:r>
    </w:p>
    <w:p>
      <w:r>
        <w:t>20.276.702</w:t>
      </w:r>
    </w:p>
    <w:p>
      <w:r>
        <w:t>3.041.505</w:t>
      </w:r>
    </w:p>
    <w:p>
      <w:r>
        <w:t>23.318.208</w:t>
      </w:r>
    </w:p>
    <w:p>
      <w:r>
        <w:t>22.968.353</w:t>
      </w:r>
    </w:p>
    <w:p>
      <w:r>
        <w:t>ĐTQL</w:t>
      </w:r>
    </w:p>
    <w:p>
      <w:r>
        <w:t>2</w:t>
      </w:r>
    </w:p>
    <w:p>
      <w:r>
        <w:t>24.239.250</w:t>
      </w:r>
    </w:p>
    <w:p>
      <w:r>
        <w:t>67.583</w:t>
      </w:r>
    </w:p>
    <w:p>
      <w:r>
        <w:t>8.685</w:t>
      </w:r>
    </w:p>
    <w:p>
      <w:r>
        <w:t>380.277</w:t>
      </w:r>
    </w:p>
    <w:p>
      <w:r>
        <w:t>647.912</w:t>
      </w:r>
    </w:p>
    <w:p>
      <w:r>
        <w:t>25343.707</w:t>
      </w:r>
    </w:p>
    <w:p>
      <w:r>
        <w:t>3.801.556</w:t>
      </w:r>
    </w:p>
    <w:p>
      <w:r>
        <w:t>29.145.263</w:t>
      </w:r>
    </w:p>
    <w:p>
      <w:r>
        <w:t>28.707.945</w:t>
      </w:r>
    </w:p>
    <w:p>
      <w:r>
        <w:t>ĐTQL</w:t>
      </w:r>
    </w:p>
    <w:p>
      <w:r>
        <w:t>3</w:t>
      </w:r>
    </w:p>
    <w:p>
      <w:r>
        <w:t>31.511.025</w:t>
      </w:r>
    </w:p>
    <w:p>
      <w:r>
        <w:t>87.859</w:t>
      </w:r>
    </w:p>
    <w:p>
      <w:r>
        <w:t>8.685</w:t>
      </w:r>
    </w:p>
    <w:p>
      <w:r>
        <w:t>494.360</w:t>
      </w:r>
    </w:p>
    <w:p>
      <w:r>
        <w:t>842.285</w:t>
      </w:r>
    </w:p>
    <w:p>
      <w:r>
        <w:t>32.944.213</w:t>
      </w:r>
    </w:p>
    <w:p>
      <w:r>
        <w:t>4.941.632</w:t>
      </w:r>
    </w:p>
    <w:p>
      <w:r>
        <w:t>37.885.845</w:t>
      </w:r>
    </w:p>
    <w:p>
      <w:r>
        <w:t>37.317.332</w:t>
      </w:r>
    </w:p>
    <w:p>
      <w:r>
        <w:t>4</w:t>
      </w:r>
    </w:p>
    <w:p>
      <w:r>
        <w:t>Xác định các yêu cầu về giao diện của phần mềm</w:t>
      </w:r>
    </w:p>
    <w:p>
      <w:r>
        <w:t>THSD</w:t>
      </w:r>
    </w:p>
    <w:p>
      <w:r>
        <w:t>1</w:t>
      </w:r>
    </w:p>
    <w:p>
      <w:r>
        <w:t>775.656</w:t>
      </w:r>
    </w:p>
    <w:p>
      <w:r>
        <w:t>2.248</w:t>
      </w:r>
    </w:p>
    <w:p>
      <w:r>
        <w:t>3.680</w:t>
      </w:r>
    </w:p>
    <w:p>
      <w:r>
        <w:t>9.292</w:t>
      </w:r>
    </w:p>
    <w:p>
      <w:r>
        <w:t>19.759</w:t>
      </w:r>
    </w:p>
    <w:p>
      <w:r>
        <w:t>810.635</w:t>
      </w:r>
    </w:p>
    <w:p>
      <w:r>
        <w:t>121.595</w:t>
      </w:r>
    </w:p>
    <w:p>
      <w:r>
        <w:t>932.231</w:t>
      </w:r>
    </w:p>
    <w:p>
      <w:r>
        <w:t>921.546</w:t>
      </w:r>
    </w:p>
    <w:p>
      <w:r>
        <w:t>THSD</w:t>
      </w:r>
    </w:p>
    <w:p>
      <w:r>
        <w:t>2</w:t>
      </w:r>
    </w:p>
    <w:p>
      <w:r>
        <w:t>727.178</w:t>
      </w:r>
    </w:p>
    <w:p>
      <w:r>
        <w:t>2.810</w:t>
      </w:r>
    </w:p>
    <w:p>
      <w:r>
        <w:t>3.680</w:t>
      </w:r>
    </w:p>
    <w:p>
      <w:r>
        <w:t>11.615</w:t>
      </w:r>
    </w:p>
    <w:p>
      <w:r>
        <w:t>24.699</w:t>
      </w:r>
    </w:p>
    <w:p>
      <w:r>
        <w:t>769.982</w:t>
      </w:r>
    </w:p>
    <w:p>
      <w:r>
        <w:t>115.497</w:t>
      </w:r>
    </w:p>
    <w:p>
      <w:r>
        <w:t>885.479</w:t>
      </w:r>
    </w:p>
    <w:p>
      <w:r>
        <w:t>872.122</w:t>
      </w:r>
    </w:p>
    <w:p>
      <w:r>
        <w:t>THSD</w:t>
      </w:r>
    </w:p>
    <w:p>
      <w:r>
        <w:t>3</w:t>
      </w:r>
    </w:p>
    <w:p>
      <w:r>
        <w:t>1.260.441</w:t>
      </w:r>
    </w:p>
    <w:p>
      <w:r>
        <w:t>3.653</w:t>
      </w:r>
    </w:p>
    <w:p>
      <w:r>
        <w:t>3.680</w:t>
      </w:r>
    </w:p>
    <w:p>
      <w:r>
        <w:t>15.099</w:t>
      </w:r>
    </w:p>
    <w:p>
      <w:r>
        <w:t>32.109</w:t>
      </w:r>
    </w:p>
    <w:p>
      <w:r>
        <w:t>1.314.982</w:t>
      </w:r>
    </w:p>
    <w:p>
      <w:r>
        <w:t>197.247</w:t>
      </w:r>
    </w:p>
    <w:p>
      <w:r>
        <w:t>1.512.230</w:t>
      </w:r>
    </w:p>
    <w:p>
      <w:r>
        <w:t>1.494.866</w:t>
      </w:r>
    </w:p>
    <w:p>
      <w:r>
        <w:t>5</w:t>
      </w:r>
    </w:p>
    <w:p>
      <w:r>
        <w:t>Xác định các yêu cầu phi chức năng của phần mềm</w:t>
      </w:r>
    </w:p>
    <w:p>
      <w:r>
        <w:t>Phần mềm</w:t>
      </w:r>
    </w:p>
    <w:p>
      <w:r>
        <w:t>1</w:t>
      </w:r>
    </w:p>
    <w:p>
      <w:r>
        <w:t>4.748.328</w:t>
      </w:r>
    </w:p>
    <w:p>
      <w:r>
        <w:t>14.056</w:t>
      </w:r>
    </w:p>
    <w:p>
      <w:r>
        <w:t>3.680</w:t>
      </w:r>
    </w:p>
    <w:p>
      <w:r>
        <w:t>80.485</w:t>
      </w:r>
    </w:p>
    <w:p>
      <w:r>
        <w:t>158.761</w:t>
      </w:r>
    </w:p>
    <w:p>
      <w:r>
        <w:t>5.005.310</w:t>
      </w:r>
    </w:p>
    <w:p>
      <w:r>
        <w:t>750.796</w:t>
      </w:r>
    </w:p>
    <w:p>
      <w:r>
        <w:t>5.756.106</w:t>
      </w:r>
    </w:p>
    <w:p>
      <w:r>
        <w:t>5.663.549</w:t>
      </w:r>
    </w:p>
    <w:p>
      <w:r>
        <w:t>Phần mềm</w:t>
      </w:r>
    </w:p>
    <w:p>
      <w:r>
        <w:t>2</w:t>
      </w:r>
    </w:p>
    <w:p>
      <w:r>
        <w:t>5.935.410</w:t>
      </w:r>
    </w:p>
    <w:p>
      <w:r>
        <w:t>17.570</w:t>
      </w:r>
    </w:p>
    <w:p>
      <w:r>
        <w:t>3.680</w:t>
      </w:r>
    </w:p>
    <w:p>
      <w:r>
        <w:t>100.606</w:t>
      </w:r>
    </w:p>
    <w:p>
      <w:r>
        <w:t>198.451</w:t>
      </w:r>
    </w:p>
    <w:p>
      <w:r>
        <w:t>6.255.717</w:t>
      </w:r>
    </w:p>
    <w:p>
      <w:r>
        <w:t>938.358</w:t>
      </w:r>
    </w:p>
    <w:p>
      <w:r>
        <w:t>7.194.075</w:t>
      </w:r>
    </w:p>
    <w:p>
      <w:r>
        <w:t>7.078.378</w:t>
      </w:r>
    </w:p>
    <w:p>
      <w:r>
        <w:t>Phần mềm</w:t>
      </w:r>
    </w:p>
    <w:p>
      <w:r>
        <w:t>3</w:t>
      </w:r>
    </w:p>
    <w:p>
      <w:r>
        <w:t>7.716.033</w:t>
      </w:r>
    </w:p>
    <w:p>
      <w:r>
        <w:t>22.841</w:t>
      </w:r>
    </w:p>
    <w:p>
      <w:r>
        <w:t>3.680</w:t>
      </w:r>
    </w:p>
    <w:p>
      <w:r>
        <w:t>130.788</w:t>
      </w:r>
    </w:p>
    <w:p>
      <w:r>
        <w:t>257.986</w:t>
      </w:r>
    </w:p>
    <w:p>
      <w:r>
        <w:t>8.131.328</w:t>
      </w:r>
    </w:p>
    <w:p>
      <w:r>
        <w:t>1.219.699</w:t>
      </w:r>
    </w:p>
    <w:p>
      <w:r>
        <w:t>9.351.028</w:t>
      </w:r>
    </w:p>
    <w:p>
      <w:r>
        <w:t>9.200.621</w:t>
      </w:r>
    </w:p>
    <w:p>
      <w:r>
        <w:t>II.2</w:t>
      </w:r>
    </w:p>
    <w:p>
      <w:r>
        <w:t>Thiết kế hệ thống</w:t>
      </w:r>
    </w:p>
    <w:p>
      <w:r>
        <w:t>1</w:t>
      </w:r>
    </w:p>
    <w:p>
      <w:r>
        <w:t>Thiết kế kiến trúc phần mềm</w:t>
      </w:r>
    </w:p>
    <w:p>
      <w:r>
        <w:t>THSD</w:t>
      </w:r>
    </w:p>
    <w:p>
      <w:r>
        <w:t>1</w:t>
      </w:r>
    </w:p>
    <w:p>
      <w:r>
        <w:t>736.052</w:t>
      </w:r>
    </w:p>
    <w:p>
      <w:r>
        <w:t>1.840</w:t>
      </w:r>
    </w:p>
    <w:p>
      <w:r>
        <w:t>2.433</w:t>
      </w:r>
    </w:p>
    <w:p>
      <w:r>
        <w:t>10.484</w:t>
      </w:r>
    </w:p>
    <w:p>
      <w:r>
        <w:t>20.762</w:t>
      </w:r>
    </w:p>
    <w:p>
      <w:r>
        <w:t>771.571</w:t>
      </w:r>
    </w:p>
    <w:p>
      <w:r>
        <w:t>115.736</w:t>
      </w:r>
    </w:p>
    <w:p>
      <w:r>
        <w:t>887.306</w:t>
      </w:r>
    </w:p>
    <w:p>
      <w:r>
        <w:t>875.250</w:t>
      </w:r>
    </w:p>
    <w:p>
      <w:r>
        <w:t>THSD</w:t>
      </w:r>
    </w:p>
    <w:p>
      <w:r>
        <w:t>2</w:t>
      </w:r>
    </w:p>
    <w:p>
      <w:r>
        <w:t>920.066</w:t>
      </w:r>
    </w:p>
    <w:p>
      <w:r>
        <w:t>2.300</w:t>
      </w:r>
    </w:p>
    <w:p>
      <w:r>
        <w:t>2.433</w:t>
      </w:r>
    </w:p>
    <w:p>
      <w:r>
        <w:t>13.105</w:t>
      </w:r>
    </w:p>
    <w:p>
      <w:r>
        <w:t>25.953</w:t>
      </w:r>
    </w:p>
    <w:p>
      <w:r>
        <w:t>963.855</w:t>
      </w:r>
    </w:p>
    <w:p>
      <w:r>
        <w:t>144.578</w:t>
      </w:r>
    </w:p>
    <w:p>
      <w:r>
        <w:t>1.108.434</w:t>
      </w:r>
    </w:p>
    <w:p>
      <w:r>
        <w:t>1.093.364</w:t>
      </w:r>
    </w:p>
    <w:p>
      <w:r>
        <w:t>THSD</w:t>
      </w:r>
    </w:p>
    <w:p>
      <w:r>
        <w:t>3</w:t>
      </w:r>
    </w:p>
    <w:p>
      <w:r>
        <w:t>1.196.085</w:t>
      </w:r>
    </w:p>
    <w:p>
      <w:r>
        <w:t>2.990</w:t>
      </w:r>
    </w:p>
    <w:p>
      <w:r>
        <w:t>2.433</w:t>
      </w:r>
    </w:p>
    <w:p>
      <w:r>
        <w:t>17.036</w:t>
      </w:r>
    </w:p>
    <w:p>
      <w:r>
        <w:t>33.739</w:t>
      </w:r>
    </w:p>
    <w:p>
      <w:r>
        <w:t>1.252.282</w:t>
      </w:r>
    </w:p>
    <w:p>
      <w:r>
        <w:t>187.842</w:t>
      </w:r>
    </w:p>
    <w:p>
      <w:r>
        <w:t>1.440.125</w:t>
      </w:r>
    </w:p>
    <w:p>
      <w:r>
        <w:t>1.420.533</w:t>
      </w:r>
    </w:p>
    <w:p>
      <w:r>
        <w:t>2</w:t>
      </w:r>
    </w:p>
    <w:p>
      <w:r>
        <w:t>Thiết kế biểu đồ trường hợp sử dụng</w:t>
      </w:r>
    </w:p>
    <w:p>
      <w:r>
        <w:t>THSD</w:t>
      </w:r>
    </w:p>
    <w:p>
      <w:r>
        <w:t>1</w:t>
      </w:r>
    </w:p>
    <w:p>
      <w:r>
        <w:t>1.711.368</w:t>
      </w:r>
    </w:p>
    <w:p>
      <w:r>
        <w:t>4.867</w:t>
      </w:r>
    </w:p>
    <w:p>
      <w:r>
        <w:t>2.854</w:t>
      </w:r>
    </w:p>
    <w:p>
      <w:r>
        <w:t>27.540</w:t>
      </w:r>
    </w:p>
    <w:p>
      <w:r>
        <w:t>49.430</w:t>
      </w:r>
    </w:p>
    <w:p>
      <w:r>
        <w:t>1.796.059</w:t>
      </w:r>
    </w:p>
    <w:p>
      <w:r>
        <w:t>269.409</w:t>
      </w:r>
    </w:p>
    <w:p>
      <w:r>
        <w:t>2.065.468</w:t>
      </w:r>
    </w:p>
    <w:p>
      <w:r>
        <w:t>2.033.797</w:t>
      </w:r>
    </w:p>
    <w:p>
      <w:r>
        <w:t>THSD</w:t>
      </w:r>
    </w:p>
    <w:p>
      <w:r>
        <w:t>2</w:t>
      </w:r>
    </w:p>
    <w:p>
      <w:r>
        <w:t>2.139.210</w:t>
      </w:r>
    </w:p>
    <w:p>
      <w:r>
        <w:t>6.084</w:t>
      </w:r>
    </w:p>
    <w:p>
      <w:r>
        <w:t>2.854</w:t>
      </w:r>
    </w:p>
    <w:p>
      <w:r>
        <w:t>34.426</w:t>
      </w:r>
    </w:p>
    <w:p>
      <w:r>
        <w:t>61.788</w:t>
      </w:r>
    </w:p>
    <w:p>
      <w:r>
        <w:t>2.244.361</w:t>
      </w:r>
    </w:p>
    <w:p>
      <w:r>
        <w:t>336.654</w:t>
      </w:r>
    </w:p>
    <w:p>
      <w:r>
        <w:t>2.581.015</w:t>
      </w:r>
    </w:p>
    <w:p>
      <w:r>
        <w:t>2.541.425</w:t>
      </w:r>
    </w:p>
    <w:p>
      <w:r>
        <w:t>THSD</w:t>
      </w:r>
    </w:p>
    <w:p>
      <w:r>
        <w:t>3</w:t>
      </w:r>
    </w:p>
    <w:p>
      <w:r>
        <w:t>2.780.973</w:t>
      </w:r>
    </w:p>
    <w:p>
      <w:r>
        <w:t>7.910</w:t>
      </w:r>
    </w:p>
    <w:p>
      <w:r>
        <w:t>2.854</w:t>
      </w:r>
    </w:p>
    <w:p>
      <w:r>
        <w:t>44.753</w:t>
      </w:r>
    </w:p>
    <w:p>
      <w:r>
        <w:t>80.324</w:t>
      </w:r>
    </w:p>
    <w:p>
      <w:r>
        <w:t>2.916.813</w:t>
      </w:r>
    </w:p>
    <w:p>
      <w:r>
        <w:t>437.522</w:t>
      </w:r>
    </w:p>
    <w:p>
      <w:r>
        <w:t>3.354.335</w:t>
      </w:r>
    </w:p>
    <w:p>
      <w:r>
        <w:t>3.302.869</w:t>
      </w:r>
    </w:p>
    <w:p>
      <w:r>
        <w:t>3</w:t>
      </w:r>
    </w:p>
    <w:p>
      <w:r>
        <w:t>Thiết kế biểu đồ tuần tự</w:t>
      </w:r>
    </w:p>
    <w:p>
      <w:r>
        <w:t>THSD</w:t>
      </w:r>
    </w:p>
    <w:p>
      <w:r>
        <w:t>1</w:t>
      </w:r>
    </w:p>
    <w:p>
      <w:r>
        <w:t>820.800</w:t>
      </w:r>
    </w:p>
    <w:p>
      <w:r>
        <w:t>1.961</w:t>
      </w:r>
    </w:p>
    <w:p>
      <w:r>
        <w:t>2.433</w:t>
      </w:r>
    </w:p>
    <w:p>
      <w:r>
        <w:t>12.389</w:t>
      </w:r>
    </w:p>
    <w:p>
      <w:r>
        <w:t>24.432</w:t>
      </w:r>
    </w:p>
    <w:p>
      <w:r>
        <w:t>862.015</w:t>
      </w:r>
    </w:p>
    <w:p>
      <w:r>
        <w:t>129.302</w:t>
      </w:r>
    </w:p>
    <w:p>
      <w:r>
        <w:t>991.317</w:t>
      </w:r>
    </w:p>
    <w:p>
      <w:r>
        <w:t>977.069</w:t>
      </w:r>
    </w:p>
    <w:p>
      <w:r>
        <w:t>THSD</w:t>
      </w:r>
    </w:p>
    <w:p>
      <w:r>
        <w:t>2</w:t>
      </w:r>
    </w:p>
    <w:p>
      <w:r>
        <w:t>1.026.000</w:t>
      </w:r>
    </w:p>
    <w:p>
      <w:r>
        <w:t>2.451</w:t>
      </w:r>
    </w:p>
    <w:p>
      <w:r>
        <w:t>2.433</w:t>
      </w:r>
    </w:p>
    <w:p>
      <w:r>
        <w:t>15.487</w:t>
      </w:r>
    </w:p>
    <w:p>
      <w:r>
        <w:t>30.540</w:t>
      </w:r>
    </w:p>
    <w:p>
      <w:r>
        <w:t>1.076.910</w:t>
      </w:r>
    </w:p>
    <w:p>
      <w:r>
        <w:t>161.537</w:t>
      </w:r>
    </w:p>
    <w:p>
      <w:r>
        <w:t>1.238.447</w:t>
      </w:r>
    </w:p>
    <w:p>
      <w:r>
        <w:t>1.220.636</w:t>
      </w:r>
    </w:p>
    <w:p>
      <w:r>
        <w:t>THSD</w:t>
      </w:r>
    </w:p>
    <w:p>
      <w:r>
        <w:t>3</w:t>
      </w:r>
    </w:p>
    <w:p>
      <w:r>
        <w:t>1.333.800</w:t>
      </w:r>
    </w:p>
    <w:p>
      <w:r>
        <w:t>3.187</w:t>
      </w:r>
    </w:p>
    <w:p>
      <w:r>
        <w:t>2.433</w:t>
      </w:r>
    </w:p>
    <w:p>
      <w:r>
        <w:t>20.133</w:t>
      </w:r>
    </w:p>
    <w:p>
      <w:r>
        <w:t>39.701</w:t>
      </w:r>
    </w:p>
    <w:p>
      <w:r>
        <w:t>1.399.253</w:t>
      </w:r>
    </w:p>
    <w:p>
      <w:r>
        <w:t>209.888</w:t>
      </w:r>
    </w:p>
    <w:p>
      <w:r>
        <w:t>1.609.141</w:t>
      </w:r>
    </w:p>
    <w:p>
      <w:r>
        <w:t>1.585.989</w:t>
      </w:r>
    </w:p>
    <w:p>
      <w:r>
        <w:t>4</w:t>
      </w:r>
    </w:p>
    <w:p>
      <w:r>
        <w:t>Thiết kế biểu đồ lớp</w:t>
      </w:r>
    </w:p>
    <w:p>
      <w:r>
        <w:t>THSD</w:t>
      </w:r>
    </w:p>
    <w:p>
      <w:r>
        <w:t>1</w:t>
      </w:r>
    </w:p>
    <w:p>
      <w:r>
        <w:t>1.426.140</w:t>
      </w:r>
    </w:p>
    <w:p>
      <w:r>
        <w:t>4.057</w:t>
      </w:r>
    </w:p>
    <w:p>
      <w:r>
        <w:t>2.854</w:t>
      </w:r>
    </w:p>
    <w:p>
      <w:r>
        <w:t>23.070</w:t>
      </w:r>
    </w:p>
    <w:p>
      <w:r>
        <w:t>41.182</w:t>
      </w:r>
    </w:p>
    <w:p>
      <w:r>
        <w:t>1.497.302</w:t>
      </w:r>
    </w:p>
    <w:p>
      <w:r>
        <w:t>224.595</w:t>
      </w:r>
    </w:p>
    <w:p>
      <w:r>
        <w:t>1.721.897</w:t>
      </w:r>
    </w:p>
    <w:p>
      <w:r>
        <w:t>1.695.367</w:t>
      </w:r>
    </w:p>
    <w:p>
      <w:r>
        <w:t>THSD</w:t>
      </w:r>
    </w:p>
    <w:p>
      <w:r>
        <w:t>2</w:t>
      </w:r>
    </w:p>
    <w:p>
      <w:r>
        <w:t>1.782.675</w:t>
      </w:r>
    </w:p>
    <w:p>
      <w:r>
        <w:t>5.071</w:t>
      </w:r>
    </w:p>
    <w:p>
      <w:r>
        <w:t>2.854</w:t>
      </w:r>
    </w:p>
    <w:p>
      <w:r>
        <w:t>28.837</w:t>
      </w:r>
    </w:p>
    <w:p>
      <w:r>
        <w:t>51.477</w:t>
      </w:r>
    </w:p>
    <w:p>
      <w:r>
        <w:t>1.870.914</w:t>
      </w:r>
    </w:p>
    <w:p>
      <w:r>
        <w:t>280.637</w:t>
      </w:r>
    </w:p>
    <w:p>
      <w:r>
        <w:t>2.151.551</w:t>
      </w:r>
    </w:p>
    <w:p>
      <w:r>
        <w:t>2.118.389</w:t>
      </w:r>
    </w:p>
    <w:p>
      <w:r>
        <w:t>THSD</w:t>
      </w:r>
    </w:p>
    <w:p>
      <w:r>
        <w:t>3</w:t>
      </w:r>
    </w:p>
    <w:p>
      <w:r>
        <w:t>2.317.478</w:t>
      </w:r>
    </w:p>
    <w:p>
      <w:r>
        <w:t>6.592</w:t>
      </w:r>
    </w:p>
    <w:p>
      <w:r>
        <w:t>2.854</w:t>
      </w:r>
    </w:p>
    <w:p>
      <w:r>
        <w:t>37.488</w:t>
      </w:r>
    </w:p>
    <w:p>
      <w:r>
        <w:t>66.920</w:t>
      </w:r>
    </w:p>
    <w:p>
      <w:r>
        <w:t>2.431.332</w:t>
      </w:r>
    </w:p>
    <w:p>
      <w:r>
        <w:t>364.700</w:t>
      </w:r>
    </w:p>
    <w:p>
      <w:r>
        <w:t>2.796.032</w:t>
      </w:r>
    </w:p>
    <w:p>
      <w:r>
        <w:t>2.752.921</w:t>
      </w:r>
    </w:p>
    <w:p>
      <w:r>
        <w:t>5</w:t>
      </w:r>
    </w:p>
    <w:p>
      <w:r>
        <w:t>Thiết kế mô hình cơ sở dữ liệu</w:t>
      </w:r>
    </w:p>
    <w:p>
      <w:r>
        <w:t>ĐTQL</w:t>
      </w:r>
    </w:p>
    <w:p>
      <w:r>
        <w:t>1</w:t>
      </w:r>
    </w:p>
    <w:p>
      <w:r>
        <w:t>11.487.096</w:t>
      </w:r>
    </w:p>
    <w:p>
      <w:r>
        <w:t>29.251</w:t>
      </w:r>
    </w:p>
    <w:p>
      <w:r>
        <w:t>20.160</w:t>
      </w:r>
    </w:p>
    <w:p>
      <w:r>
        <w:t>165.244</w:t>
      </w:r>
    </w:p>
    <w:p>
      <w:r>
        <w:t>290.838</w:t>
      </w:r>
    </w:p>
    <w:p>
      <w:r>
        <w:t>11.992.589</w:t>
      </w:r>
    </w:p>
    <w:p>
      <w:r>
        <w:t>1.798.888</w:t>
      </w:r>
    </w:p>
    <w:p>
      <w:r>
        <w:t>13.791.477</w:t>
      </w:r>
    </w:p>
    <w:p>
      <w:r>
        <w:t>13.601.447</w:t>
      </w:r>
    </w:p>
    <w:p>
      <w:r>
        <w:t>ĐTQL</w:t>
      </w:r>
    </w:p>
    <w:p>
      <w:r>
        <w:t>2</w:t>
      </w:r>
    </w:p>
    <w:p>
      <w:r>
        <w:t>14.358.870</w:t>
      </w:r>
    </w:p>
    <w:p>
      <w:r>
        <w:t>36.564</w:t>
      </w:r>
    </w:p>
    <w:p>
      <w:r>
        <w:t>20.160</w:t>
      </w:r>
    </w:p>
    <w:p>
      <w:r>
        <w:t>206.555</w:t>
      </w:r>
    </w:p>
    <w:p>
      <w:r>
        <w:t>363.547</w:t>
      </w:r>
    </w:p>
    <w:p>
      <w:r>
        <w:t>14.985.696</w:t>
      </w:r>
    </w:p>
    <w:p>
      <w:r>
        <w:t>2247.854</w:t>
      </w:r>
    </w:p>
    <w:p>
      <w:r>
        <w:t>17.233.550</w:t>
      </w:r>
    </w:p>
    <w:p>
      <w:r>
        <w:t>16.996.012</w:t>
      </w:r>
    </w:p>
    <w:p>
      <w:r>
        <w:t>ĐTQL</w:t>
      </w:r>
    </w:p>
    <w:p>
      <w:r>
        <w:t>3</w:t>
      </w:r>
    </w:p>
    <w:p>
      <w:r>
        <w:t>18.666.531</w:t>
      </w:r>
    </w:p>
    <w:p>
      <w:r>
        <w:t>47.533</w:t>
      </w:r>
    </w:p>
    <w:p>
      <w:r>
        <w:t>20.160</w:t>
      </w:r>
    </w:p>
    <w:p>
      <w:r>
        <w:t>268.522</w:t>
      </w:r>
    </w:p>
    <w:p>
      <w:r>
        <w:t>472.611</w:t>
      </w:r>
    </w:p>
    <w:p>
      <w:r>
        <w:t>19.475.357</w:t>
      </w:r>
    </w:p>
    <w:p>
      <w:r>
        <w:t>2.921303</w:t>
      </w:r>
    </w:p>
    <w:p>
      <w:r>
        <w:t>22.396.660</w:t>
      </w:r>
    </w:p>
    <w:p>
      <w:r>
        <w:t>22.087.860</w:t>
      </w:r>
    </w:p>
    <w:p>
      <w:r>
        <w:t>6</w:t>
      </w:r>
    </w:p>
    <w:p>
      <w:r>
        <w:t>Thiết kế giao diện phần mềm</w:t>
      </w:r>
    </w:p>
    <w:p>
      <w:r>
        <w:t>THSD</w:t>
      </w:r>
    </w:p>
    <w:p>
      <w:r>
        <w:t>1</w:t>
      </w:r>
    </w:p>
    <w:p>
      <w:r>
        <w:t>387.828</w:t>
      </w:r>
    </w:p>
    <w:p>
      <w:r>
        <w:t>1.082</w:t>
      </w:r>
    </w:p>
    <w:p>
      <w:r>
        <w:t>16.970</w:t>
      </w:r>
    </w:p>
    <w:p>
      <w:r>
        <w:t>6.179</w:t>
      </w:r>
    </w:p>
    <w:p>
      <w:r>
        <w:t>539</w:t>
      </w:r>
    </w:p>
    <w:p>
      <w:r>
        <w:t>412.598</w:t>
      </w:r>
    </w:p>
    <w:p>
      <w:r>
        <w:t>61.890</w:t>
      </w:r>
    </w:p>
    <w:p>
      <w:r>
        <w:t>474.488</w:t>
      </w:r>
    </w:p>
    <w:p>
      <w:r>
        <w:t>467.382</w:t>
      </w:r>
    </w:p>
    <w:p>
      <w:r>
        <w:t>THSD</w:t>
      </w:r>
    </w:p>
    <w:p>
      <w:r>
        <w:t>2</w:t>
      </w:r>
    </w:p>
    <w:p>
      <w:r>
        <w:t>484.785</w:t>
      </w:r>
    </w:p>
    <w:p>
      <w:r>
        <w:t>1.353</w:t>
      </w:r>
    </w:p>
    <w:p>
      <w:r>
        <w:t>16.970</w:t>
      </w:r>
    </w:p>
    <w:p>
      <w:r>
        <w:t>7.724</w:t>
      </w:r>
    </w:p>
    <w:p>
      <w:r>
        <w:t>673</w:t>
      </w:r>
    </w:p>
    <w:p>
      <w:r>
        <w:t>511.505</w:t>
      </w:r>
    </w:p>
    <w:p>
      <w:r>
        <w:t>76.726</w:t>
      </w:r>
    </w:p>
    <w:p>
      <w:r>
        <w:t>588.231</w:t>
      </w:r>
    </w:p>
    <w:p>
      <w:r>
        <w:t>579.348</w:t>
      </w:r>
    </w:p>
    <w:p>
      <w:r>
        <w:t>THSD</w:t>
      </w:r>
    </w:p>
    <w:p>
      <w:r>
        <w:t>3</w:t>
      </w:r>
    </w:p>
    <w:p>
      <w:r>
        <w:t>630.221</w:t>
      </w:r>
    </w:p>
    <w:p>
      <w:r>
        <w:t>1.758</w:t>
      </w:r>
    </w:p>
    <w:p>
      <w:r>
        <w:t>16.970</w:t>
      </w:r>
    </w:p>
    <w:p>
      <w:r>
        <w:t>10.042</w:t>
      </w:r>
    </w:p>
    <w:p>
      <w:r>
        <w:t>875</w:t>
      </w:r>
    </w:p>
    <w:p>
      <w:r>
        <w:t>659.866</w:t>
      </w:r>
    </w:p>
    <w:p>
      <w:r>
        <w:t>98.980</w:t>
      </w:r>
    </w:p>
    <w:p>
      <w:r>
        <w:t>758.846</w:t>
      </w:r>
    </w:p>
    <w:p>
      <w:r>
        <w:t>747.298</w:t>
      </w:r>
    </w:p>
    <w:p>
      <w:r>
        <w:t>III</w:t>
      </w:r>
    </w:p>
    <w:p>
      <w:r>
        <w:t>Lập trình</w:t>
      </w:r>
    </w:p>
    <w:p>
      <w:r>
        <w:t>1</w:t>
      </w:r>
    </w:p>
    <w:p>
      <w:r>
        <w:t>Viết mã nguồn</w:t>
      </w:r>
    </w:p>
    <w:p>
      <w:r>
        <w:t>THSD</w:t>
      </w:r>
    </w:p>
    <w:p>
      <w:r>
        <w:t>1</w:t>
      </w:r>
    </w:p>
    <w:p>
      <w:r>
        <w:t>7.756.560</w:t>
      </w:r>
    </w:p>
    <w:p>
      <w:r>
        <w:t>21.627</w:t>
      </w:r>
    </w:p>
    <w:p>
      <w:r>
        <w:t>4.750</w:t>
      </w:r>
    </w:p>
    <w:p>
      <w:r>
        <w:t>98.873</w:t>
      </w:r>
    </w:p>
    <w:p>
      <w:r>
        <w:t>221.719</w:t>
      </w:r>
    </w:p>
    <w:p>
      <w:r>
        <w:t>8.103.528</w:t>
      </w:r>
    </w:p>
    <w:p>
      <w:r>
        <w:t>1.215.529</w:t>
      </w:r>
    </w:p>
    <w:p>
      <w:r>
        <w:t>9.319.058</w:t>
      </w:r>
    </w:p>
    <w:p>
      <w:r>
        <w:t>9.205.354</w:t>
      </w:r>
    </w:p>
    <w:p>
      <w:r>
        <w:t>THSD</w:t>
      </w:r>
    </w:p>
    <w:p>
      <w:r>
        <w:t>2</w:t>
      </w:r>
    </w:p>
    <w:p>
      <w:r>
        <w:t>9.695.700</w:t>
      </w:r>
    </w:p>
    <w:p>
      <w:r>
        <w:t>27.033</w:t>
      </w:r>
    </w:p>
    <w:p>
      <w:r>
        <w:t>4.750</w:t>
      </w:r>
    </w:p>
    <w:p>
      <w:r>
        <w:t>123.591</w:t>
      </w:r>
    </w:p>
    <w:p>
      <w:r>
        <w:t>277.149</w:t>
      </w:r>
    </w:p>
    <w:p>
      <w:r>
        <w:t>10.128.223</w:t>
      </w:r>
    </w:p>
    <w:p>
      <w:r>
        <w:t>1.519.233</w:t>
      </w:r>
    </w:p>
    <w:p>
      <w:r>
        <w:t>11.647.457</w:t>
      </w:r>
    </w:p>
    <w:p>
      <w:r>
        <w:t>11.505.327</w:t>
      </w:r>
    </w:p>
    <w:p>
      <w:r>
        <w:t>THSD</w:t>
      </w:r>
    </w:p>
    <w:p>
      <w:r>
        <w:t>3</w:t>
      </w:r>
    </w:p>
    <w:p>
      <w:r>
        <w:t>12.604.410</w:t>
      </w:r>
    </w:p>
    <w:p>
      <w:r>
        <w:t>35.143</w:t>
      </w:r>
    </w:p>
    <w:p>
      <w:r>
        <w:t>4.750</w:t>
      </w:r>
    </w:p>
    <w:p>
      <w:r>
        <w:t>160.668</w:t>
      </w:r>
    </w:p>
    <w:p>
      <w:r>
        <w:t>360.294</w:t>
      </w:r>
    </w:p>
    <w:p>
      <w:r>
        <w:t>13.165.265</w:t>
      </w:r>
    </w:p>
    <w:p>
      <w:r>
        <w:t>1.974.790</w:t>
      </w:r>
    </w:p>
    <w:p>
      <w:r>
        <w:t>15.140.055</w:t>
      </w:r>
    </w:p>
    <w:p>
      <w:r>
        <w:t>14.955.287</w:t>
      </w:r>
    </w:p>
    <w:p>
      <w:r>
        <w:t>2</w:t>
      </w:r>
    </w:p>
    <w:p>
      <w:r>
        <w:t>Tích hợp mã nguồn</w:t>
      </w:r>
    </w:p>
    <w:p>
      <w:r>
        <w:t>THSD</w:t>
      </w:r>
    </w:p>
    <w:p>
      <w:r>
        <w:t>1</w:t>
      </w:r>
    </w:p>
    <w:p>
      <w:r>
        <w:t>1.231.200</w:t>
      </w:r>
    </w:p>
    <w:p>
      <w:r>
        <w:t>3.243</w:t>
      </w:r>
    </w:p>
    <w:p>
      <w:r>
        <w:t>2.415</w:t>
      </w:r>
    </w:p>
    <w:p>
      <w:r>
        <w:t>10.081</w:t>
      </w:r>
    </w:p>
    <w:p>
      <w:r>
        <w:t>33.262</w:t>
      </w:r>
    </w:p>
    <w:p>
      <w:r>
        <w:t>1.280.200</w:t>
      </w:r>
    </w:p>
    <w:p>
      <w:r>
        <w:t>192.030</w:t>
      </w:r>
    </w:p>
    <w:p>
      <w:r>
        <w:t>1.472.230</w:t>
      </w:r>
    </w:p>
    <w:p>
      <w:r>
        <w:t>1.460.637</w:t>
      </w:r>
    </w:p>
    <w:p>
      <w:r>
        <w:t>THSD</w:t>
      </w:r>
    </w:p>
    <w:p>
      <w:r>
        <w:t>2</w:t>
      </w:r>
    </w:p>
    <w:p>
      <w:r>
        <w:t>1.539.000</w:t>
      </w:r>
    </w:p>
    <w:p>
      <w:r>
        <w:t>4.053</w:t>
      </w:r>
    </w:p>
    <w:p>
      <w:r>
        <w:t>2.415</w:t>
      </w:r>
    </w:p>
    <w:p>
      <w:r>
        <w:t>12.601</w:t>
      </w:r>
    </w:p>
    <w:p>
      <w:r>
        <w:t>41.577</w:t>
      </w:r>
    </w:p>
    <w:p>
      <w:r>
        <w:t>1.599.646</w:t>
      </w:r>
    </w:p>
    <w:p>
      <w:r>
        <w:t>239.947</w:t>
      </w:r>
    </w:p>
    <w:p>
      <w:r>
        <w:t>1.839.593</w:t>
      </w:r>
    </w:p>
    <w:p>
      <w:r>
        <w:t>1.825.102</w:t>
      </w:r>
    </w:p>
    <w:p>
      <w:r>
        <w:t>THSD</w:t>
      </w:r>
    </w:p>
    <w:p>
      <w:r>
        <w:t>3</w:t>
      </w:r>
    </w:p>
    <w:p>
      <w:r>
        <w:t>2.000.700</w:t>
      </w:r>
    </w:p>
    <w:p>
      <w:r>
        <w:t>5.269</w:t>
      </w:r>
    </w:p>
    <w:p>
      <w:r>
        <w:t>2.415</w:t>
      </w:r>
    </w:p>
    <w:p>
      <w:r>
        <w:t>16382</w:t>
      </w:r>
    </w:p>
    <w:p>
      <w:r>
        <w:t>54.050</w:t>
      </w:r>
    </w:p>
    <w:p>
      <w:r>
        <w:t>2.078.816</w:t>
      </w:r>
    </w:p>
    <w:p>
      <w:r>
        <w:t>311.822</w:t>
      </w:r>
    </w:p>
    <w:p>
      <w:r>
        <w:t>2.390.638</w:t>
      </w:r>
    </w:p>
    <w:p>
      <w:r>
        <w:t>2.371.799</w:t>
      </w:r>
    </w:p>
    <w:p>
      <w:r>
        <w:t>IV</w:t>
      </w:r>
    </w:p>
    <w:p>
      <w:r>
        <w:t>Kiểm tra, kiểm thử</w:t>
      </w:r>
    </w:p>
    <w:p>
      <w:r>
        <w:t>1</w:t>
      </w:r>
    </w:p>
    <w:p>
      <w:r>
        <w:t>Kiểm tra mã nguồn theo quy tắc lập trình</w:t>
      </w:r>
    </w:p>
    <w:p>
      <w:r>
        <w:t>THSD</w:t>
      </w:r>
    </w:p>
    <w:p>
      <w:r>
        <w:t>1-3</w:t>
      </w:r>
    </w:p>
    <w:p>
      <w:r>
        <w:t>228.285</w:t>
      </w:r>
    </w:p>
    <w:p>
      <w:r>
        <w:t>674</w:t>
      </w:r>
    </w:p>
    <w:p>
      <w:r>
        <w:t>1.213</w:t>
      </w:r>
    </w:p>
    <w:p>
      <w:r>
        <w:t>3.992</w:t>
      </w:r>
    </w:p>
    <w:p>
      <w:r>
        <w:t>9.937</w:t>
      </w:r>
    </w:p>
    <w:p>
      <w:r>
        <w:t>244.101</w:t>
      </w:r>
    </w:p>
    <w:p>
      <w:r>
        <w:t>36.615</w:t>
      </w:r>
    </w:p>
    <w:p>
      <w:r>
        <w:t>280.716</w:t>
      </w:r>
    </w:p>
    <w:p>
      <w:r>
        <w:t>276.125</w:t>
      </w:r>
    </w:p>
    <w:p>
      <w:r>
        <w:t>THSD</w:t>
      </w:r>
    </w:p>
    <w:p>
      <w:r>
        <w:t>1-3</w:t>
      </w:r>
    </w:p>
    <w:p>
      <w:r>
        <w:t>228.285</w:t>
      </w:r>
    </w:p>
    <w:p>
      <w:r>
        <w:t>674</w:t>
      </w:r>
    </w:p>
    <w:p>
      <w:r>
        <w:t>1.213</w:t>
      </w:r>
    </w:p>
    <w:p>
      <w:r>
        <w:t>3.992</w:t>
      </w:r>
    </w:p>
    <w:p>
      <w:r>
        <w:t>9.937</w:t>
      </w:r>
    </w:p>
    <w:p>
      <w:r>
        <w:t>244.101</w:t>
      </w:r>
    </w:p>
    <w:p>
      <w:r>
        <w:t>36.615</w:t>
      </w:r>
    </w:p>
    <w:p>
      <w:r>
        <w:t>280.716</w:t>
      </w:r>
    </w:p>
    <w:p>
      <w:r>
        <w:t>276.125</w:t>
      </w:r>
    </w:p>
    <w:p>
      <w:r>
        <w:t>THSD</w:t>
      </w:r>
    </w:p>
    <w:p>
      <w:r>
        <w:t>1-3</w:t>
      </w:r>
    </w:p>
    <w:p>
      <w:r>
        <w:t>228.285</w:t>
      </w:r>
    </w:p>
    <w:p>
      <w:r>
        <w:t>674</w:t>
      </w:r>
    </w:p>
    <w:p>
      <w:r>
        <w:t>1.213</w:t>
      </w:r>
    </w:p>
    <w:p>
      <w:r>
        <w:t>3.992</w:t>
      </w:r>
    </w:p>
    <w:p>
      <w:r>
        <w:t>9.937</w:t>
      </w:r>
    </w:p>
    <w:p>
      <w:r>
        <w:t>244.101</w:t>
      </w:r>
    </w:p>
    <w:p>
      <w:r>
        <w:t>36.615</w:t>
      </w:r>
    </w:p>
    <w:p>
      <w:r>
        <w:t>280.716</w:t>
      </w:r>
    </w:p>
    <w:p>
      <w:r>
        <w:t>276.125</w:t>
      </w:r>
    </w:p>
    <w:p>
      <w:r>
        <w:t>2</w:t>
      </w:r>
    </w:p>
    <w:p>
      <w:r>
        <w:t>Kiểm tra mức thành phần</w:t>
      </w:r>
    </w:p>
    <w:p>
      <w:r>
        <w:t>THSD</w:t>
      </w:r>
    </w:p>
    <w:p>
      <w:r>
        <w:t>1</w:t>
      </w:r>
    </w:p>
    <w:p>
      <w:r>
        <w:t>1.168.819</w:t>
      </w:r>
    </w:p>
    <w:p>
      <w:r>
        <w:t>3.461</w:t>
      </w:r>
    </w:p>
    <w:p>
      <w:r>
        <w:t>2.823</w:t>
      </w:r>
    </w:p>
    <w:p>
      <w:r>
        <w:t>19.775</w:t>
      </w:r>
    </w:p>
    <w:p>
      <w:r>
        <w:t>39.079</w:t>
      </w:r>
    </w:p>
    <w:p>
      <w:r>
        <w:t>1.233.957</w:t>
      </w:r>
    </w:p>
    <w:p>
      <w:r>
        <w:t>185.094</w:t>
      </w:r>
    </w:p>
    <w:p>
      <w:r>
        <w:t>1.419.050</w:t>
      </w:r>
    </w:p>
    <w:p>
      <w:r>
        <w:t>1.396.309</w:t>
      </w:r>
    </w:p>
    <w:p>
      <w:r>
        <w:t>THSD</w:t>
      </w:r>
    </w:p>
    <w:p>
      <w:r>
        <w:t>2</w:t>
      </w:r>
    </w:p>
    <w:p>
      <w:r>
        <w:t>1.461.024</w:t>
      </w:r>
    </w:p>
    <w:p>
      <w:r>
        <w:t>4.326</w:t>
      </w:r>
    </w:p>
    <w:p>
      <w:r>
        <w:t>2.823</w:t>
      </w:r>
    </w:p>
    <w:p>
      <w:r>
        <w:t>24.719</w:t>
      </w:r>
    </w:p>
    <w:p>
      <w:r>
        <w:t>48.848</w:t>
      </w:r>
    </w:p>
    <w:p>
      <w:r>
        <w:t>1.541.740</w:t>
      </w:r>
    </w:p>
    <w:p>
      <w:r>
        <w:t>231.261</w:t>
      </w:r>
    </w:p>
    <w:p>
      <w:r>
        <w:t>1.773.001</w:t>
      </w:r>
    </w:p>
    <w:p>
      <w:r>
        <w:t>1.744.574</w:t>
      </w:r>
    </w:p>
    <w:p>
      <w:r>
        <w:t>THSD</w:t>
      </w:r>
    </w:p>
    <w:p>
      <w:r>
        <w:t>3</w:t>
      </w:r>
    </w:p>
    <w:p>
      <w:r>
        <w:t>1.899.331</w:t>
      </w:r>
    </w:p>
    <w:p>
      <w:r>
        <w:t>5.624</w:t>
      </w:r>
    </w:p>
    <w:p>
      <w:r>
        <w:t>2.823</w:t>
      </w:r>
    </w:p>
    <w:p>
      <w:r>
        <w:t>32.135</w:t>
      </w:r>
    </w:p>
    <w:p>
      <w:r>
        <w:t>63.503</w:t>
      </w:r>
    </w:p>
    <w:p>
      <w:r>
        <w:t>2.003.416</w:t>
      </w:r>
    </w:p>
    <w:p>
      <w:r>
        <w:t>300.512</w:t>
      </w:r>
    </w:p>
    <w:p>
      <w:r>
        <w:t>2.303.928</w:t>
      </w:r>
    </w:p>
    <w:p>
      <w:r>
        <w:t>2.266.973</w:t>
      </w:r>
    </w:p>
    <w:p>
      <w:r>
        <w:t>3</w:t>
      </w:r>
    </w:p>
    <w:p>
      <w:r>
        <w:t>Kiểm tra mức hệ thống</w:t>
      </w:r>
    </w:p>
    <w:p>
      <w:r>
        <w:t>THSD</w:t>
      </w:r>
    </w:p>
    <w:p>
      <w:r>
        <w:t>1</w:t>
      </w:r>
    </w:p>
    <w:p>
      <w:r>
        <w:t>513.000</w:t>
      </w:r>
    </w:p>
    <w:p>
      <w:r>
        <w:t>1.353</w:t>
      </w:r>
    </w:p>
    <w:p>
      <w:r>
        <w:t>2.408</w:t>
      </w:r>
    </w:p>
    <w:p>
      <w:r>
        <w:t>8.127</w:t>
      </w:r>
    </w:p>
    <w:p>
      <w:r>
        <w:t>19.882</w:t>
      </w:r>
    </w:p>
    <w:p>
      <w:r>
        <w:t>544.770</w:t>
      </w:r>
    </w:p>
    <w:p>
      <w:r>
        <w:t>81.716</w:t>
      </w:r>
    </w:p>
    <w:p>
      <w:r>
        <w:t>626.486</w:t>
      </w:r>
    </w:p>
    <w:p>
      <w:r>
        <w:t>617.140</w:t>
      </w:r>
    </w:p>
    <w:p>
      <w:r>
        <w:t>THSD</w:t>
      </w:r>
    </w:p>
    <w:p>
      <w:r>
        <w:t>2</w:t>
      </w:r>
    </w:p>
    <w:p>
      <w:r>
        <w:t>641.250</w:t>
      </w:r>
    </w:p>
    <w:p>
      <w:r>
        <w:t>1.692</w:t>
      </w:r>
    </w:p>
    <w:p>
      <w:r>
        <w:t>2.408</w:t>
      </w:r>
    </w:p>
    <w:p>
      <w:r>
        <w:t>10.158</w:t>
      </w:r>
    </w:p>
    <w:p>
      <w:r>
        <w:t>24.853</w:t>
      </w:r>
    </w:p>
    <w:p>
      <w:r>
        <w:t>680.361</w:t>
      </w:r>
    </w:p>
    <w:p>
      <w:r>
        <w:t>102.054</w:t>
      </w:r>
    </w:p>
    <w:p>
      <w:r>
        <w:t>782.415</w:t>
      </w:r>
    </w:p>
    <w:p>
      <w:r>
        <w:t>770.732</w:t>
      </w:r>
    </w:p>
    <w:p>
      <w:r>
        <w:t>THSD</w:t>
      </w:r>
    </w:p>
    <w:p>
      <w:r>
        <w:t>3</w:t>
      </w:r>
    </w:p>
    <w:p>
      <w:r>
        <w:t>833.625</w:t>
      </w:r>
    </w:p>
    <w:p>
      <w:r>
        <w:t>2.199</w:t>
      </w:r>
    </w:p>
    <w:p>
      <w:r>
        <w:t>2.408</w:t>
      </w:r>
    </w:p>
    <w:p>
      <w:r>
        <w:t>13.206</w:t>
      </w:r>
    </w:p>
    <w:p>
      <w:r>
        <w:t>32.309</w:t>
      </w:r>
    </w:p>
    <w:p>
      <w:r>
        <w:t>883.747</w:t>
      </w:r>
    </w:p>
    <w:p>
      <w:r>
        <w:t>132.562</w:t>
      </w:r>
    </w:p>
    <w:p>
      <w:r>
        <w:t>1.016.309</w:t>
      </w:r>
    </w:p>
    <w:p>
      <w:r>
        <w:t>1.001.122</w:t>
      </w:r>
    </w:p>
    <w:p>
      <w:r>
        <w:t>V</w:t>
      </w:r>
    </w:p>
    <w:p>
      <w:r>
        <w:t>Hoàn thiện, đóng gói sản phẩm</w:t>
      </w:r>
    </w:p>
    <w:p>
      <w:r>
        <w:t>1</w:t>
      </w:r>
    </w:p>
    <w:p>
      <w:r>
        <w:t>Viết tài liệu mô tả giới thiệu phần mềm</w:t>
      </w:r>
    </w:p>
    <w:p>
      <w:r>
        <w:t>THSD</w:t>
      </w:r>
    </w:p>
    <w:p>
      <w:r>
        <w:t>1</w:t>
      </w:r>
    </w:p>
    <w:p>
      <w:r>
        <w:t>205.200</w:t>
      </w:r>
    </w:p>
    <w:p>
      <w:r>
        <w:t>539</w:t>
      </w:r>
    </w:p>
    <w:p>
      <w:r>
        <w:t>1.728</w:t>
      </w:r>
    </w:p>
    <w:p>
      <w:r>
        <w:t>3.194</w:t>
      </w:r>
    </w:p>
    <w:p>
      <w:r>
        <w:t>7.950</w:t>
      </w:r>
    </w:p>
    <w:p>
      <w:r>
        <w:t>218.610</w:t>
      </w:r>
    </w:p>
    <w:p>
      <w:r>
        <w:t>32.792</w:t>
      </w:r>
    </w:p>
    <w:p>
      <w:r>
        <w:t>251.402</w:t>
      </w:r>
    </w:p>
    <w:p>
      <w:r>
        <w:t>247.730</w:t>
      </w:r>
    </w:p>
    <w:p>
      <w:r>
        <w:t>THSD</w:t>
      </w:r>
    </w:p>
    <w:p>
      <w:r>
        <w:t>2</w:t>
      </w:r>
    </w:p>
    <w:p>
      <w:r>
        <w:t>256.500</w:t>
      </w:r>
    </w:p>
    <w:p>
      <w:r>
        <w:t>674</w:t>
      </w:r>
    </w:p>
    <w:p>
      <w:r>
        <w:t>1.728</w:t>
      </w:r>
    </w:p>
    <w:p>
      <w:r>
        <w:t>3.992</w:t>
      </w:r>
    </w:p>
    <w:p>
      <w:r>
        <w:t>9.937</w:t>
      </w:r>
    </w:p>
    <w:p>
      <w:r>
        <w:t>272.831</w:t>
      </w:r>
    </w:p>
    <w:p>
      <w:r>
        <w:t>40.925</w:t>
      </w:r>
    </w:p>
    <w:p>
      <w:r>
        <w:t>313.756</w:t>
      </w:r>
    </w:p>
    <w:p>
      <w:r>
        <w:t>309.165</w:t>
      </w:r>
    </w:p>
    <w:p>
      <w:r>
        <w:t>THSD</w:t>
      </w:r>
    </w:p>
    <w:p>
      <w:r>
        <w:t>3</w:t>
      </w:r>
    </w:p>
    <w:p>
      <w:r>
        <w:t>333.450</w:t>
      </w:r>
    </w:p>
    <w:p>
      <w:r>
        <w:t>876</w:t>
      </w:r>
    </w:p>
    <w:p>
      <w:r>
        <w:t>1.728</w:t>
      </w:r>
    </w:p>
    <w:p>
      <w:r>
        <w:t>5.190</w:t>
      </w:r>
    </w:p>
    <w:p>
      <w:r>
        <w:t>12.919</w:t>
      </w:r>
    </w:p>
    <w:p>
      <w:r>
        <w:t>354.162</w:t>
      </w:r>
    </w:p>
    <w:p>
      <w:r>
        <w:t>53.124</w:t>
      </w:r>
    </w:p>
    <w:p>
      <w:r>
        <w:t>407.287</w:t>
      </w:r>
    </w:p>
    <w:p>
      <w:r>
        <w:t>401.318</w:t>
      </w:r>
    </w:p>
    <w:p>
      <w:r>
        <w:t>2</w:t>
      </w:r>
    </w:p>
    <w:p>
      <w:r>
        <w:t>Viết tài liệu hướng dẫn cài đặt phần mềm</w:t>
      </w:r>
    </w:p>
    <w:p>
      <w:r>
        <w:t>THSD</w:t>
      </w:r>
    </w:p>
    <w:p>
      <w:r>
        <w:t>1</w:t>
      </w:r>
    </w:p>
    <w:p>
      <w:r>
        <w:t>91.314</w:t>
      </w:r>
    </w:p>
    <w:p>
      <w:r>
        <w:t>271</w:t>
      </w:r>
    </w:p>
    <w:p>
      <w:r>
        <w:t>1.253</w:t>
      </w:r>
    </w:p>
    <w:p>
      <w:r>
        <w:t>1.709</w:t>
      </w:r>
    </w:p>
    <w:p>
      <w:r>
        <w:t>3.982</w:t>
      </w:r>
    </w:p>
    <w:p>
      <w:r>
        <w:t>98.529</w:t>
      </w:r>
    </w:p>
    <w:p>
      <w:r>
        <w:t>14779</w:t>
      </w:r>
    </w:p>
    <w:p>
      <w:r>
        <w:t>113.309</w:t>
      </w:r>
    </w:p>
    <w:p>
      <w:r>
        <w:t>111.343</w:t>
      </w:r>
    </w:p>
    <w:p>
      <w:r>
        <w:t>THSD</w:t>
      </w:r>
    </w:p>
    <w:p>
      <w:r>
        <w:t>2</w:t>
      </w:r>
    </w:p>
    <w:p>
      <w:r>
        <w:t>114.143</w:t>
      </w:r>
    </w:p>
    <w:p>
      <w:r>
        <w:t>339</w:t>
      </w:r>
    </w:p>
    <w:p>
      <w:r>
        <w:t>1.253</w:t>
      </w:r>
    </w:p>
    <w:p>
      <w:r>
        <w:t>2.136</w:t>
      </w:r>
    </w:p>
    <w:p>
      <w:r>
        <w:t>4.978</w:t>
      </w:r>
    </w:p>
    <w:p>
      <w:r>
        <w:t>122.848</w:t>
      </w:r>
    </w:p>
    <w:p>
      <w:r>
        <w:t>18.427</w:t>
      </w:r>
    </w:p>
    <w:p>
      <w:r>
        <w:t>141.276</w:t>
      </w:r>
    </w:p>
    <w:p>
      <w:r>
        <w:t>138.819</w:t>
      </w:r>
    </w:p>
    <w:p>
      <w:r>
        <w:t>THSD</w:t>
      </w:r>
    </w:p>
    <w:p>
      <w:r>
        <w:t>3</w:t>
      </w:r>
    </w:p>
    <w:p>
      <w:r>
        <w:t>148.385</w:t>
      </w:r>
    </w:p>
    <w:p>
      <w:r>
        <w:t>441</w:t>
      </w:r>
    </w:p>
    <w:p>
      <w:r>
        <w:t>1.253</w:t>
      </w:r>
    </w:p>
    <w:p>
      <w:r>
        <w:t>2.777</w:t>
      </w:r>
    </w:p>
    <w:p>
      <w:r>
        <w:t>6.471</w:t>
      </w:r>
    </w:p>
    <w:p>
      <w:r>
        <w:t>159.327</w:t>
      </w:r>
    </w:p>
    <w:p>
      <w:r>
        <w:t>23.899</w:t>
      </w:r>
    </w:p>
    <w:p>
      <w:r>
        <w:t>183.226</w:t>
      </w:r>
    </w:p>
    <w:p>
      <w:r>
        <w:t>180.033</w:t>
      </w:r>
    </w:p>
    <w:p>
      <w:r>
        <w:t>3</w:t>
      </w:r>
    </w:p>
    <w:p>
      <w:r>
        <w:t>Xây dựng tài liệu hướng dẫn sử dụng phần mềm</w:t>
      </w:r>
    </w:p>
    <w:p>
      <w:r>
        <w:t>THSD</w:t>
      </w:r>
    </w:p>
    <w:p>
      <w:r>
        <w:t>1</w:t>
      </w:r>
    </w:p>
    <w:p>
      <w:r>
        <w:t>273.942</w:t>
      </w:r>
    </w:p>
    <w:p>
      <w:r>
        <w:t>811</w:t>
      </w:r>
    </w:p>
    <w:p>
      <w:r>
        <w:t>1.803</w:t>
      </w:r>
    </w:p>
    <w:p>
      <w:r>
        <w:t>4.903</w:t>
      </w:r>
    </w:p>
    <w:p>
      <w:r>
        <w:t>11.932</w:t>
      </w:r>
    </w:p>
    <w:p>
      <w:r>
        <w:t>293.390</w:t>
      </w:r>
    </w:p>
    <w:p>
      <w:r>
        <w:t>44.009</w:t>
      </w:r>
    </w:p>
    <w:p>
      <w:r>
        <w:t>337.399</w:t>
      </w:r>
    </w:p>
    <w:p>
      <w:r>
        <w:t>331.761</w:t>
      </w:r>
    </w:p>
    <w:p>
      <w:r>
        <w:t>THSD</w:t>
      </w:r>
    </w:p>
    <w:p>
      <w:r>
        <w:t>2</w:t>
      </w:r>
    </w:p>
    <w:p>
      <w:r>
        <w:t>342.428</w:t>
      </w:r>
    </w:p>
    <w:p>
      <w:r>
        <w:t>1.013</w:t>
      </w:r>
    </w:p>
    <w:p>
      <w:r>
        <w:t>1.803</w:t>
      </w:r>
    </w:p>
    <w:p>
      <w:r>
        <w:t>6.128</w:t>
      </w:r>
    </w:p>
    <w:p>
      <w:r>
        <w:t>14.916</w:t>
      </w:r>
    </w:p>
    <w:p>
      <w:r>
        <w:t>366.287</w:t>
      </w:r>
    </w:p>
    <w:p>
      <w:r>
        <w:t>54.943</w:t>
      </w:r>
    </w:p>
    <w:p>
      <w:r>
        <w:t>421.230</w:t>
      </w:r>
    </w:p>
    <w:p>
      <w:r>
        <w:t>414.183</w:t>
      </w:r>
    </w:p>
    <w:p>
      <w:r>
        <w:t>THSD</w:t>
      </w:r>
    </w:p>
    <w:p>
      <w:r>
        <w:t>3</w:t>
      </w:r>
    </w:p>
    <w:p>
      <w:r>
        <w:t>445.156</w:t>
      </w:r>
    </w:p>
    <w:p>
      <w:r>
        <w:t>1.317</w:t>
      </w:r>
    </w:p>
    <w:p>
      <w:r>
        <w:t>1.803</w:t>
      </w:r>
    </w:p>
    <w:p>
      <w:r>
        <w:t>7.967</w:t>
      </w:r>
    </w:p>
    <w:p>
      <w:r>
        <w:t>19.390</w:t>
      </w:r>
    </w:p>
    <w:p>
      <w:r>
        <w:t>475.632</w:t>
      </w:r>
    </w:p>
    <w:p>
      <w:r>
        <w:t>71.345</w:t>
      </w:r>
    </w:p>
    <w:p>
      <w:r>
        <w:t>546.977</w:t>
      </w:r>
    </w:p>
    <w:p>
      <w:r>
        <w:t>537.816</w:t>
      </w:r>
    </w:p>
    <w:p>
      <w:r>
        <w:t>4</w:t>
      </w:r>
    </w:p>
    <w:p>
      <w:r>
        <w:t>Đóng gói phần mềm</w:t>
      </w:r>
    </w:p>
    <w:p>
      <w:r>
        <w:t>THSD</w:t>
      </w:r>
    </w:p>
    <w:p>
      <w:r>
        <w:t>1</w:t>
      </w:r>
    </w:p>
    <w:p>
      <w:r>
        <w:t>615.600</w:t>
      </w:r>
    </w:p>
    <w:p>
      <w:r>
        <w:t>939</w:t>
      </w:r>
    </w:p>
    <w:p>
      <w:r>
        <w:t>2.010</w:t>
      </w:r>
    </w:p>
    <w:p>
      <w:r>
        <w:t>3.863</w:t>
      </w:r>
    </w:p>
    <w:p>
      <w:r>
        <w:t>11.082</w:t>
      </w:r>
    </w:p>
    <w:p>
      <w:r>
        <w:t>633.494</w:t>
      </w:r>
    </w:p>
    <w:p>
      <w:r>
        <w:t>95.024</w:t>
      </w:r>
    </w:p>
    <w:p>
      <w:r>
        <w:t>728.518</w:t>
      </w:r>
    </w:p>
    <w:p>
      <w:r>
        <w:t>724.076</w:t>
      </w:r>
    </w:p>
    <w:p>
      <w:r>
        <w:t>THSD</w:t>
      </w:r>
    </w:p>
    <w:p>
      <w:r>
        <w:t>2</w:t>
      </w:r>
    </w:p>
    <w:p>
      <w:r>
        <w:t>769.500</w:t>
      </w:r>
    </w:p>
    <w:p>
      <w:r>
        <w:t>1.174</w:t>
      </w:r>
    </w:p>
    <w:p>
      <w:r>
        <w:t>2.010</w:t>
      </w:r>
    </w:p>
    <w:p>
      <w:r>
        <w:t>4.828</w:t>
      </w:r>
    </w:p>
    <w:p>
      <w:r>
        <w:t>13.853</w:t>
      </w:r>
    </w:p>
    <w:p>
      <w:r>
        <w:t>791.365</w:t>
      </w:r>
    </w:p>
    <w:p>
      <w:r>
        <w:t>118.705</w:t>
      </w:r>
    </w:p>
    <w:p>
      <w:r>
        <w:t>910.069</w:t>
      </w:r>
    </w:p>
    <w:p>
      <w:r>
        <w:t>904.516</w:t>
      </w:r>
    </w:p>
    <w:p>
      <w:r>
        <w:t>THSD</w:t>
      </w:r>
    </w:p>
    <w:p>
      <w:r>
        <w:t>3</w:t>
      </w:r>
    </w:p>
    <w:p>
      <w:r>
        <w:t>1.000.350</w:t>
      </w:r>
    </w:p>
    <w:p>
      <w:r>
        <w:t>1.526</w:t>
      </w:r>
    </w:p>
    <w:p>
      <w:r>
        <w:t>2.010</w:t>
      </w:r>
    </w:p>
    <w:p>
      <w:r>
        <w:t>6.277</w:t>
      </w:r>
    </w:p>
    <w:p>
      <w:r>
        <w:t>18.009</w:t>
      </w:r>
    </w:p>
    <w:p>
      <w:r>
        <w:t>1.028.171</w:t>
      </w:r>
    </w:p>
    <w:p>
      <w:r>
        <w:t>154.226</w:t>
      </w:r>
    </w:p>
    <w:p>
      <w:r>
        <w:t>1.182.397</w:t>
      </w:r>
    </w:p>
    <w:p>
      <w:r>
        <w:t>1.175.178</w:t>
      </w:r>
    </w:p>
    <w:p>
      <w:r>
        <w:t>VI</w:t>
      </w:r>
    </w:p>
    <w:p>
      <w:r>
        <w:t>Cài đặt, chuyển giao, hướng dẫn sử dụng</w:t>
      </w:r>
    </w:p>
    <w:p>
      <w:r>
        <w:t>1</w:t>
      </w:r>
    </w:p>
    <w:p>
      <w:r>
        <w:t>Cài đặt phần mềm trên hạ tầng của đơn vị sử dụng</w:t>
      </w:r>
    </w:p>
    <w:p>
      <w:r>
        <w:t>THSD</w:t>
      </w:r>
    </w:p>
    <w:p>
      <w:r>
        <w:t>1</w:t>
      </w:r>
    </w:p>
    <w:p>
      <w:r>
        <w:t>155.131</w:t>
      </w:r>
    </w:p>
    <w:p>
      <w:r>
        <w:t>490</w:t>
      </w:r>
    </w:p>
    <w:p>
      <w:r>
        <w:t>495</w:t>
      </w:r>
    </w:p>
    <w:p>
      <w:r>
        <w:t>2.382</w:t>
      </w:r>
    </w:p>
    <w:p>
      <w:r>
        <w:t>4.877</w:t>
      </w:r>
    </w:p>
    <w:p>
      <w:r>
        <w:t>163.376</w:t>
      </w:r>
    </w:p>
    <w:p>
      <w:r>
        <w:t>24.506</w:t>
      </w:r>
    </w:p>
    <w:p>
      <w:r>
        <w:t>187.882</w:t>
      </w:r>
    </w:p>
    <w:p>
      <w:r>
        <w:t>185.142</w:t>
      </w:r>
    </w:p>
    <w:p>
      <w:r>
        <w:t>THSD</w:t>
      </w:r>
    </w:p>
    <w:p>
      <w:r>
        <w:t>2</w:t>
      </w:r>
    </w:p>
    <w:p>
      <w:r>
        <w:t>193.914</w:t>
      </w:r>
    </w:p>
    <w:p>
      <w:r>
        <w:t>612</w:t>
      </w:r>
    </w:p>
    <w:p>
      <w:r>
        <w:t>495</w:t>
      </w:r>
    </w:p>
    <w:p>
      <w:r>
        <w:t>2.978</w:t>
      </w:r>
    </w:p>
    <w:p>
      <w:r>
        <w:t>6.097</w:t>
      </w:r>
    </w:p>
    <w:p>
      <w:r>
        <w:t>204.096</w:t>
      </w:r>
    </w:p>
    <w:p>
      <w:r>
        <w:t>30.614</w:t>
      </w:r>
    </w:p>
    <w:p>
      <w:r>
        <w:t>234.710</w:t>
      </w:r>
    </w:p>
    <w:p>
      <w:r>
        <w:t>231.286</w:t>
      </w:r>
    </w:p>
    <w:p>
      <w:r>
        <w:t>THSD</w:t>
      </w:r>
    </w:p>
    <w:p>
      <w:r>
        <w:t>3</w:t>
      </w:r>
    </w:p>
    <w:p>
      <w:r>
        <w:t>252.088</w:t>
      </w:r>
    </w:p>
    <w:p>
      <w:r>
        <w:t>796</w:t>
      </w:r>
    </w:p>
    <w:p>
      <w:r>
        <w:t>495</w:t>
      </w:r>
    </w:p>
    <w:p>
      <w:r>
        <w:t>3.872</w:t>
      </w:r>
    </w:p>
    <w:p>
      <w:r>
        <w:t>7.926</w:t>
      </w:r>
    </w:p>
    <w:p>
      <w:r>
        <w:t>265.176</w:t>
      </w:r>
    </w:p>
    <w:p>
      <w:r>
        <w:t>39.776</w:t>
      </w:r>
    </w:p>
    <w:p>
      <w:r>
        <w:t>304.953</w:t>
      </w:r>
    </w:p>
    <w:p>
      <w:r>
        <w:t>300.501</w:t>
      </w:r>
    </w:p>
    <w:p>
      <w:r>
        <w:t>2</w:t>
      </w:r>
    </w:p>
    <w:p>
      <w:r>
        <w:t>Đào tạo, hướng dẫn người dùng sử dụng phần mềm</w:t>
      </w:r>
    </w:p>
    <w:p>
      <w:r>
        <w:t>THSD</w:t>
      </w:r>
    </w:p>
    <w:p>
      <w:r>
        <w:t>1</w:t>
      </w:r>
    </w:p>
    <w:p>
      <w:r>
        <w:t>581.742</w:t>
      </w:r>
    </w:p>
    <w:p>
      <w:r>
        <w:t>1.678</w:t>
      </w:r>
    </w:p>
    <w:p>
      <w:r>
        <w:t>916</w:t>
      </w:r>
    </w:p>
    <w:p>
      <w:r>
        <w:t>9.292</w:t>
      </w:r>
    </w:p>
    <w:p>
      <w:r>
        <w:t>18.316</w:t>
      </w:r>
    </w:p>
    <w:p>
      <w:r>
        <w:t>611.943</w:t>
      </w:r>
    </w:p>
    <w:p>
      <w:r>
        <w:t>91.791</w:t>
      </w:r>
    </w:p>
    <w:p>
      <w:r>
        <w:t>703.735</w:t>
      </w:r>
    </w:p>
    <w:p>
      <w:r>
        <w:t>693.049</w:t>
      </w:r>
    </w:p>
    <w:p>
      <w:r>
        <w:t>THSD</w:t>
      </w:r>
    </w:p>
    <w:p>
      <w:r>
        <w:t>2</w:t>
      </w:r>
    </w:p>
    <w:p>
      <w:r>
        <w:t>727.178</w:t>
      </w:r>
    </w:p>
    <w:p>
      <w:r>
        <w:t>2.097</w:t>
      </w:r>
    </w:p>
    <w:p>
      <w:r>
        <w:t>916</w:t>
      </w:r>
    </w:p>
    <w:p>
      <w:r>
        <w:t>11.615</w:t>
      </w:r>
    </w:p>
    <w:p>
      <w:r>
        <w:t>22.895</w:t>
      </w:r>
    </w:p>
    <w:p>
      <w:r>
        <w:t>764.700</w:t>
      </w:r>
    </w:p>
    <w:p>
      <w:r>
        <w:t>114.705</w:t>
      </w:r>
    </w:p>
    <w:p>
      <w:r>
        <w:t>879.405</w:t>
      </w:r>
    </w:p>
    <w:p>
      <w:r>
        <w:t>866.048</w:t>
      </w:r>
    </w:p>
    <w:p>
      <w:r>
        <w:t>THSD</w:t>
      </w:r>
    </w:p>
    <w:p>
      <w:r>
        <w:t>3</w:t>
      </w:r>
    </w:p>
    <w:p>
      <w:r>
        <w:t>945.331</w:t>
      </w:r>
    </w:p>
    <w:p>
      <w:r>
        <w:t>2.726</w:t>
      </w:r>
    </w:p>
    <w:p>
      <w:r>
        <w:t>916</w:t>
      </w:r>
    </w:p>
    <w:p>
      <w:r>
        <w:t>15.099</w:t>
      </w:r>
    </w:p>
    <w:p>
      <w:r>
        <w:t>29.764</w:t>
      </w:r>
    </w:p>
    <w:p>
      <w:r>
        <w:t>993.835</w:t>
      </w:r>
    </w:p>
    <w:p>
      <w:r>
        <w:t>149.075</w:t>
      </w:r>
    </w:p>
    <w:p>
      <w:r>
        <w:t>1.142.911</w:t>
      </w:r>
    </w:p>
    <w:p>
      <w:r>
        <w:t>1.125.546</w:t>
      </w:r>
    </w:p>
    <w:p>
      <w:r>
        <w:t>3</w:t>
      </w:r>
    </w:p>
    <w:p>
      <w:r>
        <w:t>Bàn giao tài liệu hướng dẫn cài đặt và sử dụng phần mềm</w:t>
      </w:r>
    </w:p>
    <w:p>
      <w:r>
        <w:t>Phần mềm</w:t>
      </w:r>
    </w:p>
    <w:p>
      <w:r>
        <w:t>1-3</w:t>
      </w:r>
    </w:p>
    <w:p>
      <w:r>
        <w:t>114.143</w:t>
      </w:r>
    </w:p>
    <w:p>
      <w:r>
        <w:t>410</w:t>
      </w:r>
    </w:p>
    <w:p>
      <w:r>
        <w:t>179</w:t>
      </w:r>
    </w:p>
    <w:p>
      <w:r>
        <w:t>2.136</w:t>
      </w:r>
    </w:p>
    <w:p>
      <w:r>
        <w:t>4.978</w:t>
      </w:r>
    </w:p>
    <w:p>
      <w:r>
        <w:t>121.845</w:t>
      </w:r>
    </w:p>
    <w:p>
      <w:r>
        <w:t>18.277</w:t>
      </w:r>
    </w:p>
    <w:p>
      <w:r>
        <w:t>140.122</w:t>
      </w:r>
    </w:p>
    <w:p>
      <w:r>
        <w:t>137.665</w:t>
      </w:r>
    </w:p>
    <w:p>
      <w:r>
        <w:t>Phần mềm</w:t>
      </w:r>
    </w:p>
    <w:p>
      <w:r>
        <w:t>1-3</w:t>
      </w:r>
    </w:p>
    <w:p>
      <w:r>
        <w:t>114.143</w:t>
      </w:r>
    </w:p>
    <w:p>
      <w:r>
        <w:t>410</w:t>
      </w:r>
    </w:p>
    <w:p>
      <w:r>
        <w:t>179</w:t>
      </w:r>
    </w:p>
    <w:p>
      <w:r>
        <w:t>2.136</w:t>
      </w:r>
    </w:p>
    <w:p>
      <w:r>
        <w:t>4.978</w:t>
      </w:r>
    </w:p>
    <w:p>
      <w:r>
        <w:t>121.845</w:t>
      </w:r>
    </w:p>
    <w:p>
      <w:r>
        <w:t>18.277</w:t>
      </w:r>
    </w:p>
    <w:p>
      <w:r>
        <w:t>140.122</w:t>
      </w:r>
    </w:p>
    <w:p>
      <w:r>
        <w:t>137.665</w:t>
      </w:r>
    </w:p>
    <w:p>
      <w:r>
        <w:t>Phần mềm</w:t>
      </w:r>
    </w:p>
    <w:p>
      <w:r>
        <w:t>1-3</w:t>
      </w:r>
    </w:p>
    <w:p>
      <w:r>
        <w:t>114.143</w:t>
      </w:r>
    </w:p>
    <w:p>
      <w:r>
        <w:t>410</w:t>
      </w:r>
    </w:p>
    <w:p>
      <w:r>
        <w:t>179</w:t>
      </w:r>
    </w:p>
    <w:p>
      <w:r>
        <w:t>2.136</w:t>
      </w:r>
    </w:p>
    <w:p>
      <w:r>
        <w:t>4.978</w:t>
      </w:r>
    </w:p>
    <w:p>
      <w:r>
        <w:t>121.845</w:t>
      </w:r>
    </w:p>
    <w:p>
      <w:r>
        <w:t>18.277</w:t>
      </w:r>
    </w:p>
    <w:p>
      <w:r>
        <w:t>140.122</w:t>
      </w:r>
    </w:p>
    <w:p>
      <w:r>
        <w:t>137.665</w:t>
      </w:r>
    </w:p>
    <w:p>
      <w:r>
        <w:t>VII</w:t>
      </w:r>
    </w:p>
    <w:p>
      <w:r>
        <w:t>Bảo trì, bảo hành phần mềm</w:t>
      </w:r>
    </w:p>
    <w:p>
      <w:r>
        <w:t>1</w:t>
      </w:r>
    </w:p>
    <w:p>
      <w:r>
        <w:t>Chỉnh sửa và khắc phục các lỗi phát sinh trong quá trình sử dụng phần mềm</w:t>
      </w:r>
    </w:p>
    <w:p>
      <w:r>
        <w:t>THSD</w:t>
      </w:r>
    </w:p>
    <w:p>
      <w:r>
        <w:t>1</w:t>
      </w:r>
    </w:p>
    <w:p>
      <w:r>
        <w:t>155.131</w:t>
      </w:r>
    </w:p>
    <w:p>
      <w:r>
        <w:t>434</w:t>
      </w:r>
    </w:p>
    <w:p>
      <w:r>
        <w:t>382</w:t>
      </w:r>
    </w:p>
    <w:p>
      <w:r>
        <w:t>1.966</w:t>
      </w:r>
    </w:p>
    <w:p>
      <w:r>
        <w:t>4.430</w:t>
      </w:r>
    </w:p>
    <w:p>
      <w:r>
        <w:t>162.343</w:t>
      </w:r>
    </w:p>
    <w:p>
      <w:r>
        <w:t>24.351</w:t>
      </w:r>
    </w:p>
    <w:p>
      <w:r>
        <w:t>186.695</w:t>
      </w:r>
    </w:p>
    <w:p>
      <w:r>
        <w:t>184.434</w:t>
      </w:r>
    </w:p>
    <w:p>
      <w:r>
        <w:t>THSD</w:t>
      </w:r>
    </w:p>
    <w:p>
      <w:r>
        <w:t>2</w:t>
      </w:r>
    </w:p>
    <w:p>
      <w:r>
        <w:t>193.914</w:t>
      </w:r>
    </w:p>
    <w:p>
      <w:r>
        <w:t>542</w:t>
      </w:r>
    </w:p>
    <w:p>
      <w:r>
        <w:t>382</w:t>
      </w:r>
    </w:p>
    <w:p>
      <w:r>
        <w:t>2.458</w:t>
      </w:r>
    </w:p>
    <w:p>
      <w:r>
        <w:t>5.537</w:t>
      </w:r>
    </w:p>
    <w:p>
      <w:r>
        <w:t>202.834</w:t>
      </w:r>
    </w:p>
    <w:p>
      <w:r>
        <w:t>30.425</w:t>
      </w:r>
    </w:p>
    <w:p>
      <w:r>
        <w:t>233.259</w:t>
      </w:r>
    </w:p>
    <w:p>
      <w:r>
        <w:t>230.431</w:t>
      </w:r>
    </w:p>
    <w:p>
      <w:r>
        <w:t>THSD</w:t>
      </w:r>
    </w:p>
    <w:p>
      <w:r>
        <w:t>3</w:t>
      </w:r>
    </w:p>
    <w:p>
      <w:r>
        <w:t>252.088</w:t>
      </w:r>
    </w:p>
    <w:p>
      <w:r>
        <w:t>705</w:t>
      </w:r>
    </w:p>
    <w:p>
      <w:r>
        <w:t>382</w:t>
      </w:r>
    </w:p>
    <w:p>
      <w:r>
        <w:t>3.196</w:t>
      </w:r>
    </w:p>
    <w:p>
      <w:r>
        <w:t>7.199</w:t>
      </w:r>
    </w:p>
    <w:p>
      <w:r>
        <w:t>263.569</w:t>
      </w:r>
    </w:p>
    <w:p>
      <w:r>
        <w:t>39.535</w:t>
      </w:r>
    </w:p>
    <w:p>
      <w:r>
        <w:t>303.104</w:t>
      </w:r>
    </w:p>
    <w:p>
      <w:r>
        <w:t>299.429</w:t>
      </w:r>
    </w:p>
    <w:p>
      <w:r>
        <w:t>2</w:t>
      </w:r>
    </w:p>
    <w:p>
      <w:r>
        <w:t>Phát hành các bản vá lỗi</w:t>
      </w:r>
    </w:p>
    <w:p>
      <w:r>
        <w:t>THSD</w:t>
      </w:r>
    </w:p>
    <w:p>
      <w:r>
        <w:t>1</w:t>
      </w:r>
    </w:p>
    <w:p>
      <w:r>
        <w:t>116.348</w:t>
      </w:r>
    </w:p>
    <w:p>
      <w:r>
        <w:t>324</w:t>
      </w:r>
    </w:p>
    <w:p>
      <w:r>
        <w:t>382</w:t>
      </w:r>
    </w:p>
    <w:p>
      <w:r>
        <w:t>1.490</w:t>
      </w:r>
    </w:p>
    <w:p>
      <w:r>
        <w:t>3.326</w:t>
      </w:r>
    </w:p>
    <w:p>
      <w:r>
        <w:t>121.871</w:t>
      </w:r>
    </w:p>
    <w:p>
      <w:r>
        <w:t>18.281</w:t>
      </w:r>
    </w:p>
    <w:p>
      <w:r>
        <w:t>140.151</w:t>
      </w:r>
    </w:p>
    <w:p>
      <w:r>
        <w:t>138.438</w:t>
      </w:r>
    </w:p>
    <w:p>
      <w:r>
        <w:t>THSD</w:t>
      </w:r>
    </w:p>
    <w:p>
      <w:r>
        <w:t>2</w:t>
      </w:r>
    </w:p>
    <w:p>
      <w:r>
        <w:t>145.436</w:t>
      </w:r>
    </w:p>
    <w:p>
      <w:r>
        <w:t>405</w:t>
      </w:r>
    </w:p>
    <w:p>
      <w:r>
        <w:t>382</w:t>
      </w:r>
    </w:p>
    <w:p>
      <w:r>
        <w:t>1.862</w:t>
      </w:r>
    </w:p>
    <w:p>
      <w:r>
        <w:t>4.158</w:t>
      </w:r>
    </w:p>
    <w:p>
      <w:r>
        <w:t>152.243</w:t>
      </w:r>
    </w:p>
    <w:p>
      <w:r>
        <w:t>22.836</w:t>
      </w:r>
    </w:p>
    <w:p>
      <w:r>
        <w:t>175.079</w:t>
      </w:r>
    </w:p>
    <w:p>
      <w:r>
        <w:t>172.938</w:t>
      </w:r>
    </w:p>
    <w:p>
      <w:r>
        <w:t>THSD</w:t>
      </w:r>
    </w:p>
    <w:p>
      <w:r>
        <w:t>3</w:t>
      </w:r>
    </w:p>
    <w:p>
      <w:r>
        <w:t>189.066</w:t>
      </w:r>
    </w:p>
    <w:p>
      <w:r>
        <w:t>527</w:t>
      </w:r>
    </w:p>
    <w:p>
      <w:r>
        <w:t>382</w:t>
      </w:r>
    </w:p>
    <w:p>
      <w:r>
        <w:t>2.421</w:t>
      </w:r>
    </w:p>
    <w:p>
      <w:r>
        <w:t>5.405</w:t>
      </w:r>
    </w:p>
    <w:p>
      <w:r>
        <w:t>197.801</w:t>
      </w:r>
    </w:p>
    <w:p>
      <w:r>
        <w:t>29.670</w:t>
      </w:r>
    </w:p>
    <w:p>
      <w:r>
        <w:t>227.471</w:t>
      </w:r>
    </w:p>
    <w:p>
      <w:r>
        <w:t>224.687</w:t>
      </w:r>
    </w:p>
    <w:p>
      <w:r>
        <w:t>3</w:t>
      </w:r>
    </w:p>
    <w:p>
      <w:r>
        <w:t>Xử lý sự cố liên quan đến dữ liệu</w:t>
      </w:r>
    </w:p>
    <w:p>
      <w:r>
        <w:t>ĐTQL</w:t>
      </w:r>
    </w:p>
    <w:p>
      <w:r>
        <w:t>1</w:t>
      </w:r>
    </w:p>
    <w:p>
      <w:r>
        <w:t>271.480</w:t>
      </w:r>
    </w:p>
    <w:p>
      <w:r>
        <w:t>758</w:t>
      </w:r>
    </w:p>
    <w:p>
      <w:r>
        <w:t>382</w:t>
      </w:r>
    </w:p>
    <w:p>
      <w:r>
        <w:t>3.456</w:t>
      </w:r>
    </w:p>
    <w:p>
      <w:r>
        <w:t>7.756</w:t>
      </w:r>
    </w:p>
    <w:p>
      <w:r>
        <w:t>283.832</w:t>
      </w:r>
    </w:p>
    <w:p>
      <w:r>
        <w:t>42.575</w:t>
      </w:r>
    </w:p>
    <w:p>
      <w:r>
        <w:t>326.407</w:t>
      </w:r>
    </w:p>
    <w:p>
      <w:r>
        <w:t>322.432</w:t>
      </w:r>
    </w:p>
    <w:p>
      <w:r>
        <w:t>ĐTQL</w:t>
      </w:r>
    </w:p>
    <w:p>
      <w:r>
        <w:t>2</w:t>
      </w:r>
    </w:p>
    <w:p>
      <w:r>
        <w:t>339.350</w:t>
      </w:r>
    </w:p>
    <w:p>
      <w:r>
        <w:t>947</w:t>
      </w:r>
    </w:p>
    <w:p>
      <w:r>
        <w:t>382</w:t>
      </w:r>
    </w:p>
    <w:p>
      <w:r>
        <w:t>4.320</w:t>
      </w:r>
    </w:p>
    <w:p>
      <w:r>
        <w:t>9.695</w:t>
      </w:r>
    </w:p>
    <w:p>
      <w:r>
        <w:t>354.694</w:t>
      </w:r>
    </w:p>
    <w:p>
      <w:r>
        <w:t>53.204</w:t>
      </w:r>
    </w:p>
    <w:p>
      <w:r>
        <w:t>407.898</w:t>
      </w:r>
    </w:p>
    <w:p>
      <w:r>
        <w:t>402.930</w:t>
      </w:r>
    </w:p>
    <w:p>
      <w:r>
        <w:t>ĐTQL</w:t>
      </w:r>
    </w:p>
    <w:p>
      <w:r>
        <w:t>3</w:t>
      </w:r>
    </w:p>
    <w:p>
      <w:r>
        <w:t>441.154</w:t>
      </w:r>
    </w:p>
    <w:p>
      <w:r>
        <w:t>1.231</w:t>
      </w:r>
    </w:p>
    <w:p>
      <w:r>
        <w:t>382</w:t>
      </w:r>
    </w:p>
    <w:p>
      <w:r>
        <w:t>5.616</w:t>
      </w:r>
    </w:p>
    <w:p>
      <w:r>
        <w:t>12.604</w:t>
      </w:r>
    </w:p>
    <w:p>
      <w:r>
        <w:t>460.988</w:t>
      </w:r>
    </w:p>
    <w:p>
      <w:r>
        <w:t>69.148</w:t>
      </w:r>
    </w:p>
    <w:p>
      <w:r>
        <w:t>530.136</w:t>
      </w:r>
    </w:p>
    <w:p>
      <w:r>
        <w:t>523.677</w:t>
      </w:r>
    </w:p>
    <w:p>
      <w:r>
        <w:t>VIII</w:t>
      </w:r>
    </w:p>
    <w:p>
      <w:r>
        <w:t>Quản lý và cập nhật yêu cầu thay đổi</w:t>
      </w:r>
    </w:p>
    <w:p>
      <w:r>
        <w:t>1</w:t>
      </w:r>
    </w:p>
    <w:p>
      <w:r>
        <w:t>Ghi nhận yêu cầu thay đổi</w:t>
      </w:r>
    </w:p>
    <w:p>
      <w:r>
        <w:t>THSD</w:t>
      </w:r>
    </w:p>
    <w:p>
      <w:r>
        <w:t>1-3</w:t>
      </w:r>
    </w:p>
    <w:p>
      <w:r>
        <w:t>200.070</w:t>
      </w:r>
    </w:p>
    <w:p>
      <w:r>
        <w:t>674</w:t>
      </w:r>
    </w:p>
    <w:p>
      <w:r>
        <w:t>1.195</w:t>
      </w:r>
    </w:p>
    <w:p>
      <w:r>
        <w:t>3.212</w:t>
      </w:r>
    </w:p>
    <w:p>
      <w:r>
        <w:t>8.893</w:t>
      </w:r>
    </w:p>
    <w:p>
      <w:r>
        <w:t>214.045</w:t>
      </w:r>
    </w:p>
    <w:p>
      <w:r>
        <w:t>32.107</w:t>
      </w:r>
    </w:p>
    <w:p>
      <w:r>
        <w:t>246.151</w:t>
      </w:r>
    </w:p>
    <w:p>
      <w:r>
        <w:t>242.457</w:t>
      </w:r>
    </w:p>
    <w:p>
      <w:r>
        <w:t>2</w:t>
      </w:r>
    </w:p>
    <w:p>
      <w:r>
        <w:t>Cập nhật các sản phẩm để đáp ứng yêu cầu thay đổi</w:t>
      </w:r>
    </w:p>
    <w:p>
      <w:r>
        <w:t>THSD</w:t>
      </w:r>
    </w:p>
    <w:p>
      <w:r>
        <w:t>1-3</w:t>
      </w:r>
    </w:p>
    <w:p>
      <w:r>
        <w:t>200.070</w:t>
      </w:r>
    </w:p>
    <w:p>
      <w:r>
        <w:t>674</w:t>
      </w:r>
    </w:p>
    <w:p>
      <w:r>
        <w:t>4.750</w:t>
      </w:r>
    </w:p>
    <w:p>
      <w:r>
        <w:t>3.212</w:t>
      </w:r>
    </w:p>
    <w:p>
      <w:r>
        <w:t>9.229</w:t>
      </w:r>
    </w:p>
    <w:p>
      <w:r>
        <w:t>217.935</w:t>
      </w:r>
    </w:p>
    <w:p>
      <w:r>
        <w:t>32.690</w:t>
      </w:r>
    </w:p>
    <w:p>
      <w:r>
        <w:t>250.625</w:t>
      </w:r>
    </w:p>
    <w:p>
      <w:r>
        <w:t>246.931</w:t>
      </w:r>
    </w:p>
    <w:p>
      <w:r>
        <w:t>PHỤ LỤC 03</w:t>
      </w:r>
    </w:p>
    <w:p>
      <w:r>
        <w:t>ĐƠN GIÁ XÂY DỰNG CƠ SỞ DỮ LIỆU TÀI NGUYÊN VÀ MÔI TRƯỜNG</w:t>
      </w:r>
    </w:p>
    <w:p>
      <w:r>
        <w:t>Đơn vị tính: đồng</w:t>
      </w:r>
    </w:p>
    <w:p>
      <w:r>
        <w:t>Số TT</w:t>
      </w:r>
    </w:p>
    <w:p>
      <w:r>
        <w:t>Tên sản phẩm</w:t>
      </w:r>
    </w:p>
    <w:p>
      <w:r>
        <w:t>Đơn vị tính</w:t>
      </w:r>
    </w:p>
    <w:p>
      <w:r>
        <w:t>Khó khăn</w:t>
      </w:r>
    </w:p>
    <w:p>
      <w:r>
        <w:t>Chi phí LĐKT</w:t>
      </w:r>
    </w:p>
    <w:p>
      <w:r>
        <w:t>Chi phí dụng cụ</w:t>
      </w:r>
    </w:p>
    <w:p>
      <w:r>
        <w:t>Chi phí vật liệu</w:t>
      </w:r>
    </w:p>
    <w:p>
      <w:r>
        <w:t>Chi phí sử dụng thiết bị</w:t>
      </w:r>
    </w:p>
    <w:p>
      <w:r>
        <w:t>Chi phí trực tiếp</w:t>
      </w:r>
    </w:p>
    <w:p>
      <w:r>
        <w:t>Chi phí chung 15%</w:t>
      </w:r>
    </w:p>
    <w:p>
      <w:r>
        <w:t>Đơn giá có khấu hao</w:t>
      </w:r>
    </w:p>
    <w:p>
      <w:r>
        <w:t>Đơn giá không có khấu hao</w:t>
      </w:r>
    </w:p>
    <w:p>
      <w:r>
        <w:t>Khấu hao</w:t>
      </w:r>
    </w:p>
    <w:p>
      <w:r>
        <w:t>Năng lượng</w:t>
      </w:r>
    </w:p>
    <w:p>
      <w:r>
        <w:t>1</w:t>
      </w:r>
    </w:p>
    <w:p>
      <w:r>
        <w:t>2</w:t>
      </w:r>
    </w:p>
    <w:p>
      <w:r>
        <w:t>3</w:t>
      </w:r>
    </w:p>
    <w:p>
      <w:r>
        <w:t>4</w:t>
      </w:r>
    </w:p>
    <w:p>
      <w:r>
        <w:t>5</w:t>
      </w:r>
    </w:p>
    <w:p>
      <w:r>
        <w:t>6</w:t>
      </w:r>
    </w:p>
    <w:p>
      <w:r>
        <w:t>7</w:t>
      </w:r>
    </w:p>
    <w:p>
      <w:r>
        <w:t>8</w:t>
      </w:r>
    </w:p>
    <w:p>
      <w:r>
        <w:t>9</w:t>
      </w:r>
    </w:p>
    <w:p>
      <w:r>
        <w:t>10=5+6+</w:t>
      </w:r>
    </w:p>
    <w:p>
      <w:r>
        <w:t>7+8+9</w:t>
      </w:r>
    </w:p>
    <w:p>
      <w:r>
        <w:t>11=10*15%</w:t>
      </w:r>
    </w:p>
    <w:p>
      <w:r>
        <w:t>12=10+11</w:t>
      </w:r>
    </w:p>
    <w:p>
      <w:r>
        <w:t>13=(5+6+7+9)+</w:t>
      </w:r>
    </w:p>
    <w:p>
      <w:r>
        <w:t>(5+6+7+9)*15%</w:t>
      </w:r>
    </w:p>
    <w:p>
      <w:r>
        <w:t>1</w:t>
      </w:r>
    </w:p>
    <w:p>
      <w:r>
        <w:t>Rà soát, phân tích nội dung thông tin dữ liệu</w:t>
      </w:r>
    </w:p>
    <w:p>
      <w:r>
        <w:t>'</w:t>
      </w:r>
    </w:p>
    <w:p>
      <w:r>
        <w:t>1.1</w:t>
      </w:r>
    </w:p>
    <w:p>
      <w:r>
        <w:t>Rà soát, phân loại các thông tin dữ liệu</w:t>
      </w:r>
    </w:p>
    <w:p>
      <w:r>
        <w:t>1.1.1</w:t>
      </w:r>
    </w:p>
    <w:p>
      <w:r>
        <w:t>Rà soát, đánh giá và phân loại chi tiết dữ liệu đã được chuẩn hóa và chưa được chuẩn hóa</w:t>
      </w:r>
    </w:p>
    <w:p>
      <w:r>
        <w:t>Bộ dữ liệu</w:t>
      </w:r>
    </w:p>
    <w:p>
      <w:r>
        <w:t>1-3</w:t>
      </w:r>
    </w:p>
    <w:p>
      <w:r>
        <w:t>1.141.425</w:t>
      </w:r>
    </w:p>
    <w:p>
      <w:r>
        <w:t>5.310</w:t>
      </w:r>
    </w:p>
    <w:p>
      <w:r>
        <w:t>2.908</w:t>
      </w:r>
    </w:p>
    <w:p>
      <w:r>
        <w:t>22.532</w:t>
      </w:r>
    </w:p>
    <w:p>
      <w:r>
        <w:t>53.953</w:t>
      </w:r>
    </w:p>
    <w:p>
      <w:r>
        <w:t>1.226.128</w:t>
      </w:r>
    </w:p>
    <w:p>
      <w:r>
        <w:t>183.919</w:t>
      </w:r>
    </w:p>
    <w:p>
      <w:r>
        <w:t>1.410.047</w:t>
      </w:r>
    </w:p>
    <w:p>
      <w:r>
        <w:t>1.384.135</w:t>
      </w:r>
    </w:p>
    <w:p>
      <w:r>
        <w:t>1.1.2</w:t>
      </w:r>
    </w:p>
    <w:p>
      <w:r>
        <w:t>Chuẩn bị dữ liệu mẫu</w:t>
      </w:r>
    </w:p>
    <w:p>
      <w:r>
        <w:t>Bộ dữ liệu</w:t>
      </w:r>
    </w:p>
    <w:p>
      <w:r>
        <w:t>1-3</w:t>
      </w:r>
    </w:p>
    <w:p>
      <w:r>
        <w:t>913.140</w:t>
      </w:r>
    </w:p>
    <w:p>
      <w:r>
        <w:t>4.250</w:t>
      </w:r>
    </w:p>
    <w:p>
      <w:r>
        <w:t>2.908</w:t>
      </w:r>
    </w:p>
    <w:p>
      <w:r>
        <w:t>17.041</w:t>
      </w:r>
    </w:p>
    <w:p>
      <w:r>
        <w:t>41.835</w:t>
      </w:r>
    </w:p>
    <w:p>
      <w:r>
        <w:t>979.174</w:t>
      </w:r>
    </w:p>
    <w:p>
      <w:r>
        <w:t>146.876</w:t>
      </w:r>
    </w:p>
    <w:p>
      <w:r>
        <w:t>1.126.050</w:t>
      </w:r>
    </w:p>
    <w:p>
      <w:r>
        <w:t>1.106.453</w:t>
      </w:r>
    </w:p>
    <w:p>
      <w:r>
        <w:t>1.2</w:t>
      </w:r>
    </w:p>
    <w:p>
      <w:r>
        <w:t>Phân tích nội dung thông tin dữ liệu</w:t>
      </w:r>
    </w:p>
    <w:p>
      <w:r>
        <w:t>1.2.1</w:t>
      </w:r>
    </w:p>
    <w:p>
      <w:r>
        <w:t>Xác định danh mục các ĐTQL</w:t>
      </w:r>
    </w:p>
    <w:p>
      <w:r>
        <w:t>ĐTQL</w:t>
      </w:r>
    </w:p>
    <w:p>
      <w:r>
        <w:t>1</w:t>
      </w:r>
    </w:p>
    <w:p>
      <w:r>
        <w:t>1.731.888</w:t>
      </w:r>
    </w:p>
    <w:p>
      <w:r>
        <w:t>6.796</w:t>
      </w:r>
    </w:p>
    <w:p>
      <w:r>
        <w:t>2.908</w:t>
      </w:r>
    </w:p>
    <w:p>
      <w:r>
        <w:t>24.779</w:t>
      </w:r>
    </w:p>
    <w:p>
      <w:r>
        <w:t>48.158</w:t>
      </w:r>
    </w:p>
    <w:p>
      <w:r>
        <w:t>1.814.529</w:t>
      </w:r>
    </w:p>
    <w:p>
      <w:r>
        <w:t>272.179</w:t>
      </w:r>
    </w:p>
    <w:p>
      <w:r>
        <w:t>2.086.708</w:t>
      </w:r>
    </w:p>
    <w:p>
      <w:r>
        <w:t>2.058.214</w:t>
      </w:r>
    </w:p>
    <w:p>
      <w:r>
        <w:t>2</w:t>
      </w:r>
    </w:p>
    <w:p>
      <w:r>
        <w:t>2.164.860</w:t>
      </w:r>
    </w:p>
    <w:p>
      <w:r>
        <w:t>8.495</w:t>
      </w:r>
    </w:p>
    <w:p>
      <w:r>
        <w:t>2.908</w:t>
      </w:r>
    </w:p>
    <w:p>
      <w:r>
        <w:t>30.973</w:t>
      </w:r>
    </w:p>
    <w:p>
      <w:r>
        <w:t>60.198</w:t>
      </w:r>
    </w:p>
    <w:p>
      <w:r>
        <w:t>2.267.434</w:t>
      </w:r>
    </w:p>
    <w:p>
      <w:r>
        <w:t>340.115</w:t>
      </w:r>
    </w:p>
    <w:p>
      <w:r>
        <w:t>2.607.549</w:t>
      </w:r>
    </w:p>
    <w:p>
      <w:r>
        <w:t>2.571.930</w:t>
      </w:r>
    </w:p>
    <w:p>
      <w:r>
        <w:t>3</w:t>
      </w:r>
    </w:p>
    <w:p>
      <w:r>
        <w:t>2.814.318</w:t>
      </w:r>
    </w:p>
    <w:p>
      <w:r>
        <w:t>11.044</w:t>
      </w:r>
    </w:p>
    <w:p>
      <w:r>
        <w:t>2.908</w:t>
      </w:r>
    </w:p>
    <w:p>
      <w:r>
        <w:t>40.265</w:t>
      </w:r>
    </w:p>
    <w:p>
      <w:r>
        <w:t>78.258</w:t>
      </w:r>
    </w:p>
    <w:p>
      <w:r>
        <w:t>2.946.793</w:t>
      </w:r>
    </w:p>
    <w:p>
      <w:r>
        <w:t>442.019</w:t>
      </w:r>
    </w:p>
    <w:p>
      <w:r>
        <w:t>3.388.812</w:t>
      </w:r>
    </w:p>
    <w:p>
      <w:r>
        <w:t>3.342.506</w:t>
      </w:r>
    </w:p>
    <w:p>
      <w:r>
        <w:t>1.2.2</w:t>
      </w:r>
    </w:p>
    <w:p>
      <w:r>
        <w:t>Xác định chi tiết các thông tin cho từng ĐTQL</w:t>
      </w:r>
    </w:p>
    <w:p>
      <w:r>
        <w:t>ĐTQL</w:t>
      </w:r>
    </w:p>
    <w:p>
      <w:r>
        <w:t>1</w:t>
      </w:r>
    </w:p>
    <w:p>
      <w:r>
        <w:t>15.513.120</w:t>
      </w:r>
    </w:p>
    <w:p>
      <w:r>
        <w:t>67.937</w:t>
      </w:r>
    </w:p>
    <w:p>
      <w:r>
        <w:t>9.380</w:t>
      </w:r>
    </w:p>
    <w:p>
      <w:r>
        <w:t>243377</w:t>
      </w:r>
    </w:p>
    <w:p>
      <w:r>
        <w:t>404.030</w:t>
      </w:r>
    </w:p>
    <w:p>
      <w:r>
        <w:t>16.237.844</w:t>
      </w:r>
    </w:p>
    <w:p>
      <w:r>
        <w:t>2.435.677</w:t>
      </w:r>
    </w:p>
    <w:p>
      <w:r>
        <w:t>18.673.521</w:t>
      </w:r>
    </w:p>
    <w:p>
      <w:r>
        <w:t>18.393.637</w:t>
      </w:r>
    </w:p>
    <w:p>
      <w:r>
        <w:t>2</w:t>
      </w:r>
    </w:p>
    <w:p>
      <w:r>
        <w:t>19.391.400</w:t>
      </w:r>
    </w:p>
    <w:p>
      <w:r>
        <w:t>84.921</w:t>
      </w:r>
    </w:p>
    <w:p>
      <w:r>
        <w:t>9.380</w:t>
      </w:r>
    </w:p>
    <w:p>
      <w:r>
        <w:t>304.221</w:t>
      </w:r>
    </w:p>
    <w:p>
      <w:r>
        <w:t>505.038</w:t>
      </w:r>
    </w:p>
    <w:p>
      <w:r>
        <w:t>20.294.960</w:t>
      </w:r>
    </w:p>
    <w:p>
      <w:r>
        <w:t>3.044.244</w:t>
      </w:r>
    </w:p>
    <w:p>
      <w:r>
        <w:t>23.339.204</w:t>
      </w:r>
    </w:p>
    <w:p>
      <w:r>
        <w:t>22.989.350</w:t>
      </w:r>
    </w:p>
    <w:p>
      <w:r>
        <w:t>3</w:t>
      </w:r>
    </w:p>
    <w:p>
      <w:r>
        <w:t>25.208.820</w:t>
      </w:r>
    </w:p>
    <w:p>
      <w:r>
        <w:t>110.398</w:t>
      </w:r>
    </w:p>
    <w:p>
      <w:r>
        <w:t>9.380</w:t>
      </w:r>
    </w:p>
    <w:p>
      <w:r>
        <w:t>395.488</w:t>
      </w:r>
    </w:p>
    <w:p>
      <w:r>
        <w:t>656.549</w:t>
      </w:r>
    </w:p>
    <w:p>
      <w:r>
        <w:t>26.380.634</w:t>
      </w:r>
    </w:p>
    <w:p>
      <w:r>
        <w:t>3.957.095</w:t>
      </w:r>
    </w:p>
    <w:p>
      <w:r>
        <w:t>30.337.729</w:t>
      </w:r>
    </w:p>
    <w:p>
      <w:r>
        <w:t>29.882.918</w:t>
      </w:r>
    </w:p>
    <w:p>
      <w:r>
        <w:t>1.2.3</w:t>
      </w:r>
    </w:p>
    <w:p>
      <w:r>
        <w:t>Xác định chi tiết các quan hệ giữa các ĐTQL</w:t>
      </w:r>
    </w:p>
    <w:p>
      <w:r>
        <w:t>ĐTQL</w:t>
      </w:r>
    </w:p>
    <w:p>
      <w:r>
        <w:t>1</w:t>
      </w:r>
    </w:p>
    <w:p>
      <w:r>
        <w:t>5.704.560</w:t>
      </w:r>
    </w:p>
    <w:p>
      <w:r>
        <w:t>25.472</w:t>
      </w:r>
    </w:p>
    <w:p>
      <w:r>
        <w:t>5.500</w:t>
      </w:r>
    </w:p>
    <w:p>
      <w:r>
        <w:t>91.802</w:t>
      </w:r>
    </w:p>
    <w:p>
      <w:r>
        <w:t>161.202</w:t>
      </w:r>
    </w:p>
    <w:p>
      <w:r>
        <w:t>5.988.537</w:t>
      </w:r>
    </w:p>
    <w:p>
      <w:r>
        <w:t>898.280</w:t>
      </w:r>
    </w:p>
    <w:p>
      <w:r>
        <w:t>6.886.817</w:t>
      </w:r>
    </w:p>
    <w:p>
      <w:r>
        <w:t>6.781.244</w:t>
      </w:r>
    </w:p>
    <w:p>
      <w:r>
        <w:t>2</w:t>
      </w:r>
    </w:p>
    <w:p>
      <w:r>
        <w:t>7.130.700</w:t>
      </w:r>
    </w:p>
    <w:p>
      <w:r>
        <w:t>31.841</w:t>
      </w:r>
    </w:p>
    <w:p>
      <w:r>
        <w:t>5.500</w:t>
      </w:r>
    </w:p>
    <w:p>
      <w:r>
        <w:t>114.753</w:t>
      </w:r>
    </w:p>
    <w:p>
      <w:r>
        <w:t>201.502</w:t>
      </w:r>
    </w:p>
    <w:p>
      <w:r>
        <w:t>7.484.296</w:t>
      </w:r>
    </w:p>
    <w:p>
      <w:r>
        <w:t>1.122.644</w:t>
      </w:r>
    </w:p>
    <w:p>
      <w:r>
        <w:t>8.606.940</w:t>
      </w:r>
    </w:p>
    <w:p>
      <w:r>
        <w:t>8.474.974</w:t>
      </w:r>
    </w:p>
    <w:p>
      <w:r>
        <w:t>3</w:t>
      </w:r>
    </w:p>
    <w:p>
      <w:r>
        <w:t>9.269.910</w:t>
      </w:r>
    </w:p>
    <w:p>
      <w:r>
        <w:t>41.393</w:t>
      </w:r>
    </w:p>
    <w:p>
      <w:r>
        <w:t>5.500</w:t>
      </w:r>
    </w:p>
    <w:p>
      <w:r>
        <w:t>149.179</w:t>
      </w:r>
    </w:p>
    <w:p>
      <w:r>
        <w:t>261.953</w:t>
      </w:r>
    </w:p>
    <w:p>
      <w:r>
        <w:t>9.727.934</w:t>
      </w:r>
    </w:p>
    <w:p>
      <w:r>
        <w:t>1.459.190</w:t>
      </w:r>
    </w:p>
    <w:p>
      <w:r>
        <w:t>11.187.124</w:t>
      </w:r>
    </w:p>
    <w:p>
      <w:r>
        <w:t>11.015.568</w:t>
      </w:r>
    </w:p>
    <w:p>
      <w:r>
        <w:t>1.2.4</w:t>
      </w:r>
    </w:p>
    <w:p>
      <w:r>
        <w:t>Xác định các yếu tố ảnh hưởng đến việc xây dựng cơ sở dữ liệu</w:t>
      </w:r>
    </w:p>
    <w:p>
      <w:r>
        <w:t>CSDL</w:t>
      </w:r>
    </w:p>
    <w:p>
      <w:r>
        <w:t>1-3</w:t>
      </w:r>
    </w:p>
    <w:p>
      <w:r>
        <w:t>1.623.645</w:t>
      </w:r>
    </w:p>
    <w:p>
      <w:r>
        <w:t>6.370</w:t>
      </w:r>
    </w:p>
    <w:p>
      <w:r>
        <w:t>18.120</w:t>
      </w:r>
    </w:p>
    <w:p>
      <w:r>
        <w:t>23.211</w:t>
      </w:r>
    </w:p>
    <w:p>
      <w:r>
        <w:t>45.144</w:t>
      </w:r>
    </w:p>
    <w:p>
      <w:r>
        <w:t>1.716.490</w:t>
      </w:r>
    </w:p>
    <w:p>
      <w:r>
        <w:t>257.473</w:t>
      </w:r>
    </w:p>
    <w:p>
      <w:r>
        <w:t>1.973.963</w:t>
      </w:r>
    </w:p>
    <w:p>
      <w:r>
        <w:t>1.947.271</w:t>
      </w:r>
    </w:p>
    <w:p>
      <w:r>
        <w:t>1.2.5</w:t>
      </w:r>
    </w:p>
    <w:p>
      <w:r>
        <w:t>Xác định chi tiết các tài liệu quét (tài liệu đính kèm) và các tài liệu dạng giấy cần nhập vào cơ sở dữ liệu từ bàn phím</w:t>
      </w:r>
    </w:p>
    <w:p>
      <w:r>
        <w:t>Bộ dữ liệu</w:t>
      </w:r>
    </w:p>
    <w:p>
      <w:r>
        <w:t>1</w:t>
      </w:r>
    </w:p>
    <w:p>
      <w:r>
        <w:t>685.368</w:t>
      </w:r>
    </w:p>
    <w:p>
      <w:r>
        <w:t>3.400</w:t>
      </w:r>
    </w:p>
    <w:p>
      <w:r>
        <w:t>1.104</w:t>
      </w:r>
    </w:p>
    <w:p>
      <w:r>
        <w:t>12.389</w:t>
      </w:r>
    </w:p>
    <w:p>
      <w:r>
        <w:t>24.087</w:t>
      </w:r>
    </w:p>
    <w:p>
      <w:r>
        <w:t>726.348</w:t>
      </w:r>
    </w:p>
    <w:p>
      <w:r>
        <w:t>108.952</w:t>
      </w:r>
    </w:p>
    <w:p>
      <w:r>
        <w:t>835.300</w:t>
      </w:r>
    </w:p>
    <w:p>
      <w:r>
        <w:t>821.053</w:t>
      </w:r>
    </w:p>
    <w:p>
      <w:r>
        <w:t>2</w:t>
      </w:r>
    </w:p>
    <w:p>
      <w:r>
        <w:t>856.710</w:t>
      </w:r>
    </w:p>
    <w:p>
      <w:r>
        <w:t>4.250</w:t>
      </w:r>
    </w:p>
    <w:p>
      <w:r>
        <w:t>1.104</w:t>
      </w:r>
    </w:p>
    <w:p>
      <w:r>
        <w:t>15.487</w:t>
      </w:r>
    </w:p>
    <w:p>
      <w:r>
        <w:t>30.109</w:t>
      </w:r>
    </w:p>
    <w:p>
      <w:r>
        <w:t>907.659</w:t>
      </w:r>
    </w:p>
    <w:p>
      <w:r>
        <w:t>136.149</w:t>
      </w:r>
    </w:p>
    <w:p>
      <w:r>
        <w:t>1.043.808</w:t>
      </w:r>
    </w:p>
    <w:p>
      <w:r>
        <w:t>1.025.999</w:t>
      </w:r>
    </w:p>
    <w:p>
      <w:r>
        <w:t>3</w:t>
      </w:r>
    </w:p>
    <w:p>
      <w:r>
        <w:t>1.113.723</w:t>
      </w:r>
    </w:p>
    <w:p>
      <w:r>
        <w:t>5.525</w:t>
      </w:r>
    </w:p>
    <w:p>
      <w:r>
        <w:t>1.104</w:t>
      </w:r>
    </w:p>
    <w:p>
      <w:r>
        <w:t>20.133</w:t>
      </w:r>
    </w:p>
    <w:p>
      <w:r>
        <w:t>39.141</w:t>
      </w:r>
    </w:p>
    <w:p>
      <w:r>
        <w:t>1.179.626</w:t>
      </w:r>
    </w:p>
    <w:p>
      <w:r>
        <w:t>176.944</w:t>
      </w:r>
    </w:p>
    <w:p>
      <w:r>
        <w:t>1.356.570</w:t>
      </w:r>
    </w:p>
    <w:p>
      <w:r>
        <w:t>1.333.417</w:t>
      </w:r>
    </w:p>
    <w:p>
      <w:r>
        <w:t>1.2.6</w:t>
      </w:r>
    </w:p>
    <w:p>
      <w:r>
        <w:t>Xác định khung danh mục dữ liệu, siêu dữ liệu sử dụng trong cơ sở dữ liệu</w:t>
      </w:r>
    </w:p>
    <w:p>
      <w:r>
        <w:t>CSDL</w:t>
      </w:r>
    </w:p>
    <w:p>
      <w:r>
        <w:t>1</w:t>
      </w:r>
    </w:p>
    <w:p>
      <w:r>
        <w:t>15.954.300</w:t>
      </w:r>
    </w:p>
    <w:p>
      <w:r>
        <w:t>63.689</w:t>
      </w:r>
    </w:p>
    <w:p>
      <w:r>
        <w:t>2.584</w:t>
      </w:r>
    </w:p>
    <w:p>
      <w:r>
        <w:t>229.506</w:t>
      </w:r>
    </w:p>
    <w:p>
      <w:r>
        <w:t>403.012</w:t>
      </w:r>
    </w:p>
    <w:p>
      <w:r>
        <w:t>16.653.091</w:t>
      </w:r>
    </w:p>
    <w:p>
      <w:r>
        <w:t>2.497.964</w:t>
      </w:r>
    </w:p>
    <w:p>
      <w:r>
        <w:t>19.151.055</w:t>
      </w:r>
    </w:p>
    <w:p>
      <w:r>
        <w:t>18.887.123</w:t>
      </w:r>
    </w:p>
    <w:p>
      <w:r>
        <w:t>2</w:t>
      </w:r>
    </w:p>
    <w:p>
      <w:r>
        <w:t>19.942.875</w:t>
      </w:r>
    </w:p>
    <w:p>
      <w:r>
        <w:t>79.611</w:t>
      </w:r>
    </w:p>
    <w:p>
      <w:r>
        <w:t>2.584</w:t>
      </w:r>
    </w:p>
    <w:p>
      <w:r>
        <w:t>286.883</w:t>
      </w:r>
    </w:p>
    <w:p>
      <w:r>
        <w:t>503.765</w:t>
      </w:r>
    </w:p>
    <w:p>
      <w:r>
        <w:t>20.815.718</w:t>
      </w:r>
    </w:p>
    <w:p>
      <w:r>
        <w:t>3.122.358</w:t>
      </w:r>
    </w:p>
    <w:p>
      <w:r>
        <w:t>23.938.076</w:t>
      </w:r>
    </w:p>
    <w:p>
      <w:r>
        <w:t>23.608.160</w:t>
      </w:r>
    </w:p>
    <w:p>
      <w:r>
        <w:t>3</w:t>
      </w:r>
    </w:p>
    <w:p>
      <w:r>
        <w:t>25.925.738</w:t>
      </w:r>
    </w:p>
    <w:p>
      <w:r>
        <w:t>103.495</w:t>
      </w:r>
    </w:p>
    <w:p>
      <w:r>
        <w:t>2.584</w:t>
      </w:r>
    </w:p>
    <w:p>
      <w:r>
        <w:t>372.947</w:t>
      </w:r>
    </w:p>
    <w:p>
      <w:r>
        <w:t>654.895</w:t>
      </w:r>
    </w:p>
    <w:p>
      <w:r>
        <w:t>27.059.658</w:t>
      </w:r>
    </w:p>
    <w:p>
      <w:r>
        <w:t>4.058.949</w:t>
      </w:r>
    </w:p>
    <w:p>
      <w:r>
        <w:t>31.118.607</w:t>
      </w:r>
    </w:p>
    <w:p>
      <w:r>
        <w:t>30.689.718</w:t>
      </w:r>
    </w:p>
    <w:p>
      <w:r>
        <w:t>1.2.7</w:t>
      </w:r>
    </w:p>
    <w:p>
      <w:r>
        <w:t>Quy đổi đối tượng quản lý</w:t>
      </w:r>
    </w:p>
    <w:p>
      <w:r>
        <w:t>ĐTQL</w:t>
      </w:r>
    </w:p>
    <w:p>
      <w:r>
        <w:t>1-3</w:t>
      </w:r>
    </w:p>
    <w:p>
      <w:r>
        <w:t>51.300</w:t>
      </w:r>
    </w:p>
    <w:p>
      <w:r>
        <w:t>222</w:t>
      </w:r>
    </w:p>
    <w:p>
      <w:r>
        <w:t>464</w:t>
      </w:r>
    </w:p>
    <w:p>
      <w:r>
        <w:t>654</w:t>
      </w:r>
    </w:p>
    <w:p>
      <w:r>
        <w:t>1.860</w:t>
      </w:r>
    </w:p>
    <w:p>
      <w:r>
        <w:t>54.500</w:t>
      </w:r>
    </w:p>
    <w:p>
      <w:r>
        <w:t>8.175</w:t>
      </w:r>
    </w:p>
    <w:p>
      <w:r>
        <w:t>62.675</w:t>
      </w:r>
    </w:p>
    <w:p>
      <w:r>
        <w:t>61.923</w:t>
      </w:r>
    </w:p>
    <w:p>
      <w:r>
        <w:t>2</w:t>
      </w:r>
    </w:p>
    <w:p>
      <w:r>
        <w:t>Thiết kế mô hình cơ Sở dữ liệu</w:t>
      </w:r>
    </w:p>
    <w:p>
      <w:r>
        <w:t>2.1</w:t>
      </w:r>
    </w:p>
    <w:p>
      <w:r>
        <w:t>Thiết kế mô hình danh mục dữ liệu, siêu dữ liệu</w:t>
      </w:r>
    </w:p>
    <w:p>
      <w:r>
        <w:t>CSDL</w:t>
      </w:r>
    </w:p>
    <w:p>
      <w:r>
        <w:t>1</w:t>
      </w:r>
    </w:p>
    <w:p>
      <w:r>
        <w:t>7.756.560</w:t>
      </w:r>
    </w:p>
    <w:p>
      <w:r>
        <w:t>34.238</w:t>
      </w:r>
    </w:p>
    <w:p>
      <w:r>
        <w:t>21.773</w:t>
      </w:r>
    </w:p>
    <w:p>
      <w:r>
        <w:t>123.833</w:t>
      </w:r>
    </w:p>
    <w:p>
      <w:r>
        <w:t>240.792</w:t>
      </w:r>
    </w:p>
    <w:p>
      <w:r>
        <w:t>8.177.196</w:t>
      </w:r>
    </w:p>
    <w:p>
      <w:r>
        <w:t>1.226.579</w:t>
      </w:r>
    </w:p>
    <w:p>
      <w:r>
        <w:t>9.403.775</w:t>
      </w:r>
    </w:p>
    <w:p>
      <w:r>
        <w:t>9.261.367</w:t>
      </w:r>
    </w:p>
    <w:p>
      <w:r>
        <w:t>2</w:t>
      </w:r>
    </w:p>
    <w:p>
      <w:r>
        <w:t>9.695.700</w:t>
      </w:r>
    </w:p>
    <w:p>
      <w:r>
        <w:t>42.797</w:t>
      </w:r>
    </w:p>
    <w:p>
      <w:r>
        <w:t>21.773</w:t>
      </w:r>
    </w:p>
    <w:p>
      <w:r>
        <w:t>154.791</w:t>
      </w:r>
    </w:p>
    <w:p>
      <w:r>
        <w:t>300.991</w:t>
      </w:r>
    </w:p>
    <w:p>
      <w:r>
        <w:t>10.216.051</w:t>
      </w:r>
    </w:p>
    <w:p>
      <w:r>
        <w:t>1.532.408</w:t>
      </w:r>
    </w:p>
    <w:p>
      <w:r>
        <w:t>11.748.459</w:t>
      </w:r>
    </w:p>
    <w:p>
      <w:r>
        <w:t>11.570.450</w:t>
      </w:r>
    </w:p>
    <w:p>
      <w:r>
        <w:t>3</w:t>
      </w:r>
    </w:p>
    <w:p>
      <w:r>
        <w:t>12.604.410</w:t>
      </w:r>
    </w:p>
    <w:p>
      <w:r>
        <w:t>55.636</w:t>
      </w:r>
    </w:p>
    <w:p>
      <w:r>
        <w:t>21.773</w:t>
      </w:r>
    </w:p>
    <w:p>
      <w:r>
        <w:t>201.228</w:t>
      </w:r>
    </w:p>
    <w:p>
      <w:r>
        <w:t>391.288</w:t>
      </w:r>
    </w:p>
    <w:p>
      <w:r>
        <w:t>13.274.335</w:t>
      </w:r>
    </w:p>
    <w:p>
      <w:r>
        <w:t>1.991.150</w:t>
      </w:r>
    </w:p>
    <w:p>
      <w:r>
        <w:t>15.265.485</w:t>
      </w:r>
    </w:p>
    <w:p>
      <w:r>
        <w:t>15.034.073</w:t>
      </w:r>
    </w:p>
    <w:p>
      <w:r>
        <w:t>2.2</w:t>
      </w:r>
    </w:p>
    <w:p>
      <w:r>
        <w:t>Thiết kế mô hình cơ sở dữ liệu</w:t>
      </w:r>
    </w:p>
    <w:p>
      <w:r>
        <w:t>ĐTQL</w:t>
      </w:r>
    </w:p>
    <w:p>
      <w:r>
        <w:t>1</w:t>
      </w:r>
    </w:p>
    <w:p>
      <w:r>
        <w:t>11.487.096</w:t>
      </w:r>
    </w:p>
    <w:p>
      <w:r>
        <w:t>46.134</w:t>
      </w:r>
    </w:p>
    <w:p>
      <w:r>
        <w:t>21.773</w:t>
      </w:r>
    </w:p>
    <w:p>
      <w:r>
        <w:t>165.244</w:t>
      </w:r>
    </w:p>
    <w:p>
      <w:r>
        <w:t>290.172</w:t>
      </w:r>
    </w:p>
    <w:p>
      <w:r>
        <w:t>12.010.419</w:t>
      </w:r>
    </w:p>
    <w:p>
      <w:r>
        <w:t>1.801.563</w:t>
      </w:r>
    </w:p>
    <w:p>
      <w:r>
        <w:t>13.811.982</w:t>
      </w:r>
    </w:p>
    <w:p>
      <w:r>
        <w:t>13.621.951</w:t>
      </w:r>
    </w:p>
    <w:p>
      <w:r>
        <w:t>2</w:t>
      </w:r>
    </w:p>
    <w:p>
      <w:r>
        <w:t>14.358.870</w:t>
      </w:r>
    </w:p>
    <w:p>
      <w:r>
        <w:t>57.667</w:t>
      </w:r>
    </w:p>
    <w:p>
      <w:r>
        <w:t>21.773</w:t>
      </w:r>
    </w:p>
    <w:p>
      <w:r>
        <w:t>206.555</w:t>
      </w:r>
    </w:p>
    <w:p>
      <w:r>
        <w:t>362.716</w:t>
      </w:r>
    </w:p>
    <w:p>
      <w:r>
        <w:t>15.007.581</w:t>
      </w:r>
    </w:p>
    <w:p>
      <w:r>
        <w:t>2.251.137</w:t>
      </w:r>
    </w:p>
    <w:p>
      <w:r>
        <w:t>17.258.718</w:t>
      </w:r>
    </w:p>
    <w:p>
      <w:r>
        <w:t>17.021.180</w:t>
      </w:r>
    </w:p>
    <w:p>
      <w:r>
        <w:t>3</w:t>
      </w:r>
    </w:p>
    <w:p>
      <w:r>
        <w:t>18.666.531</w:t>
      </w:r>
    </w:p>
    <w:p>
      <w:r>
        <w:t>74.967</w:t>
      </w:r>
    </w:p>
    <w:p>
      <w:r>
        <w:t>21.773</w:t>
      </w:r>
    </w:p>
    <w:p>
      <w:r>
        <w:t>268.522</w:t>
      </w:r>
    </w:p>
    <w:p>
      <w:r>
        <w:t>471.530</w:t>
      </w:r>
    </w:p>
    <w:p>
      <w:r>
        <w:t>19.503.323</w:t>
      </w:r>
    </w:p>
    <w:p>
      <w:r>
        <w:t>2.925.498</w:t>
      </w:r>
    </w:p>
    <w:p>
      <w:r>
        <w:t>22.428.821</w:t>
      </w:r>
    </w:p>
    <w:p>
      <w:r>
        <w:t>22.120021</w:t>
      </w:r>
    </w:p>
    <w:p>
      <w:r>
        <w:t>2.3</w:t>
      </w:r>
    </w:p>
    <w:p>
      <w:r>
        <w:t>Nhập dữ liệu mẫu để kiểm tra mô hình cơ sở dữ liệu</w:t>
      </w:r>
    </w:p>
    <w:p>
      <w:r>
        <w:t>ĐTQL</w:t>
      </w:r>
    </w:p>
    <w:p>
      <w:r>
        <w:t>1</w:t>
      </w:r>
    </w:p>
    <w:p>
      <w:r>
        <w:t>800.280</w:t>
      </w:r>
    </w:p>
    <w:p>
      <w:r>
        <w:t>4.248</w:t>
      </w:r>
    </w:p>
    <w:p>
      <w:r>
        <w:t>5.044</w:t>
      </w:r>
    </w:p>
    <w:p>
      <w:r>
        <w:t>12592</w:t>
      </w:r>
    </w:p>
    <w:p>
      <w:r>
        <w:t>35.175</w:t>
      </w:r>
    </w:p>
    <w:p>
      <w:r>
        <w:t>857.339</w:t>
      </w:r>
    </w:p>
    <w:p>
      <w:r>
        <w:t>128.601</w:t>
      </w:r>
    </w:p>
    <w:p>
      <w:r>
        <w:t>985.940</w:t>
      </w:r>
    </w:p>
    <w:p>
      <w:r>
        <w:t>971.459</w:t>
      </w:r>
    </w:p>
    <w:p>
      <w:r>
        <w:t>2</w:t>
      </w:r>
    </w:p>
    <w:p>
      <w:r>
        <w:t>1.000.350</w:t>
      </w:r>
    </w:p>
    <w:p>
      <w:r>
        <w:t>5.310</w:t>
      </w:r>
    </w:p>
    <w:p>
      <w:r>
        <w:t>5.044</w:t>
      </w:r>
    </w:p>
    <w:p>
      <w:r>
        <w:t>15.740</w:t>
      </w:r>
    </w:p>
    <w:p>
      <w:r>
        <w:t>43.969</w:t>
      </w:r>
    </w:p>
    <w:p>
      <w:r>
        <w:t>1.070.413</w:t>
      </w:r>
    </w:p>
    <w:p>
      <w:r>
        <w:t>160.562</w:t>
      </w:r>
    </w:p>
    <w:p>
      <w:r>
        <w:t>1.230.975</w:t>
      </w:r>
    </w:p>
    <w:p>
      <w:r>
        <w:t>1.212.874</w:t>
      </w:r>
    </w:p>
    <w:p>
      <w:r>
        <w:t>3</w:t>
      </w:r>
    </w:p>
    <w:p>
      <w:r>
        <w:t>1.300.455</w:t>
      </w:r>
    </w:p>
    <w:p>
      <w:r>
        <w:t>6.903</w:t>
      </w:r>
    </w:p>
    <w:p>
      <w:r>
        <w:t>5.044</w:t>
      </w:r>
    </w:p>
    <w:p>
      <w:r>
        <w:t>20.462</w:t>
      </w:r>
    </w:p>
    <w:p>
      <w:r>
        <w:t>57.160</w:t>
      </w:r>
    </w:p>
    <w:p>
      <w:r>
        <w:t>1.390.023</w:t>
      </w:r>
    </w:p>
    <w:p>
      <w:r>
        <w:t>208.504</w:t>
      </w:r>
    </w:p>
    <w:p>
      <w:r>
        <w:t>1.598.527</w:t>
      </w:r>
    </w:p>
    <w:p>
      <w:r>
        <w:t>1.574.995</w:t>
      </w:r>
    </w:p>
    <w:p>
      <w:r>
        <w:t>3</w:t>
      </w:r>
    </w:p>
    <w:p>
      <w:r>
        <w:t>Tạo lập dữ liệu cho danh</w:t>
      </w:r>
    </w:p>
    <w:p>
      <w:r>
        <w:t>3.1.</w:t>
      </w:r>
    </w:p>
    <w:p>
      <w:r>
        <w:t>Tạo lập nội dung cho danh mục dữ liệu</w:t>
      </w:r>
    </w:p>
    <w:p>
      <w:r>
        <w:t>ĐTQL</w:t>
      </w:r>
    </w:p>
    <w:p>
      <w:r>
        <w:t>1-3</w:t>
      </w:r>
    </w:p>
    <w:p>
      <w:r>
        <w:t>4.283.550</w:t>
      </w:r>
    </w:p>
    <w:p>
      <w:r>
        <w:t>21.240</w:t>
      </w:r>
    </w:p>
    <w:p>
      <w:r>
        <w:t>4.644</w:t>
      </w:r>
    </w:p>
    <w:p>
      <w:r>
        <w:t>61.795</w:t>
      </w:r>
    </w:p>
    <w:p>
      <w:r>
        <w:t>135.705</w:t>
      </w:r>
    </w:p>
    <w:p>
      <w:r>
        <w:t>4.506.935</w:t>
      </w:r>
    </w:p>
    <w:p>
      <w:r>
        <w:t>676.040</w:t>
      </w:r>
    </w:p>
    <w:p>
      <w:r>
        <w:t>5.182.975</w:t>
      </w:r>
    </w:p>
    <w:p>
      <w:r>
        <w:t>5.111.910</w:t>
      </w:r>
    </w:p>
    <w:p>
      <w:r>
        <w:t>3.2</w:t>
      </w:r>
    </w:p>
    <w:p>
      <w:r>
        <w:t>Tạo lập nội dung cho siêu dữ liệu</w:t>
      </w:r>
    </w:p>
    <w:p>
      <w:r>
        <w:t>ĐTQL</w:t>
      </w:r>
    </w:p>
    <w:p>
      <w:r>
        <w:t>1-3</w:t>
      </w:r>
    </w:p>
    <w:p>
      <w:r>
        <w:t>3.426.840</w:t>
      </w:r>
    </w:p>
    <w:p>
      <w:r>
        <w:t>16.990</w:t>
      </w:r>
    </w:p>
    <w:p>
      <w:r>
        <w:t>4.563</w:t>
      </w:r>
    </w:p>
    <w:p>
      <w:r>
        <w:t>49.429</w:t>
      </w:r>
    </w:p>
    <w:p>
      <w:r>
        <w:t>108.552</w:t>
      </w:r>
    </w:p>
    <w:p>
      <w:r>
        <w:t>3.606.374</w:t>
      </w:r>
    </w:p>
    <w:p>
      <w:r>
        <w:t>540.956</w:t>
      </w:r>
    </w:p>
    <w:p>
      <w:r>
        <w:t>4.147.330</w:t>
      </w:r>
    </w:p>
    <w:p>
      <w:r>
        <w:t>4.090.488</w:t>
      </w:r>
    </w:p>
    <w:p>
      <w:r>
        <w:t>4</w:t>
      </w:r>
    </w:p>
    <w:p>
      <w:r>
        <w:t>Tạo lập dữ liệu cho cơ sở</w:t>
      </w:r>
    </w:p>
    <w:p>
      <w:r>
        <w:t>4.1</w:t>
      </w:r>
    </w:p>
    <w:p>
      <w:r>
        <w:t>Chuyển đổi dữ liệu</w:t>
      </w:r>
    </w:p>
    <w:p>
      <w:r>
        <w:t>4.1.1</w:t>
      </w:r>
    </w:p>
    <w:p>
      <w:r>
        <w:t>Chuẩn hóa phông chữ</w:t>
      </w:r>
    </w:p>
    <w:p>
      <w:r>
        <w:t>ĐTQL</w:t>
      </w:r>
    </w:p>
    <w:p>
      <w:r>
        <w:t>1</w:t>
      </w:r>
    </w:p>
    <w:p>
      <w:r>
        <w:t>9.603.360</w:t>
      </w:r>
    </w:p>
    <w:p>
      <w:r>
        <w:t>51.230</w:t>
      </w:r>
    </w:p>
    <w:p>
      <w:r>
        <w:t>14.418</w:t>
      </w:r>
    </w:p>
    <w:p>
      <w:r>
        <w:t>148.280</w:t>
      </w:r>
    </w:p>
    <w:p>
      <w:r>
        <w:t>325.677</w:t>
      </w:r>
    </w:p>
    <w:p>
      <w:r>
        <w:t>10.142.965</w:t>
      </w:r>
    </w:p>
    <w:p>
      <w:r>
        <w:t>1.521.445</w:t>
      </w:r>
    </w:p>
    <w:p>
      <w:r>
        <w:t>11.664.410</w:t>
      </w:r>
    </w:p>
    <w:p>
      <w:r>
        <w:t>11.493.888</w:t>
      </w:r>
    </w:p>
    <w:p>
      <w:r>
        <w:t>2</w:t>
      </w:r>
    </w:p>
    <w:p>
      <w:r>
        <w:t>12.004.200</w:t>
      </w:r>
    </w:p>
    <w:p>
      <w:r>
        <w:t>64.037</w:t>
      </w:r>
    </w:p>
    <w:p>
      <w:r>
        <w:t>14.418</w:t>
      </w:r>
    </w:p>
    <w:p>
      <w:r>
        <w:t>185.350</w:t>
      </w:r>
    </w:p>
    <w:p>
      <w:r>
        <w:t>407.096</w:t>
      </w:r>
    </w:p>
    <w:p>
      <w:r>
        <w:t>12.675.101</w:t>
      </w:r>
    </w:p>
    <w:p>
      <w:r>
        <w:t>1.901.265</w:t>
      </w:r>
    </w:p>
    <w:p>
      <w:r>
        <w:t>14.576.366</w:t>
      </w:r>
    </w:p>
    <w:p>
      <w:r>
        <w:t>14.363.214</w:t>
      </w:r>
    </w:p>
    <w:p>
      <w:r>
        <w:t>3</w:t>
      </w:r>
    </w:p>
    <w:p>
      <w:r>
        <w:t>15.605.460</w:t>
      </w:r>
    </w:p>
    <w:p>
      <w:r>
        <w:t>83.249</w:t>
      </w:r>
    </w:p>
    <w:p>
      <w:r>
        <w:t>14.418</w:t>
      </w:r>
    </w:p>
    <w:p>
      <w:r>
        <w:t>240.955</w:t>
      </w:r>
    </w:p>
    <w:p>
      <w:r>
        <w:t>529.225</w:t>
      </w:r>
    </w:p>
    <w:p>
      <w:r>
        <w:t>16.473.306</w:t>
      </w:r>
    </w:p>
    <w:p>
      <w:r>
        <w:t>2.470.996</w:t>
      </w:r>
    </w:p>
    <w:p>
      <w:r>
        <w:t>18.944.302</w:t>
      </w:r>
    </w:p>
    <w:p>
      <w:r>
        <w:t>18.667.204</w:t>
      </w:r>
    </w:p>
    <w:p>
      <w:r>
        <w:t>4.1.2</w:t>
      </w:r>
    </w:p>
    <w:p>
      <w:r>
        <w:t>Chuẩn hóa dữ liệu phi không gian theo thiết kế mô hình cơ sở dữ liệu</w:t>
      </w:r>
    </w:p>
    <w:p>
      <w:r>
        <w:t>ĐTQL</w:t>
      </w:r>
    </w:p>
    <w:p>
      <w:r>
        <w:t>1</w:t>
      </w:r>
    </w:p>
    <w:p>
      <w:r>
        <w:t>6.402.240</w:t>
      </w:r>
    </w:p>
    <w:p>
      <w:r>
        <w:t>34.238</w:t>
      </w:r>
    </w:p>
    <w:p>
      <w:r>
        <w:t>3.110</w:t>
      </w:r>
    </w:p>
    <w:p>
      <w:r>
        <w:t>103.161</w:t>
      </w:r>
    </w:p>
    <w:p>
      <w:r>
        <w:t>294.683</w:t>
      </w:r>
    </w:p>
    <w:p>
      <w:r>
        <w:t>6.837.432</w:t>
      </w:r>
    </w:p>
    <w:p>
      <w:r>
        <w:t>1.025.615</w:t>
      </w:r>
    </w:p>
    <w:p>
      <w:r>
        <w:t>7.863.047</w:t>
      </w:r>
    </w:p>
    <w:p>
      <w:r>
        <w:t>7.744.412</w:t>
      </w:r>
    </w:p>
    <w:p>
      <w:r>
        <w:t>2</w:t>
      </w:r>
    </w:p>
    <w:p>
      <w:r>
        <w:t>8.002.800</w:t>
      </w:r>
    </w:p>
    <w:p>
      <w:r>
        <w:t>42.797</w:t>
      </w:r>
    </w:p>
    <w:p>
      <w:r>
        <w:t>3.110</w:t>
      </w:r>
    </w:p>
    <w:p>
      <w:r>
        <w:t>128.951</w:t>
      </w:r>
    </w:p>
    <w:p>
      <w:r>
        <w:t>368.354</w:t>
      </w:r>
    </w:p>
    <w:p>
      <w:r>
        <w:t>8.546.012</w:t>
      </w:r>
    </w:p>
    <w:p>
      <w:r>
        <w:t>1.281.902</w:t>
      </w:r>
    </w:p>
    <w:p>
      <w:r>
        <w:t>9.827.914</w:t>
      </w:r>
    </w:p>
    <w:p>
      <w:r>
        <w:t>9.679.620</w:t>
      </w:r>
    </w:p>
    <w:p>
      <w:r>
        <w:t>3</w:t>
      </w:r>
    </w:p>
    <w:p>
      <w:r>
        <w:t>10.403.640</w:t>
      </w:r>
    </w:p>
    <w:p>
      <w:r>
        <w:t>55.636</w:t>
      </w:r>
    </w:p>
    <w:p>
      <w:r>
        <w:t>3.110</w:t>
      </w:r>
    </w:p>
    <w:p>
      <w:r>
        <w:t>167.636</w:t>
      </w:r>
    </w:p>
    <w:p>
      <w:r>
        <w:t>478.860</w:t>
      </w:r>
    </w:p>
    <w:p>
      <w:r>
        <w:t>11.108.882</w:t>
      </w:r>
    </w:p>
    <w:p>
      <w:r>
        <w:t>1.666.332</w:t>
      </w:r>
    </w:p>
    <w:p>
      <w:r>
        <w:t>12.775.214</w:t>
      </w:r>
    </w:p>
    <w:p>
      <w:r>
        <w:t>12.582.434</w:t>
      </w:r>
    </w:p>
    <w:p>
      <w:r>
        <w:t>4.1.3</w:t>
      </w:r>
    </w:p>
    <w:p>
      <w:r>
        <w:t>Chuyển đổi dữ liệu sau khi đã được chuẩn hóa vào CSDL</w:t>
      </w:r>
    </w:p>
    <w:p>
      <w:r>
        <w:t>ĐTQL</w:t>
      </w:r>
    </w:p>
    <w:p>
      <w:r>
        <w:t>1</w:t>
      </w:r>
    </w:p>
    <w:p>
      <w:r>
        <w:t>2.739.420</w:t>
      </w:r>
    </w:p>
    <w:p>
      <w:r>
        <w:t>12.879</w:t>
      </w:r>
    </w:p>
    <w:p>
      <w:r>
        <w:t>1.814</w:t>
      </w:r>
    </w:p>
    <w:p>
      <w:r>
        <w:t>38.685</w:t>
      </w:r>
    </w:p>
    <w:p>
      <w:r>
        <w:t>110.506</w:t>
      </w:r>
    </w:p>
    <w:p>
      <w:r>
        <w:t>2.903.304</w:t>
      </w:r>
    </w:p>
    <w:p>
      <w:r>
        <w:t>435.496</w:t>
      </w:r>
    </w:p>
    <w:p>
      <w:r>
        <w:t>3.338.800</w:t>
      </w:r>
    </w:p>
    <w:p>
      <w:r>
        <w:t>3.294.312</w:t>
      </w:r>
    </w:p>
    <w:p>
      <w:r>
        <w:t>2</w:t>
      </w:r>
    </w:p>
    <w:p>
      <w:r>
        <w:t>3.424.275</w:t>
      </w:r>
    </w:p>
    <w:p>
      <w:r>
        <w:t>16.098</w:t>
      </w:r>
    </w:p>
    <w:p>
      <w:r>
        <w:t>1.814</w:t>
      </w:r>
    </w:p>
    <w:p>
      <w:r>
        <w:t>48.357</w:t>
      </w:r>
    </w:p>
    <w:p>
      <w:r>
        <w:t>138.133</w:t>
      </w:r>
    </w:p>
    <w:p>
      <w:r>
        <w:t>3.628.677</w:t>
      </w:r>
    </w:p>
    <w:p>
      <w:r>
        <w:t>544.302</w:t>
      </w:r>
    </w:p>
    <w:p>
      <w:r>
        <w:t>4.172.979</w:t>
      </w:r>
    </w:p>
    <w:p>
      <w:r>
        <w:t>4.117.368</w:t>
      </w:r>
    </w:p>
    <w:p>
      <w:r>
        <w:t>3</w:t>
      </w:r>
    </w:p>
    <w:p>
      <w:r>
        <w:t>4.451.558</w:t>
      </w:r>
    </w:p>
    <w:p>
      <w:r>
        <w:t>20.928</w:t>
      </w:r>
    </w:p>
    <w:p>
      <w:r>
        <w:t>1.814</w:t>
      </w:r>
    </w:p>
    <w:p>
      <w:r>
        <w:t>62.863</w:t>
      </w:r>
    </w:p>
    <w:p>
      <w:r>
        <w:t>179.572</w:t>
      </w:r>
    </w:p>
    <w:p>
      <w:r>
        <w:t>4.716.736</w:t>
      </w:r>
    </w:p>
    <w:p>
      <w:r>
        <w:t>707.510</w:t>
      </w:r>
    </w:p>
    <w:p>
      <w:r>
        <w:t>5.424.246</w:t>
      </w:r>
    </w:p>
    <w:p>
      <w:r>
        <w:t>5.351.953</w:t>
      </w:r>
    </w:p>
    <w:p>
      <w:r>
        <w:t>4.2</w:t>
      </w:r>
    </w:p>
    <w:p>
      <w:r>
        <w:t>Quét (chụp) tài liệu</w:t>
      </w:r>
    </w:p>
    <w:p>
      <w:r>
        <w:t>4.2.1</w:t>
      </w:r>
    </w:p>
    <w:p>
      <w:r>
        <w:t>Quét tài liệu</w:t>
      </w:r>
    </w:p>
    <w:p>
      <w:r>
        <w:t>Trang A4</w:t>
      </w:r>
    </w:p>
    <w:p>
      <w:r>
        <w:t>1-3</w:t>
      </w:r>
    </w:p>
    <w:p>
      <w:r>
        <w:t>1.601</w:t>
      </w:r>
    </w:p>
    <w:p>
      <w:r>
        <w:t>48</w:t>
      </w:r>
    </w:p>
    <w:p>
      <w:r>
        <w:t>1.649</w:t>
      </w:r>
    </w:p>
    <w:p>
      <w:r>
        <w:t>247</w:t>
      </w:r>
    </w:p>
    <w:p>
      <w:r>
        <w:t>1.896</w:t>
      </w:r>
    </w:p>
    <w:p>
      <w:r>
        <w:t>1.841</w:t>
      </w:r>
    </w:p>
    <w:p>
      <w:r>
        <w:t>4.2.2</w:t>
      </w:r>
    </w:p>
    <w:p>
      <w:r>
        <w:t>Xử lý và đính kèm tài liệu quét</w:t>
      </w:r>
    </w:p>
    <w:p>
      <w:r>
        <w:t>Trang A4</w:t>
      </w:r>
    </w:p>
    <w:p>
      <w:r>
        <w:t>1-3</w:t>
      </w:r>
    </w:p>
    <w:p>
      <w:r>
        <w:t>500</w:t>
      </w:r>
    </w:p>
    <w:p>
      <w:r>
        <w:t>10</w:t>
      </w:r>
    </w:p>
    <w:p>
      <w:r>
        <w:t>510</w:t>
      </w:r>
    </w:p>
    <w:p>
      <w:r>
        <w:t>77</w:t>
      </w:r>
    </w:p>
    <w:p>
      <w:r>
        <w:t>587</w:t>
      </w:r>
    </w:p>
    <w:p>
      <w:r>
        <w:t>575</w:t>
      </w:r>
    </w:p>
    <w:p>
      <w:r>
        <w:t>4.3</w:t>
      </w:r>
    </w:p>
    <w:p>
      <w:r>
        <w:t>Nhập, đối soát dữ liệu</w:t>
      </w:r>
    </w:p>
    <w:p>
      <w:r>
        <w:t>4.3.1</w:t>
      </w:r>
    </w:p>
    <w:p>
      <w:r>
        <w:t>Nhập dữ liệu có cấu trúc cho đối tượng phi không gian</w:t>
      </w:r>
    </w:p>
    <w:p>
      <w:r>
        <w:t>Trường dữ liệu</w:t>
      </w:r>
    </w:p>
    <w:p>
      <w:r>
        <w:t>1</w:t>
      </w:r>
    </w:p>
    <w:p>
      <w:r>
        <w:t>496</w:t>
      </w:r>
    </w:p>
    <w:p>
      <w:r>
        <w:t>12</w:t>
      </w:r>
    </w:p>
    <w:p>
      <w:r>
        <w:t>508</w:t>
      </w:r>
    </w:p>
    <w:p>
      <w:r>
        <w:t>76</w:t>
      </w:r>
    </w:p>
    <w:p>
      <w:r>
        <w:t>584</w:t>
      </w:r>
    </w:p>
    <w:p>
      <w:r>
        <w:t>570</w:t>
      </w:r>
    </w:p>
    <w:p>
      <w:r>
        <w:t>2</w:t>
      </w:r>
    </w:p>
    <w:p>
      <w:r>
        <w:t>620</w:t>
      </w:r>
    </w:p>
    <w:p>
      <w:r>
        <w:t>15</w:t>
      </w:r>
    </w:p>
    <w:p>
      <w:r>
        <w:t>635</w:t>
      </w:r>
    </w:p>
    <w:p>
      <w:r>
        <w:t>95</w:t>
      </w:r>
    </w:p>
    <w:p>
      <w:r>
        <w:t>730</w:t>
      </w:r>
    </w:p>
    <w:p>
      <w:r>
        <w:t>713</w:t>
      </w:r>
    </w:p>
    <w:p>
      <w:r>
        <w:t>3</w:t>
      </w:r>
    </w:p>
    <w:p>
      <w:r>
        <w:t>806</w:t>
      </w:r>
    </w:p>
    <w:p>
      <w:r>
        <w:t>19</w:t>
      </w:r>
    </w:p>
    <w:p>
      <w:r>
        <w:t>826</w:t>
      </w:r>
    </w:p>
    <w:p>
      <w:r>
        <w:t>124</w:t>
      </w:r>
    </w:p>
    <w:p>
      <w:r>
        <w:t>950</w:t>
      </w:r>
    </w:p>
    <w:p>
      <w:r>
        <w:t>927</w:t>
      </w:r>
    </w:p>
    <w:p>
      <w:r>
        <w:t>4.3.2</w:t>
      </w:r>
    </w:p>
    <w:p>
      <w:r>
        <w:t>Nhập dữ liệu có cấu trúc cho đối tượng không gian</w:t>
      </w:r>
    </w:p>
    <w:p>
      <w:r>
        <w:t>Trường dữ liệu</w:t>
      </w:r>
    </w:p>
    <w:p>
      <w:r>
        <w:t>1</w:t>
      </w:r>
    </w:p>
    <w:p>
      <w:r>
        <w:t>880</w:t>
      </w:r>
    </w:p>
    <w:p>
      <w:r>
        <w:t>12</w:t>
      </w:r>
    </w:p>
    <w:p>
      <w:r>
        <w:t>892</w:t>
      </w:r>
    </w:p>
    <w:p>
      <w:r>
        <w:t>134</w:t>
      </w:r>
    </w:p>
    <w:p>
      <w:r>
        <w:t>1.026</w:t>
      </w:r>
    </w:p>
    <w:p>
      <w:r>
        <w:t>1.012</w:t>
      </w:r>
    </w:p>
    <w:p>
      <w:r>
        <w:t>2</w:t>
      </w:r>
    </w:p>
    <w:p>
      <w:r>
        <w:t>1.100</w:t>
      </w:r>
    </w:p>
    <w:p>
      <w:r>
        <w:t>15</w:t>
      </w:r>
    </w:p>
    <w:p>
      <w:r>
        <w:t>1.115</w:t>
      </w:r>
    </w:p>
    <w:p>
      <w:r>
        <w:t>167</w:t>
      </w:r>
    </w:p>
    <w:p>
      <w:r>
        <w:t>1.282</w:t>
      </w:r>
    </w:p>
    <w:p>
      <w:r>
        <w:t>1.265</w:t>
      </w:r>
    </w:p>
    <w:p>
      <w:r>
        <w:t>3</w:t>
      </w:r>
    </w:p>
    <w:p>
      <w:r>
        <w:t>1.431</w:t>
      </w:r>
    </w:p>
    <w:p>
      <w:r>
        <w:t>19</w:t>
      </w:r>
    </w:p>
    <w:p>
      <w:r>
        <w:t>1.450</w:t>
      </w:r>
    </w:p>
    <w:p>
      <w:r>
        <w:t>217</w:t>
      </w:r>
    </w:p>
    <w:p>
      <w:r>
        <w:t>1.667</w:t>
      </w:r>
    </w:p>
    <w:p>
      <w:r>
        <w:t>1.646</w:t>
      </w:r>
    </w:p>
    <w:p>
      <w:r>
        <w:t>4.3.3</w:t>
      </w:r>
    </w:p>
    <w:p>
      <w:r>
        <w:t>Nhập dữ liệu phi cấu trúc cho đối tượng phi không gian</w:t>
      </w:r>
    </w:p>
    <w:p>
      <w:r>
        <w:t>Trang A4</w:t>
      </w:r>
    </w:p>
    <w:p>
      <w:r>
        <w:t>1</w:t>
      </w:r>
    </w:p>
    <w:p>
      <w:r>
        <w:t>9.075</w:t>
      </w:r>
    </w:p>
    <w:p>
      <w:r>
        <w:t>198</w:t>
      </w:r>
    </w:p>
    <w:p>
      <w:r>
        <w:t>9.273</w:t>
      </w:r>
    </w:p>
    <w:p>
      <w:r>
        <w:t>1.391</w:t>
      </w:r>
    </w:p>
    <w:p>
      <w:r>
        <w:t>10.664</w:t>
      </w:r>
    </w:p>
    <w:p>
      <w:r>
        <w:t>10.436</w:t>
      </w:r>
    </w:p>
    <w:p>
      <w:r>
        <w:t>2</w:t>
      </w:r>
    </w:p>
    <w:p>
      <w:r>
        <w:t>11.344</w:t>
      </w:r>
    </w:p>
    <w:p>
      <w:r>
        <w:t>247</w:t>
      </w:r>
    </w:p>
    <w:p>
      <w:r>
        <w:t>11.591</w:t>
      </w:r>
    </w:p>
    <w:p>
      <w:r>
        <w:t>1.739</w:t>
      </w:r>
    </w:p>
    <w:p>
      <w:r>
        <w:t>13.330</w:t>
      </w:r>
    </w:p>
    <w:p>
      <w:r>
        <w:t>13.046</w:t>
      </w:r>
    </w:p>
    <w:p>
      <w:r>
        <w:t>3</w:t>
      </w:r>
    </w:p>
    <w:p>
      <w:r>
        <w:t>14.747</w:t>
      </w:r>
    </w:p>
    <w:p>
      <w:r>
        <w:t>321</w:t>
      </w:r>
    </w:p>
    <w:p>
      <w:r>
        <w:t>15.069</w:t>
      </w:r>
    </w:p>
    <w:p>
      <w:r>
        <w:t>2.260</w:t>
      </w:r>
    </w:p>
    <w:p>
      <w:r>
        <w:t>17.329</w:t>
      </w:r>
    </w:p>
    <w:p>
      <w:r>
        <w:t>16.959</w:t>
      </w:r>
    </w:p>
    <w:p>
      <w:r>
        <w:t>4.3.4</w:t>
      </w:r>
    </w:p>
    <w:p>
      <w:r>
        <w:t>Nhập dữ liệu phi cấu trúc cho đối tượng không gian</w:t>
      </w:r>
    </w:p>
    <w:p>
      <w:r>
        <w:t>Trang A4</w:t>
      </w:r>
    </w:p>
    <w:p>
      <w:r>
        <w:t>1</w:t>
      </w:r>
    </w:p>
    <w:p>
      <w:r>
        <w:t>10.724</w:t>
      </w:r>
    </w:p>
    <w:p>
      <w:r>
        <w:t>198</w:t>
      </w:r>
    </w:p>
    <w:p>
      <w:r>
        <w:t>10.922</w:t>
      </w:r>
    </w:p>
    <w:p>
      <w:r>
        <w:t>1.638</w:t>
      </w:r>
    </w:p>
    <w:p>
      <w:r>
        <w:t>12.560</w:t>
      </w:r>
    </w:p>
    <w:p>
      <w:r>
        <w:t>12.333</w:t>
      </w:r>
    </w:p>
    <w:p>
      <w:r>
        <w:t>2</w:t>
      </w:r>
    </w:p>
    <w:p>
      <w:r>
        <w:t>13.405</w:t>
      </w:r>
    </w:p>
    <w:p>
      <w:r>
        <w:t>247</w:t>
      </w:r>
    </w:p>
    <w:p>
      <w:r>
        <w:t>13.652</w:t>
      </w:r>
    </w:p>
    <w:p>
      <w:r>
        <w:t>2.048</w:t>
      </w:r>
    </w:p>
    <w:p>
      <w:r>
        <w:t>15.700</w:t>
      </w:r>
    </w:p>
    <w:p>
      <w:r>
        <w:t>15.416</w:t>
      </w:r>
    </w:p>
    <w:p>
      <w:r>
        <w:t>3</w:t>
      </w:r>
    </w:p>
    <w:p>
      <w:r>
        <w:t>17.426</w:t>
      </w:r>
    </w:p>
    <w:p>
      <w:r>
        <w:t>321</w:t>
      </w:r>
    </w:p>
    <w:p>
      <w:r>
        <w:t>17.747</w:t>
      </w:r>
    </w:p>
    <w:p>
      <w:r>
        <w:t>2.662</w:t>
      </w:r>
    </w:p>
    <w:p>
      <w:r>
        <w:t>20.409</w:t>
      </w:r>
    </w:p>
    <w:p>
      <w:r>
        <w:t>20.040</w:t>
      </w:r>
    </w:p>
    <w:p>
      <w:r>
        <w:t>4.3.5</w:t>
      </w:r>
    </w:p>
    <w:p>
      <w:r>
        <w:t>Đối soát dữ liệu có cấu trúc đã nhập cho đối tượng phi không gian</w:t>
      </w:r>
    </w:p>
    <w:p>
      <w:r>
        <w:t>Trường dữ liệu</w:t>
      </w:r>
    </w:p>
    <w:p>
      <w:r>
        <w:t>1</w:t>
      </w:r>
    </w:p>
    <w:p>
      <w:r>
        <w:t>144</w:t>
      </w:r>
    </w:p>
    <w:p>
      <w:r>
        <w:t>4</w:t>
      </w:r>
    </w:p>
    <w:p>
      <w:r>
        <w:t>148</w:t>
      </w:r>
    </w:p>
    <w:p>
      <w:r>
        <w:t>22</w:t>
      </w:r>
    </w:p>
    <w:p>
      <w:r>
        <w:t>170</w:t>
      </w:r>
    </w:p>
    <w:p>
      <w:r>
        <w:t>166</w:t>
      </w:r>
    </w:p>
    <w:p>
      <w:r>
        <w:t>2</w:t>
      </w:r>
    </w:p>
    <w:p>
      <w:r>
        <w:t>180</w:t>
      </w:r>
    </w:p>
    <w:p>
      <w:r>
        <w:t>5</w:t>
      </w:r>
    </w:p>
    <w:p>
      <w:r>
        <w:t>185</w:t>
      </w:r>
    </w:p>
    <w:p>
      <w:r>
        <w:t>28</w:t>
      </w:r>
    </w:p>
    <w:p>
      <w:r>
        <w:t>213</w:t>
      </w:r>
    </w:p>
    <w:p>
      <w:r>
        <w:t>207</w:t>
      </w:r>
    </w:p>
    <w:p>
      <w:r>
        <w:t>3</w:t>
      </w:r>
    </w:p>
    <w:p>
      <w:r>
        <w:t>234</w:t>
      </w:r>
    </w:p>
    <w:p>
      <w:r>
        <w:t>6</w:t>
      </w:r>
    </w:p>
    <w:p>
      <w:r>
        <w:t>241</w:t>
      </w:r>
    </w:p>
    <w:p>
      <w:r>
        <w:t>36</w:t>
      </w:r>
    </w:p>
    <w:p>
      <w:r>
        <w:t>277</w:t>
      </w:r>
    </w:p>
    <w:p>
      <w:r>
        <w:t>269</w:t>
      </w:r>
    </w:p>
    <w:p>
      <w:r>
        <w:t>4.3.6</w:t>
      </w:r>
    </w:p>
    <w:p>
      <w:r>
        <w:t>Đối soát dữ liệu phi cấu trúc đã nhập cho đối tượng không gian</w:t>
      </w:r>
    </w:p>
    <w:p>
      <w:r>
        <w:t>Trường dữ liệu</w:t>
      </w:r>
    </w:p>
    <w:p>
      <w:r>
        <w:t>1</w:t>
      </w:r>
    </w:p>
    <w:p>
      <w:r>
        <w:t>240</w:t>
      </w:r>
    </w:p>
    <w:p>
      <w:r>
        <w:t>4</w:t>
      </w:r>
    </w:p>
    <w:p>
      <w:r>
        <w:t>244</w:t>
      </w:r>
    </w:p>
    <w:p>
      <w:r>
        <w:t>37</w:t>
      </w:r>
    </w:p>
    <w:p>
      <w:r>
        <w:t>281</w:t>
      </w:r>
    </w:p>
    <w:p>
      <w:r>
        <w:t>276</w:t>
      </w:r>
    </w:p>
    <w:p>
      <w:r>
        <w:t>2</w:t>
      </w:r>
    </w:p>
    <w:p>
      <w:r>
        <w:t>300</w:t>
      </w:r>
    </w:p>
    <w:p>
      <w:r>
        <w:t>5</w:t>
      </w:r>
    </w:p>
    <w:p>
      <w:r>
        <w:t>305</w:t>
      </w:r>
    </w:p>
    <w:p>
      <w:r>
        <w:t>46</w:t>
      </w:r>
    </w:p>
    <w:p>
      <w:r>
        <w:t>351</w:t>
      </w:r>
    </w:p>
    <w:p>
      <w:r>
        <w:t>345</w:t>
      </w:r>
    </w:p>
    <w:p>
      <w:r>
        <w:t>3</w:t>
      </w:r>
    </w:p>
    <w:p>
      <w:r>
        <w:t>390</w:t>
      </w:r>
    </w:p>
    <w:p>
      <w:r>
        <w:t>6</w:t>
      </w:r>
    </w:p>
    <w:p>
      <w:r>
        <w:t>397</w:t>
      </w:r>
    </w:p>
    <w:p>
      <w:r>
        <w:t>59</w:t>
      </w:r>
    </w:p>
    <w:p>
      <w:r>
        <w:t>456</w:t>
      </w:r>
    </w:p>
    <w:p>
      <w:r>
        <w:t>449</w:t>
      </w:r>
    </w:p>
    <w:p>
      <w:r>
        <w:t>4.3.7</w:t>
      </w:r>
    </w:p>
    <w:p>
      <w:r>
        <w:t>Đối soát dữ liệu phi cấu trúc đã nhập cho đối tượng phi không gian</w:t>
      </w:r>
    </w:p>
    <w:p>
      <w:r>
        <w:t>Trang A4</w:t>
      </w:r>
    </w:p>
    <w:p>
      <w:r>
        <w:t>1</w:t>
      </w:r>
    </w:p>
    <w:p>
      <w:r>
        <w:t>2.289</w:t>
      </w:r>
    </w:p>
    <w:p>
      <w:r>
        <w:t>51</w:t>
      </w:r>
    </w:p>
    <w:p>
      <w:r>
        <w:t>2.340</w:t>
      </w:r>
    </w:p>
    <w:p>
      <w:r>
        <w:t>351</w:t>
      </w:r>
    </w:p>
    <w:p>
      <w:r>
        <w:t>2.691</w:t>
      </w:r>
    </w:p>
    <w:p>
      <w:r>
        <w:t>2.632</w:t>
      </w:r>
    </w:p>
    <w:p>
      <w:r>
        <w:t>2</w:t>
      </w:r>
    </w:p>
    <w:p>
      <w:r>
        <w:t>2.861</w:t>
      </w:r>
    </w:p>
    <w:p>
      <w:r>
        <w:t>64</w:t>
      </w:r>
    </w:p>
    <w:p>
      <w:r>
        <w:t>2.925</w:t>
      </w:r>
    </w:p>
    <w:p>
      <w:r>
        <w:t>439</w:t>
      </w:r>
    </w:p>
    <w:p>
      <w:r>
        <w:t>3.364</w:t>
      </w:r>
    </w:p>
    <w:p>
      <w:r>
        <w:t>3.290</w:t>
      </w:r>
    </w:p>
    <w:p>
      <w:r>
        <w:t>3</w:t>
      </w:r>
    </w:p>
    <w:p>
      <w:r>
        <w:t>3.719</w:t>
      </w:r>
    </w:p>
    <w:p>
      <w:r>
        <w:t>84</w:t>
      </w:r>
    </w:p>
    <w:p>
      <w:r>
        <w:t>3.803</w:t>
      </w:r>
    </w:p>
    <w:p>
      <w:r>
        <w:t>570</w:t>
      </w:r>
    </w:p>
    <w:p>
      <w:r>
        <w:t>4.373</w:t>
      </w:r>
    </w:p>
    <w:p>
      <w:r>
        <w:t>4.277</w:t>
      </w:r>
    </w:p>
    <w:p>
      <w:r>
        <w:t>4.3.8</w:t>
      </w:r>
    </w:p>
    <w:p>
      <w:r>
        <w:t>Đối soát dữ liệu phi cấu trúc đã nhập cho đối tượng không gian</w:t>
      </w:r>
    </w:p>
    <w:p>
      <w:r>
        <w:t>Trang A4</w:t>
      </w:r>
    </w:p>
    <w:p>
      <w:r>
        <w:t>1</w:t>
      </w:r>
    </w:p>
    <w:p>
      <w:r>
        <w:t>2.721</w:t>
      </w:r>
    </w:p>
    <w:p>
      <w:r>
        <w:t>51</w:t>
      </w:r>
    </w:p>
    <w:p>
      <w:r>
        <w:t>2.772</w:t>
      </w:r>
    </w:p>
    <w:p>
      <w:r>
        <w:t>416</w:t>
      </w:r>
    </w:p>
    <w:p>
      <w:r>
        <w:t>3.188</w:t>
      </w:r>
    </w:p>
    <w:p>
      <w:r>
        <w:t>3.129</w:t>
      </w:r>
    </w:p>
    <w:p>
      <w:r>
        <w:t>2</w:t>
      </w:r>
    </w:p>
    <w:p>
      <w:r>
        <w:t>3.401</w:t>
      </w:r>
    </w:p>
    <w:p>
      <w:r>
        <w:t>64</w:t>
      </w:r>
    </w:p>
    <w:p>
      <w:r>
        <w:t>3.465</w:t>
      </w:r>
    </w:p>
    <w:p>
      <w:r>
        <w:t>520</w:t>
      </w:r>
    </w:p>
    <w:p>
      <w:r>
        <w:t>3.985</w:t>
      </w:r>
    </w:p>
    <w:p>
      <w:r>
        <w:t>3.911</w:t>
      </w:r>
    </w:p>
    <w:p>
      <w:r>
        <w:t>3</w:t>
      </w:r>
    </w:p>
    <w:p>
      <w:r>
        <w:t>4.422</w:t>
      </w:r>
    </w:p>
    <w:p>
      <w:r>
        <w:t>84</w:t>
      </w:r>
    </w:p>
    <w:p>
      <w:r>
        <w:t>4.505</w:t>
      </w:r>
    </w:p>
    <w:p>
      <w:r>
        <w:t>676</w:t>
      </w:r>
    </w:p>
    <w:p>
      <w:r>
        <w:t>5.181</w:t>
      </w:r>
    </w:p>
    <w:p>
      <w:r>
        <w:t>5.085</w:t>
      </w:r>
    </w:p>
    <w:p>
      <w:r>
        <w:t>5</w:t>
      </w:r>
    </w:p>
    <w:p>
      <w:r>
        <w:t>Biên tập dữ liệu</w:t>
      </w:r>
    </w:p>
    <w:p>
      <w:r>
        <w:t>5.1</w:t>
      </w:r>
    </w:p>
    <w:p>
      <w:r>
        <w:t>Tuyên bố đối tượng</w:t>
      </w:r>
    </w:p>
    <w:p>
      <w:r>
        <w:t>ĐTQL</w:t>
      </w:r>
    </w:p>
    <w:p>
      <w:r>
        <w:t>1</w:t>
      </w:r>
    </w:p>
    <w:p>
      <w:r>
        <w:t>12.004.200</w:t>
      </w:r>
    </w:p>
    <w:p>
      <w:r>
        <w:t>42.578</w:t>
      </w:r>
    </w:p>
    <w:p>
      <w:r>
        <w:t>5.049</w:t>
      </w:r>
    </w:p>
    <w:p>
      <w:r>
        <w:t>180.562</w:t>
      </w:r>
    </w:p>
    <w:p>
      <w:r>
        <w:t>319.835</w:t>
      </w:r>
    </w:p>
    <w:p>
      <w:r>
        <w:t>12.552.224</w:t>
      </w:r>
    </w:p>
    <w:p>
      <w:r>
        <w:t>1.882.834</w:t>
      </w:r>
    </w:p>
    <w:p>
      <w:r>
        <w:t>14.435.058</w:t>
      </w:r>
    </w:p>
    <w:p>
      <w:r>
        <w:t>14.227.411</w:t>
      </w:r>
    </w:p>
    <w:p>
      <w:r>
        <w:t>2</w:t>
      </w:r>
    </w:p>
    <w:p>
      <w:r>
        <w:t>15.005.250</w:t>
      </w:r>
    </w:p>
    <w:p>
      <w:r>
        <w:t>53.222</w:t>
      </w:r>
    </w:p>
    <w:p>
      <w:r>
        <w:t>5.049</w:t>
      </w:r>
    </w:p>
    <w:p>
      <w:r>
        <w:t>225.703</w:t>
      </w:r>
    </w:p>
    <w:p>
      <w:r>
        <w:t>399.794</w:t>
      </w:r>
    </w:p>
    <w:p>
      <w:r>
        <w:t>15.689.017</w:t>
      </w:r>
    </w:p>
    <w:p>
      <w:r>
        <w:t>2.353.353</w:t>
      </w:r>
    </w:p>
    <w:p>
      <w:r>
        <w:t>18.042.370</w:t>
      </w:r>
    </w:p>
    <w:p>
      <w:r>
        <w:t>17.782.812</w:t>
      </w:r>
    </w:p>
    <w:p>
      <w:r>
        <w:t>3</w:t>
      </w:r>
    </w:p>
    <w:p>
      <w:r>
        <w:t>19.506.825</w:t>
      </w:r>
    </w:p>
    <w:p>
      <w:r>
        <w:t>69.189</w:t>
      </w:r>
    </w:p>
    <w:p>
      <w:r>
        <w:t>5.049</w:t>
      </w:r>
    </w:p>
    <w:p>
      <w:r>
        <w:t>293.413</w:t>
      </w:r>
    </w:p>
    <w:p>
      <w:r>
        <w:t>519.732</w:t>
      </w:r>
    </w:p>
    <w:p>
      <w:r>
        <w:t>20.394.208</w:t>
      </w:r>
    </w:p>
    <w:p>
      <w:r>
        <w:t>3.059.131</w:t>
      </w:r>
    </w:p>
    <w:p>
      <w:r>
        <w:t>23.453.339</w:t>
      </w:r>
    </w:p>
    <w:p>
      <w:r>
        <w:t>23.115.913</w:t>
      </w:r>
    </w:p>
    <w:p>
      <w:r>
        <w:t>5.2</w:t>
      </w:r>
    </w:p>
    <w:p>
      <w:r>
        <w:t>Sửa lỗi tương quan của dữ liệu không gian</w:t>
      </w:r>
    </w:p>
    <w:p>
      <w:r>
        <w:t>ĐTQL</w:t>
      </w:r>
    </w:p>
    <w:p>
      <w:r>
        <w:t>1</w:t>
      </w:r>
    </w:p>
    <w:p>
      <w:r>
        <w:t>16.005.600</w:t>
      </w:r>
    </w:p>
    <w:p>
      <w:r>
        <w:t>56.770</w:t>
      </w:r>
    </w:p>
    <w:p>
      <w:r>
        <w:t>5.211</w:t>
      </w:r>
    </w:p>
    <w:p>
      <w:r>
        <w:t>240.749</w:t>
      </w:r>
    </w:p>
    <w:p>
      <w:r>
        <w:t>426.441</w:t>
      </w:r>
    </w:p>
    <w:p>
      <w:r>
        <w:t>16.734.772</w:t>
      </w:r>
    </w:p>
    <w:p>
      <w:r>
        <w:t>2.510.216</w:t>
      </w:r>
    </w:p>
    <w:p>
      <w:r>
        <w:t>19.244.988</w:t>
      </w:r>
    </w:p>
    <w:p>
      <w:r>
        <w:t>18.968.126</w:t>
      </w:r>
    </w:p>
    <w:p>
      <w:r>
        <w:t>2</w:t>
      </w:r>
    </w:p>
    <w:p>
      <w:r>
        <w:t>20.007.000</w:t>
      </w:r>
    </w:p>
    <w:p>
      <w:r>
        <w:t>70.963</w:t>
      </w:r>
    </w:p>
    <w:p>
      <w:r>
        <w:t>5.211</w:t>
      </w:r>
    </w:p>
    <w:p>
      <w:r>
        <w:t>300937</w:t>
      </w:r>
    </w:p>
    <w:p>
      <w:r>
        <w:t>533.052</w:t>
      </w:r>
    </w:p>
    <w:p>
      <w:r>
        <w:t>20.917.162</w:t>
      </w:r>
    </w:p>
    <w:p>
      <w:r>
        <w:t>3.137574</w:t>
      </w:r>
    </w:p>
    <w:p>
      <w:r>
        <w:t>24.054.736</w:t>
      </w:r>
    </w:p>
    <w:p>
      <w:r>
        <w:t>23.708.659</w:t>
      </w:r>
    </w:p>
    <w:p>
      <w:r>
        <w:t>3</w:t>
      </w:r>
    </w:p>
    <w:p>
      <w:r>
        <w:t>26.009.100</w:t>
      </w:r>
    </w:p>
    <w:p>
      <w:r>
        <w:t>92.251</w:t>
      </w:r>
    </w:p>
    <w:p>
      <w:r>
        <w:t>5.211</w:t>
      </w:r>
    </w:p>
    <w:p>
      <w:r>
        <w:t>391.218</w:t>
      </w:r>
    </w:p>
    <w:p>
      <w:r>
        <w:t>692.967</w:t>
      </w:r>
    </w:p>
    <w:p>
      <w:r>
        <w:t>27.190.748</w:t>
      </w:r>
    </w:p>
    <w:p>
      <w:r>
        <w:t>4.078.612</w:t>
      </w:r>
    </w:p>
    <w:p>
      <w:r>
        <w:t>31.269.360</w:t>
      </w:r>
    </w:p>
    <w:p>
      <w:r>
        <w:t>30.819.459</w:t>
      </w:r>
    </w:p>
    <w:p>
      <w:r>
        <w:t>5.3</w:t>
      </w:r>
    </w:p>
    <w:p>
      <w:r>
        <w:t>Hiệu đính nội dung cho dữ liệu phi không gian</w:t>
      </w:r>
    </w:p>
    <w:p>
      <w:r>
        <w:t>ĐTQL</w:t>
      </w:r>
    </w:p>
    <w:p>
      <w:r>
        <w:t>1</w:t>
      </w:r>
    </w:p>
    <w:p>
      <w:r>
        <w:t>12.004.200</w:t>
      </w:r>
    </w:p>
    <w:p>
      <w:r>
        <w:t>42.578</w:t>
      </w:r>
    </w:p>
    <w:p>
      <w:r>
        <w:t>5.049</w:t>
      </w:r>
    </w:p>
    <w:p>
      <w:r>
        <w:t>180.562</w:t>
      </w:r>
    </w:p>
    <w:p>
      <w:r>
        <w:t>319.835</w:t>
      </w:r>
    </w:p>
    <w:p>
      <w:r>
        <w:t>12.552.224</w:t>
      </w:r>
    </w:p>
    <w:p>
      <w:r>
        <w:t>1.882.834</w:t>
      </w:r>
    </w:p>
    <w:p>
      <w:r>
        <w:t>14.435.058</w:t>
      </w:r>
    </w:p>
    <w:p>
      <w:r>
        <w:t>14.227.411</w:t>
      </w:r>
    </w:p>
    <w:p>
      <w:r>
        <w:t>2</w:t>
      </w:r>
    </w:p>
    <w:p>
      <w:r>
        <w:t>15.005.250</w:t>
      </w:r>
    </w:p>
    <w:p>
      <w:r>
        <w:t>53.222</w:t>
      </w:r>
    </w:p>
    <w:p>
      <w:r>
        <w:t>5.049</w:t>
      </w:r>
    </w:p>
    <w:p>
      <w:r>
        <w:t>225.703</w:t>
      </w:r>
    </w:p>
    <w:p>
      <w:r>
        <w:t>399.794</w:t>
      </w:r>
    </w:p>
    <w:p>
      <w:r>
        <w:t>15.689.017</w:t>
      </w:r>
    </w:p>
    <w:p>
      <w:r>
        <w:t>2.353.353</w:t>
      </w:r>
    </w:p>
    <w:p>
      <w:r>
        <w:t>18.042.370</w:t>
      </w:r>
    </w:p>
    <w:p>
      <w:r>
        <w:t>17.782.812</w:t>
      </w:r>
    </w:p>
    <w:p>
      <w:r>
        <w:t>3</w:t>
      </w:r>
    </w:p>
    <w:p>
      <w:r>
        <w:t>19.506.825</w:t>
      </w:r>
    </w:p>
    <w:p>
      <w:r>
        <w:t>69.189</w:t>
      </w:r>
    </w:p>
    <w:p>
      <w:r>
        <w:t>5.049</w:t>
      </w:r>
    </w:p>
    <w:p>
      <w:r>
        <w:t>293.413</w:t>
      </w:r>
    </w:p>
    <w:p>
      <w:r>
        <w:t>519.732</w:t>
      </w:r>
    </w:p>
    <w:p>
      <w:r>
        <w:t>20.394.208</w:t>
      </w:r>
    </w:p>
    <w:p>
      <w:r>
        <w:t>3.059.131</w:t>
      </w:r>
    </w:p>
    <w:p>
      <w:r>
        <w:t>23.453.339</w:t>
      </w:r>
    </w:p>
    <w:p>
      <w:r>
        <w:t>23.115.913</w:t>
      </w:r>
    </w:p>
    <w:p>
      <w:r>
        <w:t>5.4</w:t>
      </w:r>
    </w:p>
    <w:p>
      <w:r>
        <w:t>Trình bày hiển thị dữ liệu không gian</w:t>
      </w:r>
    </w:p>
    <w:p>
      <w:r>
        <w:t>ĐTQL</w:t>
      </w:r>
    </w:p>
    <w:p>
      <w:r>
        <w:t>1</w:t>
      </w:r>
    </w:p>
    <w:p>
      <w:r>
        <w:t>3.878.280</w:t>
      </w:r>
    </w:p>
    <w:p>
      <w:r>
        <w:t>11.354</w:t>
      </w:r>
    </w:p>
    <w:p>
      <w:r>
        <w:t>4.790</w:t>
      </w:r>
    </w:p>
    <w:p>
      <w:r>
        <w:t>49.436</w:t>
      </w:r>
    </w:p>
    <w:p>
      <w:r>
        <w:t>108.564</w:t>
      </w:r>
    </w:p>
    <w:p>
      <w:r>
        <w:t>4.052.424</w:t>
      </w:r>
    </w:p>
    <w:p>
      <w:r>
        <w:t>607.864</w:t>
      </w:r>
    </w:p>
    <w:p>
      <w:r>
        <w:t>4.660.288</w:t>
      </w:r>
    </w:p>
    <w:p>
      <w:r>
        <w:t>4.603.436</w:t>
      </w:r>
    </w:p>
    <w:p>
      <w:r>
        <w:t>2</w:t>
      </w:r>
    </w:p>
    <w:p>
      <w:r>
        <w:t>4.847.850</w:t>
      </w:r>
    </w:p>
    <w:p>
      <w:r>
        <w:t>14.193</w:t>
      </w:r>
    </w:p>
    <w:p>
      <w:r>
        <w:t>4.790</w:t>
      </w:r>
    </w:p>
    <w:p>
      <w:r>
        <w:t>61.795</w:t>
      </w:r>
    </w:p>
    <w:p>
      <w:r>
        <w:t>135.705</w:t>
      </w:r>
    </w:p>
    <w:p>
      <w:r>
        <w:t>5.064.333</w:t>
      </w:r>
    </w:p>
    <w:p>
      <w:r>
        <w:t>759.650</w:t>
      </w:r>
    </w:p>
    <w:p>
      <w:r>
        <w:t>5.823.983</w:t>
      </w:r>
    </w:p>
    <w:p>
      <w:r>
        <w:t>5.752.918</w:t>
      </w:r>
    </w:p>
    <w:p>
      <w:r>
        <w:t>3</w:t>
      </w:r>
    </w:p>
    <w:p>
      <w:r>
        <w:t>6.302.205</w:t>
      </w:r>
    </w:p>
    <w:p>
      <w:r>
        <w:t>18.450</w:t>
      </w:r>
    </w:p>
    <w:p>
      <w:r>
        <w:t>4.790</w:t>
      </w:r>
    </w:p>
    <w:p>
      <w:r>
        <w:t>80.334</w:t>
      </w:r>
    </w:p>
    <w:p>
      <w:r>
        <w:t>176.417</w:t>
      </w:r>
    </w:p>
    <w:p>
      <w:r>
        <w:t>6.582.196</w:t>
      </w:r>
    </w:p>
    <w:p>
      <w:r>
        <w:t>987.329</w:t>
      </w:r>
    </w:p>
    <w:p>
      <w:r>
        <w:t>7.569.525</w:t>
      </w:r>
    </w:p>
    <w:p>
      <w:r>
        <w:t>7.477.141</w:t>
      </w:r>
    </w:p>
    <w:p>
      <w:r>
        <w:t>6</w:t>
      </w:r>
    </w:p>
    <w:p>
      <w:r>
        <w:t>Kiểm tra sản phẩm</w:t>
      </w:r>
    </w:p>
    <w:p>
      <w:r>
        <w:t>6.1</w:t>
      </w:r>
    </w:p>
    <w:p>
      <w:r>
        <w:t>Kiểm tra mô hình cơ sở dữ liệu</w:t>
      </w:r>
    </w:p>
    <w:p>
      <w:r>
        <w:t>ĐTQL</w:t>
      </w:r>
    </w:p>
    <w:p>
      <w:r>
        <w:t>1</w:t>
      </w:r>
    </w:p>
    <w:p>
      <w:r>
        <w:t>2.052.000</w:t>
      </w:r>
    </w:p>
    <w:p>
      <w:r>
        <w:t>8.631</w:t>
      </w:r>
    </w:p>
    <w:p>
      <w:r>
        <w:t>6.809</w:t>
      </w:r>
    </w:p>
    <w:p>
      <w:r>
        <w:t>41.390</w:t>
      </w:r>
    </w:p>
    <w:p>
      <w:r>
        <w:t>79.591</w:t>
      </w:r>
    </w:p>
    <w:p>
      <w:r>
        <w:t>2.188.421</w:t>
      </w:r>
    </w:p>
    <w:p>
      <w:r>
        <w:t>328.263</w:t>
      </w:r>
    </w:p>
    <w:p>
      <w:r>
        <w:t>2.516.684</w:t>
      </w:r>
    </w:p>
    <w:p>
      <w:r>
        <w:t>2.469.086</w:t>
      </w:r>
    </w:p>
    <w:p>
      <w:r>
        <w:t>2</w:t>
      </w:r>
    </w:p>
    <w:p>
      <w:r>
        <w:t>2.565.000</w:t>
      </w:r>
    </w:p>
    <w:p>
      <w:r>
        <w:t>10.788</w:t>
      </w:r>
    </w:p>
    <w:p>
      <w:r>
        <w:t>6.809</w:t>
      </w:r>
    </w:p>
    <w:p>
      <w:r>
        <w:t>51.738</w:t>
      </w:r>
    </w:p>
    <w:p>
      <w:r>
        <w:t>99.488</w:t>
      </w:r>
    </w:p>
    <w:p>
      <w:r>
        <w:t>2.733.824</w:t>
      </w:r>
    </w:p>
    <w:p>
      <w:r>
        <w:t>410.074</w:t>
      </w:r>
    </w:p>
    <w:p>
      <w:r>
        <w:t>3.143.898</w:t>
      </w:r>
    </w:p>
    <w:p>
      <w:r>
        <w:t>3.084.399</w:t>
      </w:r>
    </w:p>
    <w:p>
      <w:r>
        <w:t>3</w:t>
      </w:r>
    </w:p>
    <w:p>
      <w:r>
        <w:t>3.334.500</w:t>
      </w:r>
    </w:p>
    <w:p>
      <w:r>
        <w:t>14.025</w:t>
      </w:r>
    </w:p>
    <w:p>
      <w:r>
        <w:t>6.809</w:t>
      </w:r>
    </w:p>
    <w:p>
      <w:r>
        <w:t>67.259</w:t>
      </w:r>
    </w:p>
    <w:p>
      <w:r>
        <w:t>129.335</w:t>
      </w:r>
    </w:p>
    <w:p>
      <w:r>
        <w:t>3.551.928</w:t>
      </w:r>
    </w:p>
    <w:p>
      <w:r>
        <w:t>532.789</w:t>
      </w:r>
    </w:p>
    <w:p>
      <w:r>
        <w:t>4.084.717</w:t>
      </w:r>
    </w:p>
    <w:p>
      <w:r>
        <w:t>4.007.369</w:t>
      </w:r>
    </w:p>
    <w:p>
      <w:r>
        <w:t>6.2</w:t>
      </w:r>
    </w:p>
    <w:p>
      <w:r>
        <w:t>Kiểm tra nội dung CSDL</w:t>
      </w:r>
    </w:p>
    <w:p>
      <w:r>
        <w:t>ĐTQL</w:t>
      </w:r>
    </w:p>
    <w:p>
      <w:r>
        <w:t>1</w:t>
      </w:r>
    </w:p>
    <w:p>
      <w:r>
        <w:t>6.845.472</w:t>
      </w:r>
    </w:p>
    <w:p>
      <w:r>
        <w:t>38.432</w:t>
      </w:r>
    </w:p>
    <w:p>
      <w:r>
        <w:t>7.106</w:t>
      </w:r>
    </w:p>
    <w:p>
      <w:r>
        <w:t>133.128</w:t>
      </w:r>
    </w:p>
    <w:p>
      <w:r>
        <w:t>241.810</w:t>
      </w:r>
    </w:p>
    <w:p>
      <w:r>
        <w:t>7.265.948</w:t>
      </w:r>
    </w:p>
    <w:p>
      <w:r>
        <w:t>1.089.892</w:t>
      </w:r>
    </w:p>
    <w:p>
      <w:r>
        <w:t>8.355.840</w:t>
      </w:r>
    </w:p>
    <w:p>
      <w:r>
        <w:t>8.202.744</w:t>
      </w:r>
    </w:p>
    <w:p>
      <w:r>
        <w:t>2</w:t>
      </w:r>
    </w:p>
    <w:p>
      <w:r>
        <w:t>10.696.050</w:t>
      </w:r>
    </w:p>
    <w:p>
      <w:r>
        <w:t>48.040</w:t>
      </w:r>
    </w:p>
    <w:p>
      <w:r>
        <w:t>7.106</w:t>
      </w:r>
    </w:p>
    <w:p>
      <w:r>
        <w:t>166.410</w:t>
      </w:r>
    </w:p>
    <w:p>
      <w:r>
        <w:t>302.263</w:t>
      </w:r>
    </w:p>
    <w:p>
      <w:r>
        <w:t>11.219.869</w:t>
      </w:r>
    </w:p>
    <w:p>
      <w:r>
        <w:t>1.682.980</w:t>
      </w:r>
    </w:p>
    <w:p>
      <w:r>
        <w:t>12.902.849</w:t>
      </w:r>
    </w:p>
    <w:p>
      <w:r>
        <w:t>12.711.478</w:t>
      </w:r>
    </w:p>
    <w:p>
      <w:r>
        <w:t>3</w:t>
      </w:r>
    </w:p>
    <w:p>
      <w:r>
        <w:t>13.904.865</w:t>
      </w:r>
    </w:p>
    <w:p>
      <w:r>
        <w:t>62.452</w:t>
      </w:r>
    </w:p>
    <w:p>
      <w:r>
        <w:t>7.106</w:t>
      </w:r>
    </w:p>
    <w:p>
      <w:r>
        <w:t>216.332</w:t>
      </w:r>
    </w:p>
    <w:p>
      <w:r>
        <w:t>392.942</w:t>
      </w:r>
    </w:p>
    <w:p>
      <w:r>
        <w:t>14.583.698</w:t>
      </w:r>
    </w:p>
    <w:p>
      <w:r>
        <w:t>2.187.555</w:t>
      </w:r>
    </w:p>
    <w:p>
      <w:r>
        <w:t>16.771.253</w:t>
      </w:r>
    </w:p>
    <w:p>
      <w:r>
        <w:t>16.522.470</w:t>
      </w:r>
    </w:p>
    <w:p>
      <w:r>
        <w:t>6.3</w:t>
      </w:r>
    </w:p>
    <w:p>
      <w:r>
        <w:t>Kiểm tra danh mục dữ liệu, siêu dữ liệu</w:t>
      </w:r>
    </w:p>
    <w:p>
      <w:r>
        <w:t>ĐTQL</w:t>
      </w:r>
    </w:p>
    <w:p>
      <w:r>
        <w:t>1</w:t>
      </w:r>
    </w:p>
    <w:p>
      <w:r>
        <w:t>2.462.400</w:t>
      </w:r>
    </w:p>
    <w:p>
      <w:r>
        <w:t>12.879</w:t>
      </w:r>
    </w:p>
    <w:p>
      <w:r>
        <w:t>7.106</w:t>
      </w:r>
    </w:p>
    <w:p>
      <w:r>
        <w:t>62.189</w:t>
      </w:r>
    </w:p>
    <w:p>
      <w:r>
        <w:t>119.386</w:t>
      </w:r>
    </w:p>
    <w:p>
      <w:r>
        <w:t>2.663.960</w:t>
      </w:r>
    </w:p>
    <w:p>
      <w:r>
        <w:t>399.594</w:t>
      </w:r>
    </w:p>
    <w:p>
      <w:r>
        <w:t>3.063.554</w:t>
      </w:r>
    </w:p>
    <w:p>
      <w:r>
        <w:t>2.992.037</w:t>
      </w:r>
    </w:p>
    <w:p>
      <w:r>
        <w:t>2</w:t>
      </w:r>
    </w:p>
    <w:p>
      <w:r>
        <w:t>3.847.500</w:t>
      </w:r>
    </w:p>
    <w:p>
      <w:r>
        <w:t>16.098</w:t>
      </w:r>
    </w:p>
    <w:p>
      <w:r>
        <w:t>7.106</w:t>
      </w:r>
    </w:p>
    <w:p>
      <w:r>
        <w:t>77.737</w:t>
      </w:r>
    </w:p>
    <w:p>
      <w:r>
        <w:t>149.233</w:t>
      </w:r>
    </w:p>
    <w:p>
      <w:r>
        <w:t>4.097.674</w:t>
      </w:r>
    </w:p>
    <w:p>
      <w:r>
        <w:t>614.651</w:t>
      </w:r>
    </w:p>
    <w:p>
      <w:r>
        <w:t>4.712.325</w:t>
      </w:r>
    </w:p>
    <w:p>
      <w:r>
        <w:t>4.622.928</w:t>
      </w:r>
    </w:p>
    <w:p>
      <w:r>
        <w:t>3</w:t>
      </w:r>
    </w:p>
    <w:p>
      <w:r>
        <w:t>5.001.750</w:t>
      </w:r>
    </w:p>
    <w:p>
      <w:r>
        <w:t>20.928</w:t>
      </w:r>
    </w:p>
    <w:p>
      <w:r>
        <w:t>7.106</w:t>
      </w:r>
    </w:p>
    <w:p>
      <w:r>
        <w:t>101.057</w:t>
      </w:r>
    </w:p>
    <w:p>
      <w:r>
        <w:t>194.002</w:t>
      </w:r>
    </w:p>
    <w:p>
      <w:r>
        <w:t>5.324.844</w:t>
      </w:r>
    </w:p>
    <w:p>
      <w:r>
        <w:t>798.727</w:t>
      </w:r>
    </w:p>
    <w:p>
      <w:r>
        <w:t>6.123.571</w:t>
      </w:r>
    </w:p>
    <w:p>
      <w:r>
        <w:t>6.007.355</w:t>
      </w:r>
    </w:p>
    <w:p>
      <w:r>
        <w:t>7</w:t>
      </w:r>
    </w:p>
    <w:p>
      <w:r>
        <w:t>Phục vụ nghiệm thu và</w:t>
      </w:r>
    </w:p>
    <w:p>
      <w:r>
        <w:t>7.1</w:t>
      </w:r>
    </w:p>
    <w:p>
      <w:r>
        <w:t>Lập báo cáo tổng kết nhiệm vụ và nghiệm thu sản phẩm</w:t>
      </w:r>
    </w:p>
    <w:p>
      <w:r>
        <w:t>ĐTQL</w:t>
      </w:r>
    </w:p>
    <w:p>
      <w:r>
        <w:t>1-3</w:t>
      </w:r>
    </w:p>
    <w:p>
      <w:r>
        <w:t>4.329.720</w:t>
      </w:r>
    </w:p>
    <w:p>
      <w:r>
        <w:t>17.259</w:t>
      </w:r>
    </w:p>
    <w:p>
      <w:r>
        <w:t>6.809</w:t>
      </w:r>
    </w:p>
    <w:p>
      <w:r>
        <w:t>65.029</w:t>
      </w:r>
    </w:p>
    <w:p>
      <w:r>
        <w:t>120.396</w:t>
      </w:r>
    </w:p>
    <w:p>
      <w:r>
        <w:t>4.539.214</w:t>
      </w:r>
    </w:p>
    <w:p>
      <w:r>
        <w:t>680.882</w:t>
      </w:r>
    </w:p>
    <w:p>
      <w:r>
        <w:t>5.220.096</w:t>
      </w:r>
    </w:p>
    <w:p>
      <w:r>
        <w:t>5.145.313</w:t>
      </w:r>
    </w:p>
    <w:p>
      <w:r>
        <w:t>7.2</w:t>
      </w:r>
    </w:p>
    <w:p>
      <w:r>
        <w:t>Đóng gói các sản phẩm dạng giấy và dạng số</w:t>
      </w:r>
    </w:p>
    <w:p>
      <w:r>
        <w:t>ĐTQL</w:t>
      </w:r>
    </w:p>
    <w:p>
      <w:r>
        <w:t>1-3</w:t>
      </w:r>
    </w:p>
    <w:p>
      <w:r>
        <w:t>456.570</w:t>
      </w:r>
    </w:p>
    <w:p>
      <w:r>
        <w:t>2.125</w:t>
      </w:r>
    </w:p>
    <w:p>
      <w:r>
        <w:t>17.982</w:t>
      </w:r>
    </w:p>
    <w:p>
      <w:r>
        <w:t>10.344</w:t>
      </w:r>
    </w:p>
    <w:p>
      <w:r>
        <w:t>19.890</w:t>
      </w:r>
    </w:p>
    <w:p>
      <w:r>
        <w:t>506.911</w:t>
      </w:r>
    </w:p>
    <w:p>
      <w:r>
        <w:t>76.037</w:t>
      </w:r>
    </w:p>
    <w:p>
      <w:r>
        <w:t>582.948</w:t>
      </w:r>
    </w:p>
    <w:p>
      <w:r>
        <w:t>571.052</w:t>
      </w:r>
    </w:p>
    <w:p>
      <w:r>
        <w:t>7.3</w:t>
      </w:r>
    </w:p>
    <w:p>
      <w:r>
        <w:t>Giao nộp sản phẩm</w:t>
      </w:r>
    </w:p>
    <w:p>
      <w:r>
        <w:t>CSDL</w:t>
      </w:r>
    </w:p>
    <w:p>
      <w:r>
        <w:t>1-3</w:t>
      </w:r>
    </w:p>
    <w:p>
      <w:r>
        <w:t>200.070</w:t>
      </w:r>
    </w:p>
    <w:p>
      <w:r>
        <w:t>1.060</w:t>
      </w:r>
    </w:p>
    <w:p>
      <w:r>
        <w:t>162</w:t>
      </w:r>
    </w:p>
    <w:p>
      <w:r>
        <w:t>3.212</w:t>
      </w:r>
    </w:p>
    <w:p>
      <w:r>
        <w:t>9.201</w:t>
      </w:r>
    </w:p>
    <w:p>
      <w:r>
        <w:t>213.705</w:t>
      </w:r>
    </w:p>
    <w:p>
      <w:r>
        <w:t>32.056</w:t>
      </w:r>
    </w:p>
    <w:p>
      <w:r>
        <w:t>245.761</w:t>
      </w:r>
    </w:p>
    <w:p>
      <w:r>
        <w:t>242.067</w:t>
      </w:r>
    </w:p>
    <w:p>
      <w:r>
        <w:t>PHỤ LỤC 04</w:t>
      </w:r>
    </w:p>
    <w:p>
      <w:r>
        <w:t>ĐƠN GIÁ DUY TRÌ VẬN HÀNH PHẦN MỀM HỖ TRỢ VIỆC QUẢN LÝ, KHAI THÁC CƠ SỞ DỮ LIỆU NGÀNH TÀI NGUYÊN MÔI TRƯỜNG</w:t>
      </w:r>
    </w:p>
    <w:p>
      <w:r>
        <w:t>Đơn vị tính: đồng</w:t>
      </w:r>
    </w:p>
    <w:p>
      <w:r>
        <w:t>TT</w:t>
      </w:r>
    </w:p>
    <w:p>
      <w:r>
        <w:t>Bước CV</w:t>
      </w:r>
    </w:p>
    <w:p>
      <w:r>
        <w:t>Nội dung công việc</w:t>
      </w:r>
    </w:p>
    <w:p>
      <w:r>
        <w:t>ĐVT</w:t>
      </w:r>
    </w:p>
    <w:p>
      <w:r>
        <w:t>Khó khăn</w:t>
      </w:r>
    </w:p>
    <w:p>
      <w:r>
        <w:t>Chi phí LĐKT</w:t>
      </w:r>
    </w:p>
    <w:p>
      <w:r>
        <w:t>Chi phí dụng cụ</w:t>
      </w:r>
    </w:p>
    <w:p>
      <w:r>
        <w:t>Chi phí vật liệu</w:t>
      </w:r>
    </w:p>
    <w:p>
      <w:r>
        <w:t>Chi phí sử dụng máy</w:t>
      </w:r>
    </w:p>
    <w:p>
      <w:r>
        <w:t>Chi phí trực tiếp</w:t>
      </w:r>
    </w:p>
    <w:p>
      <w:r>
        <w:t>Chi phí chung 15%</w:t>
      </w:r>
    </w:p>
    <w:p>
      <w:r>
        <w:t>Đơn giá có khấu hao</w:t>
      </w:r>
    </w:p>
    <w:p>
      <w:r>
        <w:t>Đơn giá không có khấu hao</w:t>
      </w:r>
    </w:p>
    <w:p>
      <w:r>
        <w:t>Khấu hao</w:t>
      </w:r>
    </w:p>
    <w:p>
      <w:r>
        <w:t>Năng lượng</w:t>
      </w:r>
    </w:p>
    <w:p>
      <w:r>
        <w:t>1</w:t>
      </w:r>
    </w:p>
    <w:p>
      <w:r>
        <w:t>2</w:t>
      </w:r>
    </w:p>
    <w:p>
      <w:r>
        <w:t>3</w:t>
      </w:r>
    </w:p>
    <w:p>
      <w:r>
        <w:t>4</w:t>
      </w:r>
    </w:p>
    <w:p>
      <w:r>
        <w:t>5</w:t>
      </w:r>
    </w:p>
    <w:p>
      <w:r>
        <w:t>.6</w:t>
      </w:r>
    </w:p>
    <w:p>
      <w:r>
        <w:t>7</w:t>
      </w:r>
    </w:p>
    <w:p>
      <w:r>
        <w:t>8</w:t>
      </w:r>
    </w:p>
    <w:p>
      <w:r>
        <w:t>9=4+5+</w:t>
      </w:r>
    </w:p>
    <w:p>
      <w:r>
        <w:t>6+7+8</w:t>
      </w:r>
    </w:p>
    <w:p>
      <w:r>
        <w:t>10=9*15%</w:t>
      </w:r>
    </w:p>
    <w:p>
      <w:r>
        <w:t>11=9+110</w:t>
      </w:r>
    </w:p>
    <w:p>
      <w:r>
        <w:t>12=(4+5+6+8)+</w:t>
      </w:r>
    </w:p>
    <w:p>
      <w:r>
        <w:t>(4+5+6+8)*15%</w:t>
      </w:r>
    </w:p>
    <w:p>
      <w:r>
        <w:t>1</w:t>
      </w:r>
    </w:p>
    <w:p>
      <w:r>
        <w:t>Kiểm tra, giám sát</w:t>
      </w:r>
    </w:p>
    <w:p>
      <w:r>
        <w:t>Kiểm tra, giám sát trạng thái hoạt động hệ thống.</w:t>
      </w:r>
    </w:p>
    <w:p>
      <w:r>
        <w:t>Phần mềm</w:t>
      </w:r>
    </w:p>
    <w:p>
      <w:r>
        <w:t>KK1</w:t>
      </w:r>
    </w:p>
    <w:p>
      <w:r>
        <w:t>1.006.952</w:t>
      </w:r>
    </w:p>
    <w:p>
      <w:r>
        <w:t>3.724</w:t>
      </w:r>
    </w:p>
    <w:p>
      <w:r>
        <w:t>-</w:t>
      </w:r>
    </w:p>
    <w:p>
      <w:r>
        <w:t>16.592</w:t>
      </w:r>
    </w:p>
    <w:p>
      <w:r>
        <w:t>25.700</w:t>
      </w:r>
    </w:p>
    <w:p>
      <w:r>
        <w:t>1.052.968</w:t>
      </w:r>
    </w:p>
    <w:p>
      <w:r>
        <w:t>157.945</w:t>
      </w:r>
    </w:p>
    <w:p>
      <w:r>
        <w:t>1.210.913</w:t>
      </w:r>
    </w:p>
    <w:p>
      <w:r>
        <w:t>1.191.832</w:t>
      </w:r>
    </w:p>
    <w:p>
      <w:r>
        <w:t>Phần mềm</w:t>
      </w:r>
    </w:p>
    <w:p>
      <w:r>
        <w:t>KK2</w:t>
      </w:r>
    </w:p>
    <w:p>
      <w:r>
        <w:t>1.258.840</w:t>
      </w:r>
    </w:p>
    <w:p>
      <w:r>
        <w:t>4.655</w:t>
      </w:r>
    </w:p>
    <w:p>
      <w:r>
        <w:t>-</w:t>
      </w:r>
    </w:p>
    <w:p>
      <w:r>
        <w:t>20.740</w:t>
      </w:r>
    </w:p>
    <w:p>
      <w:r>
        <w:t>32.124</w:t>
      </w:r>
    </w:p>
    <w:p>
      <w:r>
        <w:t>1.316.360</w:t>
      </w:r>
    </w:p>
    <w:p>
      <w:r>
        <w:t>197.454</w:t>
      </w:r>
    </w:p>
    <w:p>
      <w:r>
        <w:t>1.513.814</w:t>
      </w:r>
    </w:p>
    <w:p>
      <w:r>
        <w:t>1.489.963</w:t>
      </w:r>
    </w:p>
    <w:p>
      <w:r>
        <w:t>Phần mềm</w:t>
      </w:r>
    </w:p>
    <w:p>
      <w:r>
        <w:t>KK3</w:t>
      </w:r>
    </w:p>
    <w:p>
      <w:r>
        <w:t>1.636.373</w:t>
      </w:r>
    </w:p>
    <w:p>
      <w:r>
        <w:t>6.052</w:t>
      </w:r>
    </w:p>
    <w:p>
      <w:r>
        <w:t>-</w:t>
      </w:r>
    </w:p>
    <w:p>
      <w:r>
        <w:t>26.961</w:t>
      </w:r>
    </w:p>
    <w:p>
      <w:r>
        <w:t>41.761</w:t>
      </w:r>
    </w:p>
    <w:p>
      <w:r>
        <w:t>1.711.147</w:t>
      </w:r>
    </w:p>
    <w:p>
      <w:r>
        <w:t>256.672</w:t>
      </w:r>
    </w:p>
    <w:p>
      <w:r>
        <w:t>1.967.819</w:t>
      </w:r>
    </w:p>
    <w:p>
      <w:r>
        <w:t>1.936.814</w:t>
      </w:r>
    </w:p>
    <w:p>
      <w:r>
        <w:t>Kiểm tra nhật ký hoạt động hệ thống.</w:t>
      </w:r>
    </w:p>
    <w:p>
      <w:r>
        <w:t>Phần mềm</w:t>
      </w:r>
    </w:p>
    <w:p>
      <w:r>
        <w:t>KK1</w:t>
      </w:r>
    </w:p>
    <w:p>
      <w:r>
        <w:t>1.148.958</w:t>
      </w:r>
    </w:p>
    <w:p>
      <w:r>
        <w:t>3.724</w:t>
      </w:r>
    </w:p>
    <w:p>
      <w:r>
        <w:t>-</w:t>
      </w:r>
    </w:p>
    <w:p>
      <w:r>
        <w:t>16.592</w:t>
      </w:r>
    </w:p>
    <w:p>
      <w:r>
        <w:t>25.700</w:t>
      </w:r>
    </w:p>
    <w:p>
      <w:r>
        <w:t>1.194.974</w:t>
      </w:r>
    </w:p>
    <w:p>
      <w:r>
        <w:t>179.246</w:t>
      </w:r>
    </w:p>
    <w:p>
      <w:r>
        <w:t>1.374.221</w:t>
      </w:r>
    </w:p>
    <w:p>
      <w:r>
        <w:t>1.355.139</w:t>
      </w:r>
    </w:p>
    <w:p>
      <w:r>
        <w:t>Phần mềm</w:t>
      </w:r>
    </w:p>
    <w:p>
      <w:r>
        <w:t>KK2</w:t>
      </w:r>
    </w:p>
    <w:p>
      <w:r>
        <w:t>1.436.369</w:t>
      </w:r>
    </w:p>
    <w:p>
      <w:r>
        <w:t>4.655</w:t>
      </w:r>
    </w:p>
    <w:p>
      <w:r>
        <w:t>-</w:t>
      </w:r>
    </w:p>
    <w:p>
      <w:r>
        <w:t>20.740</w:t>
      </w:r>
    </w:p>
    <w:p>
      <w:r>
        <w:t>32.124</w:t>
      </w:r>
    </w:p>
    <w:p>
      <w:r>
        <w:t>1.493.889</w:t>
      </w:r>
    </w:p>
    <w:p>
      <w:r>
        <w:t>224.083</w:t>
      </w:r>
    </w:p>
    <w:p>
      <w:r>
        <w:t>1.717.972</w:t>
      </w:r>
    </w:p>
    <w:p>
      <w:r>
        <w:t>1.694.121</w:t>
      </w:r>
    </w:p>
    <w:p>
      <w:r>
        <w:t>Phần mềm</w:t>
      </w:r>
    </w:p>
    <w:p>
      <w:r>
        <w:t>KK3</w:t>
      </w:r>
    </w:p>
    <w:p>
      <w:r>
        <w:t>1.867.143</w:t>
      </w:r>
    </w:p>
    <w:p>
      <w:r>
        <w:t>6.052</w:t>
      </w:r>
    </w:p>
    <w:p>
      <w:r>
        <w:t>-</w:t>
      </w:r>
    </w:p>
    <w:p>
      <w:r>
        <w:t>26.961</w:t>
      </w:r>
    </w:p>
    <w:p>
      <w:r>
        <w:t>41.761</w:t>
      </w:r>
    </w:p>
    <w:p>
      <w:r>
        <w:t>1.941.917</w:t>
      </w:r>
    </w:p>
    <w:p>
      <w:r>
        <w:t>291.288</w:t>
      </w:r>
    </w:p>
    <w:p>
      <w:r>
        <w:t>2.233.205</w:t>
      </w:r>
    </w:p>
    <w:p>
      <w:r>
        <w:t>2.202.199</w:t>
      </w:r>
    </w:p>
    <w:p>
      <w:r>
        <w:t>Kiểm tra, giám sát các chức năng của hệ thống.</w:t>
      </w:r>
    </w:p>
    <w:p>
      <w:r>
        <w:t>Phần mềm</w:t>
      </w:r>
    </w:p>
    <w:p>
      <w:r>
        <w:t>KK1</w:t>
      </w:r>
    </w:p>
    <w:p>
      <w:r>
        <w:t>6.894.207</w:t>
      </w:r>
    </w:p>
    <w:p>
      <w:r>
        <w:t>22.346</w:t>
      </w:r>
    </w:p>
    <w:p>
      <w:r>
        <w:t>-</w:t>
      </w:r>
    </w:p>
    <w:p>
      <w:r>
        <w:t>99.539</w:t>
      </w:r>
    </w:p>
    <w:p>
      <w:r>
        <w:t>154.189</w:t>
      </w:r>
    </w:p>
    <w:p>
      <w:r>
        <w:t>7.170.281</w:t>
      </w:r>
    </w:p>
    <w:p>
      <w:r>
        <w:t>1.075.542</w:t>
      </w:r>
    </w:p>
    <w:p>
      <w:r>
        <w:t>8.245.824</w:t>
      </w:r>
    </w:p>
    <w:p>
      <w:r>
        <w:t>8.131.353</w:t>
      </w:r>
    </w:p>
    <w:p>
      <w:r>
        <w:t>Phần mềm</w:t>
      </w:r>
    </w:p>
    <w:p>
      <w:r>
        <w:t>KK2</w:t>
      </w:r>
    </w:p>
    <w:p>
      <w:r>
        <w:t>8.617.759</w:t>
      </w:r>
    </w:p>
    <w:p>
      <w:r>
        <w:t>27.933</w:t>
      </w:r>
    </w:p>
    <w:p>
      <w:r>
        <w:t>-</w:t>
      </w:r>
    </w:p>
    <w:p>
      <w:r>
        <w:t>124.424</w:t>
      </w:r>
    </w:p>
    <w:p>
      <w:r>
        <w:t>192.736</w:t>
      </w:r>
    </w:p>
    <w:p>
      <w:r>
        <w:t>8.962.852</w:t>
      </w:r>
    </w:p>
    <w:p>
      <w:r>
        <w:t>1.344.428</w:t>
      </w:r>
    </w:p>
    <w:p>
      <w:r>
        <w:t>10.307.280</w:t>
      </w:r>
    </w:p>
    <w:p>
      <w:r>
        <w:t>10.164.192</w:t>
      </w:r>
    </w:p>
    <w:p>
      <w:r>
        <w:t>Phần mềm</w:t>
      </w:r>
    </w:p>
    <w:p>
      <w:r>
        <w:t>KK3</w:t>
      </w:r>
    </w:p>
    <w:p>
      <w:r>
        <w:t>11.203.086</w:t>
      </w:r>
    </w:p>
    <w:p>
      <w:r>
        <w:t>36.313</w:t>
      </w:r>
    </w:p>
    <w:p>
      <w:r>
        <w:t>-</w:t>
      </w:r>
    </w:p>
    <w:p>
      <w:r>
        <w:t>161.751</w:t>
      </w:r>
    </w:p>
    <w:p>
      <w:r>
        <w:t>250.557</w:t>
      </w:r>
    </w:p>
    <w:p>
      <w:r>
        <w:t>11.651.707</w:t>
      </w:r>
    </w:p>
    <w:p>
      <w:r>
        <w:t>1.747.756</w:t>
      </w:r>
    </w:p>
    <w:p>
      <w:r>
        <w:t>13.399.463</w:t>
      </w:r>
    </w:p>
    <w:p>
      <w:r>
        <w:t>13.213.449</w:t>
      </w:r>
    </w:p>
    <w:p>
      <w:r>
        <w:t>Kiểm tra, giám sát các dịch vụ của hệ thống (do hệ thống cung cấp).</w:t>
      </w:r>
    </w:p>
    <w:p>
      <w:r>
        <w:t>Phần mềm</w:t>
      </w:r>
    </w:p>
    <w:p>
      <w:r>
        <w:t>KK1</w:t>
      </w:r>
    </w:p>
    <w:p>
      <w:r>
        <w:t>6.894.207</w:t>
      </w:r>
    </w:p>
    <w:p>
      <w:r>
        <w:t>22.346</w:t>
      </w:r>
    </w:p>
    <w:p>
      <w:r>
        <w:t>-</w:t>
      </w:r>
    </w:p>
    <w:p>
      <w:r>
        <w:t>99.539</w:t>
      </w:r>
    </w:p>
    <w:p>
      <w:r>
        <w:t>154.189</w:t>
      </w:r>
    </w:p>
    <w:p>
      <w:r>
        <w:t>7.170.281</w:t>
      </w:r>
    </w:p>
    <w:p>
      <w:r>
        <w:t>1.075.542</w:t>
      </w:r>
    </w:p>
    <w:p>
      <w:r>
        <w:t>8.245.824</w:t>
      </w:r>
    </w:p>
    <w:p>
      <w:r>
        <w:t>8.131.353</w:t>
      </w:r>
    </w:p>
    <w:p>
      <w:r>
        <w:t>Phần mềm</w:t>
      </w:r>
    </w:p>
    <w:p>
      <w:r>
        <w:t>KK2</w:t>
      </w:r>
    </w:p>
    <w:p>
      <w:r>
        <w:t>8.617.759</w:t>
      </w:r>
    </w:p>
    <w:p>
      <w:r>
        <w:t>27.933</w:t>
      </w:r>
    </w:p>
    <w:p>
      <w:r>
        <w:t>-</w:t>
      </w:r>
    </w:p>
    <w:p>
      <w:r>
        <w:t>124.424</w:t>
      </w:r>
    </w:p>
    <w:p>
      <w:r>
        <w:t>192.736</w:t>
      </w:r>
    </w:p>
    <w:p>
      <w:r>
        <w:t>8.962.852</w:t>
      </w:r>
    </w:p>
    <w:p>
      <w:r>
        <w:t>1.344.428</w:t>
      </w:r>
    </w:p>
    <w:p>
      <w:r>
        <w:t>10.307.280</w:t>
      </w:r>
    </w:p>
    <w:p>
      <w:r>
        <w:t>10.164.192</w:t>
      </w:r>
    </w:p>
    <w:p>
      <w:r>
        <w:t>Phần mềm</w:t>
      </w:r>
    </w:p>
    <w:p>
      <w:r>
        <w:t>KK3</w:t>
      </w:r>
    </w:p>
    <w:p>
      <w:r>
        <w:t>11.203.086</w:t>
      </w:r>
    </w:p>
    <w:p>
      <w:r>
        <w:t>36.313</w:t>
      </w:r>
    </w:p>
    <w:p>
      <w:r>
        <w:t>-</w:t>
      </w:r>
    </w:p>
    <w:p>
      <w:r>
        <w:t>161.751</w:t>
      </w:r>
    </w:p>
    <w:p>
      <w:r>
        <w:t>250.557</w:t>
      </w:r>
    </w:p>
    <w:p>
      <w:r>
        <w:t>11.651.707</w:t>
      </w:r>
    </w:p>
    <w:p>
      <w:r>
        <w:t>1.747.756</w:t>
      </w:r>
    </w:p>
    <w:p>
      <w:r>
        <w:t>13.399.463</w:t>
      </w:r>
    </w:p>
    <w:p>
      <w:r>
        <w:t>13.213.449</w:t>
      </w:r>
    </w:p>
    <w:p>
      <w:r>
        <w:t>Kiểm tra theo dõi hiện trạng của hệ thống, sao lưu</w:t>
      </w:r>
    </w:p>
    <w:p>
      <w:r>
        <w:t>Phần mềm</w:t>
      </w:r>
    </w:p>
    <w:p>
      <w:r>
        <w:t>KK1</w:t>
      </w:r>
    </w:p>
    <w:p>
      <w:r>
        <w:t>547.884</w:t>
      </w:r>
    </w:p>
    <w:p>
      <w:r>
        <w:t>1.776</w:t>
      </w:r>
    </w:p>
    <w:p>
      <w:r>
        <w:t>47.010</w:t>
      </w:r>
    </w:p>
    <w:p>
      <w:r>
        <w:t>8.756</w:t>
      </w:r>
    </w:p>
    <w:p>
      <w:r>
        <w:t>12.350</w:t>
      </w:r>
    </w:p>
    <w:p>
      <w:r>
        <w:t>617.775</w:t>
      </w:r>
    </w:p>
    <w:p>
      <w:r>
        <w:t>92.666</w:t>
      </w:r>
    </w:p>
    <w:p>
      <w:r>
        <w:t>710.442</w:t>
      </w:r>
    </w:p>
    <w:p>
      <w:r>
        <w:t>700.372</w:t>
      </w:r>
    </w:p>
    <w:p>
      <w:r>
        <w:t>Phần mềm</w:t>
      </w:r>
    </w:p>
    <w:p>
      <w:r>
        <w:t>KK2</w:t>
      </w:r>
    </w:p>
    <w:p>
      <w:r>
        <w:t>684.855</w:t>
      </w:r>
    </w:p>
    <w:p>
      <w:r>
        <w:t>2.220</w:t>
      </w:r>
    </w:p>
    <w:p>
      <w:r>
        <w:t>47.010</w:t>
      </w:r>
    </w:p>
    <w:p>
      <w:r>
        <w:t>10.945</w:t>
      </w:r>
    </w:p>
    <w:p>
      <w:r>
        <w:t>15.438</w:t>
      </w:r>
    </w:p>
    <w:p>
      <w:r>
        <w:t>760.467</w:t>
      </w:r>
    </w:p>
    <w:p>
      <w:r>
        <w:t>114.070</w:t>
      </w:r>
    </w:p>
    <w:p>
      <w:r>
        <w:t>874.537</w:t>
      </w:r>
    </w:p>
    <w:p>
      <w:r>
        <w:t>861.950</w:t>
      </w:r>
    </w:p>
    <w:p>
      <w:r>
        <w:t>Phần mềm</w:t>
      </w:r>
    </w:p>
    <w:p>
      <w:r>
        <w:t>KK3</w:t>
      </w:r>
    </w:p>
    <w:p>
      <w:r>
        <w:t>890.312</w:t>
      </w:r>
    </w:p>
    <w:p>
      <w:r>
        <w:t>2.886</w:t>
      </w:r>
    </w:p>
    <w:p>
      <w:r>
        <w:t>47.010</w:t>
      </w:r>
    </w:p>
    <w:p>
      <w:r>
        <w:t>14.228</w:t>
      </w:r>
    </w:p>
    <w:p>
      <w:r>
        <w:t>20.068</w:t>
      </w:r>
    </w:p>
    <w:p>
      <w:r>
        <w:t>974.504</w:t>
      </w:r>
    </w:p>
    <w:p>
      <w:r>
        <w:t>146.176</w:t>
      </w:r>
    </w:p>
    <w:p>
      <w:r>
        <w:t>1.120.679</w:t>
      </w:r>
    </w:p>
    <w:p>
      <w:r>
        <w:t>1.104.317</w:t>
      </w:r>
    </w:p>
    <w:p>
      <w:r>
        <w:t>2</w:t>
      </w:r>
    </w:p>
    <w:p>
      <w:r>
        <w:t>Ghi nhận sự cố</w:t>
      </w:r>
    </w:p>
    <w:p>
      <w:r>
        <w:t>Ghi nhận sự cố</w:t>
      </w:r>
    </w:p>
    <w:p>
      <w:r>
        <w:t>Phần mềm</w:t>
      </w:r>
    </w:p>
    <w:p>
      <w:r>
        <w:t>KK1</w:t>
      </w:r>
    </w:p>
    <w:p>
      <w:r>
        <w:t>20.007</w:t>
      </w:r>
    </w:p>
    <w:p>
      <w:r>
        <w:t>74</w:t>
      </w:r>
    </w:p>
    <w:p>
      <w:r>
        <w:t>1.990</w:t>
      </w:r>
    </w:p>
    <w:p>
      <w:r>
        <w:t>374</w:t>
      </w:r>
    </w:p>
    <w:p>
      <w:r>
        <w:t>516</w:t>
      </w:r>
    </w:p>
    <w:p>
      <w:r>
        <w:t>22.961</w:t>
      </w:r>
    </w:p>
    <w:p>
      <w:r>
        <w:t>3.444</w:t>
      </w:r>
    </w:p>
    <w:p>
      <w:r>
        <w:t>26.405</w:t>
      </w:r>
    </w:p>
    <w:p>
      <w:r>
        <w:t>25.975</w:t>
      </w:r>
    </w:p>
    <w:p>
      <w:r>
        <w:t>Phần mềm</w:t>
      </w:r>
    </w:p>
    <w:p>
      <w:r>
        <w:t>KK2</w:t>
      </w:r>
    </w:p>
    <w:p>
      <w:r>
        <w:t>25.009</w:t>
      </w:r>
    </w:p>
    <w:p>
      <w:r>
        <w:t>93</w:t>
      </w:r>
    </w:p>
    <w:p>
      <w:r>
        <w:t>1.990</w:t>
      </w:r>
    </w:p>
    <w:p>
      <w:r>
        <w:t>468</w:t>
      </w:r>
    </w:p>
    <w:p>
      <w:r>
        <w:t>644</w:t>
      </w:r>
    </w:p>
    <w:p>
      <w:r>
        <w:t>28.203</w:t>
      </w:r>
    </w:p>
    <w:p>
      <w:r>
        <w:t>4.230</w:t>
      </w:r>
    </w:p>
    <w:p>
      <w:r>
        <w:t>32.434</w:t>
      </w:r>
    </w:p>
    <w:p>
      <w:r>
        <w:t>31.895</w:t>
      </w:r>
    </w:p>
    <w:p>
      <w:r>
        <w:t>Phần mềm</w:t>
      </w:r>
    </w:p>
    <w:p>
      <w:r>
        <w:t>KK3</w:t>
      </w:r>
    </w:p>
    <w:p>
      <w:r>
        <w:t>32.611</w:t>
      </w:r>
    </w:p>
    <w:p>
      <w:r>
        <w:t>121</w:t>
      </w:r>
    </w:p>
    <w:p>
      <w:r>
        <w:t>1.990</w:t>
      </w:r>
    </w:p>
    <w:p>
      <w:r>
        <w:t>608</w:t>
      </w:r>
    </w:p>
    <w:p>
      <w:r>
        <w:t>837</w:t>
      </w:r>
    </w:p>
    <w:p>
      <w:r>
        <w:t>36.167</w:t>
      </w:r>
    </w:p>
    <w:p>
      <w:r>
        <w:t>5.425</w:t>
      </w:r>
    </w:p>
    <w:p>
      <w:r>
        <w:t>41.592</w:t>
      </w:r>
    </w:p>
    <w:p>
      <w:r>
        <w:t>40.893</w:t>
      </w:r>
    </w:p>
    <w:p>
      <w:r>
        <w:t>Xác minh sự cố.</w:t>
      </w:r>
    </w:p>
    <w:p>
      <w:r>
        <w:t>Phần mềm</w:t>
      </w:r>
    </w:p>
    <w:p>
      <w:r>
        <w:t>KK1</w:t>
      </w:r>
    </w:p>
    <w:p>
      <w:r>
        <w:t>51.300</w:t>
      </w:r>
    </w:p>
    <w:p>
      <w:r>
        <w:t>148</w:t>
      </w:r>
    </w:p>
    <w:p>
      <w:r>
        <w:t>-</w:t>
      </w:r>
    </w:p>
    <w:p>
      <w:r>
        <w:t>659</w:t>
      </w:r>
    </w:p>
    <w:p>
      <w:r>
        <w:t>1.022</w:t>
      </w:r>
    </w:p>
    <w:p>
      <w:r>
        <w:t>53.129</w:t>
      </w:r>
    </w:p>
    <w:p>
      <w:r>
        <w:t>7.969</w:t>
      </w:r>
    </w:p>
    <w:p>
      <w:r>
        <w:t>61.098</w:t>
      </w:r>
    </w:p>
    <w:p>
      <w:r>
        <w:t>60.340</w:t>
      </w:r>
    </w:p>
    <w:p>
      <w:r>
        <w:t>Phần mềm</w:t>
      </w:r>
    </w:p>
    <w:p>
      <w:r>
        <w:t>KK2</w:t>
      </w:r>
    </w:p>
    <w:p>
      <w:r>
        <w:t>64.125</w:t>
      </w:r>
    </w:p>
    <w:p>
      <w:r>
        <w:t>185</w:t>
      </w:r>
    </w:p>
    <w:p>
      <w:r>
        <w:t>-</w:t>
      </w:r>
    </w:p>
    <w:p>
      <w:r>
        <w:t>824</w:t>
      </w:r>
    </w:p>
    <w:p>
      <w:r>
        <w:t>1.277</w:t>
      </w:r>
    </w:p>
    <w:p>
      <w:r>
        <w:t>66.411</w:t>
      </w:r>
    </w:p>
    <w:p>
      <w:r>
        <w:t>9.962</w:t>
      </w:r>
    </w:p>
    <w:p>
      <w:r>
        <w:t>76.373</w:t>
      </w:r>
    </w:p>
    <w:p>
      <w:r>
        <w:t>75.425</w:t>
      </w:r>
    </w:p>
    <w:p>
      <w:r>
        <w:t>Phần mềm</w:t>
      </w:r>
    </w:p>
    <w:p>
      <w:r>
        <w:t>KK3</w:t>
      </w:r>
    </w:p>
    <w:p>
      <w:r>
        <w:t>83.363</w:t>
      </w:r>
    </w:p>
    <w:p>
      <w:r>
        <w:t>240</w:t>
      </w:r>
    </w:p>
    <w:p>
      <w:r>
        <w:t>-</w:t>
      </w:r>
    </w:p>
    <w:p>
      <w:r>
        <w:t>1.071</w:t>
      </w:r>
    </w:p>
    <w:p>
      <w:r>
        <w:t>1.661</w:t>
      </w:r>
    </w:p>
    <w:p>
      <w:r>
        <w:t>86.335</w:t>
      </w:r>
    </w:p>
    <w:p>
      <w:r>
        <w:t>12.950</w:t>
      </w:r>
    </w:p>
    <w:p>
      <w:r>
        <w:t>99.285</w:t>
      </w:r>
    </w:p>
    <w:p>
      <w:r>
        <w:t>98.054</w:t>
      </w:r>
    </w:p>
    <w:p>
      <w:r>
        <w:t>Cập nhật danh mục sự cố</w:t>
      </w:r>
    </w:p>
    <w:p>
      <w:r>
        <w:t>Phần mềm</w:t>
      </w:r>
    </w:p>
    <w:p>
      <w:r>
        <w:t>KK1</w:t>
      </w:r>
    </w:p>
    <w:p>
      <w:r>
        <w:t>20.007</w:t>
      </w:r>
    </w:p>
    <w:p>
      <w:r>
        <w:t>74</w:t>
      </w:r>
    </w:p>
    <w:p>
      <w:r>
        <w:t>1.990</w:t>
      </w:r>
    </w:p>
    <w:p>
      <w:r>
        <w:t>374</w:t>
      </w:r>
    </w:p>
    <w:p>
      <w:r>
        <w:t>515</w:t>
      </w:r>
    </w:p>
    <w:p>
      <w:r>
        <w:t>22.960</w:t>
      </w:r>
    </w:p>
    <w:p>
      <w:r>
        <w:t>3.444</w:t>
      </w:r>
    </w:p>
    <w:p>
      <w:r>
        <w:t>26.404</w:t>
      </w:r>
    </w:p>
    <w:p>
      <w:r>
        <w:t>25.974</w:t>
      </w:r>
    </w:p>
    <w:p>
      <w:r>
        <w:t>Phần mềm</w:t>
      </w:r>
    </w:p>
    <w:p>
      <w:r>
        <w:t>KK2</w:t>
      </w:r>
    </w:p>
    <w:p>
      <w:r>
        <w:t>25.009</w:t>
      </w:r>
    </w:p>
    <w:p>
      <w:r>
        <w:t>93</w:t>
      </w:r>
    </w:p>
    <w:p>
      <w:r>
        <w:t>1.990</w:t>
      </w:r>
    </w:p>
    <w:p>
      <w:r>
        <w:t>468</w:t>
      </w:r>
    </w:p>
    <w:p>
      <w:r>
        <w:t>644</w:t>
      </w:r>
    </w:p>
    <w:p>
      <w:r>
        <w:t>28.203</w:t>
      </w:r>
    </w:p>
    <w:p>
      <w:r>
        <w:t>4.230</w:t>
      </w:r>
    </w:p>
    <w:p>
      <w:r>
        <w:t>32.434</w:t>
      </w:r>
    </w:p>
    <w:p>
      <w:r>
        <w:t>31.895</w:t>
      </w:r>
    </w:p>
    <w:p>
      <w:r>
        <w:t>Phần mềm</w:t>
      </w:r>
    </w:p>
    <w:p>
      <w:r>
        <w:t>KK3</w:t>
      </w:r>
    </w:p>
    <w:p>
      <w:r>
        <w:t>32.611</w:t>
      </w:r>
    </w:p>
    <w:p>
      <w:r>
        <w:t>121</w:t>
      </w:r>
    </w:p>
    <w:p>
      <w:r>
        <w:t>1.990</w:t>
      </w:r>
    </w:p>
    <w:p>
      <w:r>
        <w:t>608</w:t>
      </w:r>
    </w:p>
    <w:p>
      <w:r>
        <w:t>837</w:t>
      </w:r>
    </w:p>
    <w:p>
      <w:r>
        <w:t>36.167</w:t>
      </w:r>
    </w:p>
    <w:p>
      <w:r>
        <w:t>5.425</w:t>
      </w:r>
    </w:p>
    <w:p>
      <w:r>
        <w:t>41.592</w:t>
      </w:r>
    </w:p>
    <w:p>
      <w:r>
        <w:t>40.893</w:t>
      </w:r>
    </w:p>
    <w:p>
      <w:r>
        <w:t>3</w:t>
      </w:r>
    </w:p>
    <w:p>
      <w:r>
        <w:t>Phân tích sự cố</w:t>
      </w:r>
    </w:p>
    <w:p>
      <w:r>
        <w:t>Phân loại, đối chiếu danh mục sự cố.</w:t>
      </w:r>
    </w:p>
    <w:p>
      <w:r>
        <w:t>Phần mềm</w:t>
      </w:r>
    </w:p>
    <w:p>
      <w:r>
        <w:t>KK1</w:t>
      </w:r>
    </w:p>
    <w:p>
      <w:r>
        <w:t>51.300</w:t>
      </w:r>
    </w:p>
    <w:p>
      <w:r>
        <w:t>148</w:t>
      </w:r>
    </w:p>
    <w:p>
      <w:r>
        <w:t>-</w:t>
      </w:r>
    </w:p>
    <w:p>
      <w:r>
        <w:t>659</w:t>
      </w:r>
    </w:p>
    <w:p>
      <w:r>
        <w:t>1.022</w:t>
      </w:r>
    </w:p>
    <w:p>
      <w:r>
        <w:t>53.129</w:t>
      </w:r>
    </w:p>
    <w:p>
      <w:r>
        <w:t>7.969</w:t>
      </w:r>
    </w:p>
    <w:p>
      <w:r>
        <w:t>61.098</w:t>
      </w:r>
    </w:p>
    <w:p>
      <w:r>
        <w:t>60.340</w:t>
      </w:r>
    </w:p>
    <w:p>
      <w:r>
        <w:t>Phần mềm</w:t>
      </w:r>
    </w:p>
    <w:p>
      <w:r>
        <w:t>KK2</w:t>
      </w:r>
    </w:p>
    <w:p>
      <w:r>
        <w:t>64.125</w:t>
      </w:r>
    </w:p>
    <w:p>
      <w:r>
        <w:t>185</w:t>
      </w:r>
    </w:p>
    <w:p>
      <w:r>
        <w:t>-</w:t>
      </w:r>
    </w:p>
    <w:p>
      <w:r>
        <w:t>824</w:t>
      </w:r>
    </w:p>
    <w:p>
      <w:r>
        <w:t>1.277</w:t>
      </w:r>
    </w:p>
    <w:p>
      <w:r>
        <w:t>66.411</w:t>
      </w:r>
    </w:p>
    <w:p>
      <w:r>
        <w:t>9.962</w:t>
      </w:r>
    </w:p>
    <w:p>
      <w:r>
        <w:t>76.373</w:t>
      </w:r>
    </w:p>
    <w:p>
      <w:r>
        <w:t>75.425</w:t>
      </w:r>
    </w:p>
    <w:p>
      <w:r>
        <w:t>Phần mềm</w:t>
      </w:r>
    </w:p>
    <w:p>
      <w:r>
        <w:t>KK3</w:t>
      </w:r>
    </w:p>
    <w:p>
      <w:r>
        <w:t>83.363</w:t>
      </w:r>
    </w:p>
    <w:p>
      <w:r>
        <w:t>240</w:t>
      </w:r>
    </w:p>
    <w:p>
      <w:r>
        <w:t>-</w:t>
      </w:r>
    </w:p>
    <w:p>
      <w:r>
        <w:t>1.071</w:t>
      </w:r>
    </w:p>
    <w:p>
      <w:r>
        <w:t>1.661</w:t>
      </w:r>
    </w:p>
    <w:p>
      <w:r>
        <w:t>86.335</w:t>
      </w:r>
    </w:p>
    <w:p>
      <w:r>
        <w:t>12.950</w:t>
      </w:r>
    </w:p>
    <w:p>
      <w:r>
        <w:t>99.285</w:t>
      </w:r>
    </w:p>
    <w:p>
      <w:r>
        <w:t>98.054</w:t>
      </w:r>
    </w:p>
    <w:p>
      <w:r>
        <w:t>Phân tích các nguyên nhân gây ra sự cố.</w:t>
      </w:r>
    </w:p>
    <w:p>
      <w:r>
        <w:t>Phần mềm</w:t>
      </w:r>
    </w:p>
    <w:p>
      <w:r>
        <w:t>KK1</w:t>
      </w:r>
    </w:p>
    <w:p>
      <w:r>
        <w:t>811.823</w:t>
      </w:r>
    </w:p>
    <w:p>
      <w:r>
        <w:t>2.220</w:t>
      </w:r>
    </w:p>
    <w:p>
      <w:r>
        <w:t>-</w:t>
      </w:r>
    </w:p>
    <w:p>
      <w:r>
        <w:t>9.888</w:t>
      </w:r>
    </w:p>
    <w:p>
      <w:r>
        <w:t>15.317</w:t>
      </w:r>
    </w:p>
    <w:p>
      <w:r>
        <w:t>839.247</w:t>
      </w:r>
    </w:p>
    <w:p>
      <w:r>
        <w:t>125.887</w:t>
      </w:r>
    </w:p>
    <w:p>
      <w:r>
        <w:t>965.134</w:t>
      </w:r>
    </w:p>
    <w:p>
      <w:r>
        <w:t>953.763</w:t>
      </w:r>
    </w:p>
    <w:p>
      <w:r>
        <w:t>Phần mềm</w:t>
      </w:r>
    </w:p>
    <w:p>
      <w:r>
        <w:t>KK2</w:t>
      </w:r>
    </w:p>
    <w:p>
      <w:r>
        <w:t>1.014.778</w:t>
      </w:r>
    </w:p>
    <w:p>
      <w:r>
        <w:t>2.775</w:t>
      </w:r>
    </w:p>
    <w:p>
      <w:r>
        <w:t>-</w:t>
      </w:r>
    </w:p>
    <w:p>
      <w:r>
        <w:t>12.360</w:t>
      </w:r>
    </w:p>
    <w:p>
      <w:r>
        <w:t>19.146</w:t>
      </w:r>
    </w:p>
    <w:p>
      <w:r>
        <w:t>1.049.059</w:t>
      </w:r>
    </w:p>
    <w:p>
      <w:r>
        <w:t>157.359</w:t>
      </w:r>
    </w:p>
    <w:p>
      <w:r>
        <w:t>1.206.418</w:t>
      </w:r>
    </w:p>
    <w:p>
      <w:r>
        <w:t>1.192.204</w:t>
      </w:r>
    </w:p>
    <w:p>
      <w:r>
        <w:t>Phần mềm</w:t>
      </w:r>
    </w:p>
    <w:p>
      <w:r>
        <w:t>KK3</w:t>
      </w:r>
    </w:p>
    <w:p>
      <w:r>
        <w:t>1.319.482</w:t>
      </w:r>
    </w:p>
    <w:p>
      <w:r>
        <w:t>3.607</w:t>
      </w:r>
    </w:p>
    <w:p>
      <w:r>
        <w:t>-</w:t>
      </w:r>
    </w:p>
    <w:p>
      <w:r>
        <w:t>16.068</w:t>
      </w:r>
    </w:p>
    <w:p>
      <w:r>
        <w:t>24.889</w:t>
      </w:r>
    </w:p>
    <w:p>
      <w:r>
        <w:t>1.364.047</w:t>
      </w:r>
    </w:p>
    <w:p>
      <w:r>
        <w:t>204.607</w:t>
      </w:r>
    </w:p>
    <w:p>
      <w:r>
        <w:t>1.568.654</w:t>
      </w:r>
    </w:p>
    <w:p>
      <w:r>
        <w:t>1.550.176</w:t>
      </w:r>
    </w:p>
    <w:p>
      <w:r>
        <w:t>Đề xuất giải pháp khắc phục sự cố</w:t>
      </w:r>
    </w:p>
    <w:p>
      <w:r>
        <w:t>Phần mềm</w:t>
      </w:r>
    </w:p>
    <w:p>
      <w:r>
        <w:t>KK1</w:t>
      </w:r>
    </w:p>
    <w:p>
      <w:r>
        <w:t>974.187</w:t>
      </w:r>
    </w:p>
    <w:p>
      <w:r>
        <w:t>2.664</w:t>
      </w:r>
    </w:p>
    <w:p>
      <w:r>
        <w:t>70.590</w:t>
      </w:r>
    </w:p>
    <w:p>
      <w:r>
        <w:t>13.155</w:t>
      </w:r>
    </w:p>
    <w:p>
      <w:r>
        <w:t>18.525</w:t>
      </w:r>
    </w:p>
    <w:p>
      <w:r>
        <w:t>1.079.121</w:t>
      </w:r>
    </w:p>
    <w:p>
      <w:r>
        <w:t>161.868</w:t>
      </w:r>
    </w:p>
    <w:p>
      <w:r>
        <w:t>1.240.989</w:t>
      </w:r>
    </w:p>
    <w:p>
      <w:r>
        <w:t>1.225.861</w:t>
      </w:r>
    </w:p>
    <w:p>
      <w:r>
        <w:t>Phần mềm</w:t>
      </w:r>
    </w:p>
    <w:p>
      <w:r>
        <w:t>KK2</w:t>
      </w:r>
    </w:p>
    <w:p>
      <w:r>
        <w:t>1.217.734</w:t>
      </w:r>
    </w:p>
    <w:p>
      <w:r>
        <w:t>3.330</w:t>
      </w:r>
    </w:p>
    <w:p>
      <w:r>
        <w:t>70.590</w:t>
      </w:r>
    </w:p>
    <w:p>
      <w:r>
        <w:t>16.445</w:t>
      </w:r>
    </w:p>
    <w:p>
      <w:r>
        <w:t>23.156</w:t>
      </w:r>
    </w:p>
    <w:p>
      <w:r>
        <w:t>1.331.255</w:t>
      </w:r>
    </w:p>
    <w:p>
      <w:r>
        <w:t>199.688</w:t>
      </w:r>
    </w:p>
    <w:p>
      <w:r>
        <w:t>1.530.943</w:t>
      </w:r>
    </w:p>
    <w:p>
      <w:r>
        <w:t>1.512.031</w:t>
      </w:r>
    </w:p>
    <w:p>
      <w:r>
        <w:t>Phần mềm</w:t>
      </w:r>
    </w:p>
    <w:p>
      <w:r>
        <w:t>KK3</w:t>
      </w:r>
    </w:p>
    <w:p>
      <w:r>
        <w:t>1.583.054</w:t>
      </w:r>
    </w:p>
    <w:p>
      <w:r>
        <w:t>4.329</w:t>
      </w:r>
    </w:p>
    <w:p>
      <w:r>
        <w:t>70.590</w:t>
      </w:r>
    </w:p>
    <w:p>
      <w:r>
        <w:t>21.377</w:t>
      </w:r>
    </w:p>
    <w:p>
      <w:r>
        <w:t>30.104</w:t>
      </w:r>
    </w:p>
    <w:p>
      <w:r>
        <w:t>1.709.453</w:t>
      </w:r>
    </w:p>
    <w:p>
      <w:r>
        <w:t>256.418</w:t>
      </w:r>
    </w:p>
    <w:p>
      <w:r>
        <w:t>1.965.871</w:t>
      </w:r>
    </w:p>
    <w:p>
      <w:r>
        <w:t>1.941.287</w:t>
      </w:r>
    </w:p>
    <w:p>
      <w:r>
        <w:t>4</w:t>
      </w:r>
    </w:p>
    <w:p>
      <w:r>
        <w:t>Khắc phục sự cố</w:t>
      </w:r>
    </w:p>
    <w:p>
      <w:r>
        <w:t>Nghiên cứu giải pháp được đề xuất</w:t>
      </w:r>
    </w:p>
    <w:p>
      <w:r>
        <w:t>Phần mềm</w:t>
      </w:r>
    </w:p>
    <w:p>
      <w:r>
        <w:t>KK1</w:t>
      </w:r>
    </w:p>
    <w:p>
      <w:r>
        <w:t>162.365</w:t>
      </w:r>
    </w:p>
    <w:p>
      <w:r>
        <w:t>444</w:t>
      </w:r>
    </w:p>
    <w:p>
      <w:r>
        <w:t>..-</w:t>
      </w:r>
    </w:p>
    <w:p>
      <w:r>
        <w:t>1.977</w:t>
      </w:r>
    </w:p>
    <w:p>
      <w:r>
        <w:t>3.064</w:t>
      </w:r>
    </w:p>
    <w:p>
      <w:r>
        <w:t>167.849</w:t>
      </w:r>
    </w:p>
    <w:p>
      <w:r>
        <w:t>25.177</w:t>
      </w:r>
    </w:p>
    <w:p>
      <w:r>
        <w:t>193.027</w:t>
      </w:r>
    </w:p>
    <w:p>
      <w:r>
        <w:t>190.753</w:t>
      </w:r>
    </w:p>
    <w:p>
      <w:r>
        <w:t>Phần mềm</w:t>
      </w:r>
    </w:p>
    <w:p>
      <w:r>
        <w:t>KK2</w:t>
      </w:r>
    </w:p>
    <w:p>
      <w:r>
        <w:t>202.956</w:t>
      </w:r>
    </w:p>
    <w:p>
      <w:r>
        <w:t>555</w:t>
      </w:r>
    </w:p>
    <w:p>
      <w:r>
        <w:t>-</w:t>
      </w:r>
    </w:p>
    <w:p>
      <w:r>
        <w:t>2.472</w:t>
      </w:r>
    </w:p>
    <w:p>
      <w:r>
        <w:t>3.829</w:t>
      </w:r>
    </w:p>
    <w:p>
      <w:r>
        <w:t>209.812</w:t>
      </w:r>
    </w:p>
    <w:p>
      <w:r>
        <w:t>31.472</w:t>
      </w:r>
    </w:p>
    <w:p>
      <w:r>
        <w:t>241.284</w:t>
      </w:r>
    </w:p>
    <w:p>
      <w:r>
        <w:t>238.441</w:t>
      </w:r>
    </w:p>
    <w:p>
      <w:r>
        <w:t>Phần mềm</w:t>
      </w:r>
    </w:p>
    <w:p>
      <w:r>
        <w:t>KK3</w:t>
      </w:r>
    </w:p>
    <w:p>
      <w:r>
        <w:t>264.113</w:t>
      </w:r>
    </w:p>
    <w:p>
      <w:r>
        <w:t>721</w:t>
      </w:r>
    </w:p>
    <w:p>
      <w:r>
        <w:t>-</w:t>
      </w:r>
    </w:p>
    <w:p>
      <w:r>
        <w:t>3.213</w:t>
      </w:r>
    </w:p>
    <w:p>
      <w:r>
        <w:t>4.978</w:t>
      </w:r>
    </w:p>
    <w:p>
      <w:r>
        <w:t>273.025</w:t>
      </w:r>
    </w:p>
    <w:p>
      <w:r>
        <w:t>40.954</w:t>
      </w:r>
    </w:p>
    <w:p>
      <w:r>
        <w:t>313.979</w:t>
      </w:r>
    </w:p>
    <w:p>
      <w:r>
        <w:t>310.284</w:t>
      </w:r>
    </w:p>
    <w:p>
      <w:r>
        <w:t>Thực hiện giải pháp khắc phục</w:t>
      </w:r>
    </w:p>
    <w:p>
      <w:r>
        <w:t>Phần mềm</w:t>
      </w:r>
    </w:p>
    <w:p>
      <w:r>
        <w:t>KK1</w:t>
      </w:r>
    </w:p>
    <w:p>
      <w:r>
        <w:t>974.187</w:t>
      </w:r>
    </w:p>
    <w:p>
      <w:r>
        <w:t>2.664</w:t>
      </w:r>
    </w:p>
    <w:p>
      <w:r>
        <w:t>-</w:t>
      </w:r>
    </w:p>
    <w:p>
      <w:r>
        <w:t>11.865</w:t>
      </w:r>
    </w:p>
    <w:p>
      <w:r>
        <w:t>18.380</w:t>
      </w:r>
    </w:p>
    <w:p>
      <w:r>
        <w:t>1.007.096</w:t>
      </w:r>
    </w:p>
    <w:p>
      <w:r>
        <w:t>151.064</w:t>
      </w:r>
    </w:p>
    <w:p>
      <w:r>
        <w:t>1.158.161</w:t>
      </w:r>
    </w:p>
    <w:p>
      <w:r>
        <w:t>1.144.516</w:t>
      </w:r>
    </w:p>
    <w:p>
      <w:r>
        <w:t>Phần mềm</w:t>
      </w:r>
    </w:p>
    <w:p>
      <w:r>
        <w:t>KK2</w:t>
      </w:r>
    </w:p>
    <w:p>
      <w:r>
        <w:t>1.217.734</w:t>
      </w:r>
    </w:p>
    <w:p>
      <w:r>
        <w:t>3.330</w:t>
      </w:r>
    </w:p>
    <w:p>
      <w:r>
        <w:t>-</w:t>
      </w:r>
    </w:p>
    <w:p>
      <w:r>
        <w:t>14.832</w:t>
      </w:r>
    </w:p>
    <w:p>
      <w:r>
        <w:t>22.975</w:t>
      </w:r>
    </w:p>
    <w:p>
      <w:r>
        <w:t>1.258.871</w:t>
      </w:r>
    </w:p>
    <w:p>
      <w:r>
        <w:t>188.831</w:t>
      </w:r>
    </w:p>
    <w:p>
      <w:r>
        <w:t>1.447.701</w:t>
      </w:r>
    </w:p>
    <w:p>
      <w:r>
        <w:t>1.430.645</w:t>
      </w:r>
    </w:p>
    <w:p>
      <w:r>
        <w:t>Phần mềm</w:t>
      </w:r>
    </w:p>
    <w:p>
      <w:r>
        <w:t>KK3</w:t>
      </w:r>
    </w:p>
    <w:p>
      <w:r>
        <w:t>1.583.054</w:t>
      </w:r>
    </w:p>
    <w:p>
      <w:r>
        <w:t>4.329</w:t>
      </w:r>
    </w:p>
    <w:p>
      <w:r>
        <w:t>-</w:t>
      </w:r>
    </w:p>
    <w:p>
      <w:r>
        <w:t>19.281</w:t>
      </w:r>
    </w:p>
    <w:p>
      <w:r>
        <w:t>29.869</w:t>
      </w:r>
    </w:p>
    <w:p>
      <w:r>
        <w:t>1.636.532</w:t>
      </w:r>
    </w:p>
    <w:p>
      <w:r>
        <w:t>245.480</w:t>
      </w:r>
    </w:p>
    <w:p>
      <w:r>
        <w:t>1.882.012</w:t>
      </w:r>
    </w:p>
    <w:p>
      <w:r>
        <w:t>1.859.839</w:t>
      </w:r>
    </w:p>
    <w:p>
      <w:r>
        <w:t>Kiểm tra hệ thống sau khi thực hiện giải pháp khắc phục</w:t>
      </w:r>
    </w:p>
    <w:p>
      <w:r>
        <w:t>Phần mềm</w:t>
      </w:r>
    </w:p>
    <w:p>
      <w:r>
        <w:t>KK1</w:t>
      </w:r>
    </w:p>
    <w:p>
      <w:r>
        <w:t>162.365</w:t>
      </w:r>
    </w:p>
    <w:p>
      <w:r>
        <w:t>222</w:t>
      </w:r>
    </w:p>
    <w:p>
      <w:r>
        <w:t>-</w:t>
      </w:r>
    </w:p>
    <w:p>
      <w:r>
        <w:t>989</w:t>
      </w:r>
    </w:p>
    <w:p>
      <w:r>
        <w:t>1.532</w:t>
      </w:r>
    </w:p>
    <w:p>
      <w:r>
        <w:t>165.107</w:t>
      </w:r>
    </w:p>
    <w:p>
      <w:r>
        <w:t>24.766</w:t>
      </w:r>
    </w:p>
    <w:p>
      <w:r>
        <w:t>189.874</w:t>
      </w:r>
    </w:p>
    <w:p>
      <w:r>
        <w:t>188.736</w:t>
      </w:r>
    </w:p>
    <w:p>
      <w:r>
        <w:t>Phần mềm</w:t>
      </w:r>
    </w:p>
    <w:p>
      <w:r>
        <w:t>KK2</w:t>
      </w:r>
    </w:p>
    <w:p>
      <w:r>
        <w:t>202.956</w:t>
      </w:r>
    </w:p>
    <w:p>
      <w:r>
        <w:t>278</w:t>
      </w:r>
    </w:p>
    <w:p>
      <w:r>
        <w:t>-</w:t>
      </w:r>
    </w:p>
    <w:p>
      <w:r>
        <w:t>1.236</w:t>
      </w:r>
    </w:p>
    <w:p>
      <w:r>
        <w:t>1.915</w:t>
      </w:r>
    </w:p>
    <w:p>
      <w:r>
        <w:t>206.385</w:t>
      </w:r>
    </w:p>
    <w:p>
      <w:r>
        <w:t>30.958</w:t>
      </w:r>
    </w:p>
    <w:p>
      <w:r>
        <w:t>237.342</w:t>
      </w:r>
    </w:p>
    <w:p>
      <w:r>
        <w:t>235.921</w:t>
      </w:r>
    </w:p>
    <w:p>
      <w:r>
        <w:t>Phần mềm</w:t>
      </w:r>
    </w:p>
    <w:p>
      <w:r>
        <w:t>KK3</w:t>
      </w:r>
    </w:p>
    <w:p>
      <w:r>
        <w:t>264.113</w:t>
      </w:r>
    </w:p>
    <w:p>
      <w:r>
        <w:t>361</w:t>
      </w:r>
    </w:p>
    <w:p>
      <w:r>
        <w:t>-</w:t>
      </w:r>
    </w:p>
    <w:p>
      <w:r>
        <w:t>1.607</w:t>
      </w:r>
    </w:p>
    <w:p>
      <w:r>
        <w:t>2.489</w:t>
      </w:r>
    </w:p>
    <w:p>
      <w:r>
        <w:t>268.570</w:t>
      </w:r>
    </w:p>
    <w:p>
      <w:r>
        <w:t>40.286</w:t>
      </w:r>
    </w:p>
    <w:p>
      <w:r>
        <w:t>308.856</w:t>
      </w:r>
    </w:p>
    <w:p>
      <w:r>
        <w:t>307.008</w:t>
      </w:r>
    </w:p>
    <w:p>
      <w:r>
        <w:t>Cập nhật danh mục sự cố</w:t>
      </w:r>
    </w:p>
    <w:p>
      <w:r>
        <w:t>Phần mềm</w:t>
      </w:r>
    </w:p>
    <w:p>
      <w:r>
        <w:t>KK1</w:t>
      </w:r>
    </w:p>
    <w:p>
      <w:r>
        <w:t>20.007</w:t>
      </w:r>
    </w:p>
    <w:p>
      <w:r>
        <w:t>74</w:t>
      </w:r>
    </w:p>
    <w:p>
      <w:r>
        <w:t>1.990</w:t>
      </w:r>
    </w:p>
    <w:p>
      <w:r>
        <w:t>374</w:t>
      </w:r>
    </w:p>
    <w:p>
      <w:r>
        <w:t>515</w:t>
      </w:r>
    </w:p>
    <w:p>
      <w:r>
        <w:t>22.960</w:t>
      </w:r>
    </w:p>
    <w:p>
      <w:r>
        <w:t>3.444</w:t>
      </w:r>
    </w:p>
    <w:p>
      <w:r>
        <w:t>26.404</w:t>
      </w:r>
    </w:p>
    <w:p>
      <w:r>
        <w:t>25.974</w:t>
      </w:r>
    </w:p>
    <w:p>
      <w:r>
        <w:t>Phần mềm</w:t>
      </w:r>
    </w:p>
    <w:p>
      <w:r>
        <w:t>KK2</w:t>
      </w:r>
    </w:p>
    <w:p>
      <w:r>
        <w:t>25.009</w:t>
      </w:r>
    </w:p>
    <w:p>
      <w:r>
        <w:t>93</w:t>
      </w:r>
    </w:p>
    <w:p>
      <w:r>
        <w:t>1.990</w:t>
      </w:r>
    </w:p>
    <w:p>
      <w:r>
        <w:t>468</w:t>
      </w:r>
    </w:p>
    <w:p>
      <w:r>
        <w:t>644</w:t>
      </w:r>
    </w:p>
    <w:p>
      <w:r>
        <w:t>28.203</w:t>
      </w:r>
    </w:p>
    <w:p>
      <w:r>
        <w:t>4.230</w:t>
      </w:r>
    </w:p>
    <w:p>
      <w:r>
        <w:t>32.434</w:t>
      </w:r>
    </w:p>
    <w:p>
      <w:r>
        <w:t>31.895</w:t>
      </w:r>
    </w:p>
    <w:p>
      <w:r>
        <w:t>Phần mềm</w:t>
      </w:r>
    </w:p>
    <w:p>
      <w:r>
        <w:t>KK3</w:t>
      </w:r>
    </w:p>
    <w:p>
      <w:r>
        <w:t>32.611</w:t>
      </w:r>
    </w:p>
    <w:p>
      <w:r>
        <w:t>121</w:t>
      </w:r>
    </w:p>
    <w:p>
      <w:r>
        <w:t>1.990</w:t>
      </w:r>
    </w:p>
    <w:p>
      <w:r>
        <w:t>608</w:t>
      </w:r>
    </w:p>
    <w:p>
      <w:r>
        <w:t>837</w:t>
      </w:r>
    </w:p>
    <w:p>
      <w:r>
        <w:t>36.167</w:t>
      </w:r>
    </w:p>
    <w:p>
      <w:r>
        <w:t>5.425</w:t>
      </w:r>
    </w:p>
    <w:p>
      <w:r>
        <w:t>41.592</w:t>
      </w:r>
    </w:p>
    <w:p>
      <w:r>
        <w:t>40.893</w:t>
      </w:r>
    </w:p>
    <w:p>
      <w:r>
        <w:t>5</w:t>
      </w:r>
    </w:p>
    <w:p>
      <w:r>
        <w:t>Báo cáo thống kê, nhật ký</w:t>
      </w:r>
    </w:p>
    <w:p>
      <w:r>
        <w:t>Báo cáo thống kê, nhật ký</w:t>
      </w:r>
    </w:p>
    <w:p>
      <w:r>
        <w:t>Phần mềm</w:t>
      </w:r>
    </w:p>
    <w:p>
      <w:r>
        <w:t>KK1- KK3</w:t>
      </w:r>
    </w:p>
    <w:p>
      <w:r>
        <w:t>200.070</w:t>
      </w:r>
    </w:p>
    <w:p>
      <w:r>
        <w:t>740</w:t>
      </w:r>
    </w:p>
    <w:p>
      <w:r>
        <w:t>15.620</w:t>
      </w:r>
    </w:p>
    <w:p>
      <w:r>
        <w:t>3.657</w:t>
      </w:r>
    </w:p>
    <w:p>
      <w:r>
        <w:t>5.146</w:t>
      </w:r>
    </w:p>
    <w:p>
      <w:r>
        <w:t>225.233</w:t>
      </w:r>
    </w:p>
    <w:p>
      <w:r>
        <w:t>33.785</w:t>
      </w:r>
    </w:p>
    <w:p>
      <w:r>
        <w:t>259.018</w:t>
      </w:r>
    </w:p>
    <w:p>
      <w:r>
        <w:t>254.812</w:t>
      </w:r>
    </w:p>
    <w:p>
      <w:r>
        <w:t>6</w:t>
      </w:r>
    </w:p>
    <w:p>
      <w:r>
        <w:t>Sao lưu, phục hồi hệ thống</w:t>
      </w:r>
    </w:p>
    <w:p>
      <w:r>
        <w:t>Thực hiện sao lưu hệ thống theo định kỳ, đột xuất, kiểm tra tính toàn vẹn của dữ liệu sao lưu. Cập nhật nhật ký.</w:t>
      </w:r>
    </w:p>
    <w:p>
      <w:r>
        <w:t>Phần mềm</w:t>
      </w:r>
    </w:p>
    <w:p>
      <w:r>
        <w:t>KK1- KK3</w:t>
      </w:r>
    </w:p>
    <w:p>
      <w:r>
        <w:t>684.855</w:t>
      </w:r>
    </w:p>
    <w:p>
      <w:r>
        <w:t>2.220</w:t>
      </w:r>
    </w:p>
    <w:p>
      <w:r>
        <w:t>47.010</w:t>
      </w:r>
    </w:p>
    <w:p>
      <w:r>
        <w:t>10.945</w:t>
      </w:r>
    </w:p>
    <w:p>
      <w:r>
        <w:t>15.438</w:t>
      </w:r>
    </w:p>
    <w:p>
      <w:r>
        <w:t>760.467</w:t>
      </w:r>
    </w:p>
    <w:p>
      <w:r>
        <w:t>114.070</w:t>
      </w:r>
    </w:p>
    <w:p>
      <w:r>
        <w:t>874.537</w:t>
      </w:r>
    </w:p>
    <w:p>
      <w:r>
        <w:t>861.950</w:t>
      </w:r>
    </w:p>
    <w:p>
      <w:r>
        <w:t>Thực hiện phục hồi hệ thống khi có yêu cầu</w:t>
      </w:r>
    </w:p>
    <w:p>
      <w:r>
        <w:t>Phần mềm</w:t>
      </w:r>
    </w:p>
    <w:p>
      <w:r>
        <w:t>KK1- KK3</w:t>
      </w:r>
    </w:p>
    <w:p>
      <w:r>
        <w:t>342.428</w:t>
      </w:r>
    </w:p>
    <w:p>
      <w:r>
        <w:t>1.110</w:t>
      </w:r>
    </w:p>
    <w:p>
      <w:r>
        <w:t>-</w:t>
      </w:r>
    </w:p>
    <w:p>
      <w:r>
        <w:t>4.944</w:t>
      </w:r>
    </w:p>
    <w:p>
      <w:r>
        <w:t>7.659</w:t>
      </w:r>
    </w:p>
    <w:p>
      <w:r>
        <w:t>356.140</w:t>
      </w:r>
    </w:p>
    <w:p>
      <w:r>
        <w:t>53.421</w:t>
      </w:r>
    </w:p>
    <w:p>
      <w:r>
        <w:t>409.561</w:t>
      </w:r>
    </w:p>
    <w:p>
      <w:r>
        <w:t>403.875</w:t>
      </w:r>
    </w:p>
    <w:p>
      <w:r>
        <w:t>7</w:t>
      </w:r>
    </w:p>
    <w:p>
      <w:r>
        <w:t>Cài đặt bản vá lỗi</w:t>
      </w:r>
    </w:p>
    <w:p>
      <w:r>
        <w:t>Kiểm tra các bản nâng cấp, vá lỗi của hệ thống.</w:t>
      </w:r>
    </w:p>
    <w:p>
      <w:r>
        <w:t>Phần mềm</w:t>
      </w:r>
    </w:p>
    <w:p>
      <w:r>
        <w:t>KK1- KK3</w:t>
      </w:r>
    </w:p>
    <w:p>
      <w:r>
        <w:t>50.018</w:t>
      </w:r>
    </w:p>
    <w:p>
      <w:r>
        <w:t>185</w:t>
      </w:r>
    </w:p>
    <w:p>
      <w:r>
        <w:t>-</w:t>
      </w:r>
    </w:p>
    <w:p>
      <w:r>
        <w:t>824</w:t>
      </w:r>
    </w:p>
    <w:p>
      <w:r>
        <w:t>1.277</w:t>
      </w:r>
    </w:p>
    <w:p>
      <w:r>
        <w:t>52.304</w:t>
      </w:r>
    </w:p>
    <w:p>
      <w:r>
        <w:t>7.846</w:t>
      </w:r>
    </w:p>
    <w:p>
      <w:r>
        <w:t>60.150</w:t>
      </w:r>
    </w:p>
    <w:p>
      <w:r>
        <w:t>59.202</w:t>
      </w:r>
    </w:p>
    <w:p>
      <w:r>
        <w:t>Thực hiện nâng cấp, cập nhật và lỗi hệ thống.</w:t>
      </w:r>
    </w:p>
    <w:p>
      <w:r>
        <w:t>Phần mềm</w:t>
      </w:r>
    </w:p>
    <w:p>
      <w:r>
        <w:t>KK1- KK3</w:t>
      </w:r>
    </w:p>
    <w:p>
      <w:r>
        <w:t>1.027.283</w:t>
      </w:r>
    </w:p>
    <w:p>
      <w:r>
        <w:t>3.330</w:t>
      </w:r>
    </w:p>
    <w:p>
      <w:r>
        <w:t>70.590</w:t>
      </w:r>
    </w:p>
    <w:p>
      <w:r>
        <w:t>16.445</w:t>
      </w:r>
    </w:p>
    <w:p>
      <w:r>
        <w:t>23.156</w:t>
      </w:r>
    </w:p>
    <w:p>
      <w:r>
        <w:t>1.140.804</w:t>
      </w:r>
    </w:p>
    <w:p>
      <w:r>
        <w:t>171.121</w:t>
      </w:r>
    </w:p>
    <w:p>
      <w:r>
        <w:t>1.311.924</w:t>
      </w:r>
    </w:p>
    <w:p>
      <w:r>
        <w:t>1.293.013</w:t>
      </w:r>
    </w:p>
    <w:p>
      <w:r>
        <w:t>8</w:t>
      </w:r>
    </w:p>
    <w:p>
      <w:r>
        <w:t>Hỗ trợ người dùng</w:t>
      </w:r>
    </w:p>
    <w:p>
      <w:r>
        <w:t>Tiếp nhận yêu cầu người dùng (trực tiếp, điện thoại, email)</w:t>
      </w:r>
    </w:p>
    <w:p>
      <w:r>
        <w:t>Người dùng</w:t>
      </w:r>
    </w:p>
    <w:p>
      <w:r>
        <w:t>KK1</w:t>
      </w:r>
    </w:p>
    <w:p>
      <w:r>
        <w:t>1.400</w:t>
      </w:r>
    </w:p>
    <w:p>
      <w:r>
        <w:t>5</w:t>
      </w:r>
    </w:p>
    <w:p>
      <w:r>
        <w:t>-</w:t>
      </w:r>
    </w:p>
    <w:p>
      <w:r>
        <w:t>21</w:t>
      </w:r>
    </w:p>
    <w:p>
      <w:r>
        <w:t>34</w:t>
      </w:r>
    </w:p>
    <w:p>
      <w:r>
        <w:t>1.460</w:t>
      </w:r>
    </w:p>
    <w:p>
      <w:r>
        <w:t>219</w:t>
      </w:r>
    </w:p>
    <w:p>
      <w:r>
        <w:t>1.679</w:t>
      </w:r>
    </w:p>
    <w:p>
      <w:r>
        <w:t>1.655</w:t>
      </w:r>
    </w:p>
    <w:p>
      <w:r>
        <w:t>Người dùng</w:t>
      </w:r>
    </w:p>
    <w:p>
      <w:r>
        <w:t>KK2</w:t>
      </w:r>
    </w:p>
    <w:p>
      <w:r>
        <w:t>1.601</w:t>
      </w:r>
    </w:p>
    <w:p>
      <w:r>
        <w:t>6</w:t>
      </w:r>
    </w:p>
    <w:p>
      <w:r>
        <w:t>-</w:t>
      </w:r>
    </w:p>
    <w:p>
      <w:r>
        <w:t>26</w:t>
      </w:r>
    </w:p>
    <w:p>
      <w:r>
        <w:t>43</w:t>
      </w:r>
    </w:p>
    <w:p>
      <w:r>
        <w:t>1.675</w:t>
      </w:r>
    </w:p>
    <w:p>
      <w:r>
        <w:t>251</w:t>
      </w:r>
    </w:p>
    <w:p>
      <w:r>
        <w:t>1.927</w:t>
      </w:r>
    </w:p>
    <w:p>
      <w:r>
        <w:t>1.896</w:t>
      </w:r>
    </w:p>
    <w:p>
      <w:r>
        <w:t>Người dùng</w:t>
      </w:r>
    </w:p>
    <w:p>
      <w:r>
        <w:t>KK3</w:t>
      </w:r>
    </w:p>
    <w:p>
      <w:r>
        <w:t>2.201</w:t>
      </w:r>
    </w:p>
    <w:p>
      <w:r>
        <w:t>8</w:t>
      </w:r>
    </w:p>
    <w:p>
      <w:r>
        <w:t>-</w:t>
      </w:r>
    </w:p>
    <w:p>
      <w:r>
        <w:t>34</w:t>
      </w:r>
    </w:p>
    <w:p>
      <w:r>
        <w:t>56</w:t>
      </w:r>
    </w:p>
    <w:p>
      <w:r>
        <w:t>2.299</w:t>
      </w:r>
    </w:p>
    <w:p>
      <w:r>
        <w:t>345</w:t>
      </w:r>
    </w:p>
    <w:p>
      <w:r>
        <w:t>2.643</w:t>
      </w:r>
    </w:p>
    <w:p>
      <w:r>
        <w:t>2.605</w:t>
      </w:r>
    </w:p>
    <w:p>
      <w:r>
        <w:t>Hỗ trợ trong việc cài đặt phần mềm</w:t>
      </w:r>
    </w:p>
    <w:p>
      <w:r>
        <w:t>Người dùng</w:t>
      </w:r>
    </w:p>
    <w:p>
      <w:r>
        <w:t>KK1</w:t>
      </w:r>
    </w:p>
    <w:p>
      <w:r>
        <w:t>9.131</w:t>
      </w:r>
    </w:p>
    <w:p>
      <w:r>
        <w:t>30</w:t>
      </w:r>
    </w:p>
    <w:p>
      <w:r>
        <w:t>-</w:t>
      </w:r>
    </w:p>
    <w:p>
      <w:r>
        <w:t>133</w:t>
      </w:r>
    </w:p>
    <w:p>
      <w:r>
        <w:t>204</w:t>
      </w:r>
    </w:p>
    <w:p>
      <w:r>
        <w:t>9.498</w:t>
      </w:r>
    </w:p>
    <w:p>
      <w:r>
        <w:t>1.425</w:t>
      </w:r>
    </w:p>
    <w:p>
      <w:r>
        <w:t>10.923</w:t>
      </w:r>
    </w:p>
    <w:p>
      <w:r>
        <w:t>10.770</w:t>
      </w:r>
    </w:p>
    <w:p>
      <w:r>
        <w:t>Người dùng</w:t>
      </w:r>
    </w:p>
    <w:p>
      <w:r>
        <w:t>KK2</w:t>
      </w:r>
    </w:p>
    <w:p>
      <w:r>
        <w:t>11.414</w:t>
      </w:r>
    </w:p>
    <w:p>
      <w:r>
        <w:t>37</w:t>
      </w:r>
    </w:p>
    <w:p>
      <w:r>
        <w:t>-</w:t>
      </w:r>
    </w:p>
    <w:p>
      <w:r>
        <w:t>166</w:t>
      </w:r>
    </w:p>
    <w:p>
      <w:r>
        <w:t>255</w:t>
      </w:r>
    </w:p>
    <w:p>
      <w:r>
        <w:t>11.872</w:t>
      </w:r>
    </w:p>
    <w:p>
      <w:r>
        <w:t>1.781</w:t>
      </w:r>
    </w:p>
    <w:p>
      <w:r>
        <w:t>13.653</w:t>
      </w:r>
    </w:p>
    <w:p>
      <w:r>
        <w:t>13.462</w:t>
      </w:r>
    </w:p>
    <w:p>
      <w:r>
        <w:t>Người dùng</w:t>
      </w:r>
    </w:p>
    <w:p>
      <w:r>
        <w:t>KK3</w:t>
      </w:r>
    </w:p>
    <w:p>
      <w:r>
        <w:t>14.839</w:t>
      </w:r>
    </w:p>
    <w:p>
      <w:r>
        <w:t>48</w:t>
      </w:r>
    </w:p>
    <w:p>
      <w:r>
        <w:t>-</w:t>
      </w:r>
    </w:p>
    <w:p>
      <w:r>
        <w:t>216</w:t>
      </w:r>
    </w:p>
    <w:p>
      <w:r>
        <w:t>333</w:t>
      </w:r>
    </w:p>
    <w:p>
      <w:r>
        <w:t>15.435</w:t>
      </w:r>
    </w:p>
    <w:p>
      <w:r>
        <w:t>2.315</w:t>
      </w:r>
    </w:p>
    <w:p>
      <w:r>
        <w:t>17.750</w:t>
      </w:r>
    </w:p>
    <w:p>
      <w:r>
        <w:t>17.502</w:t>
      </w:r>
    </w:p>
    <w:p>
      <w:r>
        <w:t>Xử lý yêu cầu người dùng</w:t>
      </w:r>
    </w:p>
    <w:p>
      <w:r>
        <w:t>Người dùng</w:t>
      </w:r>
    </w:p>
    <w:p>
      <w:r>
        <w:t>KK1</w:t>
      </w:r>
    </w:p>
    <w:p>
      <w:r>
        <w:t>29.087</w:t>
      </w:r>
    </w:p>
    <w:p>
      <w:r>
        <w:t>89</w:t>
      </w:r>
    </w:p>
    <w:p>
      <w:r>
        <w:t>-</w:t>
      </w:r>
    </w:p>
    <w:p>
      <w:r>
        <w:t>396</w:t>
      </w:r>
    </w:p>
    <w:p>
      <w:r>
        <w:t>613</w:t>
      </w:r>
    </w:p>
    <w:p>
      <w:r>
        <w:t>30.185</w:t>
      </w:r>
    </w:p>
    <w:p>
      <w:r>
        <w:t>4.528</w:t>
      </w:r>
    </w:p>
    <w:p>
      <w:r>
        <w:t>34.712</w:t>
      </w:r>
    </w:p>
    <w:p>
      <w:r>
        <w:t>34.257</w:t>
      </w:r>
    </w:p>
    <w:p>
      <w:r>
        <w:t>Người dùng</w:t>
      </w:r>
    </w:p>
    <w:p>
      <w:r>
        <w:t>KK2</w:t>
      </w:r>
    </w:p>
    <w:p>
      <w:r>
        <w:t>36.359</w:t>
      </w:r>
    </w:p>
    <w:p>
      <w:r>
        <w:t>111</w:t>
      </w:r>
    </w:p>
    <w:p>
      <w:r>
        <w:t>-</w:t>
      </w:r>
    </w:p>
    <w:p>
      <w:r>
        <w:t>495</w:t>
      </w:r>
    </w:p>
    <w:p>
      <w:r>
        <w:t>766</w:t>
      </w:r>
    </w:p>
    <w:p>
      <w:r>
        <w:t>37.731</w:t>
      </w:r>
    </w:p>
    <w:p>
      <w:r>
        <w:t>5.660</w:t>
      </w:r>
    </w:p>
    <w:p>
      <w:r>
        <w:t>43.390</w:t>
      </w:r>
    </w:p>
    <w:p>
      <w:r>
        <w:t>42.821</w:t>
      </w:r>
    </w:p>
    <w:p>
      <w:r>
        <w:t>Người dùng</w:t>
      </w:r>
    </w:p>
    <w:p>
      <w:r>
        <w:t>KK3</w:t>
      </w:r>
    </w:p>
    <w:p>
      <w:r>
        <w:t>47.509</w:t>
      </w:r>
    </w:p>
    <w:p>
      <w:r>
        <w:t>144</w:t>
      </w:r>
    </w:p>
    <w:p>
      <w:r>
        <w:t>-</w:t>
      </w:r>
    </w:p>
    <w:p>
      <w:r>
        <w:t>643</w:t>
      </w:r>
    </w:p>
    <w:p>
      <w:r>
        <w:t>996</w:t>
      </w:r>
    </w:p>
    <w:p>
      <w:r>
        <w:t>49.292</w:t>
      </w:r>
    </w:p>
    <w:p>
      <w:r>
        <w:t>7394</w:t>
      </w:r>
    </w:p>
    <w:p>
      <w:r>
        <w:t>56.686</w:t>
      </w:r>
    </w:p>
    <w:p>
      <w:r>
        <w:t>55.946</w:t>
      </w:r>
    </w:p>
    <w:p>
      <w:r>
        <w:t>Ghi nhận kết quả xử lý</w:t>
      </w:r>
    </w:p>
    <w:p>
      <w:r>
        <w:t>Người dùng</w:t>
      </w:r>
    </w:p>
    <w:p>
      <w:r>
        <w:t>KK1</w:t>
      </w:r>
    </w:p>
    <w:p>
      <w:r>
        <w:t>1.400</w:t>
      </w:r>
    </w:p>
    <w:p>
      <w:r>
        <w:t>5</w:t>
      </w:r>
    </w:p>
    <w:p>
      <w:r>
        <w:t>176</w:t>
      </w:r>
    </w:p>
    <w:p>
      <w:r>
        <w:t>23</w:t>
      </w:r>
    </w:p>
    <w:p>
      <w:r>
        <w:t>34</w:t>
      </w:r>
    </w:p>
    <w:p>
      <w:r>
        <w:t>1.638</w:t>
      </w:r>
    </w:p>
    <w:p>
      <w:r>
        <w:t>246</w:t>
      </w:r>
    </w:p>
    <w:p>
      <w:r>
        <w:t>1.884</w:t>
      </w:r>
    </w:p>
    <w:p>
      <w:r>
        <w:t>1.857</w:t>
      </w:r>
    </w:p>
    <w:p>
      <w:r>
        <w:t>Người dùng</w:t>
      </w:r>
    </w:p>
    <w:p>
      <w:r>
        <w:t>KK2</w:t>
      </w:r>
    </w:p>
    <w:p>
      <w:r>
        <w:t>1.601</w:t>
      </w:r>
    </w:p>
    <w:p>
      <w:r>
        <w:t>6</w:t>
      </w:r>
    </w:p>
    <w:p>
      <w:r>
        <w:t>176</w:t>
      </w:r>
    </w:p>
    <w:p>
      <w:r>
        <w:t>29</w:t>
      </w:r>
    </w:p>
    <w:p>
      <w:r>
        <w:t>43</w:t>
      </w:r>
    </w:p>
    <w:p>
      <w:r>
        <w:t>1.854</w:t>
      </w:r>
    </w:p>
    <w:p>
      <w:r>
        <w:t>278</w:t>
      </w:r>
    </w:p>
    <w:p>
      <w:r>
        <w:t>2.132</w:t>
      </w:r>
    </w:p>
    <w:p>
      <w:r>
        <w:t>2.099</w:t>
      </w:r>
    </w:p>
    <w:p>
      <w:r>
        <w:t>Người dùng</w:t>
      </w:r>
    </w:p>
    <w:p>
      <w:r>
        <w:t>KK3</w:t>
      </w:r>
    </w:p>
    <w:p>
      <w:r>
        <w:t>2.201</w:t>
      </w:r>
    </w:p>
    <w:p>
      <w:r>
        <w:t>8</w:t>
      </w:r>
    </w:p>
    <w:p>
      <w:r>
        <w:t>176</w:t>
      </w:r>
    </w:p>
    <w:p>
      <w:r>
        <w:t>37</w:t>
      </w:r>
    </w:p>
    <w:p>
      <w:r>
        <w:t>56</w:t>
      </w:r>
    </w:p>
    <w:p>
      <w:r>
        <w:t>2.477</w:t>
      </w:r>
    </w:p>
    <w:p>
      <w:r>
        <w:t>372</w:t>
      </w:r>
    </w:p>
    <w:p>
      <w:r>
        <w:t>2.849</w:t>
      </w:r>
    </w:p>
    <w:p>
      <w:r>
        <w:t>2.806</w:t>
      </w:r>
    </w:p>
    <w:p>
      <w:r>
        <w:t>PHỤ LỤC 05</w:t>
      </w:r>
    </w:p>
    <w:p>
      <w:r>
        <w:t>ĐƠN GIÁ DUY TRÌ PHẦN MỀM HỆ THỐNG</w:t>
      </w:r>
    </w:p>
    <w:p>
      <w:r>
        <w:t>Đơn vị tính: đồng</w:t>
      </w:r>
    </w:p>
    <w:p>
      <w:r>
        <w:t>TT</w:t>
      </w:r>
    </w:p>
    <w:p>
      <w:r>
        <w:t>Nội dung</w:t>
      </w:r>
    </w:p>
    <w:p>
      <w:r>
        <w:t>ĐVT Phần mềm (PM)</w:t>
      </w:r>
    </w:p>
    <w:p>
      <w:r>
        <w:t>Khó khăn</w:t>
      </w:r>
    </w:p>
    <w:p>
      <w:r>
        <w:t>Chi phí LĐKT</w:t>
      </w:r>
    </w:p>
    <w:p>
      <w:r>
        <w:t>Chi phí dụng cụ</w:t>
      </w:r>
    </w:p>
    <w:p>
      <w:r>
        <w:t>Chi phí khấu hao</w:t>
      </w:r>
    </w:p>
    <w:p>
      <w:r>
        <w:t>Chi phí điện năng</w:t>
      </w:r>
    </w:p>
    <w:p>
      <w:r>
        <w:t>Chi phí vật liệu</w:t>
      </w:r>
    </w:p>
    <w:p>
      <w:r>
        <w:t>Chi phí trực tiếp</w:t>
      </w:r>
    </w:p>
    <w:p>
      <w:r>
        <w:t>Chi phí chung 15%</w:t>
      </w:r>
    </w:p>
    <w:p>
      <w:r>
        <w:t>Đơn giá có khấu hao</w:t>
      </w:r>
    </w:p>
    <w:p>
      <w:r>
        <w:t>Đơn giá không có khấu hao</w:t>
      </w:r>
    </w:p>
    <w:p>
      <w:r>
        <w:t>1</w:t>
      </w:r>
    </w:p>
    <w:p>
      <w:r>
        <w:t>2</w:t>
      </w:r>
    </w:p>
    <w:p>
      <w:r>
        <w:t>3</w:t>
      </w:r>
    </w:p>
    <w:p>
      <w:r>
        <w:t>4</w:t>
      </w:r>
    </w:p>
    <w:p>
      <w:r>
        <w:t>5</w:t>
      </w:r>
    </w:p>
    <w:p>
      <w:r>
        <w:t>6</w:t>
      </w:r>
    </w:p>
    <w:p>
      <w:r>
        <w:t>7</w:t>
      </w:r>
    </w:p>
    <w:p>
      <w:r>
        <w:t>8</w:t>
      </w:r>
    </w:p>
    <w:p>
      <w:r>
        <w:t>9</w:t>
      </w:r>
    </w:p>
    <w:p>
      <w:r>
        <w:t>10=6+...+9</w:t>
      </w:r>
    </w:p>
    <w:p>
      <w:r>
        <w:t>11=10*15%</w:t>
      </w:r>
    </w:p>
    <w:p>
      <w:r>
        <w:t>12=10+11</w:t>
      </w:r>
    </w:p>
    <w:p>
      <w:r>
        <w:t>13=(5+6+8+9)+</w:t>
      </w:r>
    </w:p>
    <w:p>
      <w:r>
        <w:t>(5+6+8+9)*15%</w:t>
      </w:r>
    </w:p>
    <w:p>
      <w:r>
        <w:t>I</w:t>
      </w:r>
    </w:p>
    <w:p>
      <w:r>
        <w:t>Kiểm tra, giám sát hệ thống</w:t>
      </w:r>
    </w:p>
    <w:p>
      <w:r>
        <w:t>1</w:t>
      </w:r>
    </w:p>
    <w:p>
      <w:r>
        <w:t>Kiểm tra các cổng kết nối của phần mềm, dịch vụ</w:t>
      </w:r>
    </w:p>
    <w:p>
      <w:r>
        <w:t>PM</w:t>
      </w:r>
    </w:p>
    <w:p>
      <w:r>
        <w:t>1</w:t>
      </w:r>
    </w:p>
    <w:p>
      <w:r>
        <w:t>4.041.414</w:t>
      </w:r>
    </w:p>
    <w:p>
      <w:r>
        <w:t>13.512</w:t>
      </w:r>
    </w:p>
    <w:p>
      <w:r>
        <w:t>82.982</w:t>
      </w:r>
    </w:p>
    <w:p>
      <w:r>
        <w:t>203.989</w:t>
      </w:r>
    </w:p>
    <w:p>
      <w:r>
        <w:t>-</w:t>
      </w:r>
    </w:p>
    <w:p>
      <w:r>
        <w:t>4.341.898</w:t>
      </w:r>
    </w:p>
    <w:p>
      <w:r>
        <w:t>651.285</w:t>
      </w:r>
    </w:p>
    <w:p>
      <w:r>
        <w:t>4.993.182</w:t>
      </w:r>
    </w:p>
    <w:p>
      <w:r>
        <w:t>4.897.752</w:t>
      </w:r>
    </w:p>
    <w:p>
      <w:r>
        <w:t>2</w:t>
      </w:r>
    </w:p>
    <w:p>
      <w:r>
        <w:t>5.061.771</w:t>
      </w:r>
    </w:p>
    <w:p>
      <w:r>
        <w:t>16.890</w:t>
      </w:r>
    </w:p>
    <w:p>
      <w:r>
        <w:t>103.728</w:t>
      </w:r>
    </w:p>
    <w:p>
      <w:r>
        <w:t>254.986</w:t>
      </w:r>
    </w:p>
    <w:p>
      <w:r>
        <w:t>-</w:t>
      </w:r>
    </w:p>
    <w:p>
      <w:r>
        <w:t>5.437.375</w:t>
      </w:r>
    </w:p>
    <w:p>
      <w:r>
        <w:t>815.606</w:t>
      </w:r>
    </w:p>
    <w:p>
      <w:r>
        <w:t>6.252.982</w:t>
      </w:r>
    </w:p>
    <w:p>
      <w:r>
        <w:t>6.133.695</w:t>
      </w:r>
    </w:p>
    <w:p>
      <w:r>
        <w:t>3</w:t>
      </w:r>
    </w:p>
    <w:p>
      <w:r>
        <w:t>6.062.121</w:t>
      </w:r>
    </w:p>
    <w:p>
      <w:r>
        <w:t>20.268</w:t>
      </w:r>
    </w:p>
    <w:p>
      <w:r>
        <w:t>124.474</w:t>
      </w:r>
    </w:p>
    <w:p>
      <w:r>
        <w:t>305.984</w:t>
      </w:r>
    </w:p>
    <w:p>
      <w:r>
        <w:t>6.512.846</w:t>
      </w:r>
    </w:p>
    <w:p>
      <w:r>
        <w:t>976.927</w:t>
      </w:r>
    </w:p>
    <w:p>
      <w:r>
        <w:t>7.489.773</w:t>
      </w:r>
    </w:p>
    <w:p>
      <w:r>
        <w:t>7.346.629</w:t>
      </w:r>
    </w:p>
    <w:p>
      <w:r>
        <w:t>4</w:t>
      </w:r>
    </w:p>
    <w:p>
      <w:r>
        <w:t>7.582.653</w:t>
      </w:r>
    </w:p>
    <w:p>
      <w:r>
        <w:t>25.335</w:t>
      </w:r>
    </w:p>
    <w:p>
      <w:r>
        <w:t>155.592</w:t>
      </w:r>
    </w:p>
    <w:p>
      <w:r>
        <w:t>382.480</w:t>
      </w:r>
    </w:p>
    <w:p>
      <w:r>
        <w:t>8.146.060</w:t>
      </w:r>
    </w:p>
    <w:p>
      <w:r>
        <w:t>1.221.909</w:t>
      </w:r>
    </w:p>
    <w:p>
      <w:r>
        <w:t>9.367.969</w:t>
      </w:r>
    </w:p>
    <w:p>
      <w:r>
        <w:t>9.189.038</w:t>
      </w:r>
    </w:p>
    <w:p>
      <w:r>
        <w:t>5</w:t>
      </w:r>
    </w:p>
    <w:p>
      <w:r>
        <w:t>9.103.185</w:t>
      </w:r>
    </w:p>
    <w:p>
      <w:r>
        <w:t>30.402</w:t>
      </w:r>
    </w:p>
    <w:p>
      <w:r>
        <w:t>186.710</w:t>
      </w:r>
    </w:p>
    <w:p>
      <w:r>
        <w:t>458.976</w:t>
      </w:r>
    </w:p>
    <w:p>
      <w:r>
        <w:t>9.779.273</w:t>
      </w:r>
    </w:p>
    <w:p>
      <w:r>
        <w:t>1.466.891</w:t>
      </w:r>
    </w:p>
    <w:p>
      <w:r>
        <w:t>11.246.164</w:t>
      </w:r>
    </w:p>
    <w:p>
      <w:r>
        <w:t>11.031.447</w:t>
      </w:r>
    </w:p>
    <w:p>
      <w:r>
        <w:t>2</w:t>
      </w:r>
    </w:p>
    <w:p>
      <w:r>
        <w:t>Kiểm tra các service của phần mềm, dịch vụ trên hệ điều hành máy chủ dịch vụ.</w:t>
      </w:r>
    </w:p>
    <w:p>
      <w:r>
        <w:t>PM</w:t>
      </w:r>
    </w:p>
    <w:p>
      <w:r>
        <w:t>1</w:t>
      </w:r>
    </w:p>
    <w:p>
      <w:r>
        <w:t>9.222.714</w:t>
      </w:r>
    </w:p>
    <w:p>
      <w:r>
        <w:t>27.025</w:t>
      </w:r>
    </w:p>
    <w:p>
      <w:r>
        <w:t>165.963</w:t>
      </w:r>
    </w:p>
    <w:p>
      <w:r>
        <w:t>407.978</w:t>
      </w:r>
    </w:p>
    <w:p>
      <w:r>
        <w:t>9.823.680</w:t>
      </w:r>
    </w:p>
    <w:p>
      <w:r>
        <w:t>1.473.552</w:t>
      </w:r>
    </w:p>
    <w:p>
      <w:r>
        <w:t>11.297.232</w:t>
      </w:r>
    </w:p>
    <w:p>
      <w:r>
        <w:t>11.106.375</w:t>
      </w:r>
    </w:p>
    <w:p>
      <w:r>
        <w:t>2</w:t>
      </w:r>
    </w:p>
    <w:p>
      <w:r>
        <w:t>11.528.393</w:t>
      </w:r>
    </w:p>
    <w:p>
      <w:r>
        <w:t>33.781</w:t>
      </w:r>
    </w:p>
    <w:p>
      <w:r>
        <w:t>207.454</w:t>
      </w:r>
    </w:p>
    <w:p>
      <w:r>
        <w:t>509.973</w:t>
      </w:r>
    </w:p>
    <w:p>
      <w:r>
        <w:t>-</w:t>
      </w:r>
    </w:p>
    <w:p>
      <w:r>
        <w:t>12.279.601</w:t>
      </w:r>
    </w:p>
    <w:p>
      <w:r>
        <w:t>1.841.940</w:t>
      </w:r>
    </w:p>
    <w:p>
      <w:r>
        <w:t>14.121.541</w:t>
      </w:r>
    </w:p>
    <w:p>
      <w:r>
        <w:t>13.882.969</w:t>
      </w:r>
    </w:p>
    <w:p>
      <w:r>
        <w:t>3</w:t>
      </w:r>
    </w:p>
    <w:p>
      <w:r>
        <w:t>13.834.071</w:t>
      </w:r>
    </w:p>
    <w:p>
      <w:r>
        <w:t>40.537</w:t>
      </w:r>
    </w:p>
    <w:p>
      <w:r>
        <w:t>248.945</w:t>
      </w:r>
    </w:p>
    <w:p>
      <w:r>
        <w:t>611.967</w:t>
      </w:r>
    </w:p>
    <w:p>
      <w:r>
        <w:t>14.735.520</w:t>
      </w:r>
    </w:p>
    <w:p>
      <w:r>
        <w:t>2.210.328</w:t>
      </w:r>
    </w:p>
    <w:p>
      <w:r>
        <w:t>16.945.849</w:t>
      </w:r>
    </w:p>
    <w:p>
      <w:r>
        <w:t>16.659.562</w:t>
      </w:r>
    </w:p>
    <w:p>
      <w:r>
        <w:t>4</w:t>
      </w:r>
    </w:p>
    <w:p>
      <w:r>
        <w:t>17.304.003</w:t>
      </w:r>
    </w:p>
    <w:p>
      <w:r>
        <w:t>50.672</w:t>
      </w:r>
    </w:p>
    <w:p>
      <w:r>
        <w:t>311.181</w:t>
      </w:r>
    </w:p>
    <w:p>
      <w:r>
        <w:t>764.959</w:t>
      </w:r>
    </w:p>
    <w:p>
      <w:r>
        <w:t>18.430.815</w:t>
      </w:r>
    </w:p>
    <w:p>
      <w:r>
        <w:t>2.764.622</w:t>
      </w:r>
    </w:p>
    <w:p>
      <w:r>
        <w:t>21.195.437</w:t>
      </w:r>
    </w:p>
    <w:p>
      <w:r>
        <w:t>20.837.579</w:t>
      </w:r>
    </w:p>
    <w:p>
      <w:r>
        <w:t>5</w:t>
      </w:r>
    </w:p>
    <w:p>
      <w:r>
        <w:t>20.751.107</w:t>
      </w:r>
    </w:p>
    <w:p>
      <w:r>
        <w:t>60.806</w:t>
      </w:r>
    </w:p>
    <w:p>
      <w:r>
        <w:t>373.417</w:t>
      </w:r>
    </w:p>
    <w:p>
      <w:r>
        <w:t>917.951</w:t>
      </w:r>
    </w:p>
    <w:p>
      <w:r>
        <w:t>22.103.281</w:t>
      </w:r>
    </w:p>
    <w:p>
      <w:r>
        <w:t>3.315.492</w:t>
      </w:r>
    </w:p>
    <w:p>
      <w:r>
        <w:t>25.418.773</w:t>
      </w:r>
    </w:p>
    <w:p>
      <w:r>
        <w:t>24.989.344</w:t>
      </w:r>
    </w:p>
    <w:p>
      <w:r>
        <w:t>3</w:t>
      </w:r>
    </w:p>
    <w:p>
      <w:r>
        <w:t>Kiểm tra các tính năng của phần mềm, dịch vụ</w:t>
      </w:r>
    </w:p>
    <w:p>
      <w:r>
        <w:t>PM</w:t>
      </w:r>
    </w:p>
    <w:p>
      <w:r>
        <w:t>1</w:t>
      </w:r>
    </w:p>
    <w:p>
      <w:r>
        <w:t>1.095.768</w:t>
      </w:r>
    </w:p>
    <w:p>
      <w:r>
        <w:t>3.211</w:t>
      </w:r>
    </w:p>
    <w:p>
      <w:r>
        <w:t>19.718</w:t>
      </w:r>
    </w:p>
    <w:p>
      <w:r>
        <w:t>48.494</w:t>
      </w:r>
    </w:p>
    <w:p>
      <w:r>
        <w:t>1.167.191</w:t>
      </w:r>
    </w:p>
    <w:p>
      <w:r>
        <w:t>175.079</w:t>
      </w:r>
    </w:p>
    <w:p>
      <w:r>
        <w:t>1.342.270</w:t>
      </w:r>
    </w:p>
    <w:p>
      <w:r>
        <w:t>1.319.594</w:t>
      </w:r>
    </w:p>
    <w:p>
      <w:r>
        <w:t>2</w:t>
      </w:r>
    </w:p>
    <w:p>
      <w:r>
        <w:t>1.369.710</w:t>
      </w:r>
    </w:p>
    <w:p>
      <w:r>
        <w:t>4.014</w:t>
      </w:r>
    </w:p>
    <w:p>
      <w:r>
        <w:t>24.648</w:t>
      </w:r>
    </w:p>
    <w:p>
      <w:r>
        <w:t>60.617</w:t>
      </w:r>
    </w:p>
    <w:p>
      <w:r>
        <w:t>-</w:t>
      </w:r>
    </w:p>
    <w:p>
      <w:r>
        <w:t>1.458.989</w:t>
      </w:r>
    </w:p>
    <w:p>
      <w:r>
        <w:t>218.848</w:t>
      </w:r>
    </w:p>
    <w:p>
      <w:r>
        <w:t>1.677.837</w:t>
      </w:r>
    </w:p>
    <w:p>
      <w:r>
        <w:t>1.649.492</w:t>
      </w:r>
    </w:p>
    <w:p>
      <w:r>
        <w:t>3</w:t>
      </w:r>
    </w:p>
    <w:p>
      <w:r>
        <w:t>1.643.652</w:t>
      </w:r>
    </w:p>
    <w:p>
      <w:r>
        <w:t>4.817</w:t>
      </w:r>
    </w:p>
    <w:p>
      <w:r>
        <w:t>29.578</w:t>
      </w:r>
    </w:p>
    <w:p>
      <w:r>
        <w:t>72.740</w:t>
      </w:r>
    </w:p>
    <w:p>
      <w:r>
        <w:t>1.750.787</w:t>
      </w:r>
    </w:p>
    <w:p>
      <w:r>
        <w:t>262.618</w:t>
      </w:r>
    </w:p>
    <w:p>
      <w:r>
        <w:t>2.013.405</w:t>
      </w:r>
    </w:p>
    <w:p>
      <w:r>
        <w:t>1.979.391</w:t>
      </w:r>
    </w:p>
    <w:p>
      <w:r>
        <w:t>4</w:t>
      </w:r>
    </w:p>
    <w:p>
      <w:r>
        <w:t>2.054.565</w:t>
      </w:r>
    </w:p>
    <w:p>
      <w:r>
        <w:t>6.021</w:t>
      </w:r>
    </w:p>
    <w:p>
      <w:r>
        <w:t>36.972</w:t>
      </w:r>
    </w:p>
    <w:p>
      <w:r>
        <w:t>90.926</w:t>
      </w:r>
    </w:p>
    <w:p>
      <w:r>
        <w:t>2.188.484</w:t>
      </w:r>
    </w:p>
    <w:p>
      <w:r>
        <w:t>328.273</w:t>
      </w:r>
    </w:p>
    <w:p>
      <w:r>
        <w:t>2.516.756</w:t>
      </w:r>
    </w:p>
    <w:p>
      <w:r>
        <w:t>2.474.238</w:t>
      </w:r>
    </w:p>
    <w:p>
      <w:r>
        <w:t>5</w:t>
      </w:r>
    </w:p>
    <w:p>
      <w:r>
        <w:t>2.465.478</w:t>
      </w:r>
    </w:p>
    <w:p>
      <w:r>
        <w:t>7.225</w:t>
      </w:r>
    </w:p>
    <w:p>
      <w:r>
        <w:t>44.366</w:t>
      </w:r>
    </w:p>
    <w:p>
      <w:r>
        <w:t>109.111</w:t>
      </w:r>
    </w:p>
    <w:p>
      <w:r>
        <w:t>2.626.180</w:t>
      </w:r>
    </w:p>
    <w:p>
      <w:r>
        <w:t>393.927</w:t>
      </w:r>
    </w:p>
    <w:p>
      <w:r>
        <w:t>3.020.107</w:t>
      </w:r>
    </w:p>
    <w:p>
      <w:r>
        <w:t>2.969.086</w:t>
      </w:r>
    </w:p>
    <w:p>
      <w:r>
        <w:t>4</w:t>
      </w:r>
    </w:p>
    <w:p>
      <w:r>
        <w:t>Kiểm tra nhật ký logs hoạt động của phần mềm, dịch vụ</w:t>
      </w:r>
    </w:p>
    <w:p>
      <w:r>
        <w:t>PM</w:t>
      </w:r>
    </w:p>
    <w:p>
      <w:r>
        <w:t>1</w:t>
      </w:r>
    </w:p>
    <w:p>
      <w:r>
        <w:t>3.469.932</w:t>
      </w:r>
    </w:p>
    <w:p>
      <w:r>
        <w:t>10.134</w:t>
      </w:r>
    </w:p>
    <w:p>
      <w:r>
        <w:t>62.237</w:t>
      </w:r>
    </w:p>
    <w:p>
      <w:r>
        <w:t>152.991</w:t>
      </w:r>
    </w:p>
    <w:p>
      <w:r>
        <w:t>202.000</w:t>
      </w:r>
    </w:p>
    <w:p>
      <w:r>
        <w:t>3.897.294</w:t>
      </w:r>
    </w:p>
    <w:p>
      <w:r>
        <w:t>584.594</w:t>
      </w:r>
    </w:p>
    <w:p>
      <w:r>
        <w:t>4.481.889</w:t>
      </w:r>
    </w:p>
    <w:p>
      <w:r>
        <w:t>4.178.016</w:t>
      </w:r>
    </w:p>
    <w:p>
      <w:r>
        <w:t>2</w:t>
      </w:r>
    </w:p>
    <w:p>
      <w:r>
        <w:t>4.314.587</w:t>
      </w:r>
    </w:p>
    <w:p>
      <w:r>
        <w:t>12.668</w:t>
      </w:r>
    </w:p>
    <w:p>
      <w:r>
        <w:t>77.796</w:t>
      </w:r>
    </w:p>
    <w:p>
      <w:r>
        <w:t>191.239</w:t>
      </w:r>
    </w:p>
    <w:p>
      <w:r>
        <w:t>202.000</w:t>
      </w:r>
    </w:p>
    <w:p>
      <w:r>
        <w:t>4.798.290</w:t>
      </w:r>
    </w:p>
    <w:p>
      <w:r>
        <w:t>719.744</w:t>
      </w:r>
    </w:p>
    <w:p>
      <w:r>
        <w:t>5.518.034</w:t>
      </w:r>
    </w:p>
    <w:p>
      <w:r>
        <w:t>5.196.268</w:t>
      </w:r>
    </w:p>
    <w:p>
      <w:r>
        <w:t>3</w:t>
      </w:r>
    </w:p>
    <w:p>
      <w:r>
        <w:t>5.182.070</w:t>
      </w:r>
    </w:p>
    <w:p>
      <w:r>
        <w:t>15.202</w:t>
      </w:r>
    </w:p>
    <w:p>
      <w:r>
        <w:t>93.355</w:t>
      </w:r>
    </w:p>
    <w:p>
      <w:r>
        <w:t>229.487</w:t>
      </w:r>
    </w:p>
    <w:p>
      <w:r>
        <w:t>202.000</w:t>
      </w:r>
    </w:p>
    <w:p>
      <w:r>
        <w:t>5.722.114</w:t>
      </w:r>
    </w:p>
    <w:p>
      <w:r>
        <w:t>858.317</w:t>
      </w:r>
    </w:p>
    <w:p>
      <w:r>
        <w:t>6.580.431</w:t>
      </w:r>
    </w:p>
    <w:p>
      <w:r>
        <w:t>6.240.772</w:t>
      </w:r>
    </w:p>
    <w:p>
      <w:r>
        <w:t>4</w:t>
      </w:r>
    </w:p>
    <w:p>
      <w:r>
        <w:t>6.483.294</w:t>
      </w:r>
    </w:p>
    <w:p>
      <w:r>
        <w:t>19.002</w:t>
      </w:r>
    </w:p>
    <w:p>
      <w:r>
        <w:t>116.694</w:t>
      </w:r>
    </w:p>
    <w:p>
      <w:r>
        <w:t>286.859</w:t>
      </w:r>
    </w:p>
    <w:p>
      <w:r>
        <w:t>202.000</w:t>
      </w:r>
    </w:p>
    <w:p>
      <w:r>
        <w:t>7.107.849</w:t>
      </w:r>
    </w:p>
    <w:p>
      <w:r>
        <w:t>1.066.177</w:t>
      </w:r>
    </w:p>
    <w:p>
      <w:r>
        <w:t>8.174.026</w:t>
      </w:r>
    </w:p>
    <w:p>
      <w:r>
        <w:t>7.807.528</w:t>
      </w:r>
    </w:p>
    <w:p>
      <w:r>
        <w:t>5</w:t>
      </w:r>
    </w:p>
    <w:p>
      <w:r>
        <w:t>7.784.519</w:t>
      </w:r>
    </w:p>
    <w:p>
      <w:r>
        <w:t>22.802</w:t>
      </w:r>
    </w:p>
    <w:p>
      <w:r>
        <w:t>140.033</w:t>
      </w:r>
    </w:p>
    <w:p>
      <w:r>
        <w:t>344.230</w:t>
      </w:r>
    </w:p>
    <w:p>
      <w:r>
        <w:t>202.000</w:t>
      </w:r>
    </w:p>
    <w:p>
      <w:r>
        <w:t>8.493.585</w:t>
      </w:r>
    </w:p>
    <w:p>
      <w:r>
        <w:t>1.274.038</w:t>
      </w:r>
    </w:p>
    <w:p>
      <w:r>
        <w:t>9.767.622</w:t>
      </w:r>
    </w:p>
    <w:p>
      <w:r>
        <w:t>9.374.285</w:t>
      </w:r>
    </w:p>
    <w:p>
      <w:r>
        <w:t>II</w:t>
      </w:r>
    </w:p>
    <w:p>
      <w:r>
        <w:t>Ghi nhận sự cố</w:t>
      </w:r>
    </w:p>
    <w:p>
      <w:r>
        <w:t>-</w:t>
      </w:r>
    </w:p>
    <w:p>
      <w:r>
        <w:t>-</w:t>
      </w:r>
    </w:p>
    <w:p>
      <w:r>
        <w:t>-</w:t>
      </w:r>
    </w:p>
    <w:p>
      <w:r>
        <w:t>-</w:t>
      </w:r>
    </w:p>
    <w:p>
      <w:r>
        <w:t>1</w:t>
      </w:r>
    </w:p>
    <w:p>
      <w:r>
        <w:t>Ghi nhận sự cố</w:t>
      </w:r>
    </w:p>
    <w:p>
      <w:r>
        <w:t>PM</w:t>
      </w:r>
    </w:p>
    <w:p>
      <w:r>
        <w:t>1</w:t>
      </w:r>
    </w:p>
    <w:p>
      <w:r>
        <w:t>45.657</w:t>
      </w:r>
    </w:p>
    <w:p>
      <w:r>
        <w:t>100</w:t>
      </w:r>
    </w:p>
    <w:p>
      <w:r>
        <w:t>616</w:t>
      </w:r>
    </w:p>
    <w:p>
      <w:r>
        <w:t>1.561</w:t>
      </w:r>
    </w:p>
    <w:p>
      <w:r>
        <w:t>-</w:t>
      </w:r>
    </w:p>
    <w:p>
      <w:r>
        <w:t>47.934</w:t>
      </w:r>
    </w:p>
    <w:p>
      <w:r>
        <w:t>7.190</w:t>
      </w:r>
    </w:p>
    <w:p>
      <w:r>
        <w:t>55.124</w:t>
      </w:r>
    </w:p>
    <w:p>
      <w:r>
        <w:t>54.416</w:t>
      </w:r>
    </w:p>
    <w:p>
      <w:r>
        <w:t>2</w:t>
      </w:r>
    </w:p>
    <w:p>
      <w:r>
        <w:t>45.657</w:t>
      </w:r>
    </w:p>
    <w:p>
      <w:r>
        <w:t>125</w:t>
      </w:r>
    </w:p>
    <w:p>
      <w:r>
        <w:t>770</w:t>
      </w:r>
    </w:p>
    <w:p>
      <w:r>
        <w:t>1.952</w:t>
      </w:r>
    </w:p>
    <w:p>
      <w:r>
        <w:t>-</w:t>
      </w:r>
    </w:p>
    <w:p>
      <w:r>
        <w:t>48.504</w:t>
      </w:r>
    </w:p>
    <w:p>
      <w:r>
        <w:t>7.276</w:t>
      </w:r>
    </w:p>
    <w:p>
      <w:r>
        <w:t>55.779</w:t>
      </w:r>
    </w:p>
    <w:p>
      <w:r>
        <w:t>54.894</w:t>
      </w:r>
    </w:p>
    <w:p>
      <w:r>
        <w:t>3</w:t>
      </w:r>
    </w:p>
    <w:p>
      <w:r>
        <w:t>45.657</w:t>
      </w:r>
    </w:p>
    <w:p>
      <w:r>
        <w:t>150</w:t>
      </w:r>
    </w:p>
    <w:p>
      <w:r>
        <w:t>924</w:t>
      </w:r>
    </w:p>
    <w:p>
      <w:r>
        <w:t>2342</w:t>
      </w:r>
    </w:p>
    <w:p>
      <w:r>
        <w:t>0</w:t>
      </w:r>
    </w:p>
    <w:p>
      <w:r>
        <w:t>49.073</w:t>
      </w:r>
    </w:p>
    <w:p>
      <w:r>
        <w:t>7.361</w:t>
      </w:r>
    </w:p>
    <w:p>
      <w:r>
        <w:t>56.434</w:t>
      </w:r>
    </w:p>
    <w:p>
      <w:r>
        <w:t>55.371</w:t>
      </w:r>
    </w:p>
    <w:p>
      <w:r>
        <w:t>4</w:t>
      </w:r>
    </w:p>
    <w:p>
      <w:r>
        <w:t>68.486</w:t>
      </w:r>
    </w:p>
    <w:p>
      <w:r>
        <w:t>188</w:t>
      </w:r>
    </w:p>
    <w:p>
      <w:r>
        <w:t>1155</w:t>
      </w:r>
    </w:p>
    <w:p>
      <w:r>
        <w:t>2927</w:t>
      </w:r>
    </w:p>
    <w:p>
      <w:r>
        <w:t>72.756</w:t>
      </w:r>
    </w:p>
    <w:p>
      <w:r>
        <w:t>10.913</w:t>
      </w:r>
    </w:p>
    <w:p>
      <w:r>
        <w:t>83.669</w:t>
      </w:r>
    </w:p>
    <w:p>
      <w:r>
        <w:t>82.341</w:t>
      </w:r>
    </w:p>
    <w:p>
      <w:r>
        <w:t>5</w:t>
      </w:r>
    </w:p>
    <w:p>
      <w:r>
        <w:t>68.486</w:t>
      </w:r>
    </w:p>
    <w:p>
      <w:r>
        <w:t>225</w:t>
      </w:r>
    </w:p>
    <w:p>
      <w:r>
        <w:t>1386</w:t>
      </w:r>
    </w:p>
    <w:p>
      <w:r>
        <w:t>3513</w:t>
      </w:r>
    </w:p>
    <w:p>
      <w:r>
        <w:t>73.610</w:t>
      </w:r>
    </w:p>
    <w:p>
      <w:r>
        <w:t>11.041</w:t>
      </w:r>
    </w:p>
    <w:p>
      <w:r>
        <w:t>84.651</w:t>
      </w:r>
    </w:p>
    <w:p>
      <w:r>
        <w:t>83.058</w:t>
      </w:r>
    </w:p>
    <w:p>
      <w:r>
        <w:t>2</w:t>
      </w:r>
    </w:p>
    <w:p>
      <w:r>
        <w:t>Xác minh sự cố.</w:t>
      </w:r>
    </w:p>
    <w:p>
      <w:r>
        <w:t>PM</w:t>
      </w:r>
    </w:p>
    <w:p>
      <w:r>
        <w:t>1</w:t>
      </w:r>
    </w:p>
    <w:p>
      <w:r>
        <w:t>145.436</w:t>
      </w:r>
    </w:p>
    <w:p>
      <w:r>
        <w:t>402</w:t>
      </w:r>
    </w:p>
    <w:p>
      <w:r>
        <w:t>1250</w:t>
      </w:r>
    </w:p>
    <w:p>
      <w:r>
        <w:t>3265</w:t>
      </w:r>
    </w:p>
    <w:p>
      <w:r>
        <w:t>150.353</w:t>
      </w:r>
    </w:p>
    <w:p>
      <w:r>
        <w:t>22.553</w:t>
      </w:r>
    </w:p>
    <w:p>
      <w:r>
        <w:t>172.906</w:t>
      </w:r>
    </w:p>
    <w:p>
      <w:r>
        <w:t>171.468</w:t>
      </w:r>
    </w:p>
    <w:p>
      <w:r>
        <w:t>2</w:t>
      </w:r>
    </w:p>
    <w:p>
      <w:r>
        <w:t>193.914</w:t>
      </w:r>
    </w:p>
    <w:p>
      <w:r>
        <w:t>502</w:t>
      </w:r>
    </w:p>
    <w:p>
      <w:r>
        <w:t>1.563</w:t>
      </w:r>
    </w:p>
    <w:p>
      <w:r>
        <w:t>4.081</w:t>
      </w:r>
    </w:p>
    <w:p>
      <w:r>
        <w:t>-</w:t>
      </w:r>
    </w:p>
    <w:p>
      <w:r>
        <w:t>200.060</w:t>
      </w:r>
    </w:p>
    <w:p>
      <w:r>
        <w:t>30.009</w:t>
      </w:r>
    </w:p>
    <w:p>
      <w:r>
        <w:t>230.069</w:t>
      </w:r>
    </w:p>
    <w:p>
      <w:r>
        <w:t>228.272</w:t>
      </w:r>
    </w:p>
    <w:p>
      <w:r>
        <w:t>3</w:t>
      </w:r>
    </w:p>
    <w:p>
      <w:r>
        <w:t>242.393</w:t>
      </w:r>
    </w:p>
    <w:p>
      <w:r>
        <w:t>602</w:t>
      </w:r>
    </w:p>
    <w:p>
      <w:r>
        <w:t>1876</w:t>
      </w:r>
    </w:p>
    <w:p>
      <w:r>
        <w:t>4898</w:t>
      </w:r>
    </w:p>
    <w:p>
      <w:r>
        <w:t>249.769</w:t>
      </w:r>
    </w:p>
    <w:p>
      <w:r>
        <w:t>37.465</w:t>
      </w:r>
    </w:p>
    <w:p>
      <w:r>
        <w:t>287.234</w:t>
      </w:r>
    </w:p>
    <w:p>
      <w:r>
        <w:t>285.077</w:t>
      </w:r>
    </w:p>
    <w:p>
      <w:r>
        <w:t>4</w:t>
      </w:r>
    </w:p>
    <w:p>
      <w:r>
        <w:t>290.871</w:t>
      </w:r>
    </w:p>
    <w:p>
      <w:r>
        <w:t>753</w:t>
      </w:r>
    </w:p>
    <w:p>
      <w:r>
        <w:t>2345</w:t>
      </w:r>
    </w:p>
    <w:p>
      <w:r>
        <w:t>6122</w:t>
      </w:r>
    </w:p>
    <w:p>
      <w:r>
        <w:t>300.091</w:t>
      </w:r>
    </w:p>
    <w:p>
      <w:r>
        <w:t>45.014</w:t>
      </w:r>
    </w:p>
    <w:p>
      <w:r>
        <w:t>345.104</w:t>
      </w:r>
    </w:p>
    <w:p>
      <w:r>
        <w:t>342.408</w:t>
      </w:r>
    </w:p>
    <w:p>
      <w:r>
        <w:t>5</w:t>
      </w:r>
    </w:p>
    <w:p>
      <w:r>
        <w:t>339.350</w:t>
      </w:r>
    </w:p>
    <w:p>
      <w:r>
        <w:t>904</w:t>
      </w:r>
    </w:p>
    <w:p>
      <w:r>
        <w:t>2813</w:t>
      </w:r>
    </w:p>
    <w:p>
      <w:r>
        <w:t>7346</w:t>
      </w:r>
    </w:p>
    <w:p>
      <w:r>
        <w:t>350.413</w:t>
      </w:r>
    </w:p>
    <w:p>
      <w:r>
        <w:t>52.562</w:t>
      </w:r>
    </w:p>
    <w:p>
      <w:r>
        <w:t>402.976</w:t>
      </w:r>
    </w:p>
    <w:p>
      <w:r>
        <w:t>399.740</w:t>
      </w:r>
    </w:p>
    <w:p>
      <w:r>
        <w:t>3</w:t>
      </w:r>
    </w:p>
    <w:p>
      <w:r>
        <w:t>Cập nhật danh mục sự cố</w:t>
      </w:r>
    </w:p>
    <w:p>
      <w:r>
        <w:t>PM</w:t>
      </w:r>
    </w:p>
    <w:p>
      <w:r>
        <w:t>1</w:t>
      </w:r>
    </w:p>
    <w:p>
      <w:r>
        <w:t>40.014</w:t>
      </w:r>
    </w:p>
    <w:p>
      <w:r>
        <w:t>100</w:t>
      </w:r>
    </w:p>
    <w:p>
      <w:r>
        <w:t>616</w:t>
      </w:r>
    </w:p>
    <w:p>
      <w:r>
        <w:t>1561</w:t>
      </w:r>
    </w:p>
    <w:p>
      <w:r>
        <w:t>2.020</w:t>
      </w:r>
    </w:p>
    <w:p>
      <w:r>
        <w:t>44.311</w:t>
      </w:r>
    </w:p>
    <w:p>
      <w:r>
        <w:t>6.647</w:t>
      </w:r>
    </w:p>
    <w:p>
      <w:r>
        <w:t>50.958</w:t>
      </w:r>
    </w:p>
    <w:p>
      <w:r>
        <w:t>47.927</w:t>
      </w:r>
    </w:p>
    <w:p>
      <w:r>
        <w:t>2</w:t>
      </w:r>
    </w:p>
    <w:p>
      <w:r>
        <w:t>40.014</w:t>
      </w:r>
    </w:p>
    <w:p>
      <w:r>
        <w:t>125</w:t>
      </w:r>
    </w:p>
    <w:p>
      <w:r>
        <w:t>770</w:t>
      </w:r>
    </w:p>
    <w:p>
      <w:r>
        <w:t>1.952</w:t>
      </w:r>
    </w:p>
    <w:p>
      <w:r>
        <w:t>2.020</w:t>
      </w:r>
    </w:p>
    <w:p>
      <w:r>
        <w:t>44.881</w:t>
      </w:r>
    </w:p>
    <w:p>
      <w:r>
        <w:t>6.732</w:t>
      </w:r>
    </w:p>
    <w:p>
      <w:r>
        <w:t>51.613</w:t>
      </w:r>
    </w:p>
    <w:p>
      <w:r>
        <w:t>48.404</w:t>
      </w:r>
    </w:p>
    <w:p>
      <w:r>
        <w:t>3</w:t>
      </w:r>
    </w:p>
    <w:p>
      <w:r>
        <w:t>40.014</w:t>
      </w:r>
    </w:p>
    <w:p>
      <w:r>
        <w:t>150</w:t>
      </w:r>
    </w:p>
    <w:p>
      <w:r>
        <w:t>924</w:t>
      </w:r>
    </w:p>
    <w:p>
      <w:r>
        <w:t>2342</w:t>
      </w:r>
    </w:p>
    <w:p>
      <w:r>
        <w:t>2.020</w:t>
      </w:r>
    </w:p>
    <w:p>
      <w:r>
        <w:t>45.450</w:t>
      </w:r>
    </w:p>
    <w:p>
      <w:r>
        <w:t>6.817</w:t>
      </w:r>
    </w:p>
    <w:p>
      <w:r>
        <w:t>52.267</w:t>
      </w:r>
    </w:p>
    <w:p>
      <w:r>
        <w:t>48.882</w:t>
      </w:r>
    </w:p>
    <w:p>
      <w:r>
        <w:t>4</w:t>
      </w:r>
    </w:p>
    <w:p>
      <w:r>
        <w:t>60.021</w:t>
      </w:r>
    </w:p>
    <w:p>
      <w:r>
        <w:t>188</w:t>
      </w:r>
    </w:p>
    <w:p>
      <w:r>
        <w:t>1155</w:t>
      </w:r>
    </w:p>
    <w:p>
      <w:r>
        <w:t>2927</w:t>
      </w:r>
    </w:p>
    <w:p>
      <w:r>
        <w:t>2.020</w:t>
      </w:r>
    </w:p>
    <w:p>
      <w:r>
        <w:t>66.311</w:t>
      </w:r>
    </w:p>
    <w:p>
      <w:r>
        <w:t>9.947</w:t>
      </w:r>
    </w:p>
    <w:p>
      <w:r>
        <w:t>76.258</w:t>
      </w:r>
    </w:p>
    <w:p>
      <w:r>
        <w:t>72.606</w:t>
      </w:r>
    </w:p>
    <w:p>
      <w:r>
        <w:t>5</w:t>
      </w:r>
    </w:p>
    <w:p>
      <w:r>
        <w:t>60.021</w:t>
      </w:r>
    </w:p>
    <w:p>
      <w:r>
        <w:t>225</w:t>
      </w:r>
    </w:p>
    <w:p>
      <w:r>
        <w:t>1386</w:t>
      </w:r>
    </w:p>
    <w:p>
      <w:r>
        <w:t>3513</w:t>
      </w:r>
    </w:p>
    <w:p>
      <w:r>
        <w:t>2.020</w:t>
      </w:r>
    </w:p>
    <w:p>
      <w:r>
        <w:t>67.165</w:t>
      </w:r>
    </w:p>
    <w:p>
      <w:r>
        <w:t>10.075</w:t>
      </w:r>
    </w:p>
    <w:p>
      <w:r>
        <w:t>77.240</w:t>
      </w:r>
    </w:p>
    <w:p>
      <w:r>
        <w:t>73.323</w:t>
      </w:r>
    </w:p>
    <w:p>
      <w:r>
        <w:t>III</w:t>
      </w:r>
    </w:p>
    <w:p>
      <w:r>
        <w:t>Phân tích sự cố</w:t>
      </w:r>
    </w:p>
    <w:p>
      <w:r>
        <w:t>-</w:t>
      </w:r>
    </w:p>
    <w:p>
      <w:r>
        <w:t>-</w:t>
      </w:r>
    </w:p>
    <w:p>
      <w:r>
        <w:t>-</w:t>
      </w:r>
    </w:p>
    <w:p>
      <w:r>
        <w:t>-</w:t>
      </w:r>
    </w:p>
    <w:p>
      <w:r>
        <w:t>1</w:t>
      </w:r>
    </w:p>
    <w:p>
      <w:r>
        <w:t>Phân loại, đối chiếu danh mục sự cố.</w:t>
      </w:r>
    </w:p>
    <w:p>
      <w:r>
        <w:t>PM</w:t>
      </w:r>
    </w:p>
    <w:p>
      <w:r>
        <w:t>1</w:t>
      </w:r>
    </w:p>
    <w:p>
      <w:r>
        <w:t>51.300</w:t>
      </w:r>
    </w:p>
    <w:p>
      <w:r>
        <w:t>100</w:t>
      </w:r>
    </w:p>
    <w:p>
      <w:r>
        <w:t>616</w:t>
      </w:r>
    </w:p>
    <w:p>
      <w:r>
        <w:t>1561</w:t>
      </w:r>
    </w:p>
    <w:p>
      <w:r>
        <w:t>53.577</w:t>
      </w:r>
    </w:p>
    <w:p>
      <w:r>
        <w:t>8.037</w:t>
      </w:r>
    </w:p>
    <w:p>
      <w:r>
        <w:t>61.614</w:t>
      </w:r>
    </w:p>
    <w:p>
      <w:r>
        <w:t>60.905</w:t>
      </w:r>
    </w:p>
    <w:p>
      <w:r>
        <w:t>2</w:t>
      </w:r>
    </w:p>
    <w:p>
      <w:r>
        <w:t>51.300</w:t>
      </w:r>
    </w:p>
    <w:p>
      <w:r>
        <w:t>125</w:t>
      </w:r>
    </w:p>
    <w:p>
      <w:r>
        <w:t>770</w:t>
      </w:r>
    </w:p>
    <w:p>
      <w:r>
        <w:t>1.952</w:t>
      </w:r>
    </w:p>
    <w:p>
      <w:r>
        <w:t>-</w:t>
      </w:r>
    </w:p>
    <w:p>
      <w:r>
        <w:t>54.147</w:t>
      </w:r>
    </w:p>
    <w:p>
      <w:r>
        <w:t>8.122</w:t>
      </w:r>
    </w:p>
    <w:p>
      <w:r>
        <w:t>62.269</w:t>
      </w:r>
    </w:p>
    <w:p>
      <w:r>
        <w:t>61.383</w:t>
      </w:r>
    </w:p>
    <w:p>
      <w:r>
        <w:t>3</w:t>
      </w:r>
    </w:p>
    <w:p>
      <w:r>
        <w:t>51.300</w:t>
      </w:r>
    </w:p>
    <w:p>
      <w:r>
        <w:t>150</w:t>
      </w:r>
    </w:p>
    <w:p>
      <w:r>
        <w:t>924</w:t>
      </w:r>
    </w:p>
    <w:p>
      <w:r>
        <w:t>2342</w:t>
      </w:r>
    </w:p>
    <w:p>
      <w:r>
        <w:t>54.716</w:t>
      </w:r>
    </w:p>
    <w:p>
      <w:r>
        <w:t>8.207</w:t>
      </w:r>
    </w:p>
    <w:p>
      <w:r>
        <w:t>62.923</w:t>
      </w:r>
    </w:p>
    <w:p>
      <w:r>
        <w:t>61.861</w:t>
      </w:r>
    </w:p>
    <w:p>
      <w:r>
        <w:t>4</w:t>
      </w:r>
    </w:p>
    <w:p>
      <w:r>
        <w:t>76.950</w:t>
      </w:r>
    </w:p>
    <w:p>
      <w:r>
        <w:t>188</w:t>
      </w:r>
    </w:p>
    <w:p>
      <w:r>
        <w:t>1155</w:t>
      </w:r>
    </w:p>
    <w:p>
      <w:r>
        <w:t>2927</w:t>
      </w:r>
    </w:p>
    <w:p>
      <w:r>
        <w:t>81.220</w:t>
      </w:r>
    </w:p>
    <w:p>
      <w:r>
        <w:t>12.183</w:t>
      </w:r>
    </w:p>
    <w:p>
      <w:r>
        <w:t>93.403</w:t>
      </w:r>
    </w:p>
    <w:p>
      <w:r>
        <w:t>92.075</w:t>
      </w:r>
    </w:p>
    <w:p>
      <w:r>
        <w:t>5</w:t>
      </w:r>
    </w:p>
    <w:p>
      <w:r>
        <w:t>76.950</w:t>
      </w:r>
    </w:p>
    <w:p>
      <w:r>
        <w:t>225</w:t>
      </w:r>
    </w:p>
    <w:p>
      <w:r>
        <w:t>1386</w:t>
      </w:r>
    </w:p>
    <w:p>
      <w:r>
        <w:t>3513</w:t>
      </w:r>
    </w:p>
    <w:p>
      <w:r>
        <w:t>82.074</w:t>
      </w:r>
    </w:p>
    <w:p>
      <w:r>
        <w:t>12.311</w:t>
      </w:r>
    </w:p>
    <w:p>
      <w:r>
        <w:t>94.385</w:t>
      </w:r>
    </w:p>
    <w:p>
      <w:r>
        <w:t>92.791</w:t>
      </w:r>
    </w:p>
    <w:p>
      <w:r>
        <w:t>2</w:t>
      </w:r>
    </w:p>
    <w:p>
      <w:r>
        <w:t>Phân tích các nguyên nhân gây ra sự cố.</w:t>
      </w:r>
    </w:p>
    <w:p>
      <w:r>
        <w:t>PM</w:t>
      </w:r>
    </w:p>
    <w:p>
      <w:r>
        <w:t>1</w:t>
      </w:r>
    </w:p>
    <w:p>
      <w:r>
        <w:t>324.729</w:t>
      </w:r>
    </w:p>
    <w:p>
      <w:r>
        <w:t>402</w:t>
      </w:r>
    </w:p>
    <w:p>
      <w:r>
        <w:t>4770</w:t>
      </w:r>
    </w:p>
    <w:p>
      <w:r>
        <w:t>9082</w:t>
      </w:r>
    </w:p>
    <w:p>
      <w:r>
        <w:t>338.982</w:t>
      </w:r>
    </w:p>
    <w:p>
      <w:r>
        <w:t>50.847</w:t>
      </w:r>
    </w:p>
    <w:p>
      <w:r>
        <w:t>389.829</w:t>
      </w:r>
    </w:p>
    <w:p>
      <w:r>
        <w:t>384.344</w:t>
      </w:r>
    </w:p>
    <w:p>
      <w:r>
        <w:t>2</w:t>
      </w:r>
    </w:p>
    <w:p>
      <w:r>
        <w:t>432.972</w:t>
      </w:r>
    </w:p>
    <w:p>
      <w:r>
        <w:t>502</w:t>
      </w:r>
    </w:p>
    <w:p>
      <w:r>
        <w:t>5.962</w:t>
      </w:r>
    </w:p>
    <w:p>
      <w:r>
        <w:t>11.352</w:t>
      </w:r>
    </w:p>
    <w:p>
      <w:r>
        <w:t>-</w:t>
      </w:r>
    </w:p>
    <w:p>
      <w:r>
        <w:t>450.788</w:t>
      </w:r>
    </w:p>
    <w:p>
      <w:r>
        <w:t>67.618</w:t>
      </w:r>
    </w:p>
    <w:p>
      <w:r>
        <w:t>518.407</w:t>
      </w:r>
    </w:p>
    <w:p>
      <w:r>
        <w:t>511.550</w:t>
      </w:r>
    </w:p>
    <w:p>
      <w:r>
        <w:t>3</w:t>
      </w:r>
    </w:p>
    <w:p>
      <w:r>
        <w:t>487.094</w:t>
      </w:r>
    </w:p>
    <w:p>
      <w:r>
        <w:t>602</w:t>
      </w:r>
    </w:p>
    <w:p>
      <w:r>
        <w:t>7.154</w:t>
      </w:r>
    </w:p>
    <w:p>
      <w:r>
        <w:t>13.623</w:t>
      </w:r>
    </w:p>
    <w:p>
      <w:r>
        <w:t>508.474</w:t>
      </w:r>
    </w:p>
    <w:p>
      <w:r>
        <w:t>76.271</w:t>
      </w:r>
    </w:p>
    <w:p>
      <w:r>
        <w:t>584.745</w:t>
      </w:r>
    </w:p>
    <w:p>
      <w:r>
        <w:t>576.517</w:t>
      </w:r>
    </w:p>
    <w:p>
      <w:r>
        <w:t>4</w:t>
      </w:r>
    </w:p>
    <w:p>
      <w:r>
        <w:t>595.337</w:t>
      </w:r>
    </w:p>
    <w:p>
      <w:r>
        <w:t>753</w:t>
      </w:r>
    </w:p>
    <w:p>
      <w:r>
        <w:t>8.943</w:t>
      </w:r>
    </w:p>
    <w:p>
      <w:r>
        <w:t>17.029</w:t>
      </w:r>
    </w:p>
    <w:p>
      <w:r>
        <w:t>622.062</w:t>
      </w:r>
    </w:p>
    <w:p>
      <w:r>
        <w:t>93.309</w:t>
      </w:r>
    </w:p>
    <w:p>
      <w:r>
        <w:t>715.371</w:t>
      </w:r>
    </w:p>
    <w:p>
      <w:r>
        <w:t>705.086</w:t>
      </w:r>
    </w:p>
    <w:p>
      <w:r>
        <w:t>5</w:t>
      </w:r>
    </w:p>
    <w:p>
      <w:r>
        <w:t>757.701</w:t>
      </w:r>
    </w:p>
    <w:p>
      <w:r>
        <w:t>904</w:t>
      </w:r>
    </w:p>
    <w:p>
      <w:r>
        <w:t>10.732</w:t>
      </w:r>
    </w:p>
    <w:p>
      <w:r>
        <w:t>20.434</w:t>
      </w:r>
    </w:p>
    <w:p>
      <w:r>
        <w:t>789.770</w:t>
      </w:r>
    </w:p>
    <w:p>
      <w:r>
        <w:t>118.466</w:t>
      </w:r>
    </w:p>
    <w:p>
      <w:r>
        <w:t>908.236</w:t>
      </w:r>
    </w:p>
    <w:p>
      <w:r>
        <w:t>895.895</w:t>
      </w:r>
    </w:p>
    <w:p>
      <w:r>
        <w:t>3</w:t>
      </w:r>
    </w:p>
    <w:p>
      <w:r>
        <w:t>Đề xuất giải pháp khắc phục sự cố</w:t>
      </w:r>
    </w:p>
    <w:p>
      <w:r>
        <w:t>PM</w:t>
      </w:r>
    </w:p>
    <w:p>
      <w:r>
        <w:t>1</w:t>
      </w:r>
    </w:p>
    <w:p>
      <w:r>
        <w:t>153.900</w:t>
      </w:r>
    </w:p>
    <w:p>
      <w:r>
        <w:t>369</w:t>
      </w:r>
    </w:p>
    <w:p>
      <w:r>
        <w:t>2.466</w:t>
      </w:r>
    </w:p>
    <w:p>
      <w:r>
        <w:t>6.099</w:t>
      </w:r>
    </w:p>
    <w:p>
      <w:r>
        <w:t>2.020</w:t>
      </w:r>
    </w:p>
    <w:p>
      <w:r>
        <w:t>164.853</w:t>
      </w:r>
    </w:p>
    <w:p>
      <w:r>
        <w:t>24.728</w:t>
      </w:r>
    </w:p>
    <w:p>
      <w:r>
        <w:t>189.581</w:t>
      </w:r>
    </w:p>
    <w:p>
      <w:r>
        <w:t>184.423</w:t>
      </w:r>
    </w:p>
    <w:p>
      <w:r>
        <w:t>2</w:t>
      </w:r>
    </w:p>
    <w:p>
      <w:r>
        <w:t>205.200</w:t>
      </w:r>
    </w:p>
    <w:p>
      <w:r>
        <w:t>461</w:t>
      </w:r>
    </w:p>
    <w:p>
      <w:r>
        <w:t>3.082</w:t>
      </w:r>
    </w:p>
    <w:p>
      <w:r>
        <w:t>7.623</w:t>
      </w:r>
    </w:p>
    <w:p>
      <w:r>
        <w:t>2.020</w:t>
      </w:r>
    </w:p>
    <w:p>
      <w:r>
        <w:t>218.386</w:t>
      </w:r>
    </w:p>
    <w:p>
      <w:r>
        <w:t>32.758</w:t>
      </w:r>
    </w:p>
    <w:p>
      <w:r>
        <w:t>251.144</w:t>
      </w:r>
    </w:p>
    <w:p>
      <w:r>
        <w:t>245.277</w:t>
      </w:r>
    </w:p>
    <w:p>
      <w:r>
        <w:t>3</w:t>
      </w:r>
    </w:p>
    <w:p>
      <w:r>
        <w:t>230.850</w:t>
      </w:r>
    </w:p>
    <w:p>
      <w:r>
        <w:t>553</w:t>
      </w:r>
    </w:p>
    <w:p>
      <w:r>
        <w:t>3698</w:t>
      </w:r>
    </w:p>
    <w:p>
      <w:r>
        <w:t>9148</w:t>
      </w:r>
    </w:p>
    <w:p>
      <w:r>
        <w:t>2.020</w:t>
      </w:r>
    </w:p>
    <w:p>
      <w:r>
        <w:t>246.270</w:t>
      </w:r>
    </w:p>
    <w:p>
      <w:r>
        <w:t>36.940</w:t>
      </w:r>
    </w:p>
    <w:p>
      <w:r>
        <w:t>283.210</w:t>
      </w:r>
    </w:p>
    <w:p>
      <w:r>
        <w:t>276.634</w:t>
      </w:r>
    </w:p>
    <w:p>
      <w:r>
        <w:t>4</w:t>
      </w:r>
    </w:p>
    <w:p>
      <w:r>
        <w:t>282.150</w:t>
      </w:r>
    </w:p>
    <w:p>
      <w:r>
        <w:t>692</w:t>
      </w:r>
    </w:p>
    <w:p>
      <w:r>
        <w:t>4623</w:t>
      </w:r>
    </w:p>
    <w:p>
      <w:r>
        <w:t>11435</w:t>
      </w:r>
    </w:p>
    <w:p>
      <w:r>
        <w:t>2.020</w:t>
      </w:r>
    </w:p>
    <w:p>
      <w:r>
        <w:t>300.920</w:t>
      </w:r>
    </w:p>
    <w:p>
      <w:r>
        <w:t>45.138</w:t>
      </w:r>
    </w:p>
    <w:p>
      <w:r>
        <w:t>346.058</w:t>
      </w:r>
    </w:p>
    <w:p>
      <w:r>
        <w:t>338.418</w:t>
      </w:r>
    </w:p>
    <w:p>
      <w:r>
        <w:t>5</w:t>
      </w:r>
    </w:p>
    <w:p>
      <w:r>
        <w:t>359.100</w:t>
      </w:r>
    </w:p>
    <w:p>
      <w:r>
        <w:t>830</w:t>
      </w:r>
    </w:p>
    <w:p>
      <w:r>
        <w:t>5548</w:t>
      </w:r>
    </w:p>
    <w:p>
      <w:r>
        <w:t>13722</w:t>
      </w:r>
    </w:p>
    <w:p>
      <w:r>
        <w:t>2.020</w:t>
      </w:r>
    </w:p>
    <w:p>
      <w:r>
        <w:t>381.219</w:t>
      </w:r>
    </w:p>
    <w:p>
      <w:r>
        <w:t>57.183</w:t>
      </w:r>
    </w:p>
    <w:p>
      <w:r>
        <w:t>438.402</w:t>
      </w:r>
    </w:p>
    <w:p>
      <w:r>
        <w:t>429.700</w:t>
      </w:r>
    </w:p>
    <w:p>
      <w:r>
        <w:t>IV</w:t>
      </w:r>
    </w:p>
    <w:p>
      <w:r>
        <w:t>Khắc phục sự cố</w:t>
      </w:r>
    </w:p>
    <w:p>
      <w:r>
        <w:t>-</w:t>
      </w:r>
    </w:p>
    <w:p>
      <w:r>
        <w:t>-</w:t>
      </w:r>
    </w:p>
    <w:p>
      <w:r>
        <w:t>-</w:t>
      </w:r>
    </w:p>
    <w:p>
      <w:r>
        <w:t>-</w:t>
      </w:r>
    </w:p>
    <w:p>
      <w:r>
        <w:t>1</w:t>
      </w:r>
    </w:p>
    <w:p>
      <w:r>
        <w:t>Nghiên cứu giải pháp được đề xuất.</w:t>
      </w:r>
    </w:p>
    <w:p>
      <w:r>
        <w:t>PM</w:t>
      </w:r>
    </w:p>
    <w:p>
      <w:r>
        <w:t>1</w:t>
      </w:r>
    </w:p>
    <w:p>
      <w:r>
        <w:t>162.365</w:t>
      </w:r>
    </w:p>
    <w:p>
      <w:r>
        <w:t>201</w:t>
      </w:r>
    </w:p>
    <w:p>
      <w:r>
        <w:t>1232</w:t>
      </w:r>
    </w:p>
    <w:p>
      <w:r>
        <w:t>2975</w:t>
      </w:r>
    </w:p>
    <w:p>
      <w:r>
        <w:t>166.773</w:t>
      </w:r>
    </w:p>
    <w:p>
      <w:r>
        <w:t>25.016</w:t>
      </w:r>
    </w:p>
    <w:p>
      <w:r>
        <w:t>191.789</w:t>
      </w:r>
    </w:p>
    <w:p>
      <w:r>
        <w:t>190.372</w:t>
      </w:r>
    </w:p>
    <w:p>
      <w:r>
        <w:t>2</w:t>
      </w:r>
    </w:p>
    <w:p>
      <w:r>
        <w:t>216.486</w:t>
      </w:r>
    </w:p>
    <w:p>
      <w:r>
        <w:t>251</w:t>
      </w:r>
    </w:p>
    <w:p>
      <w:r>
        <w:t>1.540</w:t>
      </w:r>
    </w:p>
    <w:p>
      <w:r>
        <w:t>3.719</w:t>
      </w:r>
    </w:p>
    <w:p>
      <w:r>
        <w:t>-</w:t>
      </w:r>
    </w:p>
    <w:p>
      <w:r>
        <w:t>221.996</w:t>
      </w:r>
    </w:p>
    <w:p>
      <w:r>
        <w:t>33.299</w:t>
      </w:r>
    </w:p>
    <w:p>
      <w:r>
        <w:t>255.296</w:t>
      </w:r>
    </w:p>
    <w:p>
      <w:r>
        <w:t>253.525</w:t>
      </w:r>
    </w:p>
    <w:p>
      <w:r>
        <w:t>3</w:t>
      </w:r>
    </w:p>
    <w:p>
      <w:r>
        <w:t>270.608</w:t>
      </w:r>
    </w:p>
    <w:p>
      <w:r>
        <w:t>301</w:t>
      </w:r>
    </w:p>
    <w:p>
      <w:r>
        <w:t>1848</w:t>
      </w:r>
    </w:p>
    <w:p>
      <w:r>
        <w:t>4463</w:t>
      </w:r>
    </w:p>
    <w:p>
      <w:r>
        <w:t>277.220</w:t>
      </w:r>
    </w:p>
    <w:p>
      <w:r>
        <w:t>41.583</w:t>
      </w:r>
    </w:p>
    <w:p>
      <w:r>
        <w:t>318.803</w:t>
      </w:r>
    </w:p>
    <w:p>
      <w:r>
        <w:t>316.678</w:t>
      </w:r>
    </w:p>
    <w:p>
      <w:r>
        <w:t>4</w:t>
      </w:r>
    </w:p>
    <w:p>
      <w:r>
        <w:t>324.729</w:t>
      </w:r>
    </w:p>
    <w:p>
      <w:r>
        <w:t>377</w:t>
      </w:r>
    </w:p>
    <w:p>
      <w:r>
        <w:t>2310</w:t>
      </w:r>
    </w:p>
    <w:p>
      <w:r>
        <w:t>5579</w:t>
      </w:r>
    </w:p>
    <w:p>
      <w:r>
        <w:t>332.994</w:t>
      </w:r>
    </w:p>
    <w:p>
      <w:r>
        <w:t>49.949</w:t>
      </w:r>
    </w:p>
    <w:p>
      <w:r>
        <w:t>382.943</w:t>
      </w:r>
    </w:p>
    <w:p>
      <w:r>
        <w:t>380.287</w:t>
      </w:r>
    </w:p>
    <w:p>
      <w:r>
        <w:t>5</w:t>
      </w:r>
    </w:p>
    <w:p>
      <w:r>
        <w:t>378.851</w:t>
      </w:r>
    </w:p>
    <w:p>
      <w:r>
        <w:t>452</w:t>
      </w:r>
    </w:p>
    <w:p>
      <w:r>
        <w:t>2772</w:t>
      </w:r>
    </w:p>
    <w:p>
      <w:r>
        <w:t>6694</w:t>
      </w:r>
    </w:p>
    <w:p>
      <w:r>
        <w:t>388.769</w:t>
      </w:r>
    </w:p>
    <w:p>
      <w:r>
        <w:t>58.315</w:t>
      </w:r>
    </w:p>
    <w:p>
      <w:r>
        <w:t>447.085</w:t>
      </w:r>
    </w:p>
    <w:p>
      <w:r>
        <w:t>443.897</w:t>
      </w:r>
    </w:p>
    <w:p>
      <w:r>
        <w:t>2</w:t>
      </w:r>
    </w:p>
    <w:p>
      <w:r>
        <w:t>Thực hiện giải pháp khắc phục.</w:t>
      </w:r>
    </w:p>
    <w:p>
      <w:r>
        <w:t>PM</w:t>
      </w:r>
    </w:p>
    <w:p>
      <w:r>
        <w:t>1</w:t>
      </w:r>
    </w:p>
    <w:p>
      <w:r>
        <w:t>76.950</w:t>
      </w:r>
    </w:p>
    <w:p>
      <w:r>
        <w:t>201</w:t>
      </w:r>
    </w:p>
    <w:p>
      <w:r>
        <w:t>2384</w:t>
      </w:r>
    </w:p>
    <w:p>
      <w:r>
        <w:t>4467</w:t>
      </w:r>
    </w:p>
    <w:p>
      <w:r>
        <w:t>84.002</w:t>
      </w:r>
    </w:p>
    <w:p>
      <w:r>
        <w:t>12.600</w:t>
      </w:r>
    </w:p>
    <w:p>
      <w:r>
        <w:t>96.602</w:t>
      </w:r>
    </w:p>
    <w:p>
      <w:r>
        <w:t>93.861</w:t>
      </w:r>
    </w:p>
    <w:p>
      <w:r>
        <w:t>2</w:t>
      </w:r>
    </w:p>
    <w:p>
      <w:r>
        <w:t>102.600</w:t>
      </w:r>
    </w:p>
    <w:p>
      <w:r>
        <w:t>251</w:t>
      </w:r>
    </w:p>
    <w:p>
      <w:r>
        <w:t>2.980</w:t>
      </w:r>
    </w:p>
    <w:p>
      <w:r>
        <w:t>5.584</w:t>
      </w:r>
    </w:p>
    <w:p>
      <w:r>
        <w:t>-</w:t>
      </w:r>
    </w:p>
    <w:p>
      <w:r>
        <w:t>111.415</w:t>
      </w:r>
    </w:p>
    <w:p>
      <w:r>
        <w:t>16.712</w:t>
      </w:r>
    </w:p>
    <w:p>
      <w:r>
        <w:t>128.127</w:t>
      </w:r>
    </w:p>
    <w:p>
      <w:r>
        <w:t>124.700</w:t>
      </w:r>
    </w:p>
    <w:p>
      <w:r>
        <w:t>3</w:t>
      </w:r>
    </w:p>
    <w:p>
      <w:r>
        <w:t>128.250</w:t>
      </w:r>
    </w:p>
    <w:p>
      <w:r>
        <w:t>301</w:t>
      </w:r>
    </w:p>
    <w:p>
      <w:r>
        <w:t>3576</w:t>
      </w:r>
    </w:p>
    <w:p>
      <w:r>
        <w:t>6701</w:t>
      </w:r>
    </w:p>
    <w:p>
      <w:r>
        <w:t>138.828</w:t>
      </w:r>
    </w:p>
    <w:p>
      <w:r>
        <w:t>20.824</w:t>
      </w:r>
    </w:p>
    <w:p>
      <w:r>
        <w:t>159.652</w:t>
      </w:r>
    </w:p>
    <w:p>
      <w:r>
        <w:t>155.540</w:t>
      </w:r>
    </w:p>
    <w:p>
      <w:r>
        <w:t>4</w:t>
      </w:r>
    </w:p>
    <w:p>
      <w:r>
        <w:t>153.900</w:t>
      </w:r>
    </w:p>
    <w:p>
      <w:r>
        <w:t>377</w:t>
      </w:r>
    </w:p>
    <w:p>
      <w:r>
        <w:t>4470</w:t>
      </w:r>
    </w:p>
    <w:p>
      <w:r>
        <w:t>8376</w:t>
      </w:r>
    </w:p>
    <w:p>
      <w:r>
        <w:t>167.123</w:t>
      </w:r>
    </w:p>
    <w:p>
      <w:r>
        <w:t>25.068</w:t>
      </w:r>
    </w:p>
    <w:p>
      <w:r>
        <w:t>192.191</w:t>
      </w:r>
    </w:p>
    <w:p>
      <w:r>
        <w:t>187.051</w:t>
      </w:r>
    </w:p>
    <w:p>
      <w:r>
        <w:t>5</w:t>
      </w:r>
    </w:p>
    <w:p>
      <w:r>
        <w:t>179.550</w:t>
      </w:r>
    </w:p>
    <w:p>
      <w:r>
        <w:t>452</w:t>
      </w:r>
    </w:p>
    <w:p>
      <w:r>
        <w:t>5364</w:t>
      </w:r>
    </w:p>
    <w:p>
      <w:r>
        <w:t>10051</w:t>
      </w:r>
    </w:p>
    <w:p>
      <w:r>
        <w:t>195.417</w:t>
      </w:r>
    </w:p>
    <w:p>
      <w:r>
        <w:t>29.313</w:t>
      </w:r>
    </w:p>
    <w:p>
      <w:r>
        <w:t>224.730</w:t>
      </w:r>
    </w:p>
    <w:p>
      <w:r>
        <w:t>218.561</w:t>
      </w:r>
    </w:p>
    <w:p>
      <w:r>
        <w:t>3</w:t>
      </w:r>
    </w:p>
    <w:p>
      <w:r>
        <w:t>Kiểm tra hệ thống sau khi thực hiện giải pháp khắc phục.</w:t>
      </w:r>
    </w:p>
    <w:p>
      <w:r>
        <w:t>PM</w:t>
      </w:r>
    </w:p>
    <w:p>
      <w:r>
        <w:t>1</w:t>
      </w:r>
    </w:p>
    <w:p>
      <w:r>
        <w:t>162.365</w:t>
      </w:r>
    </w:p>
    <w:p>
      <w:r>
        <w:t>201</w:t>
      </w:r>
    </w:p>
    <w:p>
      <w:r>
        <w:t>1232</w:t>
      </w:r>
    </w:p>
    <w:p>
      <w:r>
        <w:t>2975</w:t>
      </w:r>
    </w:p>
    <w:p>
      <w:r>
        <w:t>166.773</w:t>
      </w:r>
    </w:p>
    <w:p>
      <w:r>
        <w:t>25.016</w:t>
      </w:r>
    </w:p>
    <w:p>
      <w:r>
        <w:t>191.789</w:t>
      </w:r>
    </w:p>
    <w:p>
      <w:r>
        <w:t>190.372</w:t>
      </w:r>
    </w:p>
    <w:p>
      <w:r>
        <w:t>2</w:t>
      </w:r>
    </w:p>
    <w:p>
      <w:r>
        <w:t>216.486</w:t>
      </w:r>
    </w:p>
    <w:p>
      <w:r>
        <w:t>251</w:t>
      </w:r>
    </w:p>
    <w:p>
      <w:r>
        <w:t>1.540</w:t>
      </w:r>
    </w:p>
    <w:p>
      <w:r>
        <w:t>3.719</w:t>
      </w:r>
    </w:p>
    <w:p>
      <w:r>
        <w:t>-</w:t>
      </w:r>
    </w:p>
    <w:p>
      <w:r>
        <w:t>221.996</w:t>
      </w:r>
    </w:p>
    <w:p>
      <w:r>
        <w:t>33.299</w:t>
      </w:r>
    </w:p>
    <w:p>
      <w:r>
        <w:t>255.296</w:t>
      </w:r>
    </w:p>
    <w:p>
      <w:r>
        <w:t>253.525</w:t>
      </w:r>
    </w:p>
    <w:p>
      <w:r>
        <w:t>3</w:t>
      </w:r>
    </w:p>
    <w:p>
      <w:r>
        <w:t>270.608</w:t>
      </w:r>
    </w:p>
    <w:p>
      <w:r>
        <w:t>301</w:t>
      </w:r>
    </w:p>
    <w:p>
      <w:r>
        <w:t>1848</w:t>
      </w:r>
    </w:p>
    <w:p>
      <w:r>
        <w:t>4463</w:t>
      </w:r>
    </w:p>
    <w:p>
      <w:r>
        <w:t>277.220</w:t>
      </w:r>
    </w:p>
    <w:p>
      <w:r>
        <w:t>41.583</w:t>
      </w:r>
    </w:p>
    <w:p>
      <w:r>
        <w:t>318.803</w:t>
      </w:r>
    </w:p>
    <w:p>
      <w:r>
        <w:t>316.678</w:t>
      </w:r>
    </w:p>
    <w:p>
      <w:r>
        <w:t>4</w:t>
      </w:r>
    </w:p>
    <w:p>
      <w:r>
        <w:t>324.729</w:t>
      </w:r>
    </w:p>
    <w:p>
      <w:r>
        <w:t>377</w:t>
      </w:r>
    </w:p>
    <w:p>
      <w:r>
        <w:t>2310</w:t>
      </w:r>
    </w:p>
    <w:p>
      <w:r>
        <w:t>5579</w:t>
      </w:r>
    </w:p>
    <w:p>
      <w:r>
        <w:t>332.994</w:t>
      </w:r>
    </w:p>
    <w:p>
      <w:r>
        <w:t>49.949</w:t>
      </w:r>
    </w:p>
    <w:p>
      <w:r>
        <w:t>382.943</w:t>
      </w:r>
    </w:p>
    <w:p>
      <w:r>
        <w:t>380.287</w:t>
      </w:r>
    </w:p>
    <w:p>
      <w:r>
        <w:t>5</w:t>
      </w:r>
    </w:p>
    <w:p>
      <w:r>
        <w:t>378.851</w:t>
      </w:r>
    </w:p>
    <w:p>
      <w:r>
        <w:t>452</w:t>
      </w:r>
    </w:p>
    <w:p>
      <w:r>
        <w:t>2772</w:t>
      </w:r>
    </w:p>
    <w:p>
      <w:r>
        <w:t>6694</w:t>
      </w:r>
    </w:p>
    <w:p>
      <w:r>
        <w:t>388.769</w:t>
      </w:r>
    </w:p>
    <w:p>
      <w:r>
        <w:t>58.315</w:t>
      </w:r>
    </w:p>
    <w:p>
      <w:r>
        <w:t>447.085</w:t>
      </w:r>
    </w:p>
    <w:p>
      <w:r>
        <w:t>443.897</w:t>
      </w:r>
    </w:p>
    <w:p>
      <w:r>
        <w:t>4</w:t>
      </w:r>
    </w:p>
    <w:p>
      <w:r>
        <w:t>Cập nhật danh mục sự cố</w:t>
      </w:r>
    </w:p>
    <w:p>
      <w:r>
        <w:t>PM</w:t>
      </w:r>
    </w:p>
    <w:p>
      <w:r>
        <w:t>1</w:t>
      </w:r>
    </w:p>
    <w:p>
      <w:r>
        <w:t>51.300</w:t>
      </w:r>
    </w:p>
    <w:p>
      <w:r>
        <w:t>100</w:t>
      </w:r>
    </w:p>
    <w:p>
      <w:r>
        <w:t>635</w:t>
      </w:r>
    </w:p>
    <w:p>
      <w:r>
        <w:t>1711</w:t>
      </w:r>
    </w:p>
    <w:p>
      <w:r>
        <w:t>2.020</w:t>
      </w:r>
    </w:p>
    <w:p>
      <w:r>
        <w:t>55.766</w:t>
      </w:r>
    </w:p>
    <w:p>
      <w:r>
        <w:t>8.365</w:t>
      </w:r>
    </w:p>
    <w:p>
      <w:r>
        <w:t>64.131</w:t>
      </w:r>
    </w:p>
    <w:p>
      <w:r>
        <w:t>61.078</w:t>
      </w:r>
    </w:p>
    <w:p>
      <w:r>
        <w:t>2</w:t>
      </w:r>
    </w:p>
    <w:p>
      <w:r>
        <w:t>51.300</w:t>
      </w:r>
    </w:p>
    <w:p>
      <w:r>
        <w:t>125</w:t>
      </w:r>
    </w:p>
    <w:p>
      <w:r>
        <w:t>794</w:t>
      </w:r>
    </w:p>
    <w:p>
      <w:r>
        <w:t>2.139</w:t>
      </w:r>
    </w:p>
    <w:p>
      <w:r>
        <w:t>2.020</w:t>
      </w:r>
    </w:p>
    <w:p>
      <w:r>
        <w:t>56.378</w:t>
      </w:r>
    </w:p>
    <w:p>
      <w:r>
        <w:t>8.457</w:t>
      </w:r>
    </w:p>
    <w:p>
      <w:r>
        <w:t>64.834</w:t>
      </w:r>
    </w:p>
    <w:p>
      <w:r>
        <w:t>61.598</w:t>
      </w:r>
    </w:p>
    <w:p>
      <w:r>
        <w:t>3</w:t>
      </w:r>
    </w:p>
    <w:p>
      <w:r>
        <w:t>51.300</w:t>
      </w:r>
    </w:p>
    <w:p>
      <w:r>
        <w:t>150</w:t>
      </w:r>
    </w:p>
    <w:p>
      <w:r>
        <w:t>953</w:t>
      </w:r>
    </w:p>
    <w:p>
      <w:r>
        <w:t>2566</w:t>
      </w:r>
    </w:p>
    <w:p>
      <w:r>
        <w:t>2.020</w:t>
      </w:r>
    </w:p>
    <w:p>
      <w:r>
        <w:t>56.989</w:t>
      </w:r>
    </w:p>
    <w:p>
      <w:r>
        <w:t>8.548</w:t>
      </w:r>
    </w:p>
    <w:p>
      <w:r>
        <w:t>65.538</w:t>
      </w:r>
    </w:p>
    <w:p>
      <w:r>
        <w:t>62.119</w:t>
      </w:r>
    </w:p>
    <w:p>
      <w:r>
        <w:t>4</w:t>
      </w:r>
    </w:p>
    <w:p>
      <w:r>
        <w:t>76.950</w:t>
      </w:r>
    </w:p>
    <w:p>
      <w:r>
        <w:t>188</w:t>
      </w:r>
    </w:p>
    <w:p>
      <w:r>
        <w:t>1191</w:t>
      </w:r>
    </w:p>
    <w:p>
      <w:r>
        <w:t>3208</w:t>
      </w:r>
    </w:p>
    <w:p>
      <w:r>
        <w:t>2.020</w:t>
      </w:r>
    </w:p>
    <w:p>
      <w:r>
        <w:t>83.556</w:t>
      </w:r>
    </w:p>
    <w:p>
      <w:r>
        <w:t>12.533</w:t>
      </w:r>
    </w:p>
    <w:p>
      <w:r>
        <w:t>96.090</w:t>
      </w:r>
    </w:p>
    <w:p>
      <w:r>
        <w:t>92.397</w:t>
      </w:r>
    </w:p>
    <w:p>
      <w:r>
        <w:t>5</w:t>
      </w:r>
    </w:p>
    <w:p>
      <w:r>
        <w:t>76.950</w:t>
      </w:r>
    </w:p>
    <w:p>
      <w:r>
        <w:t>225</w:t>
      </w:r>
    </w:p>
    <w:p>
      <w:r>
        <w:t>1429</w:t>
      </w:r>
    </w:p>
    <w:p>
      <w:r>
        <w:t>3850</w:t>
      </w:r>
    </w:p>
    <w:p>
      <w:r>
        <w:t>2.020</w:t>
      </w:r>
    </w:p>
    <w:p>
      <w:r>
        <w:t>84.474</w:t>
      </w:r>
    </w:p>
    <w:p>
      <w:r>
        <w:t>12.671</w:t>
      </w:r>
    </w:p>
    <w:p>
      <w:r>
        <w:t>97.145</w:t>
      </w:r>
    </w:p>
    <w:p>
      <w:r>
        <w:t>93.178</w:t>
      </w:r>
    </w:p>
    <w:p>
      <w:r>
        <w:t>V</w:t>
      </w:r>
    </w:p>
    <w:p>
      <w:r>
        <w:t>Báo cáo thống kê, nhật ký</w:t>
      </w:r>
    </w:p>
    <w:p>
      <w:r>
        <w:t>PM</w:t>
      </w:r>
    </w:p>
    <w:p>
      <w:r>
        <w:t>1</w:t>
      </w:r>
    </w:p>
    <w:p>
      <w:r>
        <w:t>2.739.420</w:t>
      </w:r>
    </w:p>
    <w:p>
      <w:r>
        <w:t>6422</w:t>
      </w:r>
    </w:p>
    <w:p>
      <w:r>
        <w:t>40649</w:t>
      </w:r>
    </w:p>
    <w:p>
      <w:r>
        <w:t>105339</w:t>
      </w:r>
    </w:p>
    <w:p>
      <w:r>
        <w:t>6.480</w:t>
      </w:r>
    </w:p>
    <w:p>
      <w:r>
        <w:t>2.898.310</w:t>
      </w:r>
    </w:p>
    <w:p>
      <w:r>
        <w:t>434.746</w:t>
      </w:r>
    </w:p>
    <w:p>
      <w:r>
        <w:t>3.333.056</w:t>
      </w:r>
    </w:p>
    <w:p>
      <w:r>
        <w:t>3.278.858</w:t>
      </w:r>
    </w:p>
    <w:p>
      <w:r>
        <w:t>2</w:t>
      </w:r>
    </w:p>
    <w:p>
      <w:r>
        <w:t>2.739.420</w:t>
      </w:r>
    </w:p>
    <w:p>
      <w:r>
        <w:t>8027</w:t>
      </w:r>
    </w:p>
    <w:p>
      <w:r>
        <w:t>50.811</w:t>
      </w:r>
    </w:p>
    <w:p>
      <w:r>
        <w:t>131.674</w:t>
      </w:r>
    </w:p>
    <w:p>
      <w:r>
        <w:t>6.480</w:t>
      </w:r>
    </w:p>
    <w:p>
      <w:r>
        <w:t>2.936.412</w:t>
      </w:r>
    </w:p>
    <w:p>
      <w:r>
        <w:t>440.462</w:t>
      </w:r>
    </w:p>
    <w:p>
      <w:r>
        <w:t>3.376.874</w:t>
      </w:r>
    </w:p>
    <w:p>
      <w:r>
        <w:t>3.310.989</w:t>
      </w:r>
    </w:p>
    <w:p>
      <w:r>
        <w:t>3</w:t>
      </w:r>
    </w:p>
    <w:p>
      <w:r>
        <w:t>2.739.420</w:t>
      </w:r>
    </w:p>
    <w:p>
      <w:r>
        <w:t>9632</w:t>
      </w:r>
    </w:p>
    <w:p>
      <w:r>
        <w:t>60.973</w:t>
      </w:r>
    </w:p>
    <w:p>
      <w:r>
        <w:t>158009</w:t>
      </w:r>
    </w:p>
    <w:p>
      <w:r>
        <w:t>6.480</w:t>
      </w:r>
    </w:p>
    <w:p>
      <w:r>
        <w:t>2.974.514</w:t>
      </w:r>
    </w:p>
    <w:p>
      <w:r>
        <w:t>446.177</w:t>
      </w:r>
    </w:p>
    <w:p>
      <w:r>
        <w:t>3.420.692</w:t>
      </w:r>
    </w:p>
    <w:p>
      <w:r>
        <w:t>3.343.120</w:t>
      </w:r>
    </w:p>
    <w:p>
      <w:r>
        <w:t>4</w:t>
      </w:r>
    </w:p>
    <w:p>
      <w:r>
        <w:t>2.739.420</w:t>
      </w:r>
    </w:p>
    <w:p>
      <w:r>
        <w:t>12041</w:t>
      </w:r>
    </w:p>
    <w:p>
      <w:r>
        <w:t>76217</w:t>
      </w:r>
    </w:p>
    <w:p>
      <w:r>
        <w:t>197511</w:t>
      </w:r>
    </w:p>
    <w:p>
      <w:r>
        <w:t>6.480</w:t>
      </w:r>
    </w:p>
    <w:p>
      <w:r>
        <w:t>3.031.668</w:t>
      </w:r>
    </w:p>
    <w:p>
      <w:r>
        <w:t>454.750</w:t>
      </w:r>
    </w:p>
    <w:p>
      <w:r>
        <w:t>3.486.418</w:t>
      </w:r>
    </w:p>
    <w:p>
      <w:r>
        <w:t>3.391.317</w:t>
      </w:r>
    </w:p>
    <w:p>
      <w:r>
        <w:t>5</w:t>
      </w:r>
    </w:p>
    <w:p>
      <w:r>
        <w:t>2.739.420</w:t>
      </w:r>
    </w:p>
    <w:p>
      <w:r>
        <w:t>14449</w:t>
      </w:r>
    </w:p>
    <w:p>
      <w:r>
        <w:t>91460</w:t>
      </w:r>
    </w:p>
    <w:p>
      <w:r>
        <w:t>237013</w:t>
      </w:r>
    </w:p>
    <w:p>
      <w:r>
        <w:t>6.480</w:t>
      </w:r>
    </w:p>
    <w:p>
      <w:r>
        <w:t>3.088.822</w:t>
      </w:r>
    </w:p>
    <w:p>
      <w:r>
        <w:t>463.323</w:t>
      </w:r>
    </w:p>
    <w:p>
      <w:r>
        <w:t>3.552.145</w:t>
      </w:r>
    </w:p>
    <w:p>
      <w:r>
        <w:t>3.439.514</w:t>
      </w:r>
    </w:p>
    <w:p>
      <w:r>
        <w:t>VI</w:t>
      </w:r>
    </w:p>
    <w:p>
      <w:r>
        <w:t>Cập nhật</w:t>
      </w:r>
    </w:p>
    <w:p>
      <w:r>
        <w:t>-</w:t>
      </w:r>
    </w:p>
    <w:p>
      <w:r>
        <w:t>-</w:t>
      </w:r>
    </w:p>
    <w:p>
      <w:r>
        <w:t>-</w:t>
      </w:r>
    </w:p>
    <w:p>
      <w:r>
        <w:t>-</w:t>
      </w:r>
    </w:p>
    <w:p>
      <w:r>
        <w:t>0</w:t>
      </w:r>
    </w:p>
    <w:p>
      <w:r>
        <w:t>1</w:t>
      </w:r>
    </w:p>
    <w:p>
      <w:r>
        <w:t>Lập kế hoạch, thông báo cho các bộ phận liên quan</w:t>
      </w:r>
    </w:p>
    <w:p>
      <w:r>
        <w:t>PM</w:t>
      </w:r>
    </w:p>
    <w:p>
      <w:r>
        <w:t>1</w:t>
      </w:r>
    </w:p>
    <w:p>
      <w:r>
        <w:t>45.657</w:t>
      </w:r>
    </w:p>
    <w:p>
      <w:r>
        <w:t>134</w:t>
      </w:r>
    </w:p>
    <w:p>
      <w:r>
        <w:t>822</w:t>
      </w:r>
    </w:p>
    <w:p>
      <w:r>
        <w:t>2033</w:t>
      </w:r>
    </w:p>
    <w:p>
      <w:r>
        <w:t>48.646</w:t>
      </w:r>
    </w:p>
    <w:p>
      <w:r>
        <w:t>7.297</w:t>
      </w:r>
    </w:p>
    <w:p>
      <w:r>
        <w:t>55.943</w:t>
      </w:r>
    </w:p>
    <w:p>
      <w:r>
        <w:t>54.997</w:t>
      </w:r>
    </w:p>
    <w:p>
      <w:r>
        <w:t>2</w:t>
      </w:r>
    </w:p>
    <w:p>
      <w:r>
        <w:t>68.486</w:t>
      </w:r>
    </w:p>
    <w:p>
      <w:r>
        <w:t>167</w:t>
      </w:r>
    </w:p>
    <w:p>
      <w:r>
        <w:t>1.028</w:t>
      </w:r>
    </w:p>
    <w:p>
      <w:r>
        <w:t>2.541</w:t>
      </w:r>
    </w:p>
    <w:p>
      <w:r>
        <w:t>-</w:t>
      </w:r>
    </w:p>
    <w:p>
      <w:r>
        <w:t>72.222</w:t>
      </w:r>
    </w:p>
    <w:p>
      <w:r>
        <w:t>10.833</w:t>
      </w:r>
    </w:p>
    <w:p>
      <w:r>
        <w:t>83.056</w:t>
      </w:r>
    </w:p>
    <w:p>
      <w:r>
        <w:t>81.874</w:t>
      </w:r>
    </w:p>
    <w:p>
      <w:r>
        <w:t>3</w:t>
      </w:r>
    </w:p>
    <w:p>
      <w:r>
        <w:t>68.486</w:t>
      </w:r>
    </w:p>
    <w:p>
      <w:r>
        <w:t>200</w:t>
      </w:r>
    </w:p>
    <w:p>
      <w:r>
        <w:t>1234</w:t>
      </w:r>
    </w:p>
    <w:p>
      <w:r>
        <w:t>3050</w:t>
      </w:r>
    </w:p>
    <w:p>
      <w:r>
        <w:t>72.970</w:t>
      </w:r>
    </w:p>
    <w:p>
      <w:r>
        <w:t>10.945</w:t>
      </w:r>
    </w:p>
    <w:p>
      <w:r>
        <w:t>83.915</w:t>
      </w:r>
    </w:p>
    <w:p>
      <w:r>
        <w:t>82.497</w:t>
      </w:r>
    </w:p>
    <w:p>
      <w:r>
        <w:t>4</w:t>
      </w:r>
    </w:p>
    <w:p>
      <w:r>
        <w:t>91.314</w:t>
      </w:r>
    </w:p>
    <w:p>
      <w:r>
        <w:t>251</w:t>
      </w:r>
    </w:p>
    <w:p>
      <w:r>
        <w:t>1542</w:t>
      </w:r>
    </w:p>
    <w:p>
      <w:r>
        <w:t>3812</w:t>
      </w:r>
    </w:p>
    <w:p>
      <w:r>
        <w:t>96.919</w:t>
      </w:r>
    </w:p>
    <w:p>
      <w:r>
        <w:t>14.538</w:t>
      </w:r>
    </w:p>
    <w:p>
      <w:r>
        <w:t>111.456</w:t>
      </w:r>
    </w:p>
    <w:p>
      <w:r>
        <w:t>109.683</w:t>
      </w:r>
    </w:p>
    <w:p>
      <w:r>
        <w:t>5</w:t>
      </w:r>
    </w:p>
    <w:p>
      <w:r>
        <w:t>114.143</w:t>
      </w:r>
    </w:p>
    <w:p>
      <w:r>
        <w:t>301</w:t>
      </w:r>
    </w:p>
    <w:p>
      <w:r>
        <w:t>1850</w:t>
      </w:r>
    </w:p>
    <w:p>
      <w:r>
        <w:t>4575</w:t>
      </w:r>
    </w:p>
    <w:p>
      <w:r>
        <w:t>120.869</w:t>
      </w:r>
    </w:p>
    <w:p>
      <w:r>
        <w:t>18.130</w:t>
      </w:r>
    </w:p>
    <w:p>
      <w:r>
        <w:t>138.999</w:t>
      </w:r>
    </w:p>
    <w:p>
      <w:r>
        <w:t>136.871</w:t>
      </w:r>
    </w:p>
    <w:p>
      <w:r>
        <w:t>2</w:t>
      </w:r>
    </w:p>
    <w:p>
      <w:r>
        <w:t>Thực hiện sao lưu các dữ liệu cần thiết</w:t>
      </w:r>
    </w:p>
    <w:p>
      <w:r>
        <w:t>PM</w:t>
      </w:r>
    </w:p>
    <w:p>
      <w:r>
        <w:t>1</w:t>
      </w:r>
    </w:p>
    <w:p>
      <w:r>
        <w:t>45.657</w:t>
      </w:r>
    </w:p>
    <w:p>
      <w:r>
        <w:t>134</w:t>
      </w:r>
    </w:p>
    <w:p>
      <w:r>
        <w:t>822</w:t>
      </w:r>
    </w:p>
    <w:p>
      <w:r>
        <w:t>2033</w:t>
      </w:r>
    </w:p>
    <w:p>
      <w:r>
        <w:t>48.646</w:t>
      </w:r>
    </w:p>
    <w:p>
      <w:r>
        <w:t>7.297</w:t>
      </w:r>
    </w:p>
    <w:p>
      <w:r>
        <w:t>55.943</w:t>
      </w:r>
    </w:p>
    <w:p>
      <w:r>
        <w:t>54.997</w:t>
      </w:r>
    </w:p>
    <w:p>
      <w:r>
        <w:t>2</w:t>
      </w:r>
    </w:p>
    <w:p>
      <w:r>
        <w:t>68.486</w:t>
      </w:r>
    </w:p>
    <w:p>
      <w:r>
        <w:t>167</w:t>
      </w:r>
    </w:p>
    <w:p>
      <w:r>
        <w:t>1.028</w:t>
      </w:r>
    </w:p>
    <w:p>
      <w:r>
        <w:t>2.541</w:t>
      </w:r>
    </w:p>
    <w:p>
      <w:r>
        <w:t>-</w:t>
      </w:r>
    </w:p>
    <w:p>
      <w:r>
        <w:t>72.222</w:t>
      </w:r>
    </w:p>
    <w:p>
      <w:r>
        <w:t>10.833</w:t>
      </w:r>
    </w:p>
    <w:p>
      <w:r>
        <w:t>83.056</w:t>
      </w:r>
    </w:p>
    <w:p>
      <w:r>
        <w:t>81.874</w:t>
      </w:r>
    </w:p>
    <w:p>
      <w:r>
        <w:t>3</w:t>
      </w:r>
    </w:p>
    <w:p>
      <w:r>
        <w:t>68.486</w:t>
      </w:r>
    </w:p>
    <w:p>
      <w:r>
        <w:t>200</w:t>
      </w:r>
    </w:p>
    <w:p>
      <w:r>
        <w:t>1234</w:t>
      </w:r>
    </w:p>
    <w:p>
      <w:r>
        <w:t>3050</w:t>
      </w:r>
    </w:p>
    <w:p>
      <w:r>
        <w:t>72.970</w:t>
      </w:r>
    </w:p>
    <w:p>
      <w:r>
        <w:t>10.945</w:t>
      </w:r>
    </w:p>
    <w:p>
      <w:r>
        <w:t>83.915</w:t>
      </w:r>
    </w:p>
    <w:p>
      <w:r>
        <w:t>82.497</w:t>
      </w:r>
    </w:p>
    <w:p>
      <w:r>
        <w:t>4</w:t>
      </w:r>
    </w:p>
    <w:p>
      <w:r>
        <w:t>91.314</w:t>
      </w:r>
    </w:p>
    <w:p>
      <w:r>
        <w:t>251</w:t>
      </w:r>
    </w:p>
    <w:p>
      <w:r>
        <w:t>1542</w:t>
      </w:r>
    </w:p>
    <w:p>
      <w:r>
        <w:t>3812</w:t>
      </w:r>
    </w:p>
    <w:p>
      <w:r>
        <w:t>96.919</w:t>
      </w:r>
    </w:p>
    <w:p>
      <w:r>
        <w:t>14.538</w:t>
      </w:r>
    </w:p>
    <w:p>
      <w:r>
        <w:t>111.456</w:t>
      </w:r>
    </w:p>
    <w:p>
      <w:r>
        <w:t>109.683</w:t>
      </w:r>
    </w:p>
    <w:p>
      <w:r>
        <w:t>5</w:t>
      </w:r>
    </w:p>
    <w:p>
      <w:r>
        <w:t>114.143</w:t>
      </w:r>
    </w:p>
    <w:p>
      <w:r>
        <w:t>301</w:t>
      </w:r>
    </w:p>
    <w:p>
      <w:r>
        <w:t>1850</w:t>
      </w:r>
    </w:p>
    <w:p>
      <w:r>
        <w:t>4575</w:t>
      </w:r>
    </w:p>
    <w:p>
      <w:r>
        <w:t>120.869</w:t>
      </w:r>
    </w:p>
    <w:p>
      <w:r>
        <w:t>18.130</w:t>
      </w:r>
    </w:p>
    <w:p>
      <w:r>
        <w:t>138.999</w:t>
      </w:r>
    </w:p>
    <w:p>
      <w:r>
        <w:t>136.871</w:t>
      </w:r>
    </w:p>
    <w:p>
      <w:r>
        <w:t>3</w:t>
      </w:r>
    </w:p>
    <w:p>
      <w:r>
        <w:t>Tiến hành cập nhật dịch vụ</w:t>
      </w:r>
    </w:p>
    <w:p>
      <w:r>
        <w:t>PM</w:t>
      </w:r>
    </w:p>
    <w:p>
      <w:r>
        <w:t>1</w:t>
      </w:r>
    </w:p>
    <w:p>
      <w:r>
        <w:t>91.314</w:t>
      </w:r>
    </w:p>
    <w:p>
      <w:r>
        <w:t>267</w:t>
      </w:r>
    </w:p>
    <w:p>
      <w:r>
        <w:t>1643</w:t>
      </w:r>
    </w:p>
    <w:p>
      <w:r>
        <w:t>4066</w:t>
      </w:r>
    </w:p>
    <w:p>
      <w:r>
        <w:t>97.291</w:t>
      </w:r>
    </w:p>
    <w:p>
      <w:r>
        <w:t>14.594</w:t>
      </w:r>
    </w:p>
    <w:p>
      <w:r>
        <w:t>111.884</w:t>
      </w:r>
    </w:p>
    <w:p>
      <w:r>
        <w:t>109.995</w:t>
      </w:r>
    </w:p>
    <w:p>
      <w:r>
        <w:t>2</w:t>
      </w:r>
    </w:p>
    <w:p>
      <w:r>
        <w:t>114.143</w:t>
      </w:r>
    </w:p>
    <w:p>
      <w:r>
        <w:t>334</w:t>
      </w:r>
    </w:p>
    <w:p>
      <w:r>
        <w:t>2.054</w:t>
      </w:r>
    </w:p>
    <w:p>
      <w:r>
        <w:t>5.083</w:t>
      </w:r>
    </w:p>
    <w:p>
      <w:r>
        <w:t>-</w:t>
      </w:r>
    </w:p>
    <w:p>
      <w:r>
        <w:t>121.614</w:t>
      </w:r>
    </w:p>
    <w:p>
      <w:r>
        <w:t>18.242</w:t>
      </w:r>
    </w:p>
    <w:p>
      <w:r>
        <w:t>139.856</w:t>
      </w:r>
    </w:p>
    <w:p>
      <w:r>
        <w:t>137.494</w:t>
      </w:r>
    </w:p>
    <w:p>
      <w:r>
        <w:t>3</w:t>
      </w:r>
    </w:p>
    <w:p>
      <w:r>
        <w:t>136.971</w:t>
      </w:r>
    </w:p>
    <w:p>
      <w:r>
        <w:t>401</w:t>
      </w:r>
    </w:p>
    <w:p>
      <w:r>
        <w:t>2465</w:t>
      </w:r>
    </w:p>
    <w:p>
      <w:r>
        <w:t>6100</w:t>
      </w:r>
    </w:p>
    <w:p>
      <w:r>
        <w:t>145.936</w:t>
      </w:r>
    </w:p>
    <w:p>
      <w:r>
        <w:t>21.890</w:t>
      </w:r>
    </w:p>
    <w:p>
      <w:r>
        <w:t>167.827</w:t>
      </w:r>
    </w:p>
    <w:p>
      <w:r>
        <w:t>164.992</w:t>
      </w:r>
    </w:p>
    <w:p>
      <w:r>
        <w:t>4</w:t>
      </w:r>
    </w:p>
    <w:p>
      <w:r>
        <w:t>182.628</w:t>
      </w:r>
    </w:p>
    <w:p>
      <w:r>
        <w:t>501</w:t>
      </w:r>
    </w:p>
    <w:p>
      <w:r>
        <w:t>3081</w:t>
      </w:r>
    </w:p>
    <w:p>
      <w:r>
        <w:t>7624</w:t>
      </w:r>
    </w:p>
    <w:p>
      <w:r>
        <w:t>193.834</w:t>
      </w:r>
    </w:p>
    <w:p>
      <w:r>
        <w:t>29.075</w:t>
      </w:r>
    </w:p>
    <w:p>
      <w:r>
        <w:t>222.910</w:t>
      </w:r>
    </w:p>
    <w:p>
      <w:r>
        <w:t>219.366</w:t>
      </w:r>
    </w:p>
    <w:p>
      <w:r>
        <w:t>5</w:t>
      </w:r>
    </w:p>
    <w:p>
      <w:r>
        <w:t>205.457</w:t>
      </w:r>
    </w:p>
    <w:p>
      <w:r>
        <w:t>601</w:t>
      </w:r>
    </w:p>
    <w:p>
      <w:r>
        <w:t>3697</w:t>
      </w:r>
    </w:p>
    <w:p>
      <w:r>
        <w:t>9149</w:t>
      </w:r>
    </w:p>
    <w:p>
      <w:r>
        <w:t>218.905</w:t>
      </w:r>
    </w:p>
    <w:p>
      <w:r>
        <w:t>32.836</w:t>
      </w:r>
    </w:p>
    <w:p>
      <w:r>
        <w:t>251.740</w:t>
      </w:r>
    </w:p>
    <w:p>
      <w:r>
        <w:t>247.489</w:t>
      </w:r>
    </w:p>
    <w:p>
      <w:r>
        <w:t>4</w:t>
      </w:r>
    </w:p>
    <w:p>
      <w:r>
        <w:t>Kiểm tra vận hành sau cập nhật.</w:t>
      </w:r>
    </w:p>
    <w:p>
      <w:r>
        <w:t>PM</w:t>
      </w:r>
    </w:p>
    <w:p>
      <w:r>
        <w:t>1</w:t>
      </w:r>
    </w:p>
    <w:p>
      <w:r>
        <w:t>91.314</w:t>
      </w:r>
    </w:p>
    <w:p>
      <w:r>
        <w:t>267</w:t>
      </w:r>
    </w:p>
    <w:p>
      <w:r>
        <w:t>1643</w:t>
      </w:r>
    </w:p>
    <w:p>
      <w:r>
        <w:t>4066</w:t>
      </w:r>
    </w:p>
    <w:p>
      <w:r>
        <w:t>1.080</w:t>
      </w:r>
    </w:p>
    <w:p>
      <w:r>
        <w:t>98.371</w:t>
      </w:r>
    </w:p>
    <w:p>
      <w:r>
        <w:t>14.756</w:t>
      </w:r>
    </w:p>
    <w:p>
      <w:r>
        <w:t>113.126</w:t>
      </w:r>
    </w:p>
    <w:p>
      <w:r>
        <w:t>109.995</w:t>
      </w:r>
    </w:p>
    <w:p>
      <w:r>
        <w:t>2</w:t>
      </w:r>
    </w:p>
    <w:p>
      <w:r>
        <w:t>114.143</w:t>
      </w:r>
    </w:p>
    <w:p>
      <w:r>
        <w:t>334</w:t>
      </w:r>
    </w:p>
    <w:p>
      <w:r>
        <w:t>2.054</w:t>
      </w:r>
    </w:p>
    <w:p>
      <w:r>
        <w:t>5.083</w:t>
      </w:r>
    </w:p>
    <w:p>
      <w:r>
        <w:t>1.080</w:t>
      </w:r>
    </w:p>
    <w:p>
      <w:r>
        <w:t>122.694</w:t>
      </w:r>
    </w:p>
    <w:p>
      <w:r>
        <w:t>18.404</w:t>
      </w:r>
    </w:p>
    <w:p>
      <w:r>
        <w:t>141.098</w:t>
      </w:r>
    </w:p>
    <w:p>
      <w:r>
        <w:t>137.494</w:t>
      </w:r>
    </w:p>
    <w:p>
      <w:r>
        <w:t>3</w:t>
      </w:r>
    </w:p>
    <w:p>
      <w:r>
        <w:t>136.971</w:t>
      </w:r>
    </w:p>
    <w:p>
      <w:r>
        <w:t>401</w:t>
      </w:r>
    </w:p>
    <w:p>
      <w:r>
        <w:t>2465</w:t>
      </w:r>
    </w:p>
    <w:p>
      <w:r>
        <w:t>6100</w:t>
      </w:r>
    </w:p>
    <w:p>
      <w:r>
        <w:t>1.080</w:t>
      </w:r>
    </w:p>
    <w:p>
      <w:r>
        <w:t>147.016</w:t>
      </w:r>
    </w:p>
    <w:p>
      <w:r>
        <w:t>22.052</w:t>
      </w:r>
    </w:p>
    <w:p>
      <w:r>
        <w:t>169.069</w:t>
      </w:r>
    </w:p>
    <w:p>
      <w:r>
        <w:t>164.992</w:t>
      </w:r>
    </w:p>
    <w:p>
      <w:r>
        <w:t>4</w:t>
      </w:r>
    </w:p>
    <w:p>
      <w:r>
        <w:t>182.628</w:t>
      </w:r>
    </w:p>
    <w:p>
      <w:r>
        <w:t>501</w:t>
      </w:r>
    </w:p>
    <w:p>
      <w:r>
        <w:t>3081</w:t>
      </w:r>
    </w:p>
    <w:p>
      <w:r>
        <w:t>7624</w:t>
      </w:r>
    </w:p>
    <w:p>
      <w:r>
        <w:t>1.080</w:t>
      </w:r>
    </w:p>
    <w:p>
      <w:r>
        <w:t>194.914</w:t>
      </w:r>
    </w:p>
    <w:p>
      <w:r>
        <w:t>29.237</w:t>
      </w:r>
    </w:p>
    <w:p>
      <w:r>
        <w:t>224.152</w:t>
      </w:r>
    </w:p>
    <w:p>
      <w:r>
        <w:t>219.366</w:t>
      </w:r>
    </w:p>
    <w:p>
      <w:r>
        <w:t>5</w:t>
      </w:r>
    </w:p>
    <w:p>
      <w:r>
        <w:t>205.457</w:t>
      </w:r>
    </w:p>
    <w:p>
      <w:r>
        <w:t>601</w:t>
      </w:r>
    </w:p>
    <w:p>
      <w:r>
        <w:t>3697</w:t>
      </w:r>
    </w:p>
    <w:p>
      <w:r>
        <w:t>9149</w:t>
      </w:r>
    </w:p>
    <w:p>
      <w:r>
        <w:t>1.080</w:t>
      </w:r>
    </w:p>
    <w:p>
      <w:r>
        <w:t>219.985</w:t>
      </w:r>
    </w:p>
    <w:p>
      <w:r>
        <w:t>32.998</w:t>
      </w:r>
    </w:p>
    <w:p>
      <w:r>
        <w:t>252.982</w:t>
      </w:r>
    </w:p>
    <w:p>
      <w:r>
        <w:t>247.489</w:t>
      </w:r>
    </w:p>
    <w:p>
      <w:r>
        <w:t>VII</w:t>
      </w:r>
    </w:p>
    <w:p>
      <w:r>
        <w:t>Sao lưu</w:t>
      </w:r>
    </w:p>
    <w:p>
      <w:r>
        <w:t>-</w:t>
      </w:r>
    </w:p>
    <w:p>
      <w:r>
        <w:t>-</w:t>
      </w:r>
    </w:p>
    <w:p>
      <w:r>
        <w:t>-</w:t>
      </w:r>
    </w:p>
    <w:p>
      <w:r>
        <w:t>-</w:t>
      </w:r>
    </w:p>
    <w:p>
      <w:r>
        <w:t>0</w:t>
      </w:r>
    </w:p>
    <w:p>
      <w:r>
        <w:t>1</w:t>
      </w:r>
    </w:p>
    <w:p>
      <w:r>
        <w:t>Lập kế hoạch phương án sao lưu;</w:t>
      </w:r>
    </w:p>
    <w:p>
      <w:r>
        <w:t>PM</w:t>
      </w:r>
    </w:p>
    <w:p>
      <w:r>
        <w:t>1</w:t>
      </w:r>
    </w:p>
    <w:p>
      <w:r>
        <w:t>136.971</w:t>
      </w:r>
    </w:p>
    <w:p>
      <w:r>
        <w:t>402</w:t>
      </w:r>
    </w:p>
    <w:p>
      <w:r>
        <w:t>2466</w:t>
      </w:r>
    </w:p>
    <w:p>
      <w:r>
        <w:t>6099</w:t>
      </w:r>
    </w:p>
    <w:p>
      <w:r>
        <w:t>145.937</w:t>
      </w:r>
    </w:p>
    <w:p>
      <w:r>
        <w:t>21.891</w:t>
      </w:r>
    </w:p>
    <w:p>
      <w:r>
        <w:t>167.827</w:t>
      </w:r>
    </w:p>
    <w:p>
      <w:r>
        <w:t>164.992</w:t>
      </w:r>
    </w:p>
    <w:p>
      <w:r>
        <w:t>2</w:t>
      </w:r>
    </w:p>
    <w:p>
      <w:r>
        <w:t>182.628</w:t>
      </w:r>
    </w:p>
    <w:p>
      <w:r>
        <w:t>502</w:t>
      </w:r>
    </w:p>
    <w:p>
      <w:r>
        <w:t>3.082</w:t>
      </w:r>
    </w:p>
    <w:p>
      <w:r>
        <w:t>7.623</w:t>
      </w:r>
    </w:p>
    <w:p>
      <w:r>
        <w:t>-</w:t>
      </w:r>
    </w:p>
    <w:p>
      <w:r>
        <w:t>193.835</w:t>
      </w:r>
    </w:p>
    <w:p>
      <w:r>
        <w:t>29.075</w:t>
      </w:r>
    </w:p>
    <w:p>
      <w:r>
        <w:t>222.911</w:t>
      </w:r>
    </w:p>
    <w:p>
      <w:r>
        <w:t>219.366</w:t>
      </w:r>
    </w:p>
    <w:p>
      <w:r>
        <w:t>3</w:t>
      </w:r>
    </w:p>
    <w:p>
      <w:r>
        <w:t>205.457</w:t>
      </w:r>
    </w:p>
    <w:p>
      <w:r>
        <w:t>602</w:t>
      </w:r>
    </w:p>
    <w:p>
      <w:r>
        <w:t>3698</w:t>
      </w:r>
    </w:p>
    <w:p>
      <w:r>
        <w:t>9148</w:t>
      </w:r>
    </w:p>
    <w:p>
      <w:r>
        <w:t>218.906</w:t>
      </w:r>
    </w:p>
    <w:p>
      <w:r>
        <w:t>32.836</w:t>
      </w:r>
    </w:p>
    <w:p>
      <w:r>
        <w:t>251.742</w:t>
      </w:r>
    </w:p>
    <w:p>
      <w:r>
        <w:t>247.489</w:t>
      </w:r>
    </w:p>
    <w:p>
      <w:r>
        <w:t>4</w:t>
      </w:r>
    </w:p>
    <w:p>
      <w:r>
        <w:t>251.114</w:t>
      </w:r>
    </w:p>
    <w:p>
      <w:r>
        <w:t>753</w:t>
      </w:r>
    </w:p>
    <w:p>
      <w:r>
        <w:t>4623</w:t>
      </w:r>
    </w:p>
    <w:p>
      <w:r>
        <w:t>11435</w:t>
      </w:r>
    </w:p>
    <w:p>
      <w:r>
        <w:t>267.925</w:t>
      </w:r>
    </w:p>
    <w:p>
      <w:r>
        <w:t>40.189</w:t>
      </w:r>
    </w:p>
    <w:p>
      <w:r>
        <w:t>308.114</w:t>
      </w:r>
    </w:p>
    <w:p>
      <w:r>
        <w:t>302.797</w:t>
      </w:r>
    </w:p>
    <w:p>
      <w:r>
        <w:t>5</w:t>
      </w:r>
    </w:p>
    <w:p>
      <w:r>
        <w:t>319.599</w:t>
      </w:r>
    </w:p>
    <w:p>
      <w:r>
        <w:t>904</w:t>
      </w:r>
    </w:p>
    <w:p>
      <w:r>
        <w:t>5548</w:t>
      </w:r>
    </w:p>
    <w:p>
      <w:r>
        <w:t>13722</w:t>
      </w:r>
    </w:p>
    <w:p>
      <w:r>
        <w:t>339.772</w:t>
      </w:r>
    </w:p>
    <w:p>
      <w:r>
        <w:t>50.966</w:t>
      </w:r>
    </w:p>
    <w:p>
      <w:r>
        <w:t>390.738</w:t>
      </w:r>
    </w:p>
    <w:p>
      <w:r>
        <w:t>384.358</w:t>
      </w:r>
    </w:p>
    <w:p>
      <w:r>
        <w:t>2</w:t>
      </w:r>
    </w:p>
    <w:p>
      <w:r>
        <w:t>Kiểm tra, xác định các nội dung cần sao lưu;</w:t>
      </w:r>
    </w:p>
    <w:p>
      <w:r>
        <w:t>PM</w:t>
      </w:r>
    </w:p>
    <w:p>
      <w:r>
        <w:t>1</w:t>
      </w:r>
    </w:p>
    <w:p>
      <w:r>
        <w:t>273.942</w:t>
      </w:r>
    </w:p>
    <w:p>
      <w:r>
        <w:t>802</w:t>
      </w:r>
    </w:p>
    <w:p>
      <w:r>
        <w:t>4930</w:t>
      </w:r>
    </w:p>
    <w:p>
      <w:r>
        <w:t>12049</w:t>
      </w:r>
    </w:p>
    <w:p>
      <w:r>
        <w:t>291.723</w:t>
      </w:r>
    </w:p>
    <w:p>
      <w:r>
        <w:t>43.758</w:t>
      </w:r>
    </w:p>
    <w:p>
      <w:r>
        <w:t>335.481</w:t>
      </w:r>
    </w:p>
    <w:p>
      <w:r>
        <w:t>329.812</w:t>
      </w:r>
    </w:p>
    <w:p>
      <w:r>
        <w:t>2</w:t>
      </w:r>
    </w:p>
    <w:p>
      <w:r>
        <w:t>342.428</w:t>
      </w:r>
    </w:p>
    <w:p>
      <w:r>
        <w:t>1003</w:t>
      </w:r>
    </w:p>
    <w:p>
      <w:r>
        <w:t>6.162</w:t>
      </w:r>
    </w:p>
    <w:p>
      <w:r>
        <w:t>15.061</w:t>
      </w:r>
    </w:p>
    <w:p>
      <w:r>
        <w:t>-</w:t>
      </w:r>
    </w:p>
    <w:p>
      <w:r>
        <w:t>364.654</w:t>
      </w:r>
    </w:p>
    <w:p>
      <w:r>
        <w:t>54.698</w:t>
      </w:r>
    </w:p>
    <w:p>
      <w:r>
        <w:t>419.352</w:t>
      </w:r>
    </w:p>
    <w:p>
      <w:r>
        <w:t>412.266</w:t>
      </w:r>
    </w:p>
    <w:p>
      <w:r>
        <w:t>3</w:t>
      </w:r>
    </w:p>
    <w:p>
      <w:r>
        <w:t>410.913</w:t>
      </w:r>
    </w:p>
    <w:p>
      <w:r>
        <w:t>1204</w:t>
      </w:r>
    </w:p>
    <w:p>
      <w:r>
        <w:t>7394</w:t>
      </w:r>
    </w:p>
    <w:p>
      <w:r>
        <w:t>18073</w:t>
      </w:r>
    </w:p>
    <w:p>
      <w:r>
        <w:t>437.584</w:t>
      </w:r>
    </w:p>
    <w:p>
      <w:r>
        <w:t>65.638</w:t>
      </w:r>
    </w:p>
    <w:p>
      <w:r>
        <w:t>503.221</w:t>
      </w:r>
    </w:p>
    <w:p>
      <w:r>
        <w:t>494.718</w:t>
      </w:r>
    </w:p>
    <w:p>
      <w:r>
        <w:t>4</w:t>
      </w:r>
    </w:p>
    <w:p>
      <w:r>
        <w:t>525.056</w:t>
      </w:r>
    </w:p>
    <w:p>
      <w:r>
        <w:t>1505</w:t>
      </w:r>
    </w:p>
    <w:p>
      <w:r>
        <w:t>9243</w:t>
      </w:r>
    </w:p>
    <w:p>
      <w:r>
        <w:t>22591</w:t>
      </w:r>
    </w:p>
    <w:p>
      <w:r>
        <w:t>558.395</w:t>
      </w:r>
    </w:p>
    <w:p>
      <w:r>
        <w:t>83.759</w:t>
      </w:r>
    </w:p>
    <w:p>
      <w:r>
        <w:t>642.154</w:t>
      </w:r>
    </w:p>
    <w:p>
      <w:r>
        <w:t>631.524</w:t>
      </w:r>
    </w:p>
    <w:p>
      <w:r>
        <w:t>5</w:t>
      </w:r>
    </w:p>
    <w:p>
      <w:r>
        <w:t>616.370</w:t>
      </w:r>
    </w:p>
    <w:p>
      <w:r>
        <w:t>1805</w:t>
      </w:r>
    </w:p>
    <w:p>
      <w:r>
        <w:t>11092</w:t>
      </w:r>
    </w:p>
    <w:p>
      <w:r>
        <w:t>27109</w:t>
      </w:r>
    </w:p>
    <w:p>
      <w:r>
        <w:t>656.376</w:t>
      </w:r>
    </w:p>
    <w:p>
      <w:r>
        <w:t>98.456</w:t>
      </w:r>
    </w:p>
    <w:p>
      <w:r>
        <w:t>754.833</w:t>
      </w:r>
    </w:p>
    <w:p>
      <w:r>
        <w:t>742.077</w:t>
      </w:r>
    </w:p>
    <w:p>
      <w:r>
        <w:t>3</w:t>
      </w:r>
    </w:p>
    <w:p>
      <w:r>
        <w:t>Thực hiện sao lưu;</w:t>
      </w:r>
    </w:p>
    <w:p>
      <w:r>
        <w:t>PM</w:t>
      </w:r>
    </w:p>
    <w:p>
      <w:r>
        <w:t>1</w:t>
      </w:r>
    </w:p>
    <w:p>
      <w:r>
        <w:t>273.942</w:t>
      </w:r>
    </w:p>
    <w:p>
      <w:r>
        <w:t>802</w:t>
      </w:r>
    </w:p>
    <w:p>
      <w:r>
        <w:t>4930</w:t>
      </w:r>
    </w:p>
    <w:p>
      <w:r>
        <w:t>12049</w:t>
      </w:r>
    </w:p>
    <w:p>
      <w:r>
        <w:t>291.723</w:t>
      </w:r>
    </w:p>
    <w:p>
      <w:r>
        <w:t>43.758</w:t>
      </w:r>
    </w:p>
    <w:p>
      <w:r>
        <w:t>335.481</w:t>
      </w:r>
    </w:p>
    <w:p>
      <w:r>
        <w:t>329.812</w:t>
      </w:r>
    </w:p>
    <w:p>
      <w:r>
        <w:t>2</w:t>
      </w:r>
    </w:p>
    <w:p>
      <w:r>
        <w:t>342.428</w:t>
      </w:r>
    </w:p>
    <w:p>
      <w:r>
        <w:t>1003</w:t>
      </w:r>
    </w:p>
    <w:p>
      <w:r>
        <w:t>6.162</w:t>
      </w:r>
    </w:p>
    <w:p>
      <w:r>
        <w:t>15.061</w:t>
      </w:r>
    </w:p>
    <w:p>
      <w:r>
        <w:t>-</w:t>
      </w:r>
    </w:p>
    <w:p>
      <w:r>
        <w:t>364.654</w:t>
      </w:r>
    </w:p>
    <w:p>
      <w:r>
        <w:t>54,698</w:t>
      </w:r>
    </w:p>
    <w:p>
      <w:r>
        <w:t>419.352</w:t>
      </w:r>
    </w:p>
    <w:p>
      <w:r>
        <w:t>412.266</w:t>
      </w:r>
    </w:p>
    <w:p>
      <w:r>
        <w:t>3</w:t>
      </w:r>
    </w:p>
    <w:p>
      <w:r>
        <w:t>410.913</w:t>
      </w:r>
    </w:p>
    <w:p>
      <w:r>
        <w:t>1204</w:t>
      </w:r>
    </w:p>
    <w:p>
      <w:r>
        <w:t>7394</w:t>
      </w:r>
    </w:p>
    <w:p>
      <w:r>
        <w:t>18073</w:t>
      </w:r>
    </w:p>
    <w:p>
      <w:r>
        <w:t>437.584</w:t>
      </w:r>
    </w:p>
    <w:p>
      <w:r>
        <w:t>65.638</w:t>
      </w:r>
    </w:p>
    <w:p>
      <w:r>
        <w:t>503.221</w:t>
      </w:r>
    </w:p>
    <w:p>
      <w:r>
        <w:t>494.718</w:t>
      </w:r>
    </w:p>
    <w:p>
      <w:r>
        <w:t>4</w:t>
      </w:r>
    </w:p>
    <w:p>
      <w:r>
        <w:t>525.056</w:t>
      </w:r>
    </w:p>
    <w:p>
      <w:r>
        <w:t>1505</w:t>
      </w:r>
    </w:p>
    <w:p>
      <w:r>
        <w:t>9243</w:t>
      </w:r>
    </w:p>
    <w:p>
      <w:r>
        <w:t>22591</w:t>
      </w:r>
    </w:p>
    <w:p>
      <w:r>
        <w:t>558.395</w:t>
      </w:r>
    </w:p>
    <w:p>
      <w:r>
        <w:t>83.759</w:t>
      </w:r>
    </w:p>
    <w:p>
      <w:r>
        <w:t>642.154</w:t>
      </w:r>
    </w:p>
    <w:p>
      <w:r>
        <w:t>631.524</w:t>
      </w:r>
    </w:p>
    <w:p>
      <w:r>
        <w:t>5</w:t>
      </w:r>
    </w:p>
    <w:p>
      <w:r>
        <w:t>616.370</w:t>
      </w:r>
    </w:p>
    <w:p>
      <w:r>
        <w:t>1805</w:t>
      </w:r>
    </w:p>
    <w:p>
      <w:r>
        <w:t>11092</w:t>
      </w:r>
    </w:p>
    <w:p>
      <w:r>
        <w:t>27109</w:t>
      </w:r>
    </w:p>
    <w:p>
      <w:r>
        <w:t>656.376</w:t>
      </w:r>
    </w:p>
    <w:p>
      <w:r>
        <w:t>98.456</w:t>
      </w:r>
    </w:p>
    <w:p>
      <w:r>
        <w:t>754.833</w:t>
      </w:r>
    </w:p>
    <w:p>
      <w:r>
        <w:t>742.077</w:t>
      </w:r>
    </w:p>
    <w:p>
      <w:r>
        <w:t>4</w:t>
      </w:r>
    </w:p>
    <w:p>
      <w:r>
        <w:t>Kiểm tra tính toàn vẹn, đầy đủ của các bản sao lưu.</w:t>
      </w:r>
    </w:p>
    <w:p>
      <w:r>
        <w:t>PM</w:t>
      </w:r>
    </w:p>
    <w:p>
      <w:r>
        <w:t>1</w:t>
      </w:r>
    </w:p>
    <w:p>
      <w:r>
        <w:t>273.942</w:t>
      </w:r>
    </w:p>
    <w:p>
      <w:r>
        <w:t>802</w:t>
      </w:r>
    </w:p>
    <w:p>
      <w:r>
        <w:t>4930</w:t>
      </w:r>
    </w:p>
    <w:p>
      <w:r>
        <w:t>12049</w:t>
      </w:r>
    </w:p>
    <w:p>
      <w:r>
        <w:t>6.480</w:t>
      </w:r>
    </w:p>
    <w:p>
      <w:r>
        <w:t>298.203</w:t>
      </w:r>
    </w:p>
    <w:p>
      <w:r>
        <w:t>44.730</w:t>
      </w:r>
    </w:p>
    <w:p>
      <w:r>
        <w:t>342.933</w:t>
      </w:r>
    </w:p>
    <w:p>
      <w:r>
        <w:t>329.812</w:t>
      </w:r>
    </w:p>
    <w:p>
      <w:r>
        <w:t>2</w:t>
      </w:r>
    </w:p>
    <w:p>
      <w:r>
        <w:t>342.428</w:t>
      </w:r>
    </w:p>
    <w:p>
      <w:r>
        <w:t>1003</w:t>
      </w:r>
    </w:p>
    <w:p>
      <w:r>
        <w:t>6.162</w:t>
      </w:r>
    </w:p>
    <w:p>
      <w:r>
        <w:t>15.061</w:t>
      </w:r>
    </w:p>
    <w:p>
      <w:r>
        <w:t>6.480</w:t>
      </w:r>
    </w:p>
    <w:p>
      <w:r>
        <w:t>371.134</w:t>
      </w:r>
    </w:p>
    <w:p>
      <w:r>
        <w:t>55.670</w:t>
      </w:r>
    </w:p>
    <w:p>
      <w:r>
        <w:t>426.804</w:t>
      </w:r>
    </w:p>
    <w:p>
      <w:r>
        <w:t>412.266</w:t>
      </w:r>
    </w:p>
    <w:p>
      <w:r>
        <w:t>3</w:t>
      </w:r>
    </w:p>
    <w:p>
      <w:r>
        <w:t>410.913</w:t>
      </w:r>
    </w:p>
    <w:p>
      <w:r>
        <w:t>1204</w:t>
      </w:r>
    </w:p>
    <w:p>
      <w:r>
        <w:t>7394</w:t>
      </w:r>
    </w:p>
    <w:p>
      <w:r>
        <w:t>18073</w:t>
      </w:r>
    </w:p>
    <w:p>
      <w:r>
        <w:t>6.480</w:t>
      </w:r>
    </w:p>
    <w:p>
      <w:r>
        <w:t>444.064</w:t>
      </w:r>
    </w:p>
    <w:p>
      <w:r>
        <w:t>66.610</w:t>
      </w:r>
    </w:p>
    <w:p>
      <w:r>
        <w:t>510.673</w:t>
      </w:r>
    </w:p>
    <w:p>
      <w:r>
        <w:t>494.718</w:t>
      </w:r>
    </w:p>
    <w:p>
      <w:r>
        <w:t>4</w:t>
      </w:r>
    </w:p>
    <w:p>
      <w:r>
        <w:t>525.056</w:t>
      </w:r>
    </w:p>
    <w:p>
      <w:r>
        <w:t>1505</w:t>
      </w:r>
    </w:p>
    <w:p>
      <w:r>
        <w:t>9243</w:t>
      </w:r>
    </w:p>
    <w:p>
      <w:r>
        <w:t>22591</w:t>
      </w:r>
    </w:p>
    <w:p>
      <w:r>
        <w:t>6.480</w:t>
      </w:r>
    </w:p>
    <w:p>
      <w:r>
        <w:t>564.875</w:t>
      </w:r>
    </w:p>
    <w:p>
      <w:r>
        <w:t>84.731</w:t>
      </w:r>
    </w:p>
    <w:p>
      <w:r>
        <w:t>649.606</w:t>
      </w:r>
    </w:p>
    <w:p>
      <w:r>
        <w:t>631.524</w:t>
      </w:r>
    </w:p>
    <w:p>
      <w:r>
        <w:t>5</w:t>
      </w:r>
    </w:p>
    <w:p>
      <w:r>
        <w:t>616.370</w:t>
      </w:r>
    </w:p>
    <w:p>
      <w:r>
        <w:t>1805</w:t>
      </w:r>
    </w:p>
    <w:p>
      <w:r>
        <w:t>11092</w:t>
      </w:r>
    </w:p>
    <w:p>
      <w:r>
        <w:t>27109</w:t>
      </w:r>
    </w:p>
    <w:p>
      <w:r>
        <w:t>6.480</w:t>
      </w:r>
    </w:p>
    <w:p>
      <w:r>
        <w:t>662.856</w:t>
      </w:r>
    </w:p>
    <w:p>
      <w:r>
        <w:t>99.428</w:t>
      </w:r>
    </w:p>
    <w:p>
      <w:r>
        <w:t>762.285</w:t>
      </w:r>
    </w:p>
    <w:p>
      <w:r>
        <w:t>742.077</w:t>
      </w:r>
    </w:p>
    <w:p>
      <w:r>
        <w:t>VIII</w:t>
      </w:r>
    </w:p>
    <w:p>
      <w:r>
        <w:t>Phục hồi</w:t>
      </w:r>
    </w:p>
    <w:p>
      <w:r>
        <w:t>-</w:t>
      </w:r>
    </w:p>
    <w:p>
      <w:r>
        <w:t>-</w:t>
      </w:r>
    </w:p>
    <w:p>
      <w:r>
        <w:t>-</w:t>
      </w:r>
    </w:p>
    <w:p>
      <w:r>
        <w:t>-</w:t>
      </w:r>
    </w:p>
    <w:p>
      <w:r>
        <w:t>0</w:t>
      </w:r>
    </w:p>
    <w:p>
      <w:r>
        <w:t>1</w:t>
      </w:r>
    </w:p>
    <w:p>
      <w:r>
        <w:t>Lập kế hoạch phương án phục hồi khôi phục dữ liệu</w:t>
      </w:r>
    </w:p>
    <w:p>
      <w:r>
        <w:t>PM</w:t>
      </w:r>
    </w:p>
    <w:p>
      <w:r>
        <w:t>1</w:t>
      </w:r>
    </w:p>
    <w:p>
      <w:r>
        <w:t>68.486</w:t>
      </w:r>
    </w:p>
    <w:p>
      <w:r>
        <w:t>201</w:t>
      </w:r>
    </w:p>
    <w:p>
      <w:r>
        <w:t>1232</w:t>
      </w:r>
    </w:p>
    <w:p>
      <w:r>
        <w:t>2975</w:t>
      </w:r>
    </w:p>
    <w:p>
      <w:r>
        <w:t>72.894</w:t>
      </w:r>
    </w:p>
    <w:p>
      <w:r>
        <w:t>10.934</w:t>
      </w:r>
    </w:p>
    <w:p>
      <w:r>
        <w:t>83.828</w:t>
      </w:r>
    </w:p>
    <w:p>
      <w:r>
        <w:t>82.411</w:t>
      </w:r>
    </w:p>
    <w:p>
      <w:r>
        <w:t>2</w:t>
      </w:r>
    </w:p>
    <w:p>
      <w:r>
        <w:t>91.314</w:t>
      </w:r>
    </w:p>
    <w:p>
      <w:r>
        <w:t>251</w:t>
      </w:r>
    </w:p>
    <w:p>
      <w:r>
        <w:t>1.540</w:t>
      </w:r>
    </w:p>
    <w:p>
      <w:r>
        <w:t>3.719</w:t>
      </w:r>
    </w:p>
    <w:p>
      <w:r>
        <w:t>-</w:t>
      </w:r>
    </w:p>
    <w:p>
      <w:r>
        <w:t>96.824</w:t>
      </w:r>
    </w:p>
    <w:p>
      <w:r>
        <w:t>14.524</w:t>
      </w:r>
    </w:p>
    <w:p>
      <w:r>
        <w:t>111.348</w:t>
      </w:r>
    </w:p>
    <w:p>
      <w:r>
        <w:t>109.577</w:t>
      </w:r>
    </w:p>
    <w:p>
      <w:r>
        <w:t>3</w:t>
      </w:r>
    </w:p>
    <w:p>
      <w:r>
        <w:t>114.143</w:t>
      </w:r>
    </w:p>
    <w:p>
      <w:r>
        <w:t>301</w:t>
      </w:r>
    </w:p>
    <w:p>
      <w:r>
        <w:t>1848</w:t>
      </w:r>
    </w:p>
    <w:p>
      <w:r>
        <w:t>4463</w:t>
      </w:r>
    </w:p>
    <w:p>
      <w:r>
        <w:t>120.755</w:t>
      </w:r>
    </w:p>
    <w:p>
      <w:r>
        <w:t>18.113</w:t>
      </w:r>
    </w:p>
    <w:p>
      <w:r>
        <w:t>138.868</w:t>
      </w:r>
    </w:p>
    <w:p>
      <w:r>
        <w:t>136.743</w:t>
      </w:r>
    </w:p>
    <w:p>
      <w:r>
        <w:t>4</w:t>
      </w:r>
    </w:p>
    <w:p>
      <w:r>
        <w:t>136.971</w:t>
      </w:r>
    </w:p>
    <w:p>
      <w:r>
        <w:t>377</w:t>
      </w:r>
    </w:p>
    <w:p>
      <w:r>
        <w:t>2310</w:t>
      </w:r>
    </w:p>
    <w:p>
      <w:r>
        <w:t>5579</w:t>
      </w:r>
    </w:p>
    <w:p>
      <w:r>
        <w:t>145.236</w:t>
      </w:r>
    </w:p>
    <w:p>
      <w:r>
        <w:t>21.785</w:t>
      </w:r>
    </w:p>
    <w:p>
      <w:r>
        <w:t>167.022</w:t>
      </w:r>
    </w:p>
    <w:p>
      <w:r>
        <w:t>164.365</w:t>
      </w:r>
    </w:p>
    <w:p>
      <w:r>
        <w:t>5</w:t>
      </w:r>
    </w:p>
    <w:p>
      <w:r>
        <w:t>159.800</w:t>
      </w:r>
    </w:p>
    <w:p>
      <w:r>
        <w:t>452</w:t>
      </w:r>
    </w:p>
    <w:p>
      <w:r>
        <w:t>2772</w:t>
      </w:r>
    </w:p>
    <w:p>
      <w:r>
        <w:t>6694</w:t>
      </w:r>
    </w:p>
    <w:p>
      <w:r>
        <w:t>169.718</w:t>
      </w:r>
    </w:p>
    <w:p>
      <w:r>
        <w:t>25.458</w:t>
      </w:r>
    </w:p>
    <w:p>
      <w:r>
        <w:t>195.176</w:t>
      </w:r>
    </w:p>
    <w:p>
      <w:r>
        <w:t>191.988</w:t>
      </w:r>
    </w:p>
    <w:p>
      <w:r>
        <w:t>2</w:t>
      </w:r>
    </w:p>
    <w:p>
      <w:r>
        <w:t>Kiểm tra hệ thống</w:t>
      </w:r>
    </w:p>
    <w:p>
      <w:r>
        <w:t>PM</w:t>
      </w:r>
    </w:p>
    <w:p>
      <w:r>
        <w:t>1</w:t>
      </w:r>
    </w:p>
    <w:p>
      <w:r>
        <w:t>68.486</w:t>
      </w:r>
    </w:p>
    <w:p>
      <w:r>
        <w:t>201</w:t>
      </w:r>
    </w:p>
    <w:p>
      <w:r>
        <w:t>1232</w:t>
      </w:r>
    </w:p>
    <w:p>
      <w:r>
        <w:t>2975</w:t>
      </w:r>
    </w:p>
    <w:p>
      <w:r>
        <w:t>72.894</w:t>
      </w:r>
    </w:p>
    <w:p>
      <w:r>
        <w:t>10.934</w:t>
      </w:r>
    </w:p>
    <w:p>
      <w:r>
        <w:t>83.828</w:t>
      </w:r>
    </w:p>
    <w:p>
      <w:r>
        <w:t>82.411</w:t>
      </w:r>
    </w:p>
    <w:p>
      <w:r>
        <w:t>2</w:t>
      </w:r>
    </w:p>
    <w:p>
      <w:r>
        <w:t>91.314</w:t>
      </w:r>
    </w:p>
    <w:p>
      <w:r>
        <w:t>251</w:t>
      </w:r>
    </w:p>
    <w:p>
      <w:r>
        <w:t>1540</w:t>
      </w:r>
    </w:p>
    <w:p>
      <w:r>
        <w:t>3719</w:t>
      </w:r>
    </w:p>
    <w:p>
      <w:r>
        <w:t>-</w:t>
      </w:r>
    </w:p>
    <w:p>
      <w:r>
        <w:t>96.824</w:t>
      </w:r>
    </w:p>
    <w:p>
      <w:r>
        <w:t>14.524</w:t>
      </w:r>
    </w:p>
    <w:p>
      <w:r>
        <w:t>111.348</w:t>
      </w:r>
    </w:p>
    <w:p>
      <w:r>
        <w:t>109.577</w:t>
      </w:r>
    </w:p>
    <w:p>
      <w:r>
        <w:t>3</w:t>
      </w:r>
    </w:p>
    <w:p>
      <w:r>
        <w:t>114.143</w:t>
      </w:r>
    </w:p>
    <w:p>
      <w:r>
        <w:t>301</w:t>
      </w:r>
    </w:p>
    <w:p>
      <w:r>
        <w:t>1848</w:t>
      </w:r>
    </w:p>
    <w:p>
      <w:r>
        <w:t>4463</w:t>
      </w:r>
    </w:p>
    <w:p>
      <w:r>
        <w:t>120.755</w:t>
      </w:r>
    </w:p>
    <w:p>
      <w:r>
        <w:t>18.113</w:t>
      </w:r>
    </w:p>
    <w:p>
      <w:r>
        <w:t>138.868</w:t>
      </w:r>
    </w:p>
    <w:p>
      <w:r>
        <w:t>136.743</w:t>
      </w:r>
    </w:p>
    <w:p>
      <w:r>
        <w:t>4</w:t>
      </w:r>
    </w:p>
    <w:p>
      <w:r>
        <w:t>136.971</w:t>
      </w:r>
    </w:p>
    <w:p>
      <w:r>
        <w:t>377</w:t>
      </w:r>
    </w:p>
    <w:p>
      <w:r>
        <w:t>2310</w:t>
      </w:r>
    </w:p>
    <w:p>
      <w:r>
        <w:t>5579</w:t>
      </w:r>
    </w:p>
    <w:p>
      <w:r>
        <w:t>145.236</w:t>
      </w:r>
    </w:p>
    <w:p>
      <w:r>
        <w:t>21.785</w:t>
      </w:r>
    </w:p>
    <w:p>
      <w:r>
        <w:t>167.022</w:t>
      </w:r>
    </w:p>
    <w:p>
      <w:r>
        <w:t>164.365</w:t>
      </w:r>
    </w:p>
    <w:p>
      <w:r>
        <w:t>5</w:t>
      </w:r>
    </w:p>
    <w:p>
      <w:r>
        <w:t>159.800</w:t>
      </w:r>
    </w:p>
    <w:p>
      <w:r>
        <w:t>452</w:t>
      </w:r>
    </w:p>
    <w:p>
      <w:r>
        <w:t>2772</w:t>
      </w:r>
    </w:p>
    <w:p>
      <w:r>
        <w:t>6694</w:t>
      </w:r>
    </w:p>
    <w:p>
      <w:r>
        <w:t>169.718</w:t>
      </w:r>
    </w:p>
    <w:p>
      <w:r>
        <w:t>25.458</w:t>
      </w:r>
    </w:p>
    <w:p>
      <w:r>
        <w:t>195.176</w:t>
      </w:r>
    </w:p>
    <w:p>
      <w:r>
        <w:t>191.988</w:t>
      </w:r>
    </w:p>
    <w:p>
      <w:r>
        <w:t>3</w:t>
      </w:r>
    </w:p>
    <w:p>
      <w:r>
        <w:t>Thực hiện phục hồi</w:t>
      </w:r>
    </w:p>
    <w:p>
      <w:r>
        <w:t>PM</w:t>
      </w:r>
    </w:p>
    <w:p>
      <w:r>
        <w:t>1</w:t>
      </w:r>
    </w:p>
    <w:p>
      <w:r>
        <w:t>136.971</w:t>
      </w:r>
    </w:p>
    <w:p>
      <w:r>
        <w:t>402</w:t>
      </w:r>
    </w:p>
    <w:p>
      <w:r>
        <w:t>2466</w:t>
      </w:r>
    </w:p>
    <w:p>
      <w:r>
        <w:t>6099</w:t>
      </w:r>
    </w:p>
    <w:p>
      <w:r>
        <w:t>145.937</w:t>
      </w:r>
    </w:p>
    <w:p>
      <w:r>
        <w:t>21.891</w:t>
      </w:r>
    </w:p>
    <w:p>
      <w:r>
        <w:t>167.827</w:t>
      </w:r>
    </w:p>
    <w:p>
      <w:r>
        <w:t>164.992</w:t>
      </w:r>
    </w:p>
    <w:p>
      <w:r>
        <w:t>2</w:t>
      </w:r>
    </w:p>
    <w:p>
      <w:r>
        <w:t>182.628</w:t>
      </w:r>
    </w:p>
    <w:p>
      <w:r>
        <w:t>502</w:t>
      </w:r>
    </w:p>
    <w:p>
      <w:r>
        <w:t>3082</w:t>
      </w:r>
    </w:p>
    <w:p>
      <w:r>
        <w:t>7623</w:t>
      </w:r>
    </w:p>
    <w:p>
      <w:r>
        <w:t>-</w:t>
      </w:r>
    </w:p>
    <w:p>
      <w:r>
        <w:t>193.835</w:t>
      </w:r>
    </w:p>
    <w:p>
      <w:r>
        <w:t>29.075</w:t>
      </w:r>
    </w:p>
    <w:p>
      <w:r>
        <w:t>222.911</w:t>
      </w:r>
    </w:p>
    <w:p>
      <w:r>
        <w:t>219.366</w:t>
      </w:r>
    </w:p>
    <w:p>
      <w:r>
        <w:t>3</w:t>
      </w:r>
    </w:p>
    <w:p>
      <w:r>
        <w:t>205.457</w:t>
      </w:r>
    </w:p>
    <w:p>
      <w:r>
        <w:t>602</w:t>
      </w:r>
    </w:p>
    <w:p>
      <w:r>
        <w:t>3698</w:t>
      </w:r>
    </w:p>
    <w:p>
      <w:r>
        <w:t>9148</w:t>
      </w:r>
    </w:p>
    <w:p>
      <w:r>
        <w:t>218.906</w:t>
      </w:r>
    </w:p>
    <w:p>
      <w:r>
        <w:t>32.836</w:t>
      </w:r>
    </w:p>
    <w:p>
      <w:r>
        <w:t>251.742</w:t>
      </w:r>
    </w:p>
    <w:p>
      <w:r>
        <w:t>247.489</w:t>
      </w:r>
    </w:p>
    <w:p>
      <w:r>
        <w:t>4</w:t>
      </w:r>
    </w:p>
    <w:p>
      <w:r>
        <w:t>251.114</w:t>
      </w:r>
    </w:p>
    <w:p>
      <w:r>
        <w:t>753</w:t>
      </w:r>
    </w:p>
    <w:p>
      <w:r>
        <w:t>4623</w:t>
      </w:r>
    </w:p>
    <w:p>
      <w:r>
        <w:t>11435</w:t>
      </w:r>
    </w:p>
    <w:p>
      <w:r>
        <w:t>267.925</w:t>
      </w:r>
    </w:p>
    <w:p>
      <w:r>
        <w:t>40.189</w:t>
      </w:r>
    </w:p>
    <w:p>
      <w:r>
        <w:t>308.114</w:t>
      </w:r>
    </w:p>
    <w:p>
      <w:r>
        <w:t>302.797</w:t>
      </w:r>
    </w:p>
    <w:p>
      <w:r>
        <w:t>5</w:t>
      </w:r>
    </w:p>
    <w:p>
      <w:r>
        <w:t>319.599</w:t>
      </w:r>
    </w:p>
    <w:p>
      <w:r>
        <w:t>1355</w:t>
      </w:r>
    </w:p>
    <w:p>
      <w:r>
        <w:t>8321</w:t>
      </w:r>
    </w:p>
    <w:p>
      <w:r>
        <w:t>20583</w:t>
      </w:r>
    </w:p>
    <w:p>
      <w:r>
        <w:t>349.859</w:t>
      </w:r>
    </w:p>
    <w:p>
      <w:r>
        <w:t>52.479</w:t>
      </w:r>
    </w:p>
    <w:p>
      <w:r>
        <w:t>402.338</w:t>
      </w:r>
    </w:p>
    <w:p>
      <w:r>
        <w:t>392.768</w:t>
      </w:r>
    </w:p>
    <w:p>
      <w:r>
        <w:t>4</w:t>
      </w:r>
    </w:p>
    <w:p>
      <w:r>
        <w:t>Kiểm tra hoạt động của dịch vụ sau khi thực hiện phục hồi</w:t>
      </w:r>
    </w:p>
    <w:p>
      <w:r>
        <w:t>PM</w:t>
      </w:r>
    </w:p>
    <w:p>
      <w:r>
        <w:t>1</w:t>
      </w:r>
    </w:p>
    <w:p>
      <w:r>
        <w:t>136.971</w:t>
      </w:r>
    </w:p>
    <w:p>
      <w:r>
        <w:t>402</w:t>
      </w:r>
    </w:p>
    <w:p>
      <w:r>
        <w:t>2466</w:t>
      </w:r>
    </w:p>
    <w:p>
      <w:r>
        <w:t>6099</w:t>
      </w:r>
    </w:p>
    <w:p>
      <w:r>
        <w:t>940</w:t>
      </w:r>
    </w:p>
    <w:p>
      <w:r>
        <w:t>146.877</w:t>
      </w:r>
    </w:p>
    <w:p>
      <w:r>
        <w:t>22.032</w:t>
      </w:r>
    </w:p>
    <w:p>
      <w:r>
        <w:t>168.908</w:t>
      </w:r>
    </w:p>
    <w:p>
      <w:r>
        <w:t>164.992</w:t>
      </w:r>
    </w:p>
    <w:p>
      <w:r>
        <w:t>2</w:t>
      </w:r>
    </w:p>
    <w:p>
      <w:r>
        <w:t>182.628</w:t>
      </w:r>
    </w:p>
    <w:p>
      <w:r>
        <w:t>502</w:t>
      </w:r>
    </w:p>
    <w:p>
      <w:r>
        <w:t>3082</w:t>
      </w:r>
    </w:p>
    <w:p>
      <w:r>
        <w:t>7623</w:t>
      </w:r>
    </w:p>
    <w:p>
      <w:r>
        <w:t>940</w:t>
      </w:r>
    </w:p>
    <w:p>
      <w:r>
        <w:t>194.775</w:t>
      </w:r>
    </w:p>
    <w:p>
      <w:r>
        <w:t>29.216</w:t>
      </w:r>
    </w:p>
    <w:p>
      <w:r>
        <w:t>223.992</w:t>
      </w:r>
    </w:p>
    <w:p>
      <w:r>
        <w:t>219.366</w:t>
      </w:r>
    </w:p>
    <w:p>
      <w:r>
        <w:t>3</w:t>
      </w:r>
    </w:p>
    <w:p>
      <w:r>
        <w:t>205.457</w:t>
      </w:r>
    </w:p>
    <w:p>
      <w:r>
        <w:t>602</w:t>
      </w:r>
    </w:p>
    <w:p>
      <w:r>
        <w:t>3.698</w:t>
      </w:r>
    </w:p>
    <w:p>
      <w:r>
        <w:t>9.148</w:t>
      </w:r>
    </w:p>
    <w:p>
      <w:r>
        <w:t>940</w:t>
      </w:r>
    </w:p>
    <w:p>
      <w:r>
        <w:t>219.846</w:t>
      </w:r>
    </w:p>
    <w:p>
      <w:r>
        <w:t>32.977</w:t>
      </w:r>
    </w:p>
    <w:p>
      <w:r>
        <w:t>252.823</w:t>
      </w:r>
    </w:p>
    <w:p>
      <w:r>
        <w:t>247.489</w:t>
      </w:r>
    </w:p>
    <w:p>
      <w:r>
        <w:t>4</w:t>
      </w:r>
    </w:p>
    <w:p>
      <w:r>
        <w:t>251.114</w:t>
      </w:r>
    </w:p>
    <w:p>
      <w:r>
        <w:t>753</w:t>
      </w:r>
    </w:p>
    <w:p>
      <w:r>
        <w:t>4.623</w:t>
      </w:r>
    </w:p>
    <w:p>
      <w:r>
        <w:t>11.435</w:t>
      </w:r>
    </w:p>
    <w:p>
      <w:r>
        <w:t>940</w:t>
      </w:r>
    </w:p>
    <w:p>
      <w:r>
        <w:t>268.865</w:t>
      </w:r>
    </w:p>
    <w:p>
      <w:r>
        <w:t>40.330</w:t>
      </w:r>
    </w:p>
    <w:p>
      <w:r>
        <w:t>309.195</w:t>
      </w:r>
    </w:p>
    <w:p>
      <w:r>
        <w:t>302.797</w:t>
      </w:r>
    </w:p>
    <w:p>
      <w:r>
        <w:t>5</w:t>
      </w:r>
    </w:p>
    <w:p>
      <w:r>
        <w:t>319.599</w:t>
      </w:r>
    </w:p>
    <w:p>
      <w:r>
        <w:t>904</w:t>
      </w:r>
    </w:p>
    <w:p>
      <w:r>
        <w:t>5.548</w:t>
      </w:r>
    </w:p>
    <w:p>
      <w:r>
        <w:t>13.722</w:t>
      </w:r>
    </w:p>
    <w:p>
      <w:r>
        <w:t>940</w:t>
      </w:r>
    </w:p>
    <w:p>
      <w:r>
        <w:t>340.712</w:t>
      </w:r>
    </w:p>
    <w:p>
      <w:r>
        <w:t>51.107</w:t>
      </w:r>
    </w:p>
    <w:p>
      <w:r>
        <w:t>391.819</w:t>
      </w:r>
    </w:p>
    <w:p>
      <w:r>
        <w:t>384.358</w:t>
      </w:r>
    </w:p>
    <w:p>
      <w:r>
        <w:t>IX</w:t>
      </w:r>
    </w:p>
    <w:p>
      <w:r>
        <w:t>Quản lý thông tin, cấu hình</w:t>
      </w:r>
    </w:p>
    <w:p>
      <w:r>
        <w:t>-</w:t>
      </w:r>
    </w:p>
    <w:p>
      <w:r>
        <w:t>-</w:t>
      </w:r>
    </w:p>
    <w:p>
      <w:r>
        <w:t>-</w:t>
      </w:r>
    </w:p>
    <w:p>
      <w:r>
        <w:t>-</w:t>
      </w:r>
    </w:p>
    <w:p>
      <w:r>
        <w:t>0</w:t>
      </w:r>
    </w:p>
    <w:p>
      <w:r>
        <w:t>1</w:t>
      </w:r>
    </w:p>
    <w:p>
      <w:r>
        <w:t>Lập kế hoạch thực hiện</w:t>
      </w:r>
    </w:p>
    <w:p>
      <w:r>
        <w:t>PM</w:t>
      </w:r>
    </w:p>
    <w:p>
      <w:r>
        <w:t>1</w:t>
      </w:r>
    </w:p>
    <w:p>
      <w:r>
        <w:t>193.914</w:t>
      </w:r>
    </w:p>
    <w:p>
      <w:r>
        <w:t>267</w:t>
      </w:r>
    </w:p>
    <w:p>
      <w:r>
        <w:t>1643</w:t>
      </w:r>
    </w:p>
    <w:p>
      <w:r>
        <w:t>4.066</w:t>
      </w:r>
    </w:p>
    <w:p>
      <w:r>
        <w:t>199.891</w:t>
      </w:r>
    </w:p>
    <w:p>
      <w:r>
        <w:t>29.984</w:t>
      </w:r>
    </w:p>
    <w:p>
      <w:r>
        <w:t>229.874</w:t>
      </w:r>
    </w:p>
    <w:p>
      <w:r>
        <w:t>227.985</w:t>
      </w:r>
    </w:p>
    <w:p>
      <w:r>
        <w:t>2</w:t>
      </w:r>
    </w:p>
    <w:p>
      <w:r>
        <w:t>242.393</w:t>
      </w:r>
    </w:p>
    <w:p>
      <w:r>
        <w:t>334</w:t>
      </w:r>
    </w:p>
    <w:p>
      <w:r>
        <w:t>2054</w:t>
      </w:r>
    </w:p>
    <w:p>
      <w:r>
        <w:t>5.083</w:t>
      </w:r>
    </w:p>
    <w:p>
      <w:r>
        <w:t>-</w:t>
      </w:r>
    </w:p>
    <w:p>
      <w:r>
        <w:t>249.864</w:t>
      </w:r>
    </w:p>
    <w:p>
      <w:r>
        <w:t>37.480</w:t>
      </w:r>
    </w:p>
    <w:p>
      <w:r>
        <w:t>287.344</w:t>
      </w:r>
    </w:p>
    <w:p>
      <w:r>
        <w:t>284.981</w:t>
      </w:r>
    </w:p>
    <w:p>
      <w:r>
        <w:t>3</w:t>
      </w:r>
    </w:p>
    <w:p>
      <w:r>
        <w:t>290.871</w:t>
      </w:r>
    </w:p>
    <w:p>
      <w:r>
        <w:t>401</w:t>
      </w:r>
    </w:p>
    <w:p>
      <w:r>
        <w:t>2465</w:t>
      </w:r>
    </w:p>
    <w:p>
      <w:r>
        <w:t>6.100</w:t>
      </w:r>
    </w:p>
    <w:p>
      <w:r>
        <w:t>299.836</w:t>
      </w:r>
    </w:p>
    <w:p>
      <w:r>
        <w:t>44.975</w:t>
      </w:r>
    </w:p>
    <w:p>
      <w:r>
        <w:t>344.812</w:t>
      </w:r>
    </w:p>
    <w:p>
      <w:r>
        <w:t>341.977</w:t>
      </w:r>
    </w:p>
    <w:p>
      <w:r>
        <w:t>4</w:t>
      </w:r>
    </w:p>
    <w:p>
      <w:r>
        <w:t>387.828</w:t>
      </w:r>
    </w:p>
    <w:p>
      <w:r>
        <w:t>501</w:t>
      </w:r>
    </w:p>
    <w:p>
      <w:r>
        <w:t>3081</w:t>
      </w:r>
    </w:p>
    <w:p>
      <w:r>
        <w:t>7.624</w:t>
      </w:r>
    </w:p>
    <w:p>
      <w:r>
        <w:t>399.034</w:t>
      </w:r>
    </w:p>
    <w:p>
      <w:r>
        <w:t>59.855</w:t>
      </w:r>
    </w:p>
    <w:p>
      <w:r>
        <w:t>458.890</w:t>
      </w:r>
    </w:p>
    <w:p>
      <w:r>
        <w:t>455.346</w:t>
      </w:r>
    </w:p>
    <w:p>
      <w:r>
        <w:t>5</w:t>
      </w:r>
    </w:p>
    <w:p>
      <w:r>
        <w:t>436.307</w:t>
      </w:r>
    </w:p>
    <w:p>
      <w:r>
        <w:t>601</w:t>
      </w:r>
    </w:p>
    <w:p>
      <w:r>
        <w:t>3697</w:t>
      </w:r>
    </w:p>
    <w:p>
      <w:r>
        <w:t>9.149</w:t>
      </w:r>
    </w:p>
    <w:p>
      <w:r>
        <w:t>449.755</w:t>
      </w:r>
    </w:p>
    <w:p>
      <w:r>
        <w:t>67.463</w:t>
      </w:r>
    </w:p>
    <w:p>
      <w:r>
        <w:t>517.218</w:t>
      </w:r>
    </w:p>
    <w:p>
      <w:r>
        <w:t>512.966</w:t>
      </w:r>
    </w:p>
    <w:p>
      <w:r>
        <w:t>2</w:t>
      </w:r>
    </w:p>
    <w:p>
      <w:r>
        <w:t>Thực hiện cấu hình, thay đổi, cập nhật dữ liệu</w:t>
      </w:r>
    </w:p>
    <w:p>
      <w:r>
        <w:t>PM</w:t>
      </w:r>
    </w:p>
    <w:p>
      <w:r>
        <w:t>1</w:t>
      </w:r>
    </w:p>
    <w:p>
      <w:r>
        <w:t>193.914</w:t>
      </w:r>
    </w:p>
    <w:p>
      <w:r>
        <w:t>267</w:t>
      </w:r>
    </w:p>
    <w:p>
      <w:r>
        <w:t>1643</w:t>
      </w:r>
    </w:p>
    <w:p>
      <w:r>
        <w:t>4.066</w:t>
      </w:r>
    </w:p>
    <w:p>
      <w:r>
        <w:t>199.891</w:t>
      </w:r>
    </w:p>
    <w:p>
      <w:r>
        <w:t>29.984</w:t>
      </w:r>
    </w:p>
    <w:p>
      <w:r>
        <w:t>229.874</w:t>
      </w:r>
    </w:p>
    <w:p>
      <w:r>
        <w:t>227.985</w:t>
      </w:r>
    </w:p>
    <w:p>
      <w:r>
        <w:t>2</w:t>
      </w:r>
    </w:p>
    <w:p>
      <w:r>
        <w:t>242.393</w:t>
      </w:r>
    </w:p>
    <w:p>
      <w:r>
        <w:t>334</w:t>
      </w:r>
    </w:p>
    <w:p>
      <w:r>
        <w:t>2054</w:t>
      </w:r>
    </w:p>
    <w:p>
      <w:r>
        <w:t>5.083</w:t>
      </w:r>
    </w:p>
    <w:p>
      <w:r>
        <w:t>-</w:t>
      </w:r>
    </w:p>
    <w:p>
      <w:r>
        <w:t>249.864</w:t>
      </w:r>
    </w:p>
    <w:p>
      <w:r>
        <w:t>37.480</w:t>
      </w:r>
    </w:p>
    <w:p>
      <w:r>
        <w:t>287.344</w:t>
      </w:r>
    </w:p>
    <w:p>
      <w:r>
        <w:t>284.981</w:t>
      </w:r>
    </w:p>
    <w:p>
      <w:r>
        <w:t>3</w:t>
      </w:r>
    </w:p>
    <w:p>
      <w:r>
        <w:t>290.871</w:t>
      </w:r>
    </w:p>
    <w:p>
      <w:r>
        <w:t>401</w:t>
      </w:r>
    </w:p>
    <w:p>
      <w:r>
        <w:t>2465</w:t>
      </w:r>
    </w:p>
    <w:p>
      <w:r>
        <w:t>6.100</w:t>
      </w:r>
    </w:p>
    <w:p>
      <w:r>
        <w:t>299.836</w:t>
      </w:r>
    </w:p>
    <w:p>
      <w:r>
        <w:t>44.975</w:t>
      </w:r>
    </w:p>
    <w:p>
      <w:r>
        <w:t>344.812</w:t>
      </w:r>
    </w:p>
    <w:p>
      <w:r>
        <w:t>341.977</w:t>
      </w:r>
    </w:p>
    <w:p>
      <w:r>
        <w:t>4</w:t>
      </w:r>
    </w:p>
    <w:p>
      <w:r>
        <w:t>387.828</w:t>
      </w:r>
    </w:p>
    <w:p>
      <w:r>
        <w:t>501</w:t>
      </w:r>
    </w:p>
    <w:p>
      <w:r>
        <w:t>3081</w:t>
      </w:r>
    </w:p>
    <w:p>
      <w:r>
        <w:t>7.624</w:t>
      </w:r>
    </w:p>
    <w:p>
      <w:r>
        <w:t>399.034</w:t>
      </w:r>
    </w:p>
    <w:p>
      <w:r>
        <w:t>59.855</w:t>
      </w:r>
    </w:p>
    <w:p>
      <w:r>
        <w:t>458.890</w:t>
      </w:r>
    </w:p>
    <w:p>
      <w:r>
        <w:t>455.346</w:t>
      </w:r>
    </w:p>
    <w:p>
      <w:r>
        <w:t>5</w:t>
      </w:r>
    </w:p>
    <w:p>
      <w:r>
        <w:t>436.307</w:t>
      </w:r>
    </w:p>
    <w:p>
      <w:r>
        <w:t>601</w:t>
      </w:r>
    </w:p>
    <w:p>
      <w:r>
        <w:t>3697</w:t>
      </w:r>
    </w:p>
    <w:p>
      <w:r>
        <w:t>9.149</w:t>
      </w:r>
    </w:p>
    <w:p>
      <w:r>
        <w:t>449.755</w:t>
      </w:r>
    </w:p>
    <w:p>
      <w:r>
        <w:t>67.463</w:t>
      </w:r>
    </w:p>
    <w:p>
      <w:r>
        <w:t>517.218</w:t>
      </w:r>
    </w:p>
    <w:p>
      <w:r>
        <w:t>512.966</w:t>
      </w:r>
    </w:p>
    <w:p>
      <w:r>
        <w:t>3</w:t>
      </w:r>
    </w:p>
    <w:p>
      <w:r>
        <w:t>Kiểm tra hoạt động phần mềm sau cấu hình, thay đổi</w:t>
      </w:r>
    </w:p>
    <w:p>
      <w:r>
        <w:t>PM</w:t>
      </w:r>
    </w:p>
    <w:p>
      <w:r>
        <w:t>1</w:t>
      </w:r>
    </w:p>
    <w:p>
      <w:r>
        <w:t>387.828</w:t>
      </w:r>
    </w:p>
    <w:p>
      <w:r>
        <w:t>535</w:t>
      </w:r>
    </w:p>
    <w:p>
      <w:r>
        <w:t>3286</w:t>
      </w:r>
    </w:p>
    <w:p>
      <w:r>
        <w:t>8.132</w:t>
      </w:r>
    </w:p>
    <w:p>
      <w:r>
        <w:t>1.080</w:t>
      </w:r>
    </w:p>
    <w:p>
      <w:r>
        <w:t>400.861</w:t>
      </w:r>
    </w:p>
    <w:p>
      <w:r>
        <w:t>60.129</w:t>
      </w:r>
    </w:p>
    <w:p>
      <w:r>
        <w:t>460.991</w:t>
      </w:r>
    </w:p>
    <w:p>
      <w:r>
        <w:t>455.969</w:t>
      </w:r>
    </w:p>
    <w:p>
      <w:r>
        <w:t>2</w:t>
      </w:r>
    </w:p>
    <w:p>
      <w:r>
        <w:t>484.785</w:t>
      </w:r>
    </w:p>
    <w:p>
      <w:r>
        <w:t>669</w:t>
      </w:r>
    </w:p>
    <w:p>
      <w:r>
        <w:t>4108</w:t>
      </w:r>
    </w:p>
    <w:p>
      <w:r>
        <w:t>10.165</w:t>
      </w:r>
    </w:p>
    <w:p>
      <w:r>
        <w:t>1.080</w:t>
      </w:r>
    </w:p>
    <w:p>
      <w:r>
        <w:t>500.807</w:t>
      </w:r>
    </w:p>
    <w:p>
      <w:r>
        <w:t>75.121</w:t>
      </w:r>
    </w:p>
    <w:p>
      <w:r>
        <w:t>575.928</w:t>
      </w:r>
    </w:p>
    <w:p>
      <w:r>
        <w:t>569.962</w:t>
      </w:r>
    </w:p>
    <w:p>
      <w:r>
        <w:t>3</w:t>
      </w:r>
    </w:p>
    <w:p>
      <w:r>
        <w:t>581.742</w:t>
      </w:r>
    </w:p>
    <w:p>
      <w:r>
        <w:t>803</w:t>
      </w:r>
    </w:p>
    <w:p>
      <w:r>
        <w:t>4930</w:t>
      </w:r>
    </w:p>
    <w:p>
      <w:r>
        <w:t>12.198</w:t>
      </w:r>
    </w:p>
    <w:p>
      <w:r>
        <w:t>1.080</w:t>
      </w:r>
    </w:p>
    <w:p>
      <w:r>
        <w:t>600.752</w:t>
      </w:r>
    </w:p>
    <w:p>
      <w:r>
        <w:t>90.113</w:t>
      </w:r>
    </w:p>
    <w:p>
      <w:r>
        <w:t>690.865</w:t>
      </w:r>
    </w:p>
    <w:p>
      <w:r>
        <w:t>683.954</w:t>
      </w:r>
    </w:p>
    <w:p>
      <w:r>
        <w:t>4</w:t>
      </w:r>
    </w:p>
    <w:p>
      <w:r>
        <w:t>727.178</w:t>
      </w:r>
    </w:p>
    <w:p>
      <w:r>
        <w:t>1004</w:t>
      </w:r>
    </w:p>
    <w:p>
      <w:r>
        <w:t>6162</w:t>
      </w:r>
    </w:p>
    <w:p>
      <w:r>
        <w:t>15.247</w:t>
      </w:r>
    </w:p>
    <w:p>
      <w:r>
        <w:t>1.080</w:t>
      </w:r>
    </w:p>
    <w:p>
      <w:r>
        <w:t>750.671</w:t>
      </w:r>
    </w:p>
    <w:p>
      <w:r>
        <w:t>112.601</w:t>
      </w:r>
    </w:p>
    <w:p>
      <w:r>
        <w:t>863.271</w:t>
      </w:r>
    </w:p>
    <w:p>
      <w:r>
        <w:t>854.943</w:t>
      </w:r>
    </w:p>
    <w:p>
      <w:r>
        <w:t>5</w:t>
      </w:r>
    </w:p>
    <w:p>
      <w:r>
        <w:t>872.613</w:t>
      </w:r>
    </w:p>
    <w:p>
      <w:r>
        <w:t>1204</w:t>
      </w:r>
    </w:p>
    <w:p>
      <w:r>
        <w:t>7394</w:t>
      </w:r>
    </w:p>
    <w:p>
      <w:r>
        <w:t>18.297</w:t>
      </w:r>
    </w:p>
    <w:p>
      <w:r>
        <w:t>1.080</w:t>
      </w:r>
    </w:p>
    <w:p>
      <w:r>
        <w:t>900.588</w:t>
      </w:r>
    </w:p>
    <w:p>
      <w:r>
        <w:t>135.088</w:t>
      </w:r>
    </w:p>
    <w:p>
      <w:r>
        <w:t>1.035.677</w:t>
      </w:r>
    </w:p>
    <w:p>
      <w:r>
        <w:t>1.025.931</w:t>
      </w:r>
    </w:p>
    <w:p>
      <w:r>
        <w:t>PHỤ LỤC 06</w:t>
      </w:r>
    </w:p>
    <w:p>
      <w:r>
        <w:t>ĐƠN GIÁ DUY TRÌ, VẬN HÀNH HỆ THỐNG PHẦN CỨNG CÔNG NGHỆ THÔNG TIN</w:t>
      </w:r>
    </w:p>
    <w:p>
      <w:r>
        <w:t>Đơn vị tính: đồng</w:t>
      </w:r>
    </w:p>
    <w:p>
      <w:r>
        <w:t>TT</w:t>
      </w:r>
    </w:p>
    <w:p>
      <w:r>
        <w:t>Bước quy trình</w:t>
      </w:r>
    </w:p>
    <w:p>
      <w:r>
        <w:t>Nội dung công việc</w:t>
      </w:r>
    </w:p>
    <w:p>
      <w:r>
        <w:t>ĐVT</w:t>
      </w:r>
    </w:p>
    <w:p>
      <w:r>
        <w:t>Chi phí LĐKT</w:t>
      </w:r>
    </w:p>
    <w:p>
      <w:r>
        <w:t>Chi phí điện năng dụng cụ</w:t>
      </w:r>
    </w:p>
    <w:p>
      <w:r>
        <w:t>Chi phí vật liệu</w:t>
      </w:r>
    </w:p>
    <w:p>
      <w:r>
        <w:t>Chi phí Khấu hao</w:t>
      </w:r>
    </w:p>
    <w:p>
      <w:r>
        <w:t>Chi phí điện năng</w:t>
      </w:r>
    </w:p>
    <w:p>
      <w:r>
        <w:t>Chi phí trực tiếp</w:t>
      </w:r>
    </w:p>
    <w:p>
      <w:r>
        <w:t>Chi phí chung</w:t>
      </w:r>
    </w:p>
    <w:p>
      <w:r>
        <w:t>Đơn giá có khấu hao</w:t>
      </w:r>
    </w:p>
    <w:p>
      <w:r>
        <w:t>Đơn giá không có khấu hao</w:t>
      </w:r>
    </w:p>
    <w:p>
      <w:r>
        <w:t>1</w:t>
      </w:r>
    </w:p>
    <w:p>
      <w:r>
        <w:t>2</w:t>
      </w:r>
    </w:p>
    <w:p>
      <w:r>
        <w:t>3</w:t>
      </w:r>
    </w:p>
    <w:p>
      <w:r>
        <w:t>4</w:t>
      </w:r>
    </w:p>
    <w:p>
      <w:r>
        <w:t>5</w:t>
      </w:r>
    </w:p>
    <w:p>
      <w:r>
        <w:t>6</w:t>
      </w:r>
    </w:p>
    <w:p>
      <w:r>
        <w:t>7</w:t>
      </w:r>
    </w:p>
    <w:p>
      <w:r>
        <w:t>8</w:t>
      </w:r>
    </w:p>
    <w:p>
      <w:r>
        <w:t>9</w:t>
      </w:r>
    </w:p>
    <w:p>
      <w:r>
        <w:t>10=5+...+9</w:t>
      </w:r>
    </w:p>
    <w:p>
      <w:r>
        <w:t>11=10*15%</w:t>
      </w:r>
    </w:p>
    <w:p>
      <w:r>
        <w:t>12=10+11</w:t>
      </w:r>
    </w:p>
    <w:p>
      <w:r>
        <w:t>13=(5+6+7+9)+</w:t>
      </w:r>
    </w:p>
    <w:p>
      <w:r>
        <w:t>(5+6+7+9)*15%</w:t>
      </w:r>
    </w:p>
    <w:p>
      <w:r>
        <w:t>1</w:t>
      </w:r>
    </w:p>
    <w:p>
      <w:r>
        <w:t>Kiểm tra, giám sát</w:t>
      </w:r>
    </w:p>
    <w:p>
      <w:r>
        <w:t>Kiểm tra, giám sát trạng thái hoạt động hệ thống.</w:t>
      </w:r>
    </w:p>
    <w:p>
      <w:r>
        <w:t>Thiết bị</w:t>
      </w:r>
    </w:p>
    <w:p>
      <w:r>
        <w:t>1.262.442</w:t>
      </w:r>
    </w:p>
    <w:p>
      <w:r>
        <w:t>9.581</w:t>
      </w:r>
    </w:p>
    <w:p>
      <w:r>
        <w:t>345.700</w:t>
      </w:r>
    </w:p>
    <w:p>
      <w:r>
        <w:t>26.100.0</w:t>
      </w:r>
    </w:p>
    <w:p>
      <w:r>
        <w:t>65.050</w:t>
      </w:r>
    </w:p>
    <w:p>
      <w:r>
        <w:t>1.708.873</w:t>
      </w:r>
    </w:p>
    <w:p>
      <w:r>
        <w:t>256.331</w:t>
      </w:r>
    </w:p>
    <w:p>
      <w:r>
        <w:t>1.965.204</w:t>
      </w:r>
    </w:p>
    <w:p>
      <w:r>
        <w:t>1.935.189</w:t>
      </w:r>
    </w:p>
    <w:p>
      <w:r>
        <w:t>Kiểm tra nhật ký hoạt động hệ thống.</w:t>
      </w:r>
    </w:p>
    <w:p>
      <w:r>
        <w:t>Thiết bị</w:t>
      </w:r>
    </w:p>
    <w:p>
      <w:r>
        <w:t>2.524.883</w:t>
      </w:r>
    </w:p>
    <w:p>
      <w:r>
        <w:t>9.453</w:t>
      </w:r>
    </w:p>
    <w:p>
      <w:r>
        <w:t>-</w:t>
      </w:r>
    </w:p>
    <w:p>
      <w:r>
        <w:t>51.860.0</w:t>
      </w:r>
    </w:p>
    <w:p>
      <w:r>
        <w:t>127.490</w:t>
      </w:r>
    </w:p>
    <w:p>
      <w:r>
        <w:t>2.713.687</w:t>
      </w:r>
    </w:p>
    <w:p>
      <w:r>
        <w:t>407.053</w:t>
      </w:r>
    </w:p>
    <w:p>
      <w:r>
        <w:t>3.120.740</w:t>
      </w:r>
    </w:p>
    <w:p>
      <w:r>
        <w:t>3.061.101</w:t>
      </w:r>
    </w:p>
    <w:p>
      <w:r>
        <w:t>Kiểm tra, giám sát các chức năng của hệ thống.</w:t>
      </w:r>
    </w:p>
    <w:p>
      <w:r>
        <w:t>Thiết bị</w:t>
      </w:r>
    </w:p>
    <w:p>
      <w:r>
        <w:t>913.140</w:t>
      </w:r>
    </w:p>
    <w:p>
      <w:r>
        <w:t>2.996</w:t>
      </w:r>
    </w:p>
    <w:p>
      <w:r>
        <w:t>-</w:t>
      </w:r>
    </w:p>
    <w:p>
      <w:r>
        <w:t>16.420.0</w:t>
      </w:r>
    </w:p>
    <w:p>
      <w:r>
        <w:t>40.477</w:t>
      </w:r>
    </w:p>
    <w:p>
      <w:r>
        <w:t>973.033</w:t>
      </w:r>
    </w:p>
    <w:p>
      <w:r>
        <w:t>145.955</w:t>
      </w:r>
    </w:p>
    <w:p>
      <w:r>
        <w:t>1.118.988</w:t>
      </w:r>
    </w:p>
    <w:p>
      <w:r>
        <w:t>1.100.105</w:t>
      </w:r>
    </w:p>
    <w:p>
      <w:r>
        <w:t>2</w:t>
      </w:r>
    </w:p>
    <w:p>
      <w:r>
        <w:t>Ghi nhận sự cố</w:t>
      </w:r>
    </w:p>
    <w:p>
      <w:r>
        <w:t>Ghi nhận sự cố</w:t>
      </w:r>
    </w:p>
    <w:p>
      <w:r>
        <w:t>Thiết bị</w:t>
      </w:r>
    </w:p>
    <w:p>
      <w:r>
        <w:t>25.009</w:t>
      </w:r>
    </w:p>
    <w:p>
      <w:r>
        <w:t>95</w:t>
      </w:r>
    </w:p>
    <w:p>
      <w:r>
        <w:t>-</w:t>
      </w:r>
    </w:p>
    <w:p>
      <w:r>
        <w:t>520.0</w:t>
      </w:r>
    </w:p>
    <w:p>
      <w:r>
        <w:t>1.175</w:t>
      </w:r>
    </w:p>
    <w:p>
      <w:r>
        <w:t>26.798</w:t>
      </w:r>
    </w:p>
    <w:p>
      <w:r>
        <w:t>4.020</w:t>
      </w:r>
    </w:p>
    <w:p>
      <w:r>
        <w:t>30.818</w:t>
      </w:r>
    </w:p>
    <w:p>
      <w:r>
        <w:t>30.220</w:t>
      </w:r>
    </w:p>
    <w:p>
      <w:r>
        <w:t>Xác minh sự cố.</w:t>
      </w:r>
    </w:p>
    <w:p>
      <w:r>
        <w:t>Thiết bị</w:t>
      </w:r>
    </w:p>
    <w:p>
      <w:r>
        <w:t>181.794</w:t>
      </w:r>
    </w:p>
    <w:p>
      <w:r>
        <w:t>564</w:t>
      </w:r>
    </w:p>
    <w:p>
      <w:r>
        <w:t>-</w:t>
      </w:r>
    </w:p>
    <w:p>
      <w:r>
        <w:t>2.980.0</w:t>
      </w:r>
    </w:p>
    <w:p>
      <w:r>
        <w:t>5.761</w:t>
      </w:r>
    </w:p>
    <w:p>
      <w:r>
        <w:t>191.100</w:t>
      </w:r>
    </w:p>
    <w:p>
      <w:r>
        <w:t>28.665</w:t>
      </w:r>
    </w:p>
    <w:p>
      <w:r>
        <w:t>219.764</w:t>
      </w:r>
    </w:p>
    <w:p>
      <w:r>
        <w:t>216.338</w:t>
      </w:r>
    </w:p>
    <w:p>
      <w:r>
        <w:t>Cập nhật danh mục sự cố</w:t>
      </w:r>
    </w:p>
    <w:p>
      <w:r>
        <w:t>Thiết bị</w:t>
      </w:r>
    </w:p>
    <w:p>
      <w:r>
        <w:t>25.009</w:t>
      </w:r>
    </w:p>
    <w:p>
      <w:r>
        <w:t>95</w:t>
      </w:r>
    </w:p>
    <w:p>
      <w:r>
        <w:t>3.800</w:t>
      </w:r>
    </w:p>
    <w:p>
      <w:r>
        <w:t>538.0</w:t>
      </w:r>
    </w:p>
    <w:p>
      <w:r>
        <w:t>1.361</w:t>
      </w:r>
    </w:p>
    <w:p>
      <w:r>
        <w:t>30.803</w:t>
      </w:r>
    </w:p>
    <w:p>
      <w:r>
        <w:t>4.620</w:t>
      </w:r>
    </w:p>
    <w:p>
      <w:r>
        <w:t>35.423</w:t>
      </w:r>
    </w:p>
    <w:p>
      <w:r>
        <w:t>34.805</w:t>
      </w:r>
    </w:p>
    <w:p>
      <w:r>
        <w:t>3</w:t>
      </w:r>
    </w:p>
    <w:p>
      <w:r>
        <w:t>Phân tích sự cố</w:t>
      </w:r>
    </w:p>
    <w:p>
      <w:r>
        <w:t>Phân loại, đối chiếu danh mục sự cố.</w:t>
      </w:r>
    </w:p>
    <w:p>
      <w:r>
        <w:t>Thiết bị</w:t>
      </w:r>
    </w:p>
    <w:p>
      <w:r>
        <w:t>64.125</w:t>
      </w:r>
    </w:p>
    <w:p>
      <w:r>
        <w:t>187</w:t>
      </w:r>
    </w:p>
    <w:p>
      <w:r>
        <w:t>-</w:t>
      </w:r>
    </w:p>
    <w:p>
      <w:r>
        <w:t>1.028.0</w:t>
      </w:r>
    </w:p>
    <w:p>
      <w:r>
        <w:t>2.536</w:t>
      </w:r>
    </w:p>
    <w:p>
      <w:r>
        <w:t>67.876</w:t>
      </w:r>
    </w:p>
    <w:p>
      <w:r>
        <w:t>10.181</w:t>
      </w:r>
    </w:p>
    <w:p>
      <w:r>
        <w:t>78.057</w:t>
      </w:r>
    </w:p>
    <w:p>
      <w:r>
        <w:t>76.875</w:t>
      </w:r>
    </w:p>
    <w:p>
      <w:r>
        <w:t>Phân tích các nguyên nhân gây ra sự cố.</w:t>
      </w:r>
    </w:p>
    <w:p>
      <w:r>
        <w:t>Thiết bị</w:t>
      </w:r>
    </w:p>
    <w:p>
      <w:r>
        <w:t>405.911</w:t>
      </w:r>
    </w:p>
    <w:p>
      <w:r>
        <w:t>1.124</w:t>
      </w:r>
    </w:p>
    <w:p>
      <w:r>
        <w:t>13.050</w:t>
      </w:r>
    </w:p>
    <w:p>
      <w:r>
        <w:t>6.058.0</w:t>
      </w:r>
    </w:p>
    <w:p>
      <w:r>
        <w:t>12.268</w:t>
      </w:r>
    </w:p>
    <w:p>
      <w:r>
        <w:t>438.411</w:t>
      </w:r>
    </w:p>
    <w:p>
      <w:r>
        <w:t>65.762</w:t>
      </w:r>
    </w:p>
    <w:p>
      <w:r>
        <w:t>504.172</w:t>
      </w:r>
    </w:p>
    <w:p>
      <w:r>
        <w:t>497.206</w:t>
      </w:r>
    </w:p>
    <w:p>
      <w:r>
        <w:t>Đề xuất giải pháp khắc phục sự cố</w:t>
      </w:r>
    </w:p>
    <w:p>
      <w:r>
        <w:t>Thiết bị</w:t>
      </w:r>
    </w:p>
    <w:p>
      <w:r>
        <w:t>192.375</w:t>
      </w:r>
    </w:p>
    <w:p>
      <w:r>
        <w:t>562</w:t>
      </w:r>
    </w:p>
    <w:p>
      <w:r>
        <w:t>2.610</w:t>
      </w:r>
    </w:p>
    <w:p>
      <w:r>
        <w:t>3.178.0</w:t>
      </w:r>
    </w:p>
    <w:p>
      <w:r>
        <w:t>8.185</w:t>
      </w:r>
    </w:p>
    <w:p>
      <w:r>
        <w:t>206.910</w:t>
      </w:r>
    </w:p>
    <w:p>
      <w:r>
        <w:t>31.036</w:t>
      </w:r>
    </w:p>
    <w:p>
      <w:r>
        <w:t>237.946</w:t>
      </w:r>
    </w:p>
    <w:p>
      <w:r>
        <w:t>234.292</w:t>
      </w:r>
    </w:p>
    <w:p>
      <w:r>
        <w:t>4</w:t>
      </w:r>
    </w:p>
    <w:p>
      <w:r>
        <w:t>Khắc phục sự cố</w:t>
      </w:r>
    </w:p>
    <w:p>
      <w:r>
        <w:t>Nghiên cứu giải pháp được đề xuất.</w:t>
      </w:r>
    </w:p>
    <w:p>
      <w:r>
        <w:t>Thiết bị</w:t>
      </w:r>
    </w:p>
    <w:p>
      <w:r>
        <w:t>64.125</w:t>
      </w:r>
    </w:p>
    <w:p>
      <w:r>
        <w:t>187</w:t>
      </w:r>
    </w:p>
    <w:p>
      <w:r>
        <w:t>3.450</w:t>
      </w:r>
    </w:p>
    <w:p>
      <w:r>
        <w:t>1.060.0</w:t>
      </w:r>
    </w:p>
    <w:p>
      <w:r>
        <w:t>2.744</w:t>
      </w:r>
    </w:p>
    <w:p>
      <w:r>
        <w:t>71.567</w:t>
      </w:r>
    </w:p>
    <w:p>
      <w:r>
        <w:t>10.735</w:t>
      </w:r>
    </w:p>
    <w:p>
      <w:r>
        <w:t>82.302</w:t>
      </w:r>
    </w:p>
    <w:p>
      <w:r>
        <w:t>81.083</w:t>
      </w:r>
    </w:p>
    <w:p>
      <w:r>
        <w:t>Thực hiện giải pháp khắc phục.</w:t>
      </w:r>
    </w:p>
    <w:p>
      <w:r>
        <w:t>Thiết bị</w:t>
      </w:r>
    </w:p>
    <w:p>
      <w:r>
        <w:t>405.911</w:t>
      </w:r>
    </w:p>
    <w:p>
      <w:r>
        <w:t>1.765</w:t>
      </w:r>
    </w:p>
    <w:p>
      <w:r>
        <w:t>-</w:t>
      </w:r>
    </w:p>
    <w:p>
      <w:r>
        <w:t>5.962.0</w:t>
      </w:r>
    </w:p>
    <w:p>
      <w:r>
        <w:t>11.684</w:t>
      </w:r>
    </w:p>
    <w:p>
      <w:r>
        <w:t>425.322</w:t>
      </w:r>
    </w:p>
    <w:p>
      <w:r>
        <w:t>63.798</w:t>
      </w:r>
    </w:p>
    <w:p>
      <w:r>
        <w:t>489.121</w:t>
      </w:r>
    </w:p>
    <w:p>
      <w:r>
        <w:t>482.264</w:t>
      </w:r>
    </w:p>
    <w:p>
      <w:r>
        <w:t>Kiểm tra hệ thống sau khi thực hiện giải pháp khắc phục.</w:t>
      </w:r>
    </w:p>
    <w:p>
      <w:r>
        <w:t>Thiết bị</w:t>
      </w:r>
    </w:p>
    <w:p>
      <w:r>
        <w:t>32.063</w:t>
      </w:r>
    </w:p>
    <w:p>
      <w:r>
        <w:t>95</w:t>
      </w:r>
    </w:p>
    <w:p>
      <w:r>
        <w:t>-</w:t>
      </w:r>
    </w:p>
    <w:p>
      <w:r>
        <w:t>514.0</w:t>
      </w:r>
    </w:p>
    <w:p>
      <w:r>
        <w:t>1.264</w:t>
      </w:r>
    </w:p>
    <w:p>
      <w:r>
        <w:t>33.935</w:t>
      </w:r>
    </w:p>
    <w:p>
      <w:r>
        <w:t>5.090</w:t>
      </w:r>
    </w:p>
    <w:p>
      <w:r>
        <w:t>39.026</w:t>
      </w:r>
    </w:p>
    <w:p>
      <w:r>
        <w:t>38.434</w:t>
      </w:r>
    </w:p>
    <w:p>
      <w:r>
        <w:t>Cập nhật danh mục sự cố</w:t>
      </w:r>
    </w:p>
    <w:p>
      <w:r>
        <w:t>Thiết bị</w:t>
      </w:r>
    </w:p>
    <w:p>
      <w:r>
        <w:t>14.382</w:t>
      </w:r>
    </w:p>
    <w:p>
      <w:r>
        <w:t>51</w:t>
      </w:r>
    </w:p>
    <w:p>
      <w:r>
        <w:t>3.450</w:t>
      </w:r>
    </w:p>
    <w:p>
      <w:r>
        <w:t>263.0</w:t>
      </w:r>
    </w:p>
    <w:p>
      <w:r>
        <w:t>686</w:t>
      </w:r>
    </w:p>
    <w:p>
      <w:r>
        <w:t>18.832</w:t>
      </w:r>
    </w:p>
    <w:p>
      <w:r>
        <w:t>2.825</w:t>
      </w:r>
    </w:p>
    <w:p>
      <w:r>
        <w:t>21.657</w:t>
      </w:r>
    </w:p>
    <w:p>
      <w:r>
        <w:t>21.354</w:t>
      </w:r>
    </w:p>
    <w:p>
      <w:r>
        <w:t>5</w:t>
      </w:r>
    </w:p>
    <w:p>
      <w:r>
        <w:t>Báo cáo thống kê, nhật ký</w:t>
      </w:r>
    </w:p>
    <w:p>
      <w:r>
        <w:t>Tổng hợp, xây dựng báo cáo trong quá trình duy trì vận hành hệ thống</w:t>
      </w:r>
    </w:p>
    <w:p>
      <w:r>
        <w:t>Thiết bị</w:t>
      </w:r>
    </w:p>
    <w:p>
      <w:r>
        <w:t>28.536</w:t>
      </w:r>
    </w:p>
    <w:p>
      <w:r>
        <w:t>94</w:t>
      </w:r>
    </w:p>
    <w:p>
      <w:r>
        <w:t>6.900</w:t>
      </w:r>
    </w:p>
    <w:p>
      <w:r>
        <w:t>530.0</w:t>
      </w:r>
    </w:p>
    <w:p>
      <w:r>
        <w:t>1.372</w:t>
      </w:r>
    </w:p>
    <w:p>
      <w:r>
        <w:t>37.432</w:t>
      </w:r>
    </w:p>
    <w:p>
      <w:r>
        <w:t>5.615</w:t>
      </w:r>
    </w:p>
    <w:p>
      <w:r>
        <w:t>43.046</w:t>
      </w:r>
    </w:p>
    <w:p>
      <w:r>
        <w:t>42.437</w:t>
      </w:r>
    </w:p>
    <w:p>
      <w:r>
        <w:t>6</w:t>
      </w:r>
    </w:p>
    <w:p>
      <w:r>
        <w:t>Bảo dưỡng hệ thống</w:t>
      </w:r>
    </w:p>
    <w:p>
      <w:r>
        <w:t>Lập kế hoạch bảo dưỡng, thông báo cho các bộ phận liên quan về lịch bảo dưỡng định kỳ</w:t>
      </w:r>
    </w:p>
    <w:p>
      <w:r>
        <w:t>Thiết bị</w:t>
      </w:r>
    </w:p>
    <w:p>
      <w:r>
        <w:t>9.588</w:t>
      </w:r>
    </w:p>
    <w:p>
      <w:r>
        <w:t>31</w:t>
      </w:r>
    </w:p>
    <w:p>
      <w:r>
        <w:t>2.300</w:t>
      </w:r>
    </w:p>
    <w:p>
      <w:r>
        <w:t>176.0</w:t>
      </w:r>
    </w:p>
    <w:p>
      <w:r>
        <w:t>459</w:t>
      </w:r>
    </w:p>
    <w:p>
      <w:r>
        <w:t>12.554</w:t>
      </w:r>
    </w:p>
    <w:p>
      <w:r>
        <w:t>1.883</w:t>
      </w:r>
    </w:p>
    <w:p>
      <w:r>
        <w:t>14.437</w:t>
      </w:r>
    </w:p>
    <w:p>
      <w:r>
        <w:t>14.235</w:t>
      </w:r>
    </w:p>
    <w:p>
      <w:r>
        <w:t>Vệ sinh các thiết bị</w:t>
      </w:r>
    </w:p>
    <w:p>
      <w:r>
        <w:t>Thiết bị</w:t>
      </w:r>
    </w:p>
    <w:p>
      <w:r>
        <w:t>50.018</w:t>
      </w:r>
    </w:p>
    <w:p>
      <w:r>
        <w:t>187</w:t>
      </w:r>
    </w:p>
    <w:p>
      <w:r>
        <w:t>-</w:t>
      </w:r>
    </w:p>
    <w:p>
      <w:r>
        <w:t>1.028.0</w:t>
      </w:r>
    </w:p>
    <w:p>
      <w:r>
        <w:t>2.524</w:t>
      </w:r>
    </w:p>
    <w:p>
      <w:r>
        <w:t>53.757</w:t>
      </w:r>
    </w:p>
    <w:p>
      <w:r>
        <w:t>8.064</w:t>
      </w:r>
    </w:p>
    <w:p>
      <w:r>
        <w:t>61.821</w:t>
      </w:r>
    </w:p>
    <w:p>
      <w:r>
        <w:t>60.638</w:t>
      </w:r>
    </w:p>
    <w:p>
      <w:r>
        <w:t>Kiểm tra các kết nối của các thiết bị ngoại vi, kết nối nguồn, kết nối mạng, kết nối hệ thống của các thiết bị;</w:t>
      </w:r>
    </w:p>
    <w:p>
      <w:r>
        <w:t>Thiết bị</w:t>
      </w:r>
    </w:p>
    <w:p>
      <w:r>
        <w:t>9.588</w:t>
      </w:r>
    </w:p>
    <w:p>
      <w:r>
        <w:t>31</w:t>
      </w:r>
    </w:p>
    <w:p>
      <w:r>
        <w:t>-</w:t>
      </w:r>
    </w:p>
    <w:p>
      <w:r>
        <w:t>170.0</w:t>
      </w:r>
    </w:p>
    <w:p>
      <w:r>
        <w:t>421</w:t>
      </w:r>
    </w:p>
    <w:p>
      <w:r>
        <w:t>10.211</w:t>
      </w:r>
    </w:p>
    <w:p>
      <w:r>
        <w:t>1.532</w:t>
      </w:r>
    </w:p>
    <w:p>
      <w:r>
        <w:t>11.742</w:t>
      </w:r>
    </w:p>
    <w:p>
      <w:r>
        <w:t>11.547</w:t>
      </w:r>
    </w:p>
    <w:p>
      <w:r>
        <w:t>Kiểm tra môi trường hoạt động, độ ẩm, nhiệt độ, hệ thống làm mát của hệ thống;</w:t>
      </w:r>
    </w:p>
    <w:p>
      <w:r>
        <w:t>Thiết bị</w:t>
      </w:r>
    </w:p>
    <w:p>
      <w:r>
        <w:t>18.948</w:t>
      </w:r>
    </w:p>
    <w:p>
      <w:r>
        <w:t>63</w:t>
      </w:r>
    </w:p>
    <w:p>
      <w:r>
        <w:t>-</w:t>
      </w:r>
    </w:p>
    <w:p>
      <w:r>
        <w:t>344.0</w:t>
      </w:r>
    </w:p>
    <w:p>
      <w:r>
        <w:t>841</w:t>
      </w:r>
    </w:p>
    <w:p>
      <w:r>
        <w:t>20.195</w:t>
      </w:r>
    </w:p>
    <w:p>
      <w:r>
        <w:t>3.029</w:t>
      </w:r>
    </w:p>
    <w:p>
      <w:r>
        <w:t>23.224</w:t>
      </w:r>
    </w:p>
    <w:p>
      <w:r>
        <w:t>22.829</w:t>
      </w:r>
    </w:p>
    <w:p>
      <w:r>
        <w:t>Lấy bản ghi nhật ký hệ thống hoạt động (log dữ liệu), kiểm tra các đèn cảnh báo;</w:t>
      </w:r>
    </w:p>
    <w:p>
      <w:r>
        <w:t>Thiết bị</w:t>
      </w:r>
    </w:p>
    <w:p>
      <w:r>
        <w:t>18.948</w:t>
      </w:r>
    </w:p>
    <w:p>
      <w:r>
        <w:t>63</w:t>
      </w:r>
    </w:p>
    <w:p>
      <w:r>
        <w:t>-</w:t>
      </w:r>
    </w:p>
    <w:p>
      <w:r>
        <w:t>344.0</w:t>
      </w:r>
    </w:p>
    <w:p>
      <w:r>
        <w:t>841</w:t>
      </w:r>
    </w:p>
    <w:p>
      <w:r>
        <w:t>20.195</w:t>
      </w:r>
    </w:p>
    <w:p>
      <w:r>
        <w:t>3.029</w:t>
      </w:r>
    </w:p>
    <w:p>
      <w:r>
        <w:t>23.224</w:t>
      </w:r>
    </w:p>
    <w:p>
      <w:r>
        <w:t>22.829</w:t>
      </w:r>
    </w:p>
    <w:p>
      <w:r>
        <w:t>Chạy các chương trình kiểm tra hiệu năng máy tính, máy chủ về trạng thái hoạt động của thiết bị;</w:t>
      </w:r>
    </w:p>
    <w:p>
      <w:r>
        <w:t>Thiết bị</w:t>
      </w:r>
    </w:p>
    <w:p>
      <w:r>
        <w:t>57.071</w:t>
      </w:r>
    </w:p>
    <w:p>
      <w:r>
        <w:t>187</w:t>
      </w:r>
    </w:p>
    <w:p>
      <w:r>
        <w:t>-</w:t>
      </w:r>
    </w:p>
    <w:p>
      <w:r>
        <w:t>1.028.0</w:t>
      </w:r>
    </w:p>
    <w:p>
      <w:r>
        <w:t>2.524</w:t>
      </w:r>
    </w:p>
    <w:p>
      <w:r>
        <w:t>60.811</w:t>
      </w:r>
    </w:p>
    <w:p>
      <w:r>
        <w:t>9.122</w:t>
      </w:r>
    </w:p>
    <w:p>
      <w:r>
        <w:t>69.933</w:t>
      </w:r>
    </w:p>
    <w:p>
      <w:r>
        <w:t>68.750</w:t>
      </w:r>
    </w:p>
    <w:p>
      <w:r>
        <w:t>Kiểm tra danh mục các phần mềm được phép chạy trên máy chủ và loại bỏ các phần mềm không được phép trên máy tính, máy chủ;</w:t>
      </w:r>
    </w:p>
    <w:p>
      <w:r>
        <w:t>Thiết bị</w:t>
      </w:r>
    </w:p>
    <w:p>
      <w:r>
        <w:t>28.536</w:t>
      </w:r>
    </w:p>
    <w:p>
      <w:r>
        <w:t>94</w:t>
      </w:r>
    </w:p>
    <w:p>
      <w:r>
        <w:t>-</w:t>
      </w:r>
    </w:p>
    <w:p>
      <w:r>
        <w:t>514.0</w:t>
      </w:r>
    </w:p>
    <w:p>
      <w:r>
        <w:t>1.262</w:t>
      </w:r>
    </w:p>
    <w:p>
      <w:r>
        <w:t>30.406</w:t>
      </w:r>
    </w:p>
    <w:p>
      <w:r>
        <w:t>4.561</w:t>
      </w:r>
    </w:p>
    <w:p>
      <w:r>
        <w:t>34.967</w:t>
      </w:r>
    </w:p>
    <w:p>
      <w:r>
        <w:t>34.376</w:t>
      </w:r>
    </w:p>
    <w:p>
      <w:r>
        <w:t>Kiểm tra toàn bộ hệ thống và ghi nhận hiện trạng phục vụ cho các kỳ bảo dưỡng tiếp theo;</w:t>
      </w:r>
    </w:p>
    <w:p>
      <w:r>
        <w:t>Thiết bị</w:t>
      </w:r>
    </w:p>
    <w:p>
      <w:r>
        <w:t>57.071</w:t>
      </w:r>
    </w:p>
    <w:p>
      <w:r>
        <w:t>187</w:t>
      </w:r>
    </w:p>
    <w:p>
      <w:r>
        <w:t>2.300</w:t>
      </w:r>
    </w:p>
    <w:p>
      <w:r>
        <w:t>1.060.0</w:t>
      </w:r>
    </w:p>
    <w:p>
      <w:r>
        <w:t>2.744</w:t>
      </w:r>
    </w:p>
    <w:p>
      <w:r>
        <w:t>63.363</w:t>
      </w:r>
    </w:p>
    <w:p>
      <w:r>
        <w:t>9.504</w:t>
      </w:r>
    </w:p>
    <w:p>
      <w:r>
        <w:t>72.867</w:t>
      </w:r>
    </w:p>
    <w:p>
      <w:r>
        <w:t>71.648</w:t>
      </w:r>
    </w:p>
    <w:p>
      <w:r>
        <w:t>Thay thế/sửa chữa các thiết bị hỏng hóc phát sinh trong giai đoạn bảo dưỡng.</w:t>
      </w:r>
    </w:p>
    <w:p>
      <w:r>
        <w:t>Thiết bị</w:t>
      </w:r>
    </w:p>
    <w:p>
      <w:r>
        <w:t>114.143</w:t>
      </w:r>
    </w:p>
    <w:p>
      <w:r>
        <w:t>375</w:t>
      </w:r>
    </w:p>
    <w:p>
      <w:r>
        <w:t>2.300</w:t>
      </w:r>
    </w:p>
    <w:p>
      <w:r>
        <w:t>2.117.0</w:t>
      </w:r>
    </w:p>
    <w:p>
      <w:r>
        <w:t>5.487</w:t>
      </w:r>
    </w:p>
    <w:p>
      <w:r>
        <w:t>124.421</w:t>
      </w:r>
    </w:p>
    <w:p>
      <w:r>
        <w:t>18.663</w:t>
      </w:r>
    </w:p>
    <w:p>
      <w:r>
        <w:t>143.084</w:t>
      </w:r>
    </w:p>
    <w:p>
      <w:r>
        <w:t>140.650</w:t>
      </w:r>
    </w:p>
    <w:p>
      <w:r>
        <w:t>7</w:t>
      </w:r>
    </w:p>
    <w:p>
      <w:r>
        <w:t>Cập nhật firmware</w:t>
      </w:r>
    </w:p>
    <w:p>
      <w:r>
        <w:t>Lập kế hoạch cập nhật, thông báo đến các bộ phận liên quan;</w:t>
      </w:r>
    </w:p>
    <w:p>
      <w:r>
        <w:t>Thiết bị</w:t>
      </w:r>
    </w:p>
    <w:p>
      <w:r>
        <w:t>4.794</w:t>
      </w:r>
    </w:p>
    <w:p>
      <w:r>
        <w:t>16</w:t>
      </w:r>
    </w:p>
    <w:p>
      <w:r>
        <w:t>1.150</w:t>
      </w:r>
    </w:p>
    <w:p>
      <w:r>
        <w:t>824.0</w:t>
      </w:r>
    </w:p>
    <w:p>
      <w:r>
        <w:t>227</w:t>
      </w:r>
    </w:p>
    <w:p>
      <w:r>
        <w:t>7.011</w:t>
      </w:r>
    </w:p>
    <w:p>
      <w:r>
        <w:t>1.052</w:t>
      </w:r>
    </w:p>
    <w:p>
      <w:r>
        <w:t>8.063</w:t>
      </w:r>
    </w:p>
    <w:p>
      <w:r>
        <w:t>7.115</w:t>
      </w:r>
    </w:p>
    <w:p>
      <w:r>
        <w:t>Thực hiện sao lưu dữ liệu;</w:t>
      </w:r>
    </w:p>
    <w:p>
      <w:r>
        <w:t>Thiết bị</w:t>
      </w:r>
    </w:p>
    <w:p>
      <w:r>
        <w:t>57.071</w:t>
      </w:r>
    </w:p>
    <w:p>
      <w:r>
        <w:t>187</w:t>
      </w:r>
    </w:p>
    <w:p>
      <w:r>
        <w:t>-</w:t>
      </w:r>
    </w:p>
    <w:p>
      <w:r>
        <w:t>1.028.0</w:t>
      </w:r>
    </w:p>
    <w:p>
      <w:r>
        <w:t>2.524</w:t>
      </w:r>
    </w:p>
    <w:p>
      <w:r>
        <w:t>60.811</w:t>
      </w:r>
    </w:p>
    <w:p>
      <w:r>
        <w:t>9.122</w:t>
      </w:r>
    </w:p>
    <w:p>
      <w:r>
        <w:t>69.933</w:t>
      </w:r>
    </w:p>
    <w:p>
      <w:r>
        <w:t>68.750</w:t>
      </w:r>
    </w:p>
    <w:p>
      <w:r>
        <w:t>Kiểm tra các phiên bản firmware của hệ thống;</w:t>
      </w:r>
    </w:p>
    <w:p>
      <w:r>
        <w:t>Thiết bị</w:t>
      </w:r>
    </w:p>
    <w:p>
      <w:r>
        <w:t>9.588</w:t>
      </w:r>
    </w:p>
    <w:p>
      <w:r>
        <w:t>31</w:t>
      </w:r>
    </w:p>
    <w:p>
      <w:r>
        <w:t>-</w:t>
      </w:r>
    </w:p>
    <w:p>
      <w:r>
        <w:t>170.0</w:t>
      </w:r>
    </w:p>
    <w:p>
      <w:r>
        <w:t>421</w:t>
      </w:r>
    </w:p>
    <w:p>
      <w:r>
        <w:t>10.211</w:t>
      </w:r>
    </w:p>
    <w:p>
      <w:r>
        <w:t>1.532</w:t>
      </w:r>
    </w:p>
    <w:p>
      <w:r>
        <w:t>11.742</w:t>
      </w:r>
    </w:p>
    <w:p>
      <w:r>
        <w:t>11.547</w:t>
      </w:r>
    </w:p>
    <w:p>
      <w:r>
        <w:t>Thực hiện nâng cấp, cập nhật hệ thống;</w:t>
      </w:r>
    </w:p>
    <w:p>
      <w:r>
        <w:t>Thiết bị</w:t>
      </w:r>
    </w:p>
    <w:p>
      <w:r>
        <w:t>57.071</w:t>
      </w:r>
    </w:p>
    <w:p>
      <w:r>
        <w:t>187</w:t>
      </w:r>
    </w:p>
    <w:p>
      <w:r>
        <w:t>-</w:t>
      </w:r>
    </w:p>
    <w:p>
      <w:r>
        <w:t>1.028.0</w:t>
      </w:r>
    </w:p>
    <w:p>
      <w:r>
        <w:t>2.524</w:t>
      </w:r>
    </w:p>
    <w:p>
      <w:r>
        <w:t>60.811</w:t>
      </w:r>
    </w:p>
    <w:p>
      <w:r>
        <w:t>9.122</w:t>
      </w:r>
    </w:p>
    <w:p>
      <w:r>
        <w:t>69.933</w:t>
      </w:r>
    </w:p>
    <w:p>
      <w:r>
        <w:t>68.750</w:t>
      </w:r>
    </w:p>
    <w:p>
      <w:r>
        <w:t>Kiểm tra vận hành thử sau nâng cấp.</w:t>
      </w:r>
    </w:p>
    <w:p>
      <w:r>
        <w:t>Thiết bị</w:t>
      </w:r>
    </w:p>
    <w:p>
      <w:r>
        <w:t>9.588</w:t>
      </w:r>
    </w:p>
    <w:p>
      <w:r>
        <w:t>31</w:t>
      </w:r>
    </w:p>
    <w:p>
      <w:r>
        <w:t>1.150</w:t>
      </w:r>
    </w:p>
    <w:p>
      <w:r>
        <w:t>32.0</w:t>
      </w:r>
    </w:p>
    <w:p>
      <w:r>
        <w:t>459</w:t>
      </w:r>
    </w:p>
    <w:p>
      <w:r>
        <w:t>11.260</w:t>
      </w:r>
    </w:p>
    <w:p>
      <w:r>
        <w:t>1.689</w:t>
      </w:r>
    </w:p>
    <w:p>
      <w:r>
        <w:t>12.949</w:t>
      </w:r>
    </w:p>
    <w:p>
      <w:r>
        <w:t>12.912</w:t>
      </w:r>
    </w:p>
    <w:p>
      <w:r>
        <w:t>PHỤ LỤC 07</w:t>
      </w:r>
    </w:p>
    <w:p>
      <w:r>
        <w:t>ĐƠN GIÁ KIỂM TRA NGHIỆM THỨ HẠNG MỤC XÂY DỰNG PHẦN MỀM</w:t>
      </w:r>
    </w:p>
    <w:p>
      <w:r>
        <w:t>Đơn vị tính: đồng</w:t>
      </w:r>
    </w:p>
    <w:p>
      <w:r>
        <w:t>STT</w:t>
      </w:r>
    </w:p>
    <w:p>
      <w:r>
        <w:t>Nội dung</w:t>
      </w:r>
    </w:p>
    <w:p>
      <w:r>
        <w:t>Đơn vị tính</w:t>
      </w:r>
    </w:p>
    <w:p>
      <w:r>
        <w:t>Khó khăn</w:t>
      </w:r>
    </w:p>
    <w:p>
      <w:r>
        <w:t>Chi phí LĐKT</w:t>
      </w:r>
    </w:p>
    <w:p>
      <w:r>
        <w:t>Chi phí dụng cụ</w:t>
      </w:r>
    </w:p>
    <w:p>
      <w:r>
        <w:t>Chi phí vật liệu</w:t>
      </w:r>
    </w:p>
    <w:p>
      <w:r>
        <w:t>Khấu hao</w:t>
      </w:r>
    </w:p>
    <w:p>
      <w:r>
        <w:t>Năng lượng</w:t>
      </w:r>
    </w:p>
    <w:p>
      <w:r>
        <w:t>Chi phí trực tiếp</w:t>
      </w:r>
    </w:p>
    <w:p>
      <w:r>
        <w:t>Chi phí chung 15%</w:t>
      </w:r>
    </w:p>
    <w:p>
      <w:r>
        <w:t>Đơn giá có khấu hao</w:t>
      </w:r>
    </w:p>
    <w:p>
      <w:r>
        <w:t>Đơn giá không có khấu hao</w:t>
      </w:r>
    </w:p>
    <w:p>
      <w:r>
        <w:t>1</w:t>
      </w:r>
    </w:p>
    <w:p>
      <w:r>
        <w:t>2</w:t>
      </w:r>
    </w:p>
    <w:p>
      <w:r>
        <w:t>3</w:t>
      </w:r>
    </w:p>
    <w:p>
      <w:r>
        <w:t>4</w:t>
      </w:r>
    </w:p>
    <w:p>
      <w:r>
        <w:t>5</w:t>
      </w:r>
    </w:p>
    <w:p>
      <w:r>
        <w:t>6</w:t>
      </w:r>
    </w:p>
    <w:p>
      <w:r>
        <w:t>1</w:t>
      </w:r>
    </w:p>
    <w:p>
      <w:r>
        <w:t>8</w:t>
      </w:r>
    </w:p>
    <w:p>
      <w:r>
        <w:t>9</w:t>
      </w:r>
    </w:p>
    <w:p>
      <w:r>
        <w:t>10=5+6+7+8+9</w:t>
      </w:r>
    </w:p>
    <w:p>
      <w:r>
        <w:t>11=10*15%</w:t>
      </w:r>
    </w:p>
    <w:p>
      <w:r>
        <w:t>12=11+10</w:t>
      </w:r>
    </w:p>
    <w:p>
      <w:r>
        <w:t>13=(5+6+7+9)+</w:t>
      </w:r>
    </w:p>
    <w:p>
      <w:r>
        <w:t>(5+6+7+9)*15%</w:t>
      </w:r>
    </w:p>
    <w:p>
      <w:r>
        <w:t>I</w:t>
      </w:r>
    </w:p>
    <w:p>
      <w:r>
        <w:t>TIẾP NHẬN HỒ SƠ, SẢN PHẨM</w:t>
      </w:r>
    </w:p>
    <w:p>
      <w:r>
        <w:t>1</w:t>
      </w:r>
    </w:p>
    <w:p>
      <w:r>
        <w:t>Kiểm tra hồ sơ nghiệm thu cấp đơn vị thi công</w:t>
      </w:r>
    </w:p>
    <w:p>
      <w:r>
        <w:t>Hồ sơ</w:t>
      </w:r>
    </w:p>
    <w:p>
      <w:r>
        <w:t>1-3</w:t>
      </w:r>
    </w:p>
    <w:p>
      <w:r>
        <w:t>20.007</w:t>
      </w:r>
    </w:p>
    <w:p>
      <w:r>
        <w:t>67</w:t>
      </w:r>
    </w:p>
    <w:p>
      <w:r>
        <w:t>314</w:t>
      </w:r>
    </w:p>
    <w:p>
      <w:r>
        <w:t>871</w:t>
      </w:r>
    </w:p>
    <w:p>
      <w:r>
        <w:t>21.259</w:t>
      </w:r>
    </w:p>
    <w:p>
      <w:r>
        <w:t>3.189</w:t>
      </w:r>
    </w:p>
    <w:p>
      <w:r>
        <w:t>24.448</w:t>
      </w:r>
    </w:p>
    <w:p>
      <w:r>
        <w:t>24.087</w:t>
      </w:r>
    </w:p>
    <w:p>
      <w:r>
        <w:t>0</w:t>
      </w:r>
    </w:p>
    <w:p>
      <w:r>
        <w:t>0</w:t>
      </w:r>
    </w:p>
    <w:p>
      <w:r>
        <w:t>0</w:t>
      </w:r>
    </w:p>
    <w:p>
      <w:r>
        <w:t>2</w:t>
      </w:r>
    </w:p>
    <w:p>
      <w:r>
        <w:t>Kiểm tra số lượng sản phẩm theo thiết kế kỹ thuật đã được phê duyệt</w:t>
      </w:r>
    </w:p>
    <w:p>
      <w:r>
        <w:t>Hồ sơ</w:t>
      </w:r>
    </w:p>
    <w:p>
      <w:r>
        <w:t>1-3</w:t>
      </w:r>
    </w:p>
    <w:p>
      <w:r>
        <w:t>0</w:t>
      </w:r>
    </w:p>
    <w:p>
      <w:r>
        <w:t>0</w:t>
      </w:r>
    </w:p>
    <w:p>
      <w:r>
        <w:t>0</w:t>
      </w:r>
    </w:p>
    <w:p>
      <w:r>
        <w:t>30.011</w:t>
      </w:r>
    </w:p>
    <w:p>
      <w:r>
        <w:t>101</w:t>
      </w:r>
    </w:p>
    <w:p>
      <w:r>
        <w:t>472</w:t>
      </w:r>
    </w:p>
    <w:p>
      <w:r>
        <w:t>1.307</w:t>
      </w:r>
    </w:p>
    <w:p>
      <w:r>
        <w:t>31.891</w:t>
      </w:r>
    </w:p>
    <w:p>
      <w:r>
        <w:t>4.784</w:t>
      </w:r>
    </w:p>
    <w:p>
      <w:r>
        <w:t>36.674</w:t>
      </w:r>
    </w:p>
    <w:p>
      <w:r>
        <w:t>36.132</w:t>
      </w:r>
    </w:p>
    <w:p>
      <w:r>
        <w:t>0</w:t>
      </w:r>
    </w:p>
    <w:p>
      <w:r>
        <w:t>0</w:t>
      </w:r>
    </w:p>
    <w:p>
      <w:r>
        <w:t>0</w:t>
      </w:r>
    </w:p>
    <w:p>
      <w:r>
        <w:t>II</w:t>
      </w:r>
    </w:p>
    <w:p>
      <w:r>
        <w:t>Kiểm tra Xác định yêu cầu phần mềm</w:t>
      </w:r>
    </w:p>
    <w:p>
      <w:r>
        <w:t>1</w:t>
      </w:r>
    </w:p>
    <w:p>
      <w:r>
        <w:t>Kiểm tra các nội dung, sản phẩm của bước "Xác định yêu cầu" tại Quy trình trình phát triển phần mềm</w:t>
      </w:r>
    </w:p>
    <w:p>
      <w:r>
        <w:t>THSD</w:t>
      </w:r>
    </w:p>
    <w:p>
      <w:r>
        <w:t>1</w:t>
      </w:r>
    </w:p>
    <w:p>
      <w:r>
        <w:t>9.131</w:t>
      </w:r>
    </w:p>
    <w:p>
      <w:r>
        <w:t>27</w:t>
      </w:r>
    </w:p>
    <w:p>
      <w:r>
        <w:t>126</w:t>
      </w:r>
    </w:p>
    <w:p>
      <w:r>
        <w:t>349</w:t>
      </w:r>
    </w:p>
    <w:p>
      <w:r>
        <w:t>9.634</w:t>
      </w:r>
    </w:p>
    <w:p>
      <w:r>
        <w:t>1.445</w:t>
      </w:r>
    </w:p>
    <w:p>
      <w:r>
        <w:t>11.079</w:t>
      </w:r>
    </w:p>
    <w:p>
      <w:r>
        <w:t>10.934</w:t>
      </w:r>
    </w:p>
    <w:p>
      <w:r>
        <w:t>2</w:t>
      </w:r>
    </w:p>
    <w:p>
      <w:r>
        <w:t>11.414</w:t>
      </w:r>
    </w:p>
    <w:p>
      <w:r>
        <w:t>34</w:t>
      </w:r>
    </w:p>
    <w:p>
      <w:r>
        <w:t>158</w:t>
      </w:r>
    </w:p>
    <w:p>
      <w:r>
        <w:t>436</w:t>
      </w:r>
    </w:p>
    <w:p>
      <w:r>
        <w:t>12.042</w:t>
      </w:r>
    </w:p>
    <w:p>
      <w:r>
        <w:t>1.806</w:t>
      </w:r>
    </w:p>
    <w:p>
      <w:r>
        <w:t>13.849</w:t>
      </w:r>
    </w:p>
    <w:p>
      <w:r>
        <w:t>13.667</w:t>
      </w:r>
    </w:p>
    <w:p>
      <w:r>
        <w:t>3</w:t>
      </w:r>
    </w:p>
    <w:p>
      <w:r>
        <w:t>14.839</w:t>
      </w:r>
    </w:p>
    <w:p>
      <w:r>
        <w:t>44</w:t>
      </w:r>
    </w:p>
    <w:p>
      <w:r>
        <w:t>205</w:t>
      </w:r>
    </w:p>
    <w:p>
      <w:r>
        <w:t>567</w:t>
      </w:r>
    </w:p>
    <w:p>
      <w:r>
        <w:t>15.655</w:t>
      </w:r>
    </w:p>
    <w:p>
      <w:r>
        <w:t>2.348</w:t>
      </w:r>
    </w:p>
    <w:p>
      <w:r>
        <w:t>18.003</w:t>
      </w:r>
    </w:p>
    <w:p>
      <w:r>
        <w:t>17.767</w:t>
      </w:r>
    </w:p>
    <w:p>
      <w:r>
        <w:t>2</w:t>
      </w:r>
    </w:p>
    <w:p>
      <w:r>
        <w:t>Kiểm tra quy trình nghiệp vụ</w:t>
      </w:r>
    </w:p>
    <w:p>
      <w:r>
        <w:t>THSD</w:t>
      </w:r>
    </w:p>
    <w:p>
      <w:r>
        <w:t>1</w:t>
      </w:r>
    </w:p>
    <w:p>
      <w:r>
        <w:t>9.131</w:t>
      </w:r>
    </w:p>
    <w:p>
      <w:r>
        <w:t>27</w:t>
      </w:r>
    </w:p>
    <w:p>
      <w:r>
        <w:t>126</w:t>
      </w:r>
    </w:p>
    <w:p>
      <w:r>
        <w:t>349</w:t>
      </w:r>
    </w:p>
    <w:p>
      <w:r>
        <w:t>9.634</w:t>
      </w:r>
    </w:p>
    <w:p>
      <w:r>
        <w:t>1.445</w:t>
      </w:r>
    </w:p>
    <w:p>
      <w:r>
        <w:t>11.079</w:t>
      </w:r>
    </w:p>
    <w:p>
      <w:r>
        <w:t>10.934</w:t>
      </w:r>
    </w:p>
    <w:p>
      <w:r>
        <w:t>2</w:t>
      </w:r>
    </w:p>
    <w:p>
      <w:r>
        <w:t>11.414</w:t>
      </w:r>
    </w:p>
    <w:p>
      <w:r>
        <w:t>34</w:t>
      </w:r>
    </w:p>
    <w:p>
      <w:r>
        <w:t>158</w:t>
      </w:r>
    </w:p>
    <w:p>
      <w:r>
        <w:t>436</w:t>
      </w:r>
    </w:p>
    <w:p>
      <w:r>
        <w:t>12.042</w:t>
      </w:r>
    </w:p>
    <w:p>
      <w:r>
        <w:t>1.806</w:t>
      </w:r>
    </w:p>
    <w:p>
      <w:r>
        <w:t>13.849</w:t>
      </w:r>
    </w:p>
    <w:p>
      <w:r>
        <w:t>13.667</w:t>
      </w:r>
    </w:p>
    <w:p>
      <w:r>
        <w:t>3</w:t>
      </w:r>
    </w:p>
    <w:p>
      <w:r>
        <w:t>14.839</w:t>
      </w:r>
    </w:p>
    <w:p>
      <w:r>
        <w:t>44</w:t>
      </w:r>
    </w:p>
    <w:p>
      <w:r>
        <w:t>205</w:t>
      </w:r>
    </w:p>
    <w:p>
      <w:r>
        <w:t>567</w:t>
      </w:r>
    </w:p>
    <w:p>
      <w:r>
        <w:t>15.655</w:t>
      </w:r>
    </w:p>
    <w:p>
      <w:r>
        <w:t>2.348</w:t>
      </w:r>
    </w:p>
    <w:p>
      <w:r>
        <w:t>18.003</w:t>
      </w:r>
    </w:p>
    <w:p>
      <w:r>
        <w:t>17.767</w:t>
      </w:r>
    </w:p>
    <w:p>
      <w:r>
        <w:t>3</w:t>
      </w:r>
    </w:p>
    <w:p>
      <w:r>
        <w:t>Kiểm tra yêu cầu chức năng của người dùng</w:t>
      </w:r>
    </w:p>
    <w:p>
      <w:r>
        <w:t>THSD</w:t>
      </w:r>
    </w:p>
    <w:p>
      <w:r>
        <w:t>1</w:t>
      </w:r>
    </w:p>
    <w:p>
      <w:r>
        <w:t>3.653</w:t>
      </w:r>
    </w:p>
    <w:p>
      <w:r>
        <w:t>11</w:t>
      </w:r>
    </w:p>
    <w:p>
      <w:r>
        <w:t>51</w:t>
      </w:r>
    </w:p>
    <w:p>
      <w:r>
        <w:t>140</w:t>
      </w:r>
    </w:p>
    <w:p>
      <w:r>
        <w:t>3.855</w:t>
      </w:r>
    </w:p>
    <w:p>
      <w:r>
        <w:t>578</w:t>
      </w:r>
    </w:p>
    <w:p>
      <w:r>
        <w:t>4.433</w:t>
      </w:r>
    </w:p>
    <w:p>
      <w:r>
        <w:t>4.375</w:t>
      </w:r>
    </w:p>
    <w:p>
      <w:r>
        <w:t>2</w:t>
      </w:r>
    </w:p>
    <w:p>
      <w:r>
        <w:t>4.566</w:t>
      </w:r>
    </w:p>
    <w:p>
      <w:r>
        <w:t>14</w:t>
      </w:r>
    </w:p>
    <w:p>
      <w:r>
        <w:t>64</w:t>
      </w:r>
    </w:p>
    <w:p>
      <w:r>
        <w:t>175</w:t>
      </w:r>
    </w:p>
    <w:p>
      <w:r>
        <w:t>4.818</w:t>
      </w:r>
    </w:p>
    <w:p>
      <w:r>
        <w:t>723</w:t>
      </w:r>
    </w:p>
    <w:p>
      <w:r>
        <w:t>5.541</w:t>
      </w:r>
    </w:p>
    <w:p>
      <w:r>
        <w:t>5.468</w:t>
      </w:r>
    </w:p>
    <w:p>
      <w:r>
        <w:t>3</w:t>
      </w:r>
    </w:p>
    <w:p>
      <w:r>
        <w:t>5.935</w:t>
      </w:r>
    </w:p>
    <w:p>
      <w:r>
        <w:t>18</w:t>
      </w:r>
    </w:p>
    <w:p>
      <w:r>
        <w:t>83</w:t>
      </w:r>
    </w:p>
    <w:p>
      <w:r>
        <w:t>228</w:t>
      </w:r>
    </w:p>
    <w:p>
      <w:r>
        <w:t>6.264</w:t>
      </w:r>
    </w:p>
    <w:p>
      <w:r>
        <w:t>940</w:t>
      </w:r>
    </w:p>
    <w:p>
      <w:r>
        <w:t>7.203</w:t>
      </w:r>
    </w:p>
    <w:p>
      <w:r>
        <w:t>7.108</w:t>
      </w:r>
    </w:p>
    <w:p>
      <w:r>
        <w:t>III</w:t>
      </w:r>
    </w:p>
    <w:p>
      <w:r>
        <w:t>Kiểm tra phân tích, thiết kế phần mềm</w:t>
      </w:r>
    </w:p>
    <w:p>
      <w:r>
        <w:t>1</w:t>
      </w:r>
    </w:p>
    <w:p>
      <w:r>
        <w:t>Kiểm tra quy trình nghiệp vụ được tin học hóa</w:t>
      </w:r>
    </w:p>
    <w:p>
      <w:r>
        <w:t>THSD</w:t>
      </w:r>
    </w:p>
    <w:p>
      <w:r>
        <w:t>1</w:t>
      </w:r>
    </w:p>
    <w:p>
      <w:r>
        <w:t>20.520</w:t>
      </w:r>
    </w:p>
    <w:p>
      <w:r>
        <w:t>54</w:t>
      </w:r>
    </w:p>
    <w:p>
      <w:r>
        <w:t>251</w:t>
      </w:r>
    </w:p>
    <w:p>
      <w:r>
        <w:t>697</w:t>
      </w:r>
    </w:p>
    <w:p>
      <w:r>
        <w:t>21.522</w:t>
      </w:r>
    </w:p>
    <w:p>
      <w:r>
        <w:t>3.228</w:t>
      </w:r>
    </w:p>
    <w:p>
      <w:r>
        <w:t>24.750</w:t>
      </w:r>
    </w:p>
    <w:p>
      <w:r>
        <w:t>24.461</w:t>
      </w:r>
    </w:p>
    <w:p>
      <w:r>
        <w:t>2</w:t>
      </w:r>
    </w:p>
    <w:p>
      <w:r>
        <w:t>25.650</w:t>
      </w:r>
    </w:p>
    <w:p>
      <w:r>
        <w:t>67</w:t>
      </w:r>
    </w:p>
    <w:p>
      <w:r>
        <w:t>314</w:t>
      </w:r>
    </w:p>
    <w:p>
      <w:r>
        <w:t>871</w:t>
      </w:r>
    </w:p>
    <w:p>
      <w:r>
        <w:t>26.902</w:t>
      </w:r>
    </w:p>
    <w:p>
      <w:r>
        <w:t>4.035</w:t>
      </w:r>
    </w:p>
    <w:p>
      <w:r>
        <w:t>30.937</w:t>
      </w:r>
    </w:p>
    <w:p>
      <w:r>
        <w:t>30.576</w:t>
      </w:r>
    </w:p>
    <w:p>
      <w:r>
        <w:t>3</w:t>
      </w:r>
    </w:p>
    <w:p>
      <w:r>
        <w:t>33.345</w:t>
      </w:r>
    </w:p>
    <w:p>
      <w:r>
        <w:t>88</w:t>
      </w:r>
    </w:p>
    <w:p>
      <w:r>
        <w:t>408</w:t>
      </w:r>
    </w:p>
    <w:p>
      <w:r>
        <w:t>1.132</w:t>
      </w:r>
    </w:p>
    <w:p>
      <w:r>
        <w:t>34.973</w:t>
      </w:r>
    </w:p>
    <w:p>
      <w:r>
        <w:t>5.246</w:t>
      </w:r>
    </w:p>
    <w:p>
      <w:r>
        <w:t>40.219</w:t>
      </w:r>
    </w:p>
    <w:p>
      <w:r>
        <w:t>39.750</w:t>
      </w:r>
    </w:p>
    <w:p>
      <w:r>
        <w:t>2</w:t>
      </w:r>
    </w:p>
    <w:p>
      <w:r>
        <w:t>Kiểm tra danh sách chức năng hệ thống</w:t>
      </w:r>
    </w:p>
    <w:p>
      <w:r>
        <w:t>THSD</w:t>
      </w:r>
    </w:p>
    <w:p>
      <w:r>
        <w:t>1</w:t>
      </w:r>
    </w:p>
    <w:p>
      <w:r>
        <w:t>10.260</w:t>
      </w:r>
    </w:p>
    <w:p>
      <w:r>
        <w:t>27</w:t>
      </w:r>
    </w:p>
    <w:p>
      <w:r>
        <w:t>126</w:t>
      </w:r>
    </w:p>
    <w:p>
      <w:r>
        <w:t>349</w:t>
      </w:r>
    </w:p>
    <w:p>
      <w:r>
        <w:t>10.763</w:t>
      </w:r>
    </w:p>
    <w:p>
      <w:r>
        <w:t>1.614</w:t>
      </w:r>
    </w:p>
    <w:p>
      <w:r>
        <w:t>12.377</w:t>
      </w:r>
    </w:p>
    <w:p>
      <w:r>
        <w:t>12.231</w:t>
      </w:r>
    </w:p>
    <w:p>
      <w:r>
        <w:t>2</w:t>
      </w:r>
    </w:p>
    <w:p>
      <w:r>
        <w:t>12.825</w:t>
      </w:r>
    </w:p>
    <w:p>
      <w:r>
        <w:t>34</w:t>
      </w:r>
    </w:p>
    <w:p>
      <w:r>
        <w:t>158</w:t>
      </w:r>
    </w:p>
    <w:p>
      <w:r>
        <w:t>436</w:t>
      </w:r>
    </w:p>
    <w:p>
      <w:r>
        <w:t>13.453</w:t>
      </w:r>
    </w:p>
    <w:p>
      <w:r>
        <w:t>2.018</w:t>
      </w:r>
    </w:p>
    <w:p>
      <w:r>
        <w:t>15.471</w:t>
      </w:r>
    </w:p>
    <w:p>
      <w:r>
        <w:t>15.289</w:t>
      </w:r>
    </w:p>
    <w:p>
      <w:r>
        <w:t>3</w:t>
      </w:r>
    </w:p>
    <w:p>
      <w:r>
        <w:t>16.673</w:t>
      </w:r>
    </w:p>
    <w:p>
      <w:r>
        <w:t>44</w:t>
      </w:r>
    </w:p>
    <w:p>
      <w:r>
        <w:t>205</w:t>
      </w:r>
    </w:p>
    <w:p>
      <w:r>
        <w:t>567</w:t>
      </w:r>
    </w:p>
    <w:p>
      <w:r>
        <w:t>17.489</w:t>
      </w:r>
    </w:p>
    <w:p>
      <w:r>
        <w:t>2.623</w:t>
      </w:r>
    </w:p>
    <w:p>
      <w:r>
        <w:t>20.113</w:t>
      </w:r>
    </w:p>
    <w:p>
      <w:r>
        <w:t>19.877</w:t>
      </w:r>
    </w:p>
    <w:p>
      <w:r>
        <w:t>3</w:t>
      </w:r>
    </w:p>
    <w:p>
      <w:r>
        <w:t>Kiểm tra danh sách đối tượng quản lý và thông tin chi tiết</w:t>
      </w:r>
    </w:p>
    <w:p>
      <w:r>
        <w:t>ĐTQL</w:t>
      </w:r>
    </w:p>
    <w:p>
      <w:r>
        <w:t>1</w:t>
      </w:r>
    </w:p>
    <w:p>
      <w:r>
        <w:t>10.260</w:t>
      </w:r>
    </w:p>
    <w:p>
      <w:r>
        <w:t>27</w:t>
      </w:r>
    </w:p>
    <w:p>
      <w:r>
        <w:t>126</w:t>
      </w:r>
    </w:p>
    <w:p>
      <w:r>
        <w:t>349</w:t>
      </w:r>
    </w:p>
    <w:p>
      <w:r>
        <w:t>10.763</w:t>
      </w:r>
    </w:p>
    <w:p>
      <w:r>
        <w:t>1.614</w:t>
      </w:r>
    </w:p>
    <w:p>
      <w:r>
        <w:t>12.377</w:t>
      </w:r>
    </w:p>
    <w:p>
      <w:r>
        <w:t>12.231</w:t>
      </w:r>
    </w:p>
    <w:p>
      <w:r>
        <w:t>2</w:t>
      </w:r>
    </w:p>
    <w:p>
      <w:r>
        <w:t>12.825</w:t>
      </w:r>
    </w:p>
    <w:p>
      <w:r>
        <w:t>34</w:t>
      </w:r>
    </w:p>
    <w:p>
      <w:r>
        <w:t>158</w:t>
      </w:r>
    </w:p>
    <w:p>
      <w:r>
        <w:t>436</w:t>
      </w:r>
    </w:p>
    <w:p>
      <w:r>
        <w:t>13.453</w:t>
      </w:r>
    </w:p>
    <w:p>
      <w:r>
        <w:t>2.018</w:t>
      </w:r>
    </w:p>
    <w:p>
      <w:r>
        <w:t>15.471</w:t>
      </w:r>
    </w:p>
    <w:p>
      <w:r>
        <w:t>15.289</w:t>
      </w:r>
    </w:p>
    <w:p>
      <w:r>
        <w:t>3</w:t>
      </w:r>
    </w:p>
    <w:p>
      <w:r>
        <w:t>16.673</w:t>
      </w:r>
    </w:p>
    <w:p>
      <w:r>
        <w:t>44</w:t>
      </w:r>
    </w:p>
    <w:p>
      <w:r>
        <w:t>205</w:t>
      </w:r>
    </w:p>
    <w:p>
      <w:r>
        <w:t>567</w:t>
      </w:r>
    </w:p>
    <w:p>
      <w:r>
        <w:t>17.489</w:t>
      </w:r>
    </w:p>
    <w:p>
      <w:r>
        <w:t>2.623</w:t>
      </w:r>
    </w:p>
    <w:p>
      <w:r>
        <w:t>20.113</w:t>
      </w:r>
    </w:p>
    <w:p>
      <w:r>
        <w:t>19.877</w:t>
      </w:r>
    </w:p>
    <w:p>
      <w:r>
        <w:t>4</w:t>
      </w:r>
    </w:p>
    <w:p>
      <w:r>
        <w:t>Kiểm tra kiến trúc phần mềm</w:t>
      </w:r>
    </w:p>
    <w:p>
      <w:r>
        <w:t>THSD</w:t>
      </w:r>
    </w:p>
    <w:p>
      <w:r>
        <w:t>1</w:t>
      </w:r>
    </w:p>
    <w:p>
      <w:r>
        <w:t>34.166</w:t>
      </w:r>
    </w:p>
    <w:p>
      <w:r>
        <w:t>81</w:t>
      </w:r>
    </w:p>
    <w:p>
      <w:r>
        <w:t>378</w:t>
      </w:r>
    </w:p>
    <w:p>
      <w:r>
        <w:t>1.046</w:t>
      </w:r>
    </w:p>
    <w:p>
      <w:r>
        <w:t>35.670</w:t>
      </w:r>
    </w:p>
    <w:p>
      <w:r>
        <w:t>5.351</w:t>
      </w:r>
    </w:p>
    <w:p>
      <w:r>
        <w:t>41.021</w:t>
      </w:r>
    </w:p>
    <w:p>
      <w:r>
        <w:t>40.586</w:t>
      </w:r>
    </w:p>
    <w:p>
      <w:r>
        <w:t>2</w:t>
      </w:r>
    </w:p>
    <w:p>
      <w:r>
        <w:t>42.707</w:t>
      </w:r>
    </w:p>
    <w:p>
      <w:r>
        <w:t>101</w:t>
      </w:r>
    </w:p>
    <w:p>
      <w:r>
        <w:t>472</w:t>
      </w:r>
    </w:p>
    <w:p>
      <w:r>
        <w:t>1.307</w:t>
      </w:r>
    </w:p>
    <w:p>
      <w:r>
        <w:t>44.588</w:t>
      </w:r>
    </w:p>
    <w:p>
      <w:r>
        <w:t>6.688</w:t>
      </w:r>
    </w:p>
    <w:p>
      <w:r>
        <w:t>51.276</w:t>
      </w:r>
    </w:p>
    <w:p>
      <w:r>
        <w:t>50.733</w:t>
      </w:r>
    </w:p>
    <w:p>
      <w:r>
        <w:t>3</w:t>
      </w:r>
    </w:p>
    <w:p>
      <w:r>
        <w:t>55.519</w:t>
      </w:r>
    </w:p>
    <w:p>
      <w:r>
        <w:t>132</w:t>
      </w:r>
    </w:p>
    <w:p>
      <w:r>
        <w:t>614</w:t>
      </w:r>
    </w:p>
    <w:p>
      <w:r>
        <w:t>1.699</w:t>
      </w:r>
    </w:p>
    <w:p>
      <w:r>
        <w:t>57.964</w:t>
      </w:r>
    </w:p>
    <w:p>
      <w:r>
        <w:t>8.695</w:t>
      </w:r>
    </w:p>
    <w:p>
      <w:r>
        <w:t>66.658</w:t>
      </w:r>
    </w:p>
    <w:p>
      <w:r>
        <w:t>65.953</w:t>
      </w:r>
    </w:p>
    <w:p>
      <w:r>
        <w:t>5</w:t>
      </w:r>
    </w:p>
    <w:p>
      <w:r>
        <w:t>Kiểm tra thuyết minh biểu đồ trường hợp sử dụng</w:t>
      </w:r>
    </w:p>
    <w:p>
      <w:r>
        <w:t>THSD</w:t>
      </w:r>
    </w:p>
    <w:p>
      <w:r>
        <w:t>1</w:t>
      </w:r>
    </w:p>
    <w:p>
      <w:r>
        <w:t>20.520</w:t>
      </w:r>
    </w:p>
    <w:p>
      <w:r>
        <w:t>54</w:t>
      </w:r>
    </w:p>
    <w:p>
      <w:r>
        <w:t>251</w:t>
      </w:r>
    </w:p>
    <w:p>
      <w:r>
        <w:t>697</w:t>
      </w:r>
    </w:p>
    <w:p>
      <w:r>
        <w:t>21.522</w:t>
      </w:r>
    </w:p>
    <w:p>
      <w:r>
        <w:t>3.228</w:t>
      </w:r>
    </w:p>
    <w:p>
      <w:r>
        <w:t>24.750</w:t>
      </w:r>
    </w:p>
    <w:p>
      <w:r>
        <w:t>24.461</w:t>
      </w:r>
    </w:p>
    <w:p>
      <w:r>
        <w:t>2</w:t>
      </w:r>
    </w:p>
    <w:p>
      <w:r>
        <w:t>25.650</w:t>
      </w:r>
    </w:p>
    <w:p>
      <w:r>
        <w:t>67</w:t>
      </w:r>
    </w:p>
    <w:p>
      <w:r>
        <w:t>314</w:t>
      </w:r>
    </w:p>
    <w:p>
      <w:r>
        <w:t>871</w:t>
      </w:r>
    </w:p>
    <w:p>
      <w:r>
        <w:t>26.902</w:t>
      </w:r>
    </w:p>
    <w:p>
      <w:r>
        <w:t>4.035</w:t>
      </w:r>
    </w:p>
    <w:p>
      <w:r>
        <w:t>30.937</w:t>
      </w:r>
    </w:p>
    <w:p>
      <w:r>
        <w:t>30.576</w:t>
      </w:r>
    </w:p>
    <w:p>
      <w:r>
        <w:t>3</w:t>
      </w:r>
    </w:p>
    <w:p>
      <w:r>
        <w:t>33.345</w:t>
      </w:r>
    </w:p>
    <w:p>
      <w:r>
        <w:t>88</w:t>
      </w:r>
    </w:p>
    <w:p>
      <w:r>
        <w:t>408</w:t>
      </w:r>
    </w:p>
    <w:p>
      <w:r>
        <w:t>1.132</w:t>
      </w:r>
    </w:p>
    <w:p>
      <w:r>
        <w:t>34.973</w:t>
      </w:r>
    </w:p>
    <w:p>
      <w:r>
        <w:t>5.246</w:t>
      </w:r>
    </w:p>
    <w:p>
      <w:r>
        <w:t>40.219</w:t>
      </w:r>
    </w:p>
    <w:p>
      <w:r>
        <w:t>39.750</w:t>
      </w:r>
    </w:p>
    <w:p>
      <w:r>
        <w:t>6</w:t>
      </w:r>
    </w:p>
    <w:p>
      <w:r>
        <w:t>Kiểm tra thuyết minh biểu đồ tuần tự</w:t>
      </w:r>
    </w:p>
    <w:p>
      <w:r>
        <w:t>THSD</w:t>
      </w:r>
    </w:p>
    <w:p>
      <w:r>
        <w:t>1</w:t>
      </w:r>
    </w:p>
    <w:p>
      <w:r>
        <w:t>20.520</w:t>
      </w:r>
    </w:p>
    <w:p>
      <w:r>
        <w:t>54</w:t>
      </w:r>
    </w:p>
    <w:p>
      <w:r>
        <w:t>251</w:t>
      </w:r>
    </w:p>
    <w:p>
      <w:r>
        <w:t>697</w:t>
      </w:r>
    </w:p>
    <w:p>
      <w:r>
        <w:t>21.522</w:t>
      </w:r>
    </w:p>
    <w:p>
      <w:r>
        <w:t>3.228</w:t>
      </w:r>
    </w:p>
    <w:p>
      <w:r>
        <w:t>24.750</w:t>
      </w:r>
    </w:p>
    <w:p>
      <w:r>
        <w:t>24.461</w:t>
      </w:r>
    </w:p>
    <w:p>
      <w:r>
        <w:t>2</w:t>
      </w:r>
    </w:p>
    <w:p>
      <w:r>
        <w:t>25.650</w:t>
      </w:r>
    </w:p>
    <w:p>
      <w:r>
        <w:t>67</w:t>
      </w:r>
    </w:p>
    <w:p>
      <w:r>
        <w:t>314</w:t>
      </w:r>
    </w:p>
    <w:p>
      <w:r>
        <w:t>871</w:t>
      </w:r>
    </w:p>
    <w:p>
      <w:r>
        <w:t>26.902</w:t>
      </w:r>
    </w:p>
    <w:p>
      <w:r>
        <w:t>4.035</w:t>
      </w:r>
    </w:p>
    <w:p>
      <w:r>
        <w:t>30.937</w:t>
      </w:r>
    </w:p>
    <w:p>
      <w:r>
        <w:t>30.576</w:t>
      </w:r>
    </w:p>
    <w:p>
      <w:r>
        <w:t>3</w:t>
      </w:r>
    </w:p>
    <w:p>
      <w:r>
        <w:t>33.345</w:t>
      </w:r>
    </w:p>
    <w:p>
      <w:r>
        <w:t>88</w:t>
      </w:r>
    </w:p>
    <w:p>
      <w:r>
        <w:t>408</w:t>
      </w:r>
    </w:p>
    <w:p>
      <w:r>
        <w:t>1.132</w:t>
      </w:r>
    </w:p>
    <w:p>
      <w:r>
        <w:t>34.973</w:t>
      </w:r>
    </w:p>
    <w:p>
      <w:r>
        <w:t>5.246</w:t>
      </w:r>
    </w:p>
    <w:p>
      <w:r>
        <w:t>40.219</w:t>
      </w:r>
    </w:p>
    <w:p>
      <w:r>
        <w:t>39.750</w:t>
      </w:r>
    </w:p>
    <w:p>
      <w:r>
        <w:t>7</w:t>
      </w:r>
    </w:p>
    <w:p>
      <w:r>
        <w:t>Kiểm tra thuyết minh biểu đồ lớp</w:t>
      </w:r>
    </w:p>
    <w:p>
      <w:r>
        <w:t>THSD</w:t>
      </w:r>
    </w:p>
    <w:p>
      <w:r>
        <w:t>1</w:t>
      </w:r>
    </w:p>
    <w:p>
      <w:r>
        <w:t>20.520</w:t>
      </w:r>
    </w:p>
    <w:p>
      <w:r>
        <w:t>54</w:t>
      </w:r>
    </w:p>
    <w:p>
      <w:r>
        <w:t>251</w:t>
      </w:r>
    </w:p>
    <w:p>
      <w:r>
        <w:t>697</w:t>
      </w:r>
    </w:p>
    <w:p>
      <w:r>
        <w:t>21.522</w:t>
      </w:r>
    </w:p>
    <w:p>
      <w:r>
        <w:t>3.228</w:t>
      </w:r>
    </w:p>
    <w:p>
      <w:r>
        <w:t>24.750</w:t>
      </w:r>
    </w:p>
    <w:p>
      <w:r>
        <w:t>24.461</w:t>
      </w:r>
    </w:p>
    <w:p>
      <w:r>
        <w:t>2</w:t>
      </w:r>
    </w:p>
    <w:p>
      <w:r>
        <w:t>25.650</w:t>
      </w:r>
    </w:p>
    <w:p>
      <w:r>
        <w:t>67</w:t>
      </w:r>
    </w:p>
    <w:p>
      <w:r>
        <w:t>314</w:t>
      </w:r>
    </w:p>
    <w:p>
      <w:r>
        <w:t>871</w:t>
      </w:r>
    </w:p>
    <w:p>
      <w:r>
        <w:t>26.902</w:t>
      </w:r>
    </w:p>
    <w:p>
      <w:r>
        <w:t>4.035</w:t>
      </w:r>
    </w:p>
    <w:p>
      <w:r>
        <w:t>30.937</w:t>
      </w:r>
    </w:p>
    <w:p>
      <w:r>
        <w:t>30576</w:t>
      </w:r>
    </w:p>
    <w:p>
      <w:r>
        <w:t>3</w:t>
      </w:r>
    </w:p>
    <w:p>
      <w:r>
        <w:t>33.345</w:t>
      </w:r>
    </w:p>
    <w:p>
      <w:r>
        <w:t>88</w:t>
      </w:r>
    </w:p>
    <w:p>
      <w:r>
        <w:t>408</w:t>
      </w:r>
    </w:p>
    <w:p>
      <w:r>
        <w:t>1.132</w:t>
      </w:r>
    </w:p>
    <w:p>
      <w:r>
        <w:t>34.973</w:t>
      </w:r>
    </w:p>
    <w:p>
      <w:r>
        <w:t>5.246</w:t>
      </w:r>
    </w:p>
    <w:p>
      <w:r>
        <w:t>40.219</w:t>
      </w:r>
    </w:p>
    <w:p>
      <w:r>
        <w:t>39.750</w:t>
      </w:r>
    </w:p>
    <w:p>
      <w:r>
        <w:t>8</w:t>
      </w:r>
    </w:p>
    <w:p>
      <w:r>
        <w:t>Kiểm tra thiết kế mô hình dữ liệu</w:t>
      </w:r>
    </w:p>
    <w:p>
      <w:r>
        <w:t>ĐTLQ</w:t>
      </w:r>
    </w:p>
    <w:p>
      <w:r>
        <w:t>1</w:t>
      </w:r>
    </w:p>
    <w:p>
      <w:r>
        <w:t>20.520</w:t>
      </w:r>
    </w:p>
    <w:p>
      <w:r>
        <w:t>54</w:t>
      </w:r>
    </w:p>
    <w:p>
      <w:r>
        <w:t>251</w:t>
      </w:r>
    </w:p>
    <w:p>
      <w:r>
        <w:t>697</w:t>
      </w:r>
    </w:p>
    <w:p>
      <w:r>
        <w:t>21.522</w:t>
      </w:r>
    </w:p>
    <w:p>
      <w:r>
        <w:t>3.228</w:t>
      </w:r>
    </w:p>
    <w:p>
      <w:r>
        <w:t>24.750</w:t>
      </w:r>
    </w:p>
    <w:p>
      <w:r>
        <w:t>24.461</w:t>
      </w:r>
    </w:p>
    <w:p>
      <w:r>
        <w:t>2</w:t>
      </w:r>
    </w:p>
    <w:p>
      <w:r>
        <w:t>25.650</w:t>
      </w:r>
    </w:p>
    <w:p>
      <w:r>
        <w:t>67</w:t>
      </w:r>
    </w:p>
    <w:p>
      <w:r>
        <w:t>314</w:t>
      </w:r>
    </w:p>
    <w:p>
      <w:r>
        <w:t>871</w:t>
      </w:r>
    </w:p>
    <w:p>
      <w:r>
        <w:t>26.902</w:t>
      </w:r>
    </w:p>
    <w:p>
      <w:r>
        <w:t>4035</w:t>
      </w:r>
    </w:p>
    <w:p>
      <w:r>
        <w:t>30.937</w:t>
      </w:r>
    </w:p>
    <w:p>
      <w:r>
        <w:t>30.576</w:t>
      </w:r>
    </w:p>
    <w:p>
      <w:r>
        <w:t>3</w:t>
      </w:r>
    </w:p>
    <w:p>
      <w:r>
        <w:t>33.345</w:t>
      </w:r>
    </w:p>
    <w:p>
      <w:r>
        <w:t>88</w:t>
      </w:r>
    </w:p>
    <w:p>
      <w:r>
        <w:t>408</w:t>
      </w:r>
    </w:p>
    <w:p>
      <w:r>
        <w:t>1.132</w:t>
      </w:r>
    </w:p>
    <w:p>
      <w:r>
        <w:t>34.973</w:t>
      </w:r>
    </w:p>
    <w:p>
      <w:r>
        <w:t>5.246</w:t>
      </w:r>
    </w:p>
    <w:p>
      <w:r>
        <w:t>40.219</w:t>
      </w:r>
    </w:p>
    <w:p>
      <w:r>
        <w:t>39.750</w:t>
      </w:r>
    </w:p>
    <w:p>
      <w:r>
        <w:t>9</w:t>
      </w:r>
    </w:p>
    <w:p>
      <w:r>
        <w:t>Kiểm tra thiết kế giao diện phần mềm</w:t>
      </w:r>
    </w:p>
    <w:p>
      <w:r>
        <w:t>THSD</w:t>
      </w:r>
    </w:p>
    <w:p>
      <w:r>
        <w:t>1</w:t>
      </w:r>
    </w:p>
    <w:p>
      <w:r>
        <w:t>14.610</w:t>
      </w:r>
    </w:p>
    <w:p>
      <w:r>
        <w:t>43</w:t>
      </w:r>
    </w:p>
    <w:p>
      <w:r>
        <w:t>202</w:t>
      </w:r>
    </w:p>
    <w:p>
      <w:r>
        <w:t>556</w:t>
      </w:r>
    </w:p>
    <w:p>
      <w:r>
        <w:t>15.412</w:t>
      </w:r>
    </w:p>
    <w:p>
      <w:r>
        <w:t>2.312</w:t>
      </w:r>
    </w:p>
    <w:p>
      <w:r>
        <w:t>17.724</w:t>
      </w:r>
    </w:p>
    <w:p>
      <w:r>
        <w:t>17.491</w:t>
      </w:r>
    </w:p>
    <w:p>
      <w:r>
        <w:t>2</w:t>
      </w:r>
    </w:p>
    <w:p>
      <w:r>
        <w:t>18.263</w:t>
      </w:r>
    </w:p>
    <w:p>
      <w:r>
        <w:t>54</w:t>
      </w:r>
    </w:p>
    <w:p>
      <w:r>
        <w:t>252</w:t>
      </w:r>
    </w:p>
    <w:p>
      <w:r>
        <w:t>695</w:t>
      </w:r>
    </w:p>
    <w:p>
      <w:r>
        <w:t>19.265</w:t>
      </w:r>
    </w:p>
    <w:p>
      <w:r>
        <w:t>2.890</w:t>
      </w:r>
    </w:p>
    <w:p>
      <w:r>
        <w:t>22.155</w:t>
      </w:r>
    </w:p>
    <w:p>
      <w:r>
        <w:t>21.864</w:t>
      </w:r>
    </w:p>
    <w:p>
      <w:r>
        <w:t>3</w:t>
      </w:r>
    </w:p>
    <w:p>
      <w:r>
        <w:t>23.742</w:t>
      </w:r>
    </w:p>
    <w:p>
      <w:r>
        <w:t>70</w:t>
      </w:r>
    </w:p>
    <w:p>
      <w:r>
        <w:t>328</w:t>
      </w:r>
    </w:p>
    <w:p>
      <w:r>
        <w:t>904</w:t>
      </w:r>
    </w:p>
    <w:p>
      <w:r>
        <w:t>25.044</w:t>
      </w:r>
    </w:p>
    <w:p>
      <w:r>
        <w:t>3.757</w:t>
      </w:r>
    </w:p>
    <w:p>
      <w:r>
        <w:t>28.801</w:t>
      </w:r>
    </w:p>
    <w:p>
      <w:r>
        <w:t>28423</w:t>
      </w:r>
    </w:p>
    <w:p>
      <w:r>
        <w:t>IV</w:t>
      </w:r>
    </w:p>
    <w:p>
      <w:r>
        <w:t>Kiểm tra chức năng phần mềm</w:t>
      </w:r>
    </w:p>
    <w:p>
      <w:r>
        <w:t>1</w:t>
      </w:r>
    </w:p>
    <w:p>
      <w:r>
        <w:t>Kiểm tra sản phẩm báo cáo về quy tắc lập trình</w:t>
      </w:r>
    </w:p>
    <w:p>
      <w:r>
        <w:t>THSD</w:t>
      </w:r>
    </w:p>
    <w:p>
      <w:r>
        <w:t>1</w:t>
      </w:r>
    </w:p>
    <w:p>
      <w:r>
        <w:t>9.131</w:t>
      </w:r>
    </w:p>
    <w:p>
      <w:r>
        <w:t>21</w:t>
      </w:r>
    </w:p>
    <w:p>
      <w:r>
        <w:t>100</w:t>
      </w:r>
    </w:p>
    <w:p>
      <w:r>
        <w:t>279</w:t>
      </w:r>
    </w:p>
    <w:p>
      <w:r>
        <w:t>9.532</w:t>
      </w:r>
    </w:p>
    <w:p>
      <w:r>
        <w:t>1.430</w:t>
      </w:r>
    </w:p>
    <w:p>
      <w:r>
        <w:t>10.962</w:t>
      </w:r>
    </w:p>
    <w:p>
      <w:r>
        <w:t>10.847</w:t>
      </w:r>
    </w:p>
    <w:p>
      <w:r>
        <w:t>2</w:t>
      </w:r>
    </w:p>
    <w:p>
      <w:r>
        <w:t>9.131</w:t>
      </w:r>
    </w:p>
    <w:p>
      <w:r>
        <w:t>27</w:t>
      </w:r>
    </w:p>
    <w:p>
      <w:r>
        <w:t>125</w:t>
      </w:r>
    </w:p>
    <w:p>
      <w:r>
        <w:t>349</w:t>
      </w:r>
    </w:p>
    <w:p>
      <w:r>
        <w:t>9.632</w:t>
      </w:r>
    </w:p>
    <w:p>
      <w:r>
        <w:t>1.445</w:t>
      </w:r>
    </w:p>
    <w:p>
      <w:r>
        <w:t>11.077</w:t>
      </w:r>
    </w:p>
    <w:p>
      <w:r>
        <w:t>10.933</w:t>
      </w:r>
    </w:p>
    <w:p>
      <w:r>
        <w:t>3</w:t>
      </w:r>
    </w:p>
    <w:p>
      <w:r>
        <w:t>9.131</w:t>
      </w:r>
    </w:p>
    <w:p>
      <w:r>
        <w:t>35</w:t>
      </w:r>
    </w:p>
    <w:p>
      <w:r>
        <w:t>163</w:t>
      </w:r>
    </w:p>
    <w:p>
      <w:r>
        <w:t>453</w:t>
      </w:r>
    </w:p>
    <w:p>
      <w:r>
        <w:t>9.782</w:t>
      </w:r>
    </w:p>
    <w:p>
      <w:r>
        <w:t>1.467</w:t>
      </w:r>
    </w:p>
    <w:p>
      <w:r>
        <w:t>11.250</w:t>
      </w:r>
    </w:p>
    <w:p>
      <w:r>
        <w:t>11.063</w:t>
      </w:r>
    </w:p>
    <w:p>
      <w:r>
        <w:t>2</w:t>
      </w:r>
    </w:p>
    <w:p>
      <w:r>
        <w:t>Kiểm tra sản phẩm báo cáo kiểm tra các thành phần của hệ thống</w:t>
      </w:r>
    </w:p>
    <w:p>
      <w:r>
        <w:t>THSD</w:t>
      </w:r>
    </w:p>
    <w:p>
      <w:r>
        <w:t>1</w:t>
      </w:r>
    </w:p>
    <w:p>
      <w:r>
        <w:t>9.131</w:t>
      </w:r>
    </w:p>
    <w:p>
      <w:r>
        <w:t>21</w:t>
      </w:r>
    </w:p>
    <w:p>
      <w:r>
        <w:t>100</w:t>
      </w:r>
    </w:p>
    <w:p>
      <w:r>
        <w:t>279</w:t>
      </w:r>
    </w:p>
    <w:p>
      <w:r>
        <w:t>9.532</w:t>
      </w:r>
    </w:p>
    <w:p>
      <w:r>
        <w:t>1.430</w:t>
      </w:r>
    </w:p>
    <w:p>
      <w:r>
        <w:t>10.962</w:t>
      </w:r>
    </w:p>
    <w:p>
      <w:r>
        <w:t>10.847</w:t>
      </w:r>
    </w:p>
    <w:p>
      <w:r>
        <w:t>2</w:t>
      </w:r>
    </w:p>
    <w:p>
      <w:r>
        <w:t>9.131</w:t>
      </w:r>
    </w:p>
    <w:p>
      <w:r>
        <w:t>27</w:t>
      </w:r>
    </w:p>
    <w:p>
      <w:r>
        <w:t>125</w:t>
      </w:r>
    </w:p>
    <w:p>
      <w:r>
        <w:t>349</w:t>
      </w:r>
    </w:p>
    <w:p>
      <w:r>
        <w:t>9.632</w:t>
      </w:r>
    </w:p>
    <w:p>
      <w:r>
        <w:t>1.445</w:t>
      </w:r>
    </w:p>
    <w:p>
      <w:r>
        <w:t>11.077</w:t>
      </w:r>
    </w:p>
    <w:p>
      <w:r>
        <w:t>10.933</w:t>
      </w:r>
    </w:p>
    <w:p>
      <w:r>
        <w:t>3</w:t>
      </w:r>
    </w:p>
    <w:p>
      <w:r>
        <w:t>9.131</w:t>
      </w:r>
    </w:p>
    <w:p>
      <w:r>
        <w:t>35</w:t>
      </w:r>
    </w:p>
    <w:p>
      <w:r>
        <w:t>163</w:t>
      </w:r>
    </w:p>
    <w:p>
      <w:r>
        <w:t>453</w:t>
      </w:r>
    </w:p>
    <w:p>
      <w:r>
        <w:t>9.782</w:t>
      </w:r>
    </w:p>
    <w:p>
      <w:r>
        <w:t>1.467</w:t>
      </w:r>
    </w:p>
    <w:p>
      <w:r>
        <w:t>11.250</w:t>
      </w:r>
    </w:p>
    <w:p>
      <w:r>
        <w:t>11.063</w:t>
      </w:r>
    </w:p>
    <w:p>
      <w:r>
        <w:t>3</w:t>
      </w:r>
    </w:p>
    <w:p>
      <w:r>
        <w:t>Kiểm tra sản phẩm báo cáo kiểm tra toàn bộ hệ thống</w:t>
      </w:r>
    </w:p>
    <w:p>
      <w:r>
        <w:t>THSD</w:t>
      </w:r>
    </w:p>
    <w:p>
      <w:r>
        <w:t>1</w:t>
      </w:r>
    </w:p>
    <w:p>
      <w:r>
        <w:t>9131</w:t>
      </w:r>
    </w:p>
    <w:p>
      <w:r>
        <w:t>21</w:t>
      </w:r>
    </w:p>
    <w:p>
      <w:r>
        <w:t>100</w:t>
      </w:r>
    </w:p>
    <w:p>
      <w:r>
        <w:t>279</w:t>
      </w:r>
    </w:p>
    <w:p>
      <w:r>
        <w:t>9.532</w:t>
      </w:r>
    </w:p>
    <w:p>
      <w:r>
        <w:t>1.430</w:t>
      </w:r>
    </w:p>
    <w:p>
      <w:r>
        <w:t>10.962</w:t>
      </w:r>
    </w:p>
    <w:p>
      <w:r>
        <w:t>10.847</w:t>
      </w:r>
    </w:p>
    <w:p>
      <w:r>
        <w:t>2</w:t>
      </w:r>
    </w:p>
    <w:p>
      <w:r>
        <w:t>9.131</w:t>
      </w:r>
    </w:p>
    <w:p>
      <w:r>
        <w:t>27</w:t>
      </w:r>
    </w:p>
    <w:p>
      <w:r>
        <w:t>125</w:t>
      </w:r>
    </w:p>
    <w:p>
      <w:r>
        <w:t>349</w:t>
      </w:r>
    </w:p>
    <w:p>
      <w:r>
        <w:t>9.632</w:t>
      </w:r>
    </w:p>
    <w:p>
      <w:r>
        <w:t>1.445</w:t>
      </w:r>
    </w:p>
    <w:p>
      <w:r>
        <w:t>11.077</w:t>
      </w:r>
    </w:p>
    <w:p>
      <w:r>
        <w:t>10.933</w:t>
      </w:r>
    </w:p>
    <w:p>
      <w:r>
        <w:t>3</w:t>
      </w:r>
    </w:p>
    <w:p>
      <w:r>
        <w:t>9.131</w:t>
      </w:r>
    </w:p>
    <w:p>
      <w:r>
        <w:t>35</w:t>
      </w:r>
    </w:p>
    <w:p>
      <w:r>
        <w:t>163</w:t>
      </w:r>
    </w:p>
    <w:p>
      <w:r>
        <w:t>453</w:t>
      </w:r>
    </w:p>
    <w:p>
      <w:r>
        <w:t>9.782</w:t>
      </w:r>
    </w:p>
    <w:p>
      <w:r>
        <w:t>1.467</w:t>
      </w:r>
    </w:p>
    <w:p>
      <w:r>
        <w:t>11.250</w:t>
      </w:r>
    </w:p>
    <w:p>
      <w:r>
        <w:t>11.063</w:t>
      </w:r>
    </w:p>
    <w:p>
      <w:r>
        <w:t>4</w:t>
      </w:r>
    </w:p>
    <w:p>
      <w:r>
        <w:t>Kiểm tra các chức năng phần mềm</w:t>
      </w:r>
    </w:p>
    <w:p>
      <w:r>
        <w:t>THSD</w:t>
      </w:r>
    </w:p>
    <w:p>
      <w:r>
        <w:t>1</w:t>
      </w:r>
    </w:p>
    <w:p>
      <w:r>
        <w:t>61.560</w:t>
      </w:r>
    </w:p>
    <w:p>
      <w:r>
        <w:t>162</w:t>
      </w:r>
    </w:p>
    <w:p>
      <w:r>
        <w:t>755</w:t>
      </w:r>
    </w:p>
    <w:p>
      <w:r>
        <w:t>2.091</w:t>
      </w:r>
    </w:p>
    <w:p>
      <w:r>
        <w:t>64.568</w:t>
      </w:r>
    </w:p>
    <w:p>
      <w:r>
        <w:t>9.685</w:t>
      </w:r>
    </w:p>
    <w:p>
      <w:r>
        <w:t>74.254</w:t>
      </w:r>
    </w:p>
    <w:p>
      <w:r>
        <w:t>73.385</w:t>
      </w:r>
    </w:p>
    <w:p>
      <w:r>
        <w:t>2</w:t>
      </w:r>
    </w:p>
    <w:p>
      <w:r>
        <w:t>76.950</w:t>
      </w:r>
    </w:p>
    <w:p>
      <w:r>
        <w:t>203</w:t>
      </w:r>
    </w:p>
    <w:p>
      <w:r>
        <w:t>944</w:t>
      </w:r>
    </w:p>
    <w:p>
      <w:r>
        <w:t>2.614</w:t>
      </w:r>
    </w:p>
    <w:p>
      <w:r>
        <w:t>80.711</w:t>
      </w:r>
    </w:p>
    <w:p>
      <w:r>
        <w:t>12.107</w:t>
      </w:r>
    </w:p>
    <w:p>
      <w:r>
        <w:t>92.817</w:t>
      </w:r>
    </w:p>
    <w:p>
      <w:r>
        <w:t>91.732</w:t>
      </w:r>
    </w:p>
    <w:p>
      <w:r>
        <w:t>3</w:t>
      </w:r>
    </w:p>
    <w:p>
      <w:r>
        <w:t>100.035</w:t>
      </w:r>
    </w:p>
    <w:p>
      <w:r>
        <w:t>263</w:t>
      </w:r>
    </w:p>
    <w:p>
      <w:r>
        <w:t>1.227</w:t>
      </w:r>
    </w:p>
    <w:p>
      <w:r>
        <w:t>3.398</w:t>
      </w:r>
    </w:p>
    <w:p>
      <w:r>
        <w:t>104.924</w:t>
      </w:r>
    </w:p>
    <w:p>
      <w:r>
        <w:t>15.739</w:t>
      </w:r>
    </w:p>
    <w:p>
      <w:r>
        <w:t>120.662</w:t>
      </w:r>
    </w:p>
    <w:p>
      <w:r>
        <w:t>119.251</w:t>
      </w:r>
    </w:p>
    <w:p>
      <w:r>
        <w:t>V</w:t>
      </w:r>
    </w:p>
    <w:p>
      <w:r>
        <w:t>Kiểm tra bộ cài đặt, tài liệu hướng dẫn vận hành, sử dụng phần mềm</w:t>
      </w:r>
    </w:p>
    <w:p>
      <w:r>
        <w:t>1</w:t>
      </w:r>
    </w:p>
    <w:p>
      <w:r>
        <w:t>Kiểm tra bộ cài đặt ứng dụng</w:t>
      </w:r>
    </w:p>
    <w:p>
      <w:r>
        <w:t>THSD</w:t>
      </w:r>
    </w:p>
    <w:p>
      <w:r>
        <w:t>1</w:t>
      </w:r>
    </w:p>
    <w:p>
      <w:r>
        <w:t>6.002</w:t>
      </w:r>
    </w:p>
    <w:p>
      <w:r>
        <w:t>16</w:t>
      </w:r>
    </w:p>
    <w:p>
      <w:r>
        <w:t>76</w:t>
      </w:r>
    </w:p>
    <w:p>
      <w:r>
        <w:t>209</w:t>
      </w:r>
    </w:p>
    <w:p>
      <w:r>
        <w:t>5.102</w:t>
      </w:r>
    </w:p>
    <w:p>
      <w:r>
        <w:t>765</w:t>
      </w:r>
    </w:p>
    <w:p>
      <w:r>
        <w:t>5.868</w:t>
      </w:r>
    </w:p>
    <w:p>
      <w:r>
        <w:t>7.161</w:t>
      </w:r>
    </w:p>
    <w:p>
      <w:r>
        <w:t>2</w:t>
      </w:r>
    </w:p>
    <w:p>
      <w:r>
        <w:t>6.002</w:t>
      </w:r>
    </w:p>
    <w:p>
      <w:r>
        <w:t>20</w:t>
      </w:r>
    </w:p>
    <w:p>
      <w:r>
        <w:t>94</w:t>
      </w:r>
    </w:p>
    <w:p>
      <w:r>
        <w:t>261</w:t>
      </w:r>
    </w:p>
    <w:p>
      <w:r>
        <w:t>6.378</w:t>
      </w:r>
    </w:p>
    <w:p>
      <w:r>
        <w:t>957</w:t>
      </w:r>
    </w:p>
    <w:p>
      <w:r>
        <w:t>7.334</w:t>
      </w:r>
    </w:p>
    <w:p>
      <w:r>
        <w:t>7.226</w:t>
      </w:r>
    </w:p>
    <w:p>
      <w:r>
        <w:t>3</w:t>
      </w:r>
    </w:p>
    <w:p>
      <w:r>
        <w:t>6.002</w:t>
      </w:r>
    </w:p>
    <w:p>
      <w:r>
        <w:t>26</w:t>
      </w:r>
    </w:p>
    <w:p>
      <w:r>
        <w:t>123</w:t>
      </w:r>
    </w:p>
    <w:p>
      <w:r>
        <w:t>339</w:t>
      </w:r>
    </w:p>
    <w:p>
      <w:r>
        <w:t>8.291</w:t>
      </w:r>
    </w:p>
    <w:p>
      <w:r>
        <w:t>1.244</w:t>
      </w:r>
    </w:p>
    <w:p>
      <w:r>
        <w:t>9.535</w:t>
      </w:r>
    </w:p>
    <w:p>
      <w:r>
        <w:t>7.323</w:t>
      </w:r>
    </w:p>
    <w:p>
      <w:r>
        <w:t>2</w:t>
      </w:r>
    </w:p>
    <w:p>
      <w:r>
        <w:t>Kiểm tra hướng dẫn cài đặt, sử dụng</w:t>
      </w:r>
    </w:p>
    <w:p>
      <w:r>
        <w:t>THSD</w:t>
      </w:r>
    </w:p>
    <w:p>
      <w:r>
        <w:t>1</w:t>
      </w:r>
    </w:p>
    <w:p>
      <w:r>
        <w:t>4.802</w:t>
      </w:r>
    </w:p>
    <w:p>
      <w:r>
        <w:t>16</w:t>
      </w:r>
    </w:p>
    <w:p>
      <w:r>
        <w:t>76</w:t>
      </w:r>
    </w:p>
    <w:p>
      <w:r>
        <w:t>209</w:t>
      </w:r>
    </w:p>
    <w:p>
      <w:r>
        <w:t>5.102</w:t>
      </w:r>
    </w:p>
    <w:p>
      <w:r>
        <w:t>765</w:t>
      </w:r>
    </w:p>
    <w:p>
      <w:r>
        <w:t>5.868</w:t>
      </w:r>
    </w:p>
    <w:p>
      <w:r>
        <w:t>5.781</w:t>
      </w:r>
    </w:p>
    <w:p>
      <w:r>
        <w:t>2</w:t>
      </w:r>
    </w:p>
    <w:p>
      <w:r>
        <w:t>6.002</w:t>
      </w:r>
    </w:p>
    <w:p>
      <w:r>
        <w:t>20</w:t>
      </w:r>
    </w:p>
    <w:p>
      <w:r>
        <w:t>94</w:t>
      </w:r>
    </w:p>
    <w:p>
      <w:r>
        <w:t>261</w:t>
      </w:r>
    </w:p>
    <w:p>
      <w:r>
        <w:t>6.378</w:t>
      </w:r>
    </w:p>
    <w:p>
      <w:r>
        <w:t>957</w:t>
      </w:r>
    </w:p>
    <w:p>
      <w:r>
        <w:t>7.334</w:t>
      </w:r>
    </w:p>
    <w:p>
      <w:r>
        <w:t>7.226</w:t>
      </w:r>
    </w:p>
    <w:p>
      <w:r>
        <w:t>3</w:t>
      </w:r>
    </w:p>
    <w:p>
      <w:r>
        <w:t>7.803</w:t>
      </w:r>
    </w:p>
    <w:p>
      <w:r>
        <w:t>26</w:t>
      </w:r>
    </w:p>
    <w:p>
      <w:r>
        <w:t>123</w:t>
      </w:r>
    </w:p>
    <w:p>
      <w:r>
        <w:t>340</w:t>
      </w:r>
    </w:p>
    <w:p>
      <w:r>
        <w:t>8.292</w:t>
      </w:r>
    </w:p>
    <w:p>
      <w:r>
        <w:t>1.244</w:t>
      </w:r>
    </w:p>
    <w:p>
      <w:r>
        <w:t>9.536</w:t>
      </w:r>
    </w:p>
    <w:p>
      <w:r>
        <w:t>9.394</w:t>
      </w:r>
    </w:p>
    <w:p>
      <w:r>
        <w:t>VI</w:t>
      </w:r>
    </w:p>
    <w:p>
      <w:r>
        <w:t>Lập hồ sơ kiểm tra, nghiệm thu</w:t>
      </w:r>
    </w:p>
    <w:p>
      <w:r>
        <w:t>1</w:t>
      </w:r>
    </w:p>
    <w:p>
      <w:r>
        <w:t>Kiểm tra, nghiệm thu công tác sửa chữa, hoàn chỉnh các sai sót trong quá trình thi công của đơn vị thi công</w:t>
      </w:r>
    </w:p>
    <w:p>
      <w:r>
        <w:t>Hồ sơ</w:t>
      </w:r>
    </w:p>
    <w:p>
      <w:r>
        <w:t>1-3</w:t>
      </w:r>
    </w:p>
    <w:p>
      <w:r>
        <w:t>0</w:t>
      </w:r>
    </w:p>
    <w:p>
      <w:r>
        <w:t>0</w:t>
      </w:r>
    </w:p>
    <w:p>
      <w:r>
        <w:t>0</w:t>
      </w:r>
    </w:p>
    <w:p>
      <w:r>
        <w:t>60.021</w:t>
      </w:r>
    </w:p>
    <w:p>
      <w:r>
        <w:t>203</w:t>
      </w:r>
    </w:p>
    <w:p>
      <w:r>
        <w:t>38.124</w:t>
      </w:r>
    </w:p>
    <w:p>
      <w:r>
        <w:t>1.201</w:t>
      </w:r>
    </w:p>
    <w:p>
      <w:r>
        <w:t>2.944</w:t>
      </w:r>
    </w:p>
    <w:p>
      <w:r>
        <w:t>102.493</w:t>
      </w:r>
    </w:p>
    <w:p>
      <w:r>
        <w:t>15.374</w:t>
      </w:r>
    </w:p>
    <w:p>
      <w:r>
        <w:t>117.867</w:t>
      </w:r>
    </w:p>
    <w:p>
      <w:r>
        <w:t>116.486</w:t>
      </w:r>
    </w:p>
    <w:p>
      <w:r>
        <w:t>0</w:t>
      </w:r>
    </w:p>
    <w:p>
      <w:r>
        <w:t>0</w:t>
      </w:r>
    </w:p>
    <w:p>
      <w:r>
        <w:t>0</w:t>
      </w:r>
    </w:p>
    <w:p>
      <w:r>
        <w:t>2</w:t>
      </w:r>
    </w:p>
    <w:p>
      <w:r>
        <w:t>Lập hồ sơ nghiệm thu dự án</w:t>
      </w:r>
    </w:p>
    <w:p>
      <w:r>
        <w:t>Hồ sơ</w:t>
      </w:r>
    </w:p>
    <w:p>
      <w:r>
        <w:t>1-3</w:t>
      </w:r>
    </w:p>
    <w:p>
      <w:r>
        <w:t>0</w:t>
      </w:r>
    </w:p>
    <w:p>
      <w:r>
        <w:t>0</w:t>
      </w:r>
    </w:p>
    <w:p>
      <w:r>
        <w:t>0</w:t>
      </w:r>
    </w:p>
    <w:p>
      <w:r>
        <w:t>40.014</w:t>
      </w:r>
    </w:p>
    <w:p>
      <w:r>
        <w:t>135</w:t>
      </w:r>
    </w:p>
    <w:p>
      <w:r>
        <w:t>42.120</w:t>
      </w:r>
    </w:p>
    <w:p>
      <w:r>
        <w:t>800</w:t>
      </w:r>
    </w:p>
    <w:p>
      <w:r>
        <w:t>1.961</w:t>
      </w:r>
    </w:p>
    <w:p>
      <w:r>
        <w:t>85.031</w:t>
      </w:r>
    </w:p>
    <w:p>
      <w:r>
        <w:t>12.755</w:t>
      </w:r>
    </w:p>
    <w:p>
      <w:r>
        <w:t>97.786</w:t>
      </w:r>
    </w:p>
    <w:p>
      <w:r>
        <w:t>96.866</w:t>
      </w:r>
    </w:p>
    <w:p>
      <w:r>
        <w:t>0</w:t>
      </w:r>
    </w:p>
    <w:p>
      <w:r>
        <w:t>0</w:t>
      </w:r>
    </w:p>
    <w:p>
      <w:r>
        <w:t>0</w:t>
      </w:r>
    </w:p>
    <w:p>
      <w:r>
        <w:t>PHỤ LỤC 08</w:t>
      </w:r>
    </w:p>
    <w:p>
      <w:r>
        <w:t>ĐƠN GIÁ KIỂM TRA, NGHIỆM THU VIỆC DUY TRÌ, VẬN HÀNH PHẦN MỀM HỆ THỐNG</w:t>
      </w:r>
    </w:p>
    <w:p>
      <w:r>
        <w:t>Đơn vị tính: đồng</w:t>
      </w:r>
    </w:p>
    <w:p>
      <w:r>
        <w:t>STT</w:t>
      </w:r>
    </w:p>
    <w:p>
      <w:r>
        <w:t>Nội dung</w:t>
      </w:r>
    </w:p>
    <w:p>
      <w:r>
        <w:t>Đơn vị tính</w:t>
      </w:r>
    </w:p>
    <w:p>
      <w:r>
        <w:t>Khó khăn</w:t>
      </w:r>
    </w:p>
    <w:p>
      <w:r>
        <w:t>Chi phí LĐKT</w:t>
      </w:r>
    </w:p>
    <w:p>
      <w:r>
        <w:t>Chi phí dụng cụ</w:t>
      </w:r>
    </w:p>
    <w:p>
      <w:r>
        <w:t>Chi phí vật liệu</w:t>
      </w:r>
    </w:p>
    <w:p>
      <w:r>
        <w:t>Chi phí sử dụng máy</w:t>
      </w:r>
    </w:p>
    <w:p>
      <w:r>
        <w:t>Chi phí trực tiếp</w:t>
      </w:r>
    </w:p>
    <w:p>
      <w:r>
        <w:t>Chi phí chung 15%</w:t>
      </w:r>
    </w:p>
    <w:p>
      <w:r>
        <w:t>Đơn giá có khấu hao</w:t>
      </w:r>
    </w:p>
    <w:p>
      <w:r>
        <w:t>Đơn giá không có khấu hao</w:t>
      </w:r>
    </w:p>
    <w:p>
      <w:r>
        <w:t>Khấu hao</w:t>
      </w:r>
    </w:p>
    <w:p>
      <w:r>
        <w:t>Năng lượng</w:t>
      </w:r>
    </w:p>
    <w:p>
      <w:r>
        <w:t>1</w:t>
      </w:r>
    </w:p>
    <w:p>
      <w:r>
        <w:t>2</w:t>
      </w:r>
    </w:p>
    <w:p>
      <w:r>
        <w:t>3</w:t>
      </w:r>
    </w:p>
    <w:p>
      <w:r>
        <w:t>4</w:t>
      </w:r>
    </w:p>
    <w:p>
      <w:r>
        <w:t>5</w:t>
      </w:r>
    </w:p>
    <w:p>
      <w:r>
        <w:t>6</w:t>
      </w:r>
    </w:p>
    <w:p>
      <w:r>
        <w:t>7</w:t>
      </w:r>
    </w:p>
    <w:p>
      <w:r>
        <w:t>8</w:t>
      </w:r>
    </w:p>
    <w:p>
      <w:r>
        <w:t>9</w:t>
      </w:r>
    </w:p>
    <w:p>
      <w:r>
        <w:t>10=5+6+</w:t>
      </w:r>
    </w:p>
    <w:p>
      <w:r>
        <w:t>7+8+9</w:t>
      </w:r>
    </w:p>
    <w:p>
      <w:r>
        <w:t>11=10*15%</w:t>
      </w:r>
    </w:p>
    <w:p>
      <w:r>
        <w:t>12=11+10</w:t>
      </w:r>
    </w:p>
    <w:p>
      <w:r>
        <w:t>13=(5+6+7+9)+</w:t>
      </w:r>
    </w:p>
    <w:p>
      <w:r>
        <w:t>(5+6+7+9)*15%</w:t>
      </w:r>
    </w:p>
    <w:p>
      <w:r>
        <w:t>I</w:t>
      </w:r>
    </w:p>
    <w:p>
      <w:r>
        <w:t>Tiếp nhận hồ sơ, sản phẩm</w:t>
      </w:r>
    </w:p>
    <w:p>
      <w:r>
        <w:t>1</w:t>
      </w:r>
    </w:p>
    <w:p>
      <w:r>
        <w:t>Kiểm tra hồ sơ nghiệm thu cấp đơn vị thi công</w:t>
      </w:r>
    </w:p>
    <w:p>
      <w:r>
        <w:t>Hồ sơ</w:t>
      </w:r>
    </w:p>
    <w:p>
      <w:r>
        <w:t>1-3</w:t>
      </w:r>
    </w:p>
    <w:p>
      <w:r>
        <w:t>20.007</w:t>
      </w:r>
    </w:p>
    <w:p>
      <w:r>
        <w:t>67</w:t>
      </w:r>
    </w:p>
    <w:p>
      <w:r>
        <w:t>0.00</w:t>
      </w:r>
    </w:p>
    <w:p>
      <w:r>
        <w:t>314</w:t>
      </w:r>
    </w:p>
    <w:p>
      <w:r>
        <w:t>871</w:t>
      </w:r>
    </w:p>
    <w:p>
      <w:r>
        <w:t>21.259</w:t>
      </w:r>
    </w:p>
    <w:p>
      <w:r>
        <w:t>3.189</w:t>
      </w:r>
    </w:p>
    <w:p>
      <w:r>
        <w:t>24.448</w:t>
      </w:r>
    </w:p>
    <w:p>
      <w:r>
        <w:t>24.087</w:t>
      </w:r>
    </w:p>
    <w:p>
      <w:r>
        <w:t>2</w:t>
      </w:r>
    </w:p>
    <w:p>
      <w:r>
        <w:t>Kiểm tra số lượng sản phẩm theo thiết kế kỹ thuật đã được phê duyệt</w:t>
      </w:r>
    </w:p>
    <w:p>
      <w:r>
        <w:t>Hồ sơ</w:t>
      </w:r>
    </w:p>
    <w:p>
      <w:r>
        <w:t>1-3</w:t>
      </w:r>
    </w:p>
    <w:p>
      <w:r>
        <w:t>30.011</w:t>
      </w:r>
    </w:p>
    <w:p>
      <w:r>
        <w:t>101</w:t>
      </w:r>
    </w:p>
    <w:p>
      <w:r>
        <w:t>0.00</w:t>
      </w:r>
    </w:p>
    <w:p>
      <w:r>
        <w:t>472</w:t>
      </w:r>
    </w:p>
    <w:p>
      <w:r>
        <w:t>1.307</w:t>
      </w:r>
    </w:p>
    <w:p>
      <w:r>
        <w:t>31.891</w:t>
      </w:r>
    </w:p>
    <w:p>
      <w:r>
        <w:t>4.784</w:t>
      </w:r>
    </w:p>
    <w:p>
      <w:r>
        <w:t>36.674</w:t>
      </w:r>
    </w:p>
    <w:p>
      <w:r>
        <w:t>36.132</w:t>
      </w:r>
    </w:p>
    <w:p>
      <w:r>
        <w:t>II</w:t>
      </w:r>
    </w:p>
    <w:p>
      <w:r>
        <w:t>Kiểm tra các sản phẩm duy trì, vận hành phần mềm hệ thống</w:t>
      </w:r>
    </w:p>
    <w:p>
      <w:r>
        <w:t>II.1</w:t>
      </w:r>
    </w:p>
    <w:p>
      <w:r>
        <w:t>Kiểm tra việc kiểm tra, giám sát hệ thống</w:t>
      </w:r>
    </w:p>
    <w:p>
      <w:r>
        <w:t>1</w:t>
      </w:r>
    </w:p>
    <w:p>
      <w:r>
        <w:t>Kiểm tra nhật ký duy trì vận hành hệ thống</w:t>
      </w:r>
    </w:p>
    <w:p>
      <w:r>
        <w:t>Phần mềm</w:t>
      </w:r>
    </w:p>
    <w:p>
      <w:r>
        <w:t>1-3</w:t>
      </w:r>
    </w:p>
    <w:p>
      <w:r>
        <w:t>4.566</w:t>
      </w:r>
    </w:p>
    <w:p>
      <w:r>
        <w:t>14</w:t>
      </w:r>
    </w:p>
    <w:p>
      <w:r>
        <w:t>0.00</w:t>
      </w:r>
    </w:p>
    <w:p>
      <w:r>
        <w:t>63</w:t>
      </w:r>
    </w:p>
    <w:p>
      <w:r>
        <w:t>174</w:t>
      </w:r>
    </w:p>
    <w:p>
      <w:r>
        <w:t>4.816</w:t>
      </w:r>
    </w:p>
    <w:p>
      <w:r>
        <w:t>722</w:t>
      </w:r>
    </w:p>
    <w:p>
      <w:r>
        <w:t>5.539</w:t>
      </w:r>
    </w:p>
    <w:p>
      <w:r>
        <w:t>5.466</w:t>
      </w:r>
    </w:p>
    <w:p>
      <w:r>
        <w:t>II.2</w:t>
      </w:r>
    </w:p>
    <w:p>
      <w:r>
        <w:t>Kiểm tra việc ghi nhận sự cố</w:t>
      </w:r>
    </w:p>
    <w:p>
      <w:r>
        <w:t>1</w:t>
      </w:r>
    </w:p>
    <w:p>
      <w:r>
        <w:t>Kiểm tra nhật ký duy trì vận hành hệ thống</w:t>
      </w:r>
    </w:p>
    <w:p>
      <w:r>
        <w:t>Phần mềm</w:t>
      </w:r>
    </w:p>
    <w:p>
      <w:r>
        <w:t>1-3</w:t>
      </w:r>
    </w:p>
    <w:p>
      <w:r>
        <w:t>2.283</w:t>
      </w:r>
    </w:p>
    <w:p>
      <w:r>
        <w:t>7</w:t>
      </w:r>
    </w:p>
    <w:p>
      <w:r>
        <w:t>0.00</w:t>
      </w:r>
    </w:p>
    <w:p>
      <w:r>
        <w:t>31</w:t>
      </w:r>
    </w:p>
    <w:p>
      <w:r>
        <w:t>87</w:t>
      </w:r>
    </w:p>
    <w:p>
      <w:r>
        <w:t>2.408</w:t>
      </w:r>
    </w:p>
    <w:p>
      <w:r>
        <w:t>361</w:t>
      </w:r>
    </w:p>
    <w:p>
      <w:r>
        <w:t>2.769</w:t>
      </w:r>
    </w:p>
    <w:p>
      <w:r>
        <w:t>2.733</w:t>
      </w:r>
    </w:p>
    <w:p>
      <w:r>
        <w:t>2</w:t>
      </w:r>
    </w:p>
    <w:p>
      <w:r>
        <w:t>Kiểm tra danh mục sự cố</w:t>
      </w:r>
    </w:p>
    <w:p>
      <w:r>
        <w:t>Phần mềm</w:t>
      </w:r>
    </w:p>
    <w:p>
      <w:r>
        <w:t>1-3</w:t>
      </w:r>
    </w:p>
    <w:p>
      <w:r>
        <w:t>2.283</w:t>
      </w:r>
    </w:p>
    <w:p>
      <w:r>
        <w:t>7</w:t>
      </w:r>
    </w:p>
    <w:p>
      <w:r>
        <w:t>0.00</w:t>
      </w:r>
    </w:p>
    <w:p>
      <w:r>
        <w:t>31</w:t>
      </w:r>
    </w:p>
    <w:p>
      <w:r>
        <w:t>87</w:t>
      </w:r>
    </w:p>
    <w:p>
      <w:r>
        <w:t>2.408</w:t>
      </w:r>
    </w:p>
    <w:p>
      <w:r>
        <w:t>361</w:t>
      </w:r>
    </w:p>
    <w:p>
      <w:r>
        <w:t>2.769</w:t>
      </w:r>
    </w:p>
    <w:p>
      <w:r>
        <w:t>2.733</w:t>
      </w:r>
    </w:p>
    <w:p>
      <w:r>
        <w:t>II.3</w:t>
      </w:r>
    </w:p>
    <w:p>
      <w:r>
        <w:t>Kiểm tra việc phân tích sự cố</w:t>
      </w:r>
    </w:p>
    <w:p>
      <w:r>
        <w:t>1</w:t>
      </w:r>
    </w:p>
    <w:p>
      <w:r>
        <w:t>Kiểm tra báo cáo phân tích và đề xuất giải pháp khắc phục sự cố</w:t>
      </w:r>
    </w:p>
    <w:p>
      <w:r>
        <w:t>Phần mềm</w:t>
      </w:r>
    </w:p>
    <w:p>
      <w:r>
        <w:t>1-3</w:t>
      </w:r>
    </w:p>
    <w:p>
      <w:r>
        <w:t>4.566</w:t>
      </w:r>
    </w:p>
    <w:p>
      <w:r>
        <w:t>14</w:t>
      </w:r>
    </w:p>
    <w:p>
      <w:r>
        <w:t>0.00</w:t>
      </w:r>
    </w:p>
    <w:p>
      <w:r>
        <w:t>63</w:t>
      </w:r>
    </w:p>
    <w:p>
      <w:r>
        <w:t>174</w:t>
      </w:r>
    </w:p>
    <w:p>
      <w:r>
        <w:t>4.816</w:t>
      </w:r>
    </w:p>
    <w:p>
      <w:r>
        <w:t>722</w:t>
      </w:r>
    </w:p>
    <w:p>
      <w:r>
        <w:t>5.539</w:t>
      </w:r>
    </w:p>
    <w:p>
      <w:r>
        <w:t>5.466</w:t>
      </w:r>
    </w:p>
    <w:p>
      <w:r>
        <w:t>II.4</w:t>
      </w:r>
    </w:p>
    <w:p>
      <w:r>
        <w:t>Kiểm tra việc khắc phục sự cố</w:t>
      </w:r>
    </w:p>
    <w:p>
      <w:r>
        <w:t>1</w:t>
      </w:r>
    </w:p>
    <w:p>
      <w:r>
        <w:t>Kiểm tra báo cáo khắc phục sự cố</w:t>
      </w:r>
    </w:p>
    <w:p>
      <w:r>
        <w:t>Phần mềm</w:t>
      </w:r>
    </w:p>
    <w:p>
      <w:r>
        <w:t>1-3</w:t>
      </w:r>
    </w:p>
    <w:p>
      <w:r>
        <w:t>2.283</w:t>
      </w:r>
    </w:p>
    <w:p>
      <w:r>
        <w:t>7</w:t>
      </w:r>
    </w:p>
    <w:p>
      <w:r>
        <w:t>0.00</w:t>
      </w:r>
    </w:p>
    <w:p>
      <w:r>
        <w:t>31</w:t>
      </w:r>
    </w:p>
    <w:p>
      <w:r>
        <w:t>87</w:t>
      </w:r>
    </w:p>
    <w:p>
      <w:r>
        <w:t>2.408</w:t>
      </w:r>
    </w:p>
    <w:p>
      <w:r>
        <w:t>361</w:t>
      </w:r>
    </w:p>
    <w:p>
      <w:r>
        <w:t>2.769</w:t>
      </w:r>
    </w:p>
    <w:p>
      <w:r>
        <w:t>2.733</w:t>
      </w:r>
    </w:p>
    <w:p>
      <w:r>
        <w:t>2</w:t>
      </w:r>
    </w:p>
    <w:p>
      <w:r>
        <w:t>Kiểm tra danh mục sự cố</w:t>
      </w:r>
    </w:p>
    <w:p>
      <w:r>
        <w:t>Phần mềm</w:t>
      </w:r>
    </w:p>
    <w:p>
      <w:r>
        <w:t>1-3</w:t>
      </w:r>
    </w:p>
    <w:p>
      <w:r>
        <w:t>2.283</w:t>
      </w:r>
    </w:p>
    <w:p>
      <w:r>
        <w:t>7</w:t>
      </w:r>
    </w:p>
    <w:p>
      <w:r>
        <w:t>0.00</w:t>
      </w:r>
    </w:p>
    <w:p>
      <w:r>
        <w:t>31</w:t>
      </w:r>
    </w:p>
    <w:p>
      <w:r>
        <w:t>87</w:t>
      </w:r>
    </w:p>
    <w:p>
      <w:r>
        <w:t>2.408</w:t>
      </w:r>
    </w:p>
    <w:p>
      <w:r>
        <w:t>361</w:t>
      </w:r>
    </w:p>
    <w:p>
      <w:r>
        <w:t>2.769</w:t>
      </w:r>
    </w:p>
    <w:p>
      <w:r>
        <w:t>2.733</w:t>
      </w:r>
    </w:p>
    <w:p>
      <w:r>
        <w:t>II.5</w:t>
      </w:r>
    </w:p>
    <w:p>
      <w:r>
        <w:t>Kiểm tra việc cập nhật phần mềm</w:t>
      </w:r>
    </w:p>
    <w:p>
      <w:r>
        <w:t>1</w:t>
      </w:r>
    </w:p>
    <w:p>
      <w:r>
        <w:t>Kiểm tra báo cáo cập nhật</w:t>
      </w:r>
    </w:p>
    <w:p>
      <w:r>
        <w:t>Phần mềm</w:t>
      </w:r>
    </w:p>
    <w:p>
      <w:r>
        <w:t>1-3</w:t>
      </w:r>
    </w:p>
    <w:p>
      <w:r>
        <w:t>4.566</w:t>
      </w:r>
    </w:p>
    <w:p>
      <w:r>
        <w:t>14</w:t>
      </w:r>
    </w:p>
    <w:p>
      <w:r>
        <w:t>0.00</w:t>
      </w:r>
    </w:p>
    <w:p>
      <w:r>
        <w:t>63</w:t>
      </w:r>
    </w:p>
    <w:p>
      <w:r>
        <w:t>174</w:t>
      </w:r>
    </w:p>
    <w:p>
      <w:r>
        <w:t>4.816</w:t>
      </w:r>
    </w:p>
    <w:p>
      <w:r>
        <w:t>722</w:t>
      </w:r>
    </w:p>
    <w:p>
      <w:r>
        <w:t>5.539</w:t>
      </w:r>
    </w:p>
    <w:p>
      <w:r>
        <w:t>5.466</w:t>
      </w:r>
    </w:p>
    <w:p>
      <w:r>
        <w:t>II.6</w:t>
      </w:r>
    </w:p>
    <w:p>
      <w:r>
        <w:t>Kiểm tra việc sao lưu, phục hồi</w:t>
      </w:r>
    </w:p>
    <w:p>
      <w:r>
        <w:t>1</w:t>
      </w:r>
    </w:p>
    <w:p>
      <w:r>
        <w:t>Kiểm tra nhật ký duy trì vận hành hệ thống</w:t>
      </w:r>
    </w:p>
    <w:p>
      <w:r>
        <w:t>Phần mềm</w:t>
      </w:r>
    </w:p>
    <w:p>
      <w:r>
        <w:t>1-3</w:t>
      </w:r>
    </w:p>
    <w:p>
      <w:r>
        <w:t>2.283</w:t>
      </w:r>
    </w:p>
    <w:p>
      <w:r>
        <w:t>7</w:t>
      </w:r>
    </w:p>
    <w:p>
      <w:r>
        <w:t>0.00</w:t>
      </w:r>
    </w:p>
    <w:p>
      <w:r>
        <w:t>31</w:t>
      </w:r>
    </w:p>
    <w:p>
      <w:r>
        <w:t>87</w:t>
      </w:r>
    </w:p>
    <w:p>
      <w:r>
        <w:t>2.408</w:t>
      </w:r>
    </w:p>
    <w:p>
      <w:r>
        <w:t>361</w:t>
      </w:r>
    </w:p>
    <w:p>
      <w:r>
        <w:t>2.769</w:t>
      </w:r>
    </w:p>
    <w:p>
      <w:r>
        <w:t>2.733</w:t>
      </w:r>
    </w:p>
    <w:p>
      <w:r>
        <w:t>2</w:t>
      </w:r>
    </w:p>
    <w:p>
      <w:r>
        <w:t>Kiểm tra báo cáo phục hồi hệ thống</w:t>
      </w:r>
    </w:p>
    <w:p>
      <w:r>
        <w:t>Phần mềm</w:t>
      </w:r>
    </w:p>
    <w:p>
      <w:r>
        <w:t>1-3</w:t>
      </w:r>
    </w:p>
    <w:p>
      <w:r>
        <w:t>2.283</w:t>
      </w:r>
    </w:p>
    <w:p>
      <w:r>
        <w:t>7</w:t>
      </w:r>
    </w:p>
    <w:p>
      <w:r>
        <w:t>0.00</w:t>
      </w:r>
    </w:p>
    <w:p>
      <w:r>
        <w:t>31</w:t>
      </w:r>
    </w:p>
    <w:p>
      <w:r>
        <w:t>87</w:t>
      </w:r>
    </w:p>
    <w:p>
      <w:r>
        <w:t>2.408</w:t>
      </w:r>
    </w:p>
    <w:p>
      <w:r>
        <w:t>361</w:t>
      </w:r>
    </w:p>
    <w:p>
      <w:r>
        <w:t>2.769</w:t>
      </w:r>
    </w:p>
    <w:p>
      <w:r>
        <w:t>2.733</w:t>
      </w:r>
    </w:p>
    <w:p>
      <w:r>
        <w:t>II.7</w:t>
      </w:r>
    </w:p>
    <w:p>
      <w:r>
        <w:t>Kiểm tra việc quản lý thông tin cấu hình</w:t>
      </w:r>
    </w:p>
    <w:p>
      <w:r>
        <w:t>1</w:t>
      </w:r>
    </w:p>
    <w:p>
      <w:r>
        <w:t>Kiểm tra nhật ký quản lý thông tin</w:t>
      </w:r>
    </w:p>
    <w:p>
      <w:r>
        <w:t>Phần mềm</w:t>
      </w:r>
    </w:p>
    <w:p>
      <w:r>
        <w:t>1-3</w:t>
      </w:r>
    </w:p>
    <w:p>
      <w:r>
        <w:t>9.131</w:t>
      </w:r>
    </w:p>
    <w:p>
      <w:r>
        <w:t>27</w:t>
      </w:r>
    </w:p>
    <w:p>
      <w:r>
        <w:t>0.00</w:t>
      </w:r>
    </w:p>
    <w:p>
      <w:r>
        <w:t>13</w:t>
      </w:r>
    </w:p>
    <w:p>
      <w:r>
        <w:t>348</w:t>
      </w:r>
    </w:p>
    <w:p>
      <w:r>
        <w:t>9.519</w:t>
      </w:r>
    </w:p>
    <w:p>
      <w:r>
        <w:t>1.428</w:t>
      </w:r>
    </w:p>
    <w:p>
      <w:r>
        <w:t>10.947</w:t>
      </w:r>
    </w:p>
    <w:p>
      <w:r>
        <w:t>10.933</w:t>
      </w:r>
    </w:p>
    <w:p>
      <w:r>
        <w:t>III</w:t>
      </w:r>
    </w:p>
    <w:p>
      <w:r>
        <w:t>Lập hồ sơ kiểm tra, nghiệm thu</w:t>
      </w:r>
    </w:p>
    <w:p>
      <w:r>
        <w:t>1</w:t>
      </w:r>
    </w:p>
    <w:p>
      <w:r>
        <w:t>Kiểm tra, nghiệm thu công tác sửa chữa, hoàn chỉnh các sai sót trong quá trình thi công của đơn vị thi công</w:t>
      </w:r>
    </w:p>
    <w:p>
      <w:r>
        <w:t>Hồ sơ</w:t>
      </w:r>
    </w:p>
    <w:p>
      <w:r>
        <w:t>1-3</w:t>
      </w:r>
    </w:p>
    <w:p>
      <w:r>
        <w:t>60.021</w:t>
      </w:r>
    </w:p>
    <w:p>
      <w:r>
        <w:t>370</w:t>
      </w:r>
    </w:p>
    <w:p>
      <w:r>
        <w:t>35.300</w:t>
      </w:r>
    </w:p>
    <w:p>
      <w:r>
        <w:t>1.201</w:t>
      </w:r>
    </w:p>
    <w:p>
      <w:r>
        <w:t>2.944</w:t>
      </w:r>
    </w:p>
    <w:p>
      <w:r>
        <w:t>99.836</w:t>
      </w:r>
    </w:p>
    <w:p>
      <w:r>
        <w:t>14.975</w:t>
      </w:r>
    </w:p>
    <w:p>
      <w:r>
        <w:t>114.812</w:t>
      </w:r>
    </w:p>
    <w:p>
      <w:r>
        <w:t>113.430</w:t>
      </w:r>
    </w:p>
    <w:p>
      <w:r>
        <w:t>2.</w:t>
      </w:r>
    </w:p>
    <w:p>
      <w:r>
        <w:t>Lập hồ sơ nghiệm thu dự án</w:t>
      </w:r>
    </w:p>
    <w:p>
      <w:r>
        <w:t>Hồ sơ</w:t>
      </w:r>
    </w:p>
    <w:p>
      <w:r>
        <w:t>1-3</w:t>
      </w:r>
    </w:p>
    <w:p>
      <w:r>
        <w:t>40.014</w:t>
      </w:r>
    </w:p>
    <w:p>
      <w:r>
        <w:t>191</w:t>
      </w:r>
    </w:p>
    <w:p>
      <w:r>
        <w:t>39.000</w:t>
      </w:r>
    </w:p>
    <w:p>
      <w:r>
        <w:t>800</w:t>
      </w:r>
    </w:p>
    <w:p>
      <w:r>
        <w:t>1.961</w:t>
      </w:r>
    </w:p>
    <w:p>
      <w:r>
        <w:t>81.967</w:t>
      </w:r>
    </w:p>
    <w:p>
      <w:r>
        <w:t>12.295</w:t>
      </w:r>
    </w:p>
    <w:p>
      <w:r>
        <w:t>94.262</w:t>
      </w:r>
    </w:p>
    <w:p>
      <w:r>
        <w:t>93.341</w:t>
      </w:r>
    </w:p>
    <w:p>
      <w:r>
        <w:t>PHỤ LỤC 09</w:t>
      </w:r>
    </w:p>
    <w:p>
      <w:r>
        <w:t>ĐƠN GIÁ KIỂM TRA, NGHIỆM THU VIỆC DUY TRÌ, VẬN HÀNH HỆ THỐNG PHẦN MỀM VÀ CƠ SỞ DỮ LIỆU NGÀNH TÀI NGUYÊN VÀ MÔI TRƯỜNG</w:t>
      </w:r>
    </w:p>
    <w:p>
      <w:r>
        <w:t>Đơn vị tính: đồng</w:t>
      </w:r>
    </w:p>
    <w:p>
      <w:r>
        <w:t>STT</w:t>
      </w:r>
    </w:p>
    <w:p>
      <w:r>
        <w:t>Nội dung</w:t>
      </w:r>
    </w:p>
    <w:p>
      <w:r>
        <w:t>Đơn vị tính</w:t>
      </w:r>
    </w:p>
    <w:p>
      <w:r>
        <w:t>Khó khăn</w:t>
      </w:r>
    </w:p>
    <w:p>
      <w:r>
        <w:t>Chi phí LĐKT</w:t>
      </w:r>
    </w:p>
    <w:p>
      <w:r>
        <w:t>Chi phí dụng cụ</w:t>
      </w:r>
    </w:p>
    <w:p>
      <w:r>
        <w:t>Chi phí vật liệu</w:t>
      </w:r>
    </w:p>
    <w:p>
      <w:r>
        <w:t>Chi phí sử dụng máy</w:t>
      </w:r>
    </w:p>
    <w:p>
      <w:r>
        <w:t>Chi phí trực tiếp</w:t>
      </w:r>
    </w:p>
    <w:p>
      <w:r>
        <w:t>Chi phí chung 15%</w:t>
      </w:r>
    </w:p>
    <w:p>
      <w:r>
        <w:t>Đơn giá có khấu hao</w:t>
      </w:r>
    </w:p>
    <w:p>
      <w:r>
        <w:t>Đơn giá không có khấu hao</w:t>
      </w:r>
    </w:p>
    <w:p>
      <w:r>
        <w:t>Khấu hao</w:t>
      </w:r>
    </w:p>
    <w:p>
      <w:r>
        <w:t>Năng lượng</w:t>
      </w:r>
    </w:p>
    <w:p>
      <w:r>
        <w:t>1</w:t>
      </w:r>
    </w:p>
    <w:p>
      <w:r>
        <w:t>2</w:t>
      </w:r>
    </w:p>
    <w:p>
      <w:r>
        <w:t>3</w:t>
      </w:r>
    </w:p>
    <w:p>
      <w:r>
        <w:t>4</w:t>
      </w:r>
    </w:p>
    <w:p>
      <w:r>
        <w:t>5</w:t>
      </w:r>
    </w:p>
    <w:p>
      <w:r>
        <w:t>6</w:t>
      </w:r>
    </w:p>
    <w:p>
      <w:r>
        <w:t>7</w:t>
      </w:r>
    </w:p>
    <w:p>
      <w:r>
        <w:t>8</w:t>
      </w:r>
    </w:p>
    <w:p>
      <w:r>
        <w:t>9</w:t>
      </w:r>
    </w:p>
    <w:p>
      <w:r>
        <w:t>10=5+6+</w:t>
      </w:r>
    </w:p>
    <w:p>
      <w:r>
        <w:t>7+8+9</w:t>
      </w:r>
    </w:p>
    <w:p>
      <w:r>
        <w:t>11=10*15%</w:t>
      </w:r>
    </w:p>
    <w:p>
      <w:r>
        <w:t>12=11+10</w:t>
      </w:r>
    </w:p>
    <w:p>
      <w:r>
        <w:t>13=(5+6+7+9)+</w:t>
      </w:r>
    </w:p>
    <w:p>
      <w:r>
        <w:t>(5+6+7+9)*15%</w:t>
      </w:r>
    </w:p>
    <w:p>
      <w:r>
        <w:t>I</w:t>
      </w:r>
    </w:p>
    <w:p>
      <w:r>
        <w:t>Tiếp nhận hồ sơ, sản phẩm</w:t>
      </w:r>
    </w:p>
    <w:p>
      <w:r>
        <w:t>1</w:t>
      </w:r>
    </w:p>
    <w:p>
      <w:r>
        <w:t>Kiểm tra hồ sơ nghiệm thu cấp đơn vị thi công</w:t>
      </w:r>
    </w:p>
    <w:p>
      <w:r>
        <w:t>Hồ sơ</w:t>
      </w:r>
    </w:p>
    <w:p>
      <w:r>
        <w:t>1-3</w:t>
      </w:r>
    </w:p>
    <w:p>
      <w:r>
        <w:t>20.007</w:t>
      </w:r>
    </w:p>
    <w:p>
      <w:r>
        <w:t>67</w:t>
      </w:r>
    </w:p>
    <w:p>
      <w:r>
        <w:t>0.00</w:t>
      </w:r>
    </w:p>
    <w:p>
      <w:r>
        <w:t>314</w:t>
      </w:r>
    </w:p>
    <w:p>
      <w:r>
        <w:t>871</w:t>
      </w:r>
    </w:p>
    <w:p>
      <w:r>
        <w:t>21.259</w:t>
      </w:r>
    </w:p>
    <w:p>
      <w:r>
        <w:t>3.189</w:t>
      </w:r>
    </w:p>
    <w:p>
      <w:r>
        <w:t>24.448</w:t>
      </w:r>
    </w:p>
    <w:p>
      <w:r>
        <w:t>24.087</w:t>
      </w:r>
    </w:p>
    <w:p>
      <w:r>
        <w:t>0</w:t>
      </w:r>
    </w:p>
    <w:p>
      <w:r>
        <w:t>2</w:t>
      </w:r>
    </w:p>
    <w:p>
      <w:r>
        <w:t>Kiểm tra số lượng sản phẩm theo thiết kế kỹ thuật đã được phê duyệt</w:t>
      </w:r>
    </w:p>
    <w:p>
      <w:r>
        <w:t>Hồ sơ</w:t>
      </w:r>
    </w:p>
    <w:p>
      <w:r>
        <w:t>0</w:t>
      </w:r>
    </w:p>
    <w:p>
      <w:r>
        <w:t>1-3</w:t>
      </w:r>
    </w:p>
    <w:p>
      <w:r>
        <w:t>30.011</w:t>
      </w:r>
    </w:p>
    <w:p>
      <w:r>
        <w:t>101</w:t>
      </w:r>
    </w:p>
    <w:p>
      <w:r>
        <w:t>0.00</w:t>
      </w:r>
    </w:p>
    <w:p>
      <w:r>
        <w:t>472</w:t>
      </w:r>
    </w:p>
    <w:p>
      <w:r>
        <w:t>1.307</w:t>
      </w:r>
    </w:p>
    <w:p>
      <w:r>
        <w:t>31.891</w:t>
      </w:r>
    </w:p>
    <w:p>
      <w:r>
        <w:t>4.784</w:t>
      </w:r>
    </w:p>
    <w:p>
      <w:r>
        <w:t>36.674</w:t>
      </w:r>
    </w:p>
    <w:p>
      <w:r>
        <w:t>36.132</w:t>
      </w:r>
    </w:p>
    <w:p>
      <w:r>
        <w:t>II</w:t>
      </w:r>
    </w:p>
    <w:p>
      <w:r>
        <w:t>Kiểm tra các sản phẩm duy trì, vận hành hệ thống phần mềm và cơ sở dữ liệu ngành tài nguyên và môi trường</w:t>
      </w:r>
    </w:p>
    <w:p>
      <w:r>
        <w:t>II.1</w:t>
      </w:r>
    </w:p>
    <w:p>
      <w:r>
        <w:t>Kiểm tra việc kiểm tra, giám sát hệ thống</w:t>
      </w:r>
    </w:p>
    <w:p>
      <w:r>
        <w:t>1</w:t>
      </w:r>
    </w:p>
    <w:p>
      <w:r>
        <w:t>Kiểm tra nhật ký duy trì vận hành hệ thống</w:t>
      </w:r>
    </w:p>
    <w:p>
      <w:r>
        <w:t>Phần mềm</w:t>
      </w:r>
    </w:p>
    <w:p>
      <w:r>
        <w:t>1</w:t>
      </w:r>
    </w:p>
    <w:p>
      <w:r>
        <w:t>3.653</w:t>
      </w:r>
    </w:p>
    <w:p>
      <w:r>
        <w:t>11</w:t>
      </w:r>
    </w:p>
    <w:p>
      <w:r>
        <w:t>0.00</w:t>
      </w:r>
    </w:p>
    <w:p>
      <w:r>
        <w:t>50</w:t>
      </w:r>
    </w:p>
    <w:p>
      <w:r>
        <w:t>139</w:t>
      </w:r>
    </w:p>
    <w:p>
      <w:r>
        <w:t>3.853</w:t>
      </w:r>
    </w:p>
    <w:p>
      <w:r>
        <w:t>578</w:t>
      </w:r>
    </w:p>
    <w:p>
      <w:r>
        <w:t>4.431</w:t>
      </w:r>
    </w:p>
    <w:p>
      <w:r>
        <w:t>4.373</w:t>
      </w:r>
    </w:p>
    <w:p>
      <w:r>
        <w:t>2</w:t>
      </w:r>
    </w:p>
    <w:p>
      <w:r>
        <w:t>4.566</w:t>
      </w:r>
    </w:p>
    <w:p>
      <w:r>
        <w:t>14</w:t>
      </w:r>
    </w:p>
    <w:p>
      <w:r>
        <w:t>0.00</w:t>
      </w:r>
    </w:p>
    <w:p>
      <w:r>
        <w:t>63</w:t>
      </w:r>
    </w:p>
    <w:p>
      <w:r>
        <w:t>174</w:t>
      </w:r>
    </w:p>
    <w:p>
      <w:r>
        <w:t>4.816</w:t>
      </w:r>
    </w:p>
    <w:p>
      <w:r>
        <w:t>722</w:t>
      </w:r>
    </w:p>
    <w:p>
      <w:r>
        <w:t>5.539</w:t>
      </w:r>
    </w:p>
    <w:p>
      <w:r>
        <w:t>5.466</w:t>
      </w:r>
    </w:p>
    <w:p>
      <w:r>
        <w:t>3</w:t>
      </w:r>
    </w:p>
    <w:p>
      <w:r>
        <w:t>5.935</w:t>
      </w:r>
    </w:p>
    <w:p>
      <w:r>
        <w:t>18</w:t>
      </w:r>
    </w:p>
    <w:p>
      <w:r>
        <w:t>0.00</w:t>
      </w:r>
    </w:p>
    <w:p>
      <w:r>
        <w:t>82</w:t>
      </w:r>
    </w:p>
    <w:p>
      <w:r>
        <w:t>226</w:t>
      </w:r>
    </w:p>
    <w:p>
      <w:r>
        <w:t>6.261</w:t>
      </w:r>
    </w:p>
    <w:p>
      <w:r>
        <w:t>939</w:t>
      </w:r>
    </w:p>
    <w:p>
      <w:r>
        <w:t>7.200</w:t>
      </w:r>
    </w:p>
    <w:p>
      <w:r>
        <w:t>7.106</w:t>
      </w:r>
    </w:p>
    <w:p>
      <w:r>
        <w:t>II.2</w:t>
      </w:r>
    </w:p>
    <w:p>
      <w:r>
        <w:t>Kiểm tra việc ghi nhận sự cố</w:t>
      </w:r>
    </w:p>
    <w:p>
      <w:r>
        <w:t>0</w:t>
      </w:r>
    </w:p>
    <w:p>
      <w:r>
        <w:t>1</w:t>
      </w:r>
    </w:p>
    <w:p>
      <w:r>
        <w:t>Kiểm tra nhật ký duy trì vận hành hệ thống</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0.00</w:t>
      </w:r>
    </w:p>
    <w:p>
      <w:r>
        <w:t>41</w:t>
      </w:r>
    </w:p>
    <w:p>
      <w:r>
        <w:t>113</w:t>
      </w:r>
    </w:p>
    <w:p>
      <w:r>
        <w:t>3.130</w:t>
      </w:r>
    </w:p>
    <w:p>
      <w:r>
        <w:t>470</w:t>
      </w:r>
    </w:p>
    <w:p>
      <w:r>
        <w:t>3.600</w:t>
      </w:r>
    </w:p>
    <w:p>
      <w:r>
        <w:t>3.553</w:t>
      </w:r>
    </w:p>
    <w:p>
      <w:r>
        <w:t>2</w:t>
      </w:r>
    </w:p>
    <w:p>
      <w:r>
        <w:t>Kiểm tra danh mục sự cố</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0.00</w:t>
      </w:r>
    </w:p>
    <w:p>
      <w:r>
        <w:t>41</w:t>
      </w:r>
    </w:p>
    <w:p>
      <w:r>
        <w:t>113</w:t>
      </w:r>
    </w:p>
    <w:p>
      <w:r>
        <w:t>3.130</w:t>
      </w:r>
    </w:p>
    <w:p>
      <w:r>
        <w:t>470</w:t>
      </w:r>
    </w:p>
    <w:p>
      <w:r>
        <w:t>3.600</w:t>
      </w:r>
    </w:p>
    <w:p>
      <w:r>
        <w:t>3.553</w:t>
      </w:r>
    </w:p>
    <w:p>
      <w:r>
        <w:t>II.3</w:t>
      </w:r>
    </w:p>
    <w:p>
      <w:r>
        <w:t>Kiểm tra việc phân tích sự cố</w:t>
      </w:r>
    </w:p>
    <w:p>
      <w:r>
        <w:t>0</w:t>
      </w:r>
    </w:p>
    <w:p>
      <w:r>
        <w:t>1</w:t>
      </w:r>
    </w:p>
    <w:p>
      <w:r>
        <w:t>Kiểm tra báo cáo phân tích và đề xuất giải pháp khắc phục sự cố</w:t>
      </w:r>
    </w:p>
    <w:p>
      <w:r>
        <w:t>Phần mềm</w:t>
      </w:r>
    </w:p>
    <w:p>
      <w:r>
        <w:t>1</w:t>
      </w:r>
    </w:p>
    <w:p>
      <w:r>
        <w:t>3.653</w:t>
      </w:r>
    </w:p>
    <w:p>
      <w:r>
        <w:t>11</w:t>
      </w:r>
    </w:p>
    <w:p>
      <w:r>
        <w:t>0.00</w:t>
      </w:r>
    </w:p>
    <w:p>
      <w:r>
        <w:t>50</w:t>
      </w:r>
    </w:p>
    <w:p>
      <w:r>
        <w:t>139</w:t>
      </w:r>
    </w:p>
    <w:p>
      <w:r>
        <w:t>3.853</w:t>
      </w:r>
    </w:p>
    <w:p>
      <w:r>
        <w:t>578</w:t>
      </w:r>
    </w:p>
    <w:p>
      <w:r>
        <w:t>4.431</w:t>
      </w:r>
    </w:p>
    <w:p>
      <w:r>
        <w:t>4.373</w:t>
      </w:r>
    </w:p>
    <w:p>
      <w:r>
        <w:t>2</w:t>
      </w:r>
    </w:p>
    <w:p>
      <w:r>
        <w:t>4.566</w:t>
      </w:r>
    </w:p>
    <w:p>
      <w:r>
        <w:t>14</w:t>
      </w:r>
    </w:p>
    <w:p>
      <w:r>
        <w:t>0.00</w:t>
      </w:r>
    </w:p>
    <w:p>
      <w:r>
        <w:t>63</w:t>
      </w:r>
    </w:p>
    <w:p>
      <w:r>
        <w:t>174</w:t>
      </w:r>
    </w:p>
    <w:p>
      <w:r>
        <w:t>4.816</w:t>
      </w:r>
    </w:p>
    <w:p>
      <w:r>
        <w:t>722</w:t>
      </w:r>
    </w:p>
    <w:p>
      <w:r>
        <w:t>5 539</w:t>
      </w:r>
    </w:p>
    <w:p>
      <w:r>
        <w:t>5.466</w:t>
      </w:r>
    </w:p>
    <w:p>
      <w:r>
        <w:t>3</w:t>
      </w:r>
    </w:p>
    <w:p>
      <w:r>
        <w:t>5.935</w:t>
      </w:r>
    </w:p>
    <w:p>
      <w:r>
        <w:t>18</w:t>
      </w:r>
    </w:p>
    <w:p>
      <w:r>
        <w:t>0.00</w:t>
      </w:r>
    </w:p>
    <w:p>
      <w:r>
        <w:t>82</w:t>
      </w:r>
    </w:p>
    <w:p>
      <w:r>
        <w:t>226</w:t>
      </w:r>
    </w:p>
    <w:p>
      <w:r>
        <w:t>6.261</w:t>
      </w:r>
    </w:p>
    <w:p>
      <w:r>
        <w:t>939</w:t>
      </w:r>
    </w:p>
    <w:p>
      <w:r>
        <w:t>7.200</w:t>
      </w:r>
    </w:p>
    <w:p>
      <w:r>
        <w:t>7.106</w:t>
      </w:r>
    </w:p>
    <w:p>
      <w:r>
        <w:t>II.4</w:t>
      </w:r>
    </w:p>
    <w:p>
      <w:r>
        <w:t>Kiểm tra việc khắc phục sự cố</w:t>
      </w:r>
    </w:p>
    <w:p>
      <w:r>
        <w:t>0</w:t>
      </w:r>
    </w:p>
    <w:p>
      <w:r>
        <w:t>1</w:t>
      </w:r>
    </w:p>
    <w:p>
      <w:r>
        <w:t>Kiểm tra báo cáo khắc phục sự cố</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0 00</w:t>
      </w:r>
    </w:p>
    <w:p>
      <w:r>
        <w:t>41</w:t>
      </w:r>
    </w:p>
    <w:p>
      <w:r>
        <w:t>113</w:t>
      </w:r>
    </w:p>
    <w:p>
      <w:r>
        <w:t>3.130</w:t>
      </w:r>
    </w:p>
    <w:p>
      <w:r>
        <w:t>470</w:t>
      </w:r>
    </w:p>
    <w:p>
      <w:r>
        <w:t>3.600</w:t>
      </w:r>
    </w:p>
    <w:p>
      <w:r>
        <w:t>3553</w:t>
      </w:r>
    </w:p>
    <w:p>
      <w:r>
        <w:t>2</w:t>
      </w:r>
    </w:p>
    <w:p>
      <w:r>
        <w:t>Kiểm tra danh mục sự cố</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0 00</w:t>
      </w:r>
    </w:p>
    <w:p>
      <w:r>
        <w:t>41</w:t>
      </w:r>
    </w:p>
    <w:p>
      <w:r>
        <w:t>113</w:t>
      </w:r>
    </w:p>
    <w:p>
      <w:r>
        <w:t>3.130</w:t>
      </w:r>
    </w:p>
    <w:p>
      <w:r>
        <w:t>470</w:t>
      </w:r>
    </w:p>
    <w:p>
      <w:r>
        <w:t>3.600</w:t>
      </w:r>
    </w:p>
    <w:p>
      <w:r>
        <w:t>3.553</w:t>
      </w:r>
    </w:p>
    <w:p>
      <w:r>
        <w:t>II.5</w:t>
      </w:r>
    </w:p>
    <w:p>
      <w:r>
        <w:t>Kiểm tra việc sao lưu phục hồi hệ thống</w:t>
      </w:r>
    </w:p>
    <w:p>
      <w:r>
        <w:t>0</w:t>
      </w:r>
    </w:p>
    <w:p>
      <w:r>
        <w:t>1</w:t>
      </w:r>
    </w:p>
    <w:p>
      <w:r>
        <w:t>Kiểm tra nhật ký duy trì vận hành hệ thống</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0.00</w:t>
      </w:r>
    </w:p>
    <w:p>
      <w:r>
        <w:t>41</w:t>
      </w:r>
    </w:p>
    <w:p>
      <w:r>
        <w:t>113</w:t>
      </w:r>
    </w:p>
    <w:p>
      <w:r>
        <w:t>3.130</w:t>
      </w:r>
    </w:p>
    <w:p>
      <w:r>
        <w:t>470</w:t>
      </w:r>
    </w:p>
    <w:p>
      <w:r>
        <w:t>3.600</w:t>
      </w:r>
    </w:p>
    <w:p>
      <w:r>
        <w:t>3.553</w:t>
      </w:r>
    </w:p>
    <w:p>
      <w:r>
        <w:t>2</w:t>
      </w:r>
    </w:p>
    <w:p>
      <w:r>
        <w:t>Kiểm tra báo cáo phục hồi hệ thống</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0.00</w:t>
      </w:r>
    </w:p>
    <w:p>
      <w:r>
        <w:t>41</w:t>
      </w:r>
    </w:p>
    <w:p>
      <w:r>
        <w:t>113</w:t>
      </w:r>
    </w:p>
    <w:p>
      <w:r>
        <w:t>3.130</w:t>
      </w:r>
    </w:p>
    <w:p>
      <w:r>
        <w:t>470</w:t>
      </w:r>
    </w:p>
    <w:p>
      <w:r>
        <w:t>3.600</w:t>
      </w:r>
    </w:p>
    <w:p>
      <w:r>
        <w:t>3.553</w:t>
      </w:r>
    </w:p>
    <w:p>
      <w:r>
        <w:t>II.6</w:t>
      </w:r>
    </w:p>
    <w:p>
      <w:r>
        <w:t>Kiểm tra việc cài đặt vá lỗi</w:t>
      </w:r>
    </w:p>
    <w:p>
      <w:r>
        <w:t>0</w:t>
      </w:r>
    </w:p>
    <w:p>
      <w:r>
        <w:t>1</w:t>
      </w:r>
    </w:p>
    <w:p>
      <w:r>
        <w:t>Kiểm tra nhật ký duy trì vận hành hệ thống</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0.00</w:t>
      </w:r>
    </w:p>
    <w:p>
      <w:r>
        <w:t>41</w:t>
      </w:r>
    </w:p>
    <w:p>
      <w:r>
        <w:t>113</w:t>
      </w:r>
    </w:p>
    <w:p>
      <w:r>
        <w:t>3.130</w:t>
      </w:r>
    </w:p>
    <w:p>
      <w:r>
        <w:t>470</w:t>
      </w:r>
    </w:p>
    <w:p>
      <w:r>
        <w:t>3.600</w:t>
      </w:r>
    </w:p>
    <w:p>
      <w:r>
        <w:t>3.553</w:t>
      </w:r>
    </w:p>
    <w:p>
      <w:r>
        <w:t>2</w:t>
      </w:r>
    </w:p>
    <w:p>
      <w:r>
        <w:t>Kiểm tra báo cáo nâng cấp hệ thống</w:t>
      </w:r>
    </w:p>
    <w:p>
      <w:r>
        <w:t>Phần mềm</w:t>
      </w:r>
    </w:p>
    <w:p>
      <w:r>
        <w:t>1</w:t>
      </w:r>
    </w:p>
    <w:p>
      <w:r>
        <w:t>1.826</w:t>
      </w:r>
    </w:p>
    <w:p>
      <w:r>
        <w:t>5</w:t>
      </w:r>
    </w:p>
    <w:p>
      <w:r>
        <w:t>0.00</w:t>
      </w:r>
    </w:p>
    <w:p>
      <w:r>
        <w:t>25</w:t>
      </w:r>
    </w:p>
    <w:p>
      <w:r>
        <w:t>70</w:t>
      </w:r>
    </w:p>
    <w:p>
      <w:r>
        <w:t>1.926</w:t>
      </w:r>
    </w:p>
    <w:p>
      <w:r>
        <w:t>289</w:t>
      </w:r>
    </w:p>
    <w:p>
      <w:r>
        <w:t>2215</w:t>
      </w:r>
    </w:p>
    <w:p>
      <w:r>
        <w:t>2.186</w:t>
      </w:r>
    </w:p>
    <w:p>
      <w:r>
        <w:t>2</w:t>
      </w:r>
    </w:p>
    <w:p>
      <w:r>
        <w:t>2.283</w:t>
      </w:r>
    </w:p>
    <w:p>
      <w:r>
        <w:t>7</w:t>
      </w:r>
    </w:p>
    <w:p>
      <w:r>
        <w:t>0.00</w:t>
      </w:r>
    </w:p>
    <w:p>
      <w:r>
        <w:t>31</w:t>
      </w:r>
    </w:p>
    <w:p>
      <w:r>
        <w:t>87</w:t>
      </w:r>
    </w:p>
    <w:p>
      <w:r>
        <w:t>2.408</w:t>
      </w:r>
    </w:p>
    <w:p>
      <w:r>
        <w:t>361</w:t>
      </w:r>
    </w:p>
    <w:p>
      <w:r>
        <w:t>2.769</w:t>
      </w:r>
    </w:p>
    <w:p>
      <w:r>
        <w:t>2.733</w:t>
      </w:r>
    </w:p>
    <w:p>
      <w:r>
        <w:t>3</w:t>
      </w:r>
    </w:p>
    <w:p>
      <w:r>
        <w:t>2.968</w:t>
      </w:r>
    </w:p>
    <w:p>
      <w:r>
        <w:t>9</w:t>
      </w:r>
    </w:p>
    <w:p>
      <w:r>
        <w:t>0.00</w:t>
      </w:r>
    </w:p>
    <w:p>
      <w:r>
        <w:t>41</w:t>
      </w:r>
    </w:p>
    <w:p>
      <w:r>
        <w:t>113</w:t>
      </w:r>
    </w:p>
    <w:p>
      <w:r>
        <w:t>3.130</w:t>
      </w:r>
    </w:p>
    <w:p>
      <w:r>
        <w:t>470</w:t>
      </w:r>
    </w:p>
    <w:p>
      <w:r>
        <w:t>3.600</w:t>
      </w:r>
    </w:p>
    <w:p>
      <w:r>
        <w:t>3.553</w:t>
      </w:r>
    </w:p>
    <w:p>
      <w:r>
        <w:t>II.7</w:t>
      </w:r>
    </w:p>
    <w:p>
      <w:r>
        <w:t>Kiểm tra việc hỗ trợ người dùng</w:t>
      </w:r>
    </w:p>
    <w:p>
      <w:r>
        <w:t>0</w:t>
      </w:r>
    </w:p>
    <w:p>
      <w:r>
        <w:t>1</w:t>
      </w:r>
    </w:p>
    <w:p>
      <w:r>
        <w:t>Kiểm tra nhật ký hỗ trợ người dùng</w:t>
      </w:r>
    </w:p>
    <w:p>
      <w:r>
        <w:t>Người dùng</w:t>
      </w:r>
    </w:p>
    <w:p>
      <w:r>
        <w:t>1</w:t>
      </w:r>
    </w:p>
    <w:p>
      <w:r>
        <w:t>685</w:t>
      </w:r>
    </w:p>
    <w:p>
      <w:r>
        <w:t>2</w:t>
      </w:r>
    </w:p>
    <w:p>
      <w:r>
        <w:t>0.00</w:t>
      </w:r>
    </w:p>
    <w:p>
      <w:r>
        <w:t>10</w:t>
      </w:r>
    </w:p>
    <w:p>
      <w:r>
        <w:t>28</w:t>
      </w:r>
    </w:p>
    <w:p>
      <w:r>
        <w:t>725</w:t>
      </w:r>
    </w:p>
    <w:p>
      <w:r>
        <w:t>109</w:t>
      </w:r>
    </w:p>
    <w:p>
      <w:r>
        <w:t>834</w:t>
      </w:r>
    </w:p>
    <w:p>
      <w:r>
        <w:t>822</w:t>
      </w:r>
    </w:p>
    <w:p>
      <w:r>
        <w:t>2</w:t>
      </w:r>
    </w:p>
    <w:p>
      <w:r>
        <w:t>913</w:t>
      </w:r>
    </w:p>
    <w:p>
      <w:r>
        <w:t>3</w:t>
      </w:r>
    </w:p>
    <w:p>
      <w:r>
        <w:t>0.00</w:t>
      </w:r>
    </w:p>
    <w:p>
      <w:r>
        <w:t>13</w:t>
      </w:r>
    </w:p>
    <w:p>
      <w:r>
        <w:t>35</w:t>
      </w:r>
    </w:p>
    <w:p>
      <w:r>
        <w:t>963</w:t>
      </w:r>
    </w:p>
    <w:p>
      <w:r>
        <w:t>144</w:t>
      </w:r>
    </w:p>
    <w:p>
      <w:r>
        <w:t>1.108</w:t>
      </w:r>
    </w:p>
    <w:p>
      <w:r>
        <w:t>1.094</w:t>
      </w:r>
    </w:p>
    <w:p>
      <w:r>
        <w:t>3</w:t>
      </w:r>
    </w:p>
    <w:p>
      <w:r>
        <w:t>1.141</w:t>
      </w:r>
    </w:p>
    <w:p>
      <w:r>
        <w:t>3</w:t>
      </w:r>
    </w:p>
    <w:p>
      <w:r>
        <w:t>0.00</w:t>
      </w:r>
    </w:p>
    <w:p>
      <w:r>
        <w:t>16</w:t>
      </w:r>
    </w:p>
    <w:p>
      <w:r>
        <w:t>45</w:t>
      </w:r>
    </w:p>
    <w:p>
      <w:r>
        <w:t>1.207</w:t>
      </w:r>
    </w:p>
    <w:p>
      <w:r>
        <w:t>181</w:t>
      </w:r>
    </w:p>
    <w:p>
      <w:r>
        <w:t>1.387</w:t>
      </w:r>
    </w:p>
    <w:p>
      <w:r>
        <w:t>1.369</w:t>
      </w:r>
    </w:p>
    <w:p>
      <w:r>
        <w:t>III</w:t>
      </w:r>
    </w:p>
    <w:p>
      <w:r>
        <w:t>Lập hồ sơ kiểm tra, nghiệm thu</w:t>
      </w:r>
    </w:p>
    <w:p>
      <w:r>
        <w:t>0</w:t>
      </w:r>
    </w:p>
    <w:p>
      <w:r>
        <w:t>1</w:t>
      </w:r>
    </w:p>
    <w:p>
      <w:r>
        <w:t>Kiểm tra, nghiệm thu công tác sửa chữa, hoàn chỉnh các sai sót trong quá trình thi công của đơn vị thi công</w:t>
      </w:r>
    </w:p>
    <w:p>
      <w:r>
        <w:t>Hồ sơ</w:t>
      </w:r>
    </w:p>
    <w:p>
      <w:r>
        <w:t>0</w:t>
      </w:r>
    </w:p>
    <w:p>
      <w:r>
        <w:t>1-3</w:t>
      </w:r>
    </w:p>
    <w:p>
      <w:r>
        <w:t>60.021</w:t>
      </w:r>
    </w:p>
    <w:p>
      <w:r>
        <w:t>370</w:t>
      </w:r>
    </w:p>
    <w:p>
      <w:r>
        <w:t>35.300</w:t>
      </w:r>
    </w:p>
    <w:p>
      <w:r>
        <w:t>1.201</w:t>
      </w:r>
    </w:p>
    <w:p>
      <w:r>
        <w:t>2.944</w:t>
      </w:r>
    </w:p>
    <w:p>
      <w:r>
        <w:t>99.836</w:t>
      </w:r>
    </w:p>
    <w:p>
      <w:r>
        <w:t>14.975</w:t>
      </w:r>
    </w:p>
    <w:p>
      <w:r>
        <w:t>114.812</w:t>
      </w:r>
    </w:p>
    <w:p>
      <w:r>
        <w:t>113.430</w:t>
      </w:r>
    </w:p>
    <w:p>
      <w:r>
        <w:t>0</w:t>
      </w:r>
    </w:p>
    <w:p>
      <w:r>
        <w:t>2</w:t>
      </w:r>
    </w:p>
    <w:p>
      <w:r>
        <w:t>Lập hồ sơ nghiệm thu dự án</w:t>
      </w:r>
    </w:p>
    <w:p>
      <w:r>
        <w:t>Hồ sơ</w:t>
      </w:r>
    </w:p>
    <w:p>
      <w:r>
        <w:t>0</w:t>
      </w:r>
    </w:p>
    <w:p>
      <w:r>
        <w:t>1-3</w:t>
      </w:r>
    </w:p>
    <w:p>
      <w:r>
        <w:t>40.014</w:t>
      </w:r>
    </w:p>
    <w:p>
      <w:r>
        <w:t>191</w:t>
      </w:r>
    </w:p>
    <w:p>
      <w:r>
        <w:t>39.000</w:t>
      </w:r>
    </w:p>
    <w:p>
      <w:r>
        <w:t>800</w:t>
      </w:r>
    </w:p>
    <w:p>
      <w:r>
        <w:t>1.961</w:t>
      </w:r>
    </w:p>
    <w:p>
      <w:r>
        <w:t>81.967</w:t>
      </w:r>
    </w:p>
    <w:p>
      <w:r>
        <w:t>12.295</w:t>
      </w:r>
    </w:p>
    <w:p>
      <w:r>
        <w:t>94.262</w:t>
      </w:r>
    </w:p>
    <w:p>
      <w:r>
        <w:t>93.341</w:t>
      </w:r>
    </w:p>
    <w:p>
      <w:r>
        <w:t>0</w:t>
      </w:r>
    </w:p>
    <w:p>
      <w:r>
        <w:t>PHỤ LỤC 10</w:t>
      </w:r>
    </w:p>
    <w:p>
      <w:r>
        <w:t>ĐƠN GIÁ KIỂM TRA, NGHIỆM THU VIỆC DUY TRÌ, VẬN HÀNH PHẦN CỨNG CÔNG NGHỆ THÔNG TIN</w:t>
      </w:r>
    </w:p>
    <w:p>
      <w:r>
        <w:t>Đơn vị tính: đồng</w:t>
      </w:r>
    </w:p>
    <w:p>
      <w:r>
        <w:t>STT</w:t>
      </w:r>
    </w:p>
    <w:p>
      <w:r>
        <w:t>Nội dung</w:t>
      </w:r>
    </w:p>
    <w:p>
      <w:r>
        <w:t>Đơn vị tính</w:t>
      </w:r>
    </w:p>
    <w:p>
      <w:r>
        <w:t>Khó khăn</w:t>
      </w:r>
    </w:p>
    <w:p>
      <w:r>
        <w:t>Chi phí LĐKT</w:t>
      </w:r>
    </w:p>
    <w:p>
      <w:r>
        <w:t>Chi phí dụng cụ</w:t>
      </w:r>
    </w:p>
    <w:p>
      <w:r>
        <w:t>Chi phí vật liệu</w:t>
      </w:r>
    </w:p>
    <w:p>
      <w:r>
        <w:t>Chi phí sử dụng máy</w:t>
      </w:r>
    </w:p>
    <w:p>
      <w:r>
        <w:t>Chi phí trực tiếp</w:t>
      </w:r>
    </w:p>
    <w:p>
      <w:r>
        <w:t>Chi phí chung 15%</w:t>
      </w:r>
    </w:p>
    <w:p>
      <w:r>
        <w:t>Đơn giá có khấu hao</w:t>
      </w:r>
    </w:p>
    <w:p>
      <w:r>
        <w:t>Đơn giá không có khấu hao</w:t>
      </w:r>
    </w:p>
    <w:p>
      <w:r>
        <w:t>Khấu hao</w:t>
      </w:r>
    </w:p>
    <w:p>
      <w:r>
        <w:t>Năng lượng</w:t>
      </w:r>
    </w:p>
    <w:p>
      <w:r>
        <w:t>1</w:t>
      </w:r>
    </w:p>
    <w:p>
      <w:r>
        <w:t>2</w:t>
      </w:r>
    </w:p>
    <w:p>
      <w:r>
        <w:t>3</w:t>
      </w:r>
    </w:p>
    <w:p>
      <w:r>
        <w:t>4</w:t>
      </w:r>
    </w:p>
    <w:p>
      <w:r>
        <w:t>5</w:t>
      </w:r>
    </w:p>
    <w:p>
      <w:r>
        <w:t>6</w:t>
      </w:r>
    </w:p>
    <w:p>
      <w:r>
        <w:t>7</w:t>
      </w:r>
    </w:p>
    <w:p>
      <w:r>
        <w:t>8</w:t>
      </w:r>
    </w:p>
    <w:p>
      <w:r>
        <w:t>9</w:t>
      </w:r>
    </w:p>
    <w:p>
      <w:r>
        <w:t>10=5+6+</w:t>
      </w:r>
    </w:p>
    <w:p>
      <w:r>
        <w:t>7+8+9</w:t>
      </w:r>
    </w:p>
    <w:p>
      <w:r>
        <w:t>11=10*15%</w:t>
      </w:r>
    </w:p>
    <w:p>
      <w:r>
        <w:t>12=11+10</w:t>
      </w:r>
    </w:p>
    <w:p>
      <w:r>
        <w:t>13=(5+6+7+9)+</w:t>
      </w:r>
    </w:p>
    <w:p>
      <w:r>
        <w:t>(5+6+7+9)*15%</w:t>
      </w:r>
    </w:p>
    <w:p>
      <w:r>
        <w:t>I</w:t>
      </w:r>
    </w:p>
    <w:p>
      <w:r>
        <w:t>Tiếp nhận hồ sơ, sản phẩm</w:t>
      </w:r>
    </w:p>
    <w:p>
      <w:r>
        <w:t>1</w:t>
      </w:r>
    </w:p>
    <w:p>
      <w:r>
        <w:t>Kiểm tra hồ sơ nghiệm thu cấp đơn vị thi công</w:t>
      </w:r>
    </w:p>
    <w:p>
      <w:r>
        <w:t>Hồ sơ</w:t>
      </w:r>
    </w:p>
    <w:p>
      <w:r>
        <w:t>1-3</w:t>
      </w:r>
    </w:p>
    <w:p>
      <w:r>
        <w:t>20.007</w:t>
      </w:r>
    </w:p>
    <w:p>
      <w:r>
        <w:t>67</w:t>
      </w:r>
    </w:p>
    <w:p>
      <w:r>
        <w:t>314</w:t>
      </w:r>
    </w:p>
    <w:p>
      <w:r>
        <w:t>871</w:t>
      </w:r>
    </w:p>
    <w:p>
      <w:r>
        <w:t>21.259</w:t>
      </w:r>
    </w:p>
    <w:p>
      <w:r>
        <w:t>3.189</w:t>
      </w:r>
    </w:p>
    <w:p>
      <w:r>
        <w:t>24.448</w:t>
      </w:r>
    </w:p>
    <w:p>
      <w:r>
        <w:t>24.087</w:t>
      </w:r>
    </w:p>
    <w:p>
      <w:r>
        <w:t>0</w:t>
      </w:r>
    </w:p>
    <w:p>
      <w:r>
        <w:t>2</w:t>
      </w:r>
    </w:p>
    <w:p>
      <w:r>
        <w:t>Kiểm tra số lượng sản phẩm theo thiết kế kỹ thuật đã được phê duyệt</w:t>
      </w:r>
    </w:p>
    <w:p>
      <w:r>
        <w:t>Hồ sơ</w:t>
      </w:r>
    </w:p>
    <w:p>
      <w:r>
        <w:t>0</w:t>
      </w:r>
    </w:p>
    <w:p>
      <w:r>
        <w:t>1-3</w:t>
      </w:r>
    </w:p>
    <w:p>
      <w:r>
        <w:t>30.011</w:t>
      </w:r>
    </w:p>
    <w:p>
      <w:r>
        <w:t>101</w:t>
      </w:r>
    </w:p>
    <w:p>
      <w:r>
        <w:t>472</w:t>
      </w:r>
    </w:p>
    <w:p>
      <w:r>
        <w:t>1.307</w:t>
      </w:r>
    </w:p>
    <w:p>
      <w:r>
        <w:t>31.891</w:t>
      </w:r>
    </w:p>
    <w:p>
      <w:r>
        <w:t>4.784</w:t>
      </w:r>
    </w:p>
    <w:p>
      <w:r>
        <w:t>36.674</w:t>
      </w:r>
    </w:p>
    <w:p>
      <w:r>
        <w:t>36.132</w:t>
      </w:r>
    </w:p>
    <w:p>
      <w:r>
        <w:t>0</w:t>
      </w:r>
    </w:p>
    <w:p>
      <w:r>
        <w:t>II</w:t>
      </w:r>
    </w:p>
    <w:p>
      <w:r>
        <w:t>Kiểm tra các sản phẩm duy trì, vận hành phần cứng công nghệ thông tin</w:t>
      </w:r>
    </w:p>
    <w:p>
      <w:r>
        <w:t>II.1</w:t>
      </w:r>
    </w:p>
    <w:p>
      <w:r>
        <w:t>Kiểm tra việc kiểm tra, giám sát hệ thống</w:t>
      </w:r>
    </w:p>
    <w:p>
      <w:r>
        <w:t>0</w:t>
      </w:r>
    </w:p>
    <w:p>
      <w:r>
        <w:t>1</w:t>
      </w:r>
    </w:p>
    <w:p>
      <w:r>
        <w:t>Kiểm tra nhật ký duy trì vận hành hệ thống</w:t>
      </w:r>
    </w:p>
    <w:p>
      <w:r>
        <w:t>Thiết bị</w:t>
      </w:r>
    </w:p>
    <w:p>
      <w:r>
        <w:t>0</w:t>
      </w:r>
    </w:p>
    <w:p>
      <w:r>
        <w:t>1-3</w:t>
      </w:r>
    </w:p>
    <w:p>
      <w:r>
        <w:t>13.697</w:t>
      </w:r>
    </w:p>
    <w:p>
      <w:r>
        <w:t>41</w:t>
      </w:r>
    </w:p>
    <w:p>
      <w:r>
        <w:t>189</w:t>
      </w:r>
    </w:p>
    <w:p>
      <w:r>
        <w:t>523</w:t>
      </w:r>
    </w:p>
    <w:p>
      <w:r>
        <w:t>14.449</w:t>
      </w:r>
    </w:p>
    <w:p>
      <w:r>
        <w:t>2.167</w:t>
      </w:r>
    </w:p>
    <w:p>
      <w:r>
        <w:t>16.616</w:t>
      </w:r>
    </w:p>
    <w:p>
      <w:r>
        <w:t>16.399</w:t>
      </w:r>
    </w:p>
    <w:p>
      <w:r>
        <w:t>0</w:t>
      </w:r>
    </w:p>
    <w:p>
      <w:r>
        <w:t>II.2</w:t>
      </w:r>
    </w:p>
    <w:p>
      <w:r>
        <w:t>Kiểm tra việc ghi nhận sự cố</w:t>
      </w:r>
    </w:p>
    <w:p>
      <w:r>
        <w:t>1</w:t>
      </w:r>
    </w:p>
    <w:p>
      <w:r>
        <w:t>Kiểm tra nhật ký duy trì vận hành hệ thống</w:t>
      </w:r>
    </w:p>
    <w:p>
      <w:r>
        <w:t>Thiết bị</w:t>
      </w:r>
    </w:p>
    <w:p>
      <w:r>
        <w:t>0</w:t>
      </w:r>
    </w:p>
    <w:p>
      <w:r>
        <w:t>1-3</w:t>
      </w:r>
    </w:p>
    <w:p>
      <w:r>
        <w:t>6.849</w:t>
      </w:r>
    </w:p>
    <w:p>
      <w:r>
        <w:t>20</w:t>
      </w:r>
    </w:p>
    <w:p>
      <w:r>
        <w:t>94</w:t>
      </w:r>
    </w:p>
    <w:p>
      <w:r>
        <w:t>261</w:t>
      </w:r>
    </w:p>
    <w:p>
      <w:r>
        <w:t>7.225</w:t>
      </w:r>
    </w:p>
    <w:p>
      <w:r>
        <w:t>1.084</w:t>
      </w:r>
    </w:p>
    <w:p>
      <w:r>
        <w:t>8.308</w:t>
      </w:r>
    </w:p>
    <w:p>
      <w:r>
        <w:t>8.200</w:t>
      </w:r>
    </w:p>
    <w:p>
      <w:r>
        <w:t>0</w:t>
      </w:r>
    </w:p>
    <w:p>
      <w:r>
        <w:t>2</w:t>
      </w:r>
    </w:p>
    <w:p>
      <w:r>
        <w:t>Kiểm tra danh mục sự cố</w:t>
      </w:r>
    </w:p>
    <w:p>
      <w:r>
        <w:t>Thiết bị</w:t>
      </w:r>
    </w:p>
    <w:p>
      <w:r>
        <w:t>0</w:t>
      </w:r>
    </w:p>
    <w:p>
      <w:r>
        <w:t>1-3</w:t>
      </w:r>
    </w:p>
    <w:p>
      <w:r>
        <w:t>6.849</w:t>
      </w:r>
    </w:p>
    <w:p>
      <w:r>
        <w:t>20</w:t>
      </w:r>
    </w:p>
    <w:p>
      <w:r>
        <w:t>94</w:t>
      </w:r>
    </w:p>
    <w:p>
      <w:r>
        <w:t>261</w:t>
      </w:r>
    </w:p>
    <w:p>
      <w:r>
        <w:t>7.225</w:t>
      </w:r>
    </w:p>
    <w:p>
      <w:r>
        <w:t>1.084</w:t>
      </w:r>
    </w:p>
    <w:p>
      <w:r>
        <w:t>8.308</w:t>
      </w:r>
    </w:p>
    <w:p>
      <w:r>
        <w:t>8.200</w:t>
      </w:r>
    </w:p>
    <w:p>
      <w:r>
        <w:t>0</w:t>
      </w:r>
    </w:p>
    <w:p>
      <w:r>
        <w:t>II.3</w:t>
      </w:r>
    </w:p>
    <w:p>
      <w:r>
        <w:t>Kiểm tra việc phân tích sự cố</w:t>
      </w:r>
    </w:p>
    <w:p>
      <w:r>
        <w:t>1</w:t>
      </w:r>
    </w:p>
    <w:p>
      <w:r>
        <w:t>Kiểm tra báo cáo phân tích và đề xuất giải pháp khắc phục sự cố</w:t>
      </w:r>
    </w:p>
    <w:p>
      <w:r>
        <w:t>Thiết bị</w:t>
      </w:r>
    </w:p>
    <w:p>
      <w:r>
        <w:t>0</w:t>
      </w:r>
    </w:p>
    <w:p>
      <w:r>
        <w:t>1-3</w:t>
      </w:r>
    </w:p>
    <w:p>
      <w:r>
        <w:t>13.697</w:t>
      </w:r>
    </w:p>
    <w:p>
      <w:r>
        <w:t>41</w:t>
      </w:r>
    </w:p>
    <w:p>
      <w:r>
        <w:t>189</w:t>
      </w:r>
    </w:p>
    <w:p>
      <w:r>
        <w:t>523</w:t>
      </w:r>
    </w:p>
    <w:p>
      <w:r>
        <w:t>14.449</w:t>
      </w:r>
    </w:p>
    <w:p>
      <w:r>
        <w:t>2.167</w:t>
      </w:r>
    </w:p>
    <w:p>
      <w:r>
        <w:t>16.616</w:t>
      </w:r>
    </w:p>
    <w:p>
      <w:r>
        <w:t>16.399</w:t>
      </w:r>
    </w:p>
    <w:p>
      <w:r>
        <w:t>0</w:t>
      </w:r>
    </w:p>
    <w:p>
      <w:r>
        <w:t>II.4</w:t>
      </w:r>
    </w:p>
    <w:p>
      <w:r>
        <w:t>Kiểm tra việc khắc phục sự cố</w:t>
      </w:r>
    </w:p>
    <w:p>
      <w:r>
        <w:t>1</w:t>
      </w:r>
    </w:p>
    <w:p>
      <w:r>
        <w:t>Kiểm tra báo cáo khắc phục sự cố</w:t>
      </w:r>
    </w:p>
    <w:p>
      <w:r>
        <w:t>Thiết bị</w:t>
      </w:r>
    </w:p>
    <w:p>
      <w:r>
        <w:t>0</w:t>
      </w:r>
    </w:p>
    <w:p>
      <w:r>
        <w:t>1-3</w:t>
      </w:r>
    </w:p>
    <w:p>
      <w:r>
        <w:t>6.849</w:t>
      </w:r>
    </w:p>
    <w:p>
      <w:r>
        <w:t>20</w:t>
      </w:r>
    </w:p>
    <w:p>
      <w:r>
        <w:t>94</w:t>
      </w:r>
    </w:p>
    <w:p>
      <w:r>
        <w:t>261</w:t>
      </w:r>
    </w:p>
    <w:p>
      <w:r>
        <w:t>7.225</w:t>
      </w:r>
    </w:p>
    <w:p>
      <w:r>
        <w:t>1.084</w:t>
      </w:r>
    </w:p>
    <w:p>
      <w:r>
        <w:t>8.308</w:t>
      </w:r>
    </w:p>
    <w:p>
      <w:r>
        <w:t>8.200</w:t>
      </w:r>
    </w:p>
    <w:p>
      <w:r>
        <w:t>0</w:t>
      </w:r>
    </w:p>
    <w:p>
      <w:r>
        <w:t>2</w:t>
      </w:r>
    </w:p>
    <w:p>
      <w:r>
        <w:t>Kiểm tra danh mục sự cố</w:t>
      </w:r>
    </w:p>
    <w:p>
      <w:r>
        <w:t>Thiết bị</w:t>
      </w:r>
    </w:p>
    <w:p>
      <w:r>
        <w:t>0</w:t>
      </w:r>
    </w:p>
    <w:p>
      <w:r>
        <w:t>1-3</w:t>
      </w:r>
    </w:p>
    <w:p>
      <w:r>
        <w:t>6.849</w:t>
      </w:r>
    </w:p>
    <w:p>
      <w:r>
        <w:t>20</w:t>
      </w:r>
    </w:p>
    <w:p>
      <w:r>
        <w:t>94</w:t>
      </w:r>
    </w:p>
    <w:p>
      <w:r>
        <w:t>261</w:t>
      </w:r>
    </w:p>
    <w:p>
      <w:r>
        <w:t>7.225</w:t>
      </w:r>
    </w:p>
    <w:p>
      <w:r>
        <w:t>1.084</w:t>
      </w:r>
    </w:p>
    <w:p>
      <w:r>
        <w:t>8.308</w:t>
      </w:r>
    </w:p>
    <w:p>
      <w:r>
        <w:t>8.200</w:t>
      </w:r>
    </w:p>
    <w:p>
      <w:r>
        <w:t>0</w:t>
      </w:r>
    </w:p>
    <w:p>
      <w:r>
        <w:t>II.5</w:t>
      </w:r>
    </w:p>
    <w:p>
      <w:r>
        <w:t>Kiểm tra bảo dưỡng hệ thống</w:t>
      </w:r>
    </w:p>
    <w:p>
      <w:r>
        <w:t>1</w:t>
      </w:r>
    </w:p>
    <w:p>
      <w:r>
        <w:t>Kiểm tra nhật ký bảo dưỡng, thay thế</w:t>
      </w:r>
    </w:p>
    <w:p>
      <w:r>
        <w:t>Thiết bị</w:t>
      </w:r>
    </w:p>
    <w:p>
      <w:r>
        <w:t>0</w:t>
      </w:r>
    </w:p>
    <w:p>
      <w:r>
        <w:t>1-3</w:t>
      </w:r>
    </w:p>
    <w:p>
      <w:r>
        <w:t>6.849</w:t>
      </w:r>
    </w:p>
    <w:p>
      <w:r>
        <w:t>20</w:t>
      </w:r>
    </w:p>
    <w:p>
      <w:r>
        <w:t>94</w:t>
      </w:r>
    </w:p>
    <w:p>
      <w:r>
        <w:t>261</w:t>
      </w:r>
    </w:p>
    <w:p>
      <w:r>
        <w:t>7.225</w:t>
      </w:r>
    </w:p>
    <w:p>
      <w:r>
        <w:t>1.084</w:t>
      </w:r>
    </w:p>
    <w:p>
      <w:r>
        <w:t>8.308</w:t>
      </w:r>
    </w:p>
    <w:p>
      <w:r>
        <w:t>8.200</w:t>
      </w:r>
    </w:p>
    <w:p>
      <w:r>
        <w:t>0</w:t>
      </w:r>
    </w:p>
    <w:p>
      <w:r>
        <w:t>2</w:t>
      </w:r>
    </w:p>
    <w:p>
      <w:r>
        <w:t>Kiểm tra báo cáo bảo dưỡng, thay thế</w:t>
      </w:r>
    </w:p>
    <w:p>
      <w:r>
        <w:t>Thiết bị</w:t>
      </w:r>
    </w:p>
    <w:p>
      <w:r>
        <w:t>0</w:t>
      </w:r>
    </w:p>
    <w:p>
      <w:r>
        <w:t>1-3</w:t>
      </w:r>
    </w:p>
    <w:p>
      <w:r>
        <w:t>6.849</w:t>
      </w:r>
    </w:p>
    <w:p>
      <w:r>
        <w:t>20</w:t>
      </w:r>
    </w:p>
    <w:p>
      <w:r>
        <w:t>94</w:t>
      </w:r>
    </w:p>
    <w:p>
      <w:r>
        <w:t>261</w:t>
      </w:r>
    </w:p>
    <w:p>
      <w:r>
        <w:t>7.225</w:t>
      </w:r>
    </w:p>
    <w:p>
      <w:r>
        <w:t>1.084</w:t>
      </w:r>
    </w:p>
    <w:p>
      <w:r>
        <w:t>8.308</w:t>
      </w:r>
    </w:p>
    <w:p>
      <w:r>
        <w:t>8.200</w:t>
      </w:r>
    </w:p>
    <w:p>
      <w:r>
        <w:t>0</w:t>
      </w:r>
    </w:p>
    <w:p>
      <w:r>
        <w:t>II.6</w:t>
      </w:r>
    </w:p>
    <w:p>
      <w:r>
        <w:t>Kiểm tra việc cập nhật firmware</w:t>
      </w:r>
    </w:p>
    <w:p>
      <w:r>
        <w:t>1</w:t>
      </w:r>
    </w:p>
    <w:p>
      <w:r>
        <w:t>Kiểm tra báo cáo cập nhật</w:t>
      </w:r>
    </w:p>
    <w:p>
      <w:r>
        <w:t>Thiết bị</w:t>
      </w:r>
    </w:p>
    <w:p>
      <w:r>
        <w:t>0</w:t>
      </w:r>
    </w:p>
    <w:p>
      <w:r>
        <w:t>1-3</w:t>
      </w:r>
    </w:p>
    <w:p>
      <w:r>
        <w:t>13.697</w:t>
      </w:r>
    </w:p>
    <w:p>
      <w:r>
        <w:t>41</w:t>
      </w:r>
    </w:p>
    <w:p>
      <w:r>
        <w:t>189</w:t>
      </w:r>
    </w:p>
    <w:p>
      <w:r>
        <w:t>523</w:t>
      </w:r>
    </w:p>
    <w:p>
      <w:r>
        <w:t>14.449</w:t>
      </w:r>
    </w:p>
    <w:p>
      <w:r>
        <w:t>2.167</w:t>
      </w:r>
    </w:p>
    <w:p>
      <w:r>
        <w:t>16.616</w:t>
      </w:r>
    </w:p>
    <w:p>
      <w:r>
        <w:t>16.399</w:t>
      </w:r>
    </w:p>
    <w:p>
      <w:r>
        <w:t>0</w:t>
      </w:r>
    </w:p>
    <w:p>
      <w:r>
        <w:t>III</w:t>
      </w:r>
    </w:p>
    <w:p>
      <w:r>
        <w:t>Lập hồ sơ kiểm tra, nghiệm thu</w:t>
      </w:r>
    </w:p>
    <w:p>
      <w:r>
        <w:t>1</w:t>
      </w:r>
    </w:p>
    <w:p>
      <w:r>
        <w:t>Kiểm tra, nghiệm thu công tác sửa chữa, hoàn chỉnh các sai sót trong quá trình thi công của đơn vị thi công</w:t>
      </w:r>
    </w:p>
    <w:p>
      <w:r>
        <w:t>Hồ sơ</w:t>
      </w:r>
    </w:p>
    <w:p>
      <w:r>
        <w:t>0</w:t>
      </w:r>
    </w:p>
    <w:p>
      <w:r>
        <w:t>1-3</w:t>
      </w:r>
    </w:p>
    <w:p>
      <w:r>
        <w:t>60.021</w:t>
      </w:r>
    </w:p>
    <w:p>
      <w:r>
        <w:t>370</w:t>
      </w:r>
    </w:p>
    <w:p>
      <w:r>
        <w:t>35.300</w:t>
      </w:r>
    </w:p>
    <w:p>
      <w:r>
        <w:t>1.201</w:t>
      </w:r>
    </w:p>
    <w:p>
      <w:r>
        <w:t>2.944</w:t>
      </w:r>
    </w:p>
    <w:p>
      <w:r>
        <w:t>99.836</w:t>
      </w:r>
    </w:p>
    <w:p>
      <w:r>
        <w:t>14.975</w:t>
      </w:r>
    </w:p>
    <w:p>
      <w:r>
        <w:t>114.812</w:t>
      </w:r>
    </w:p>
    <w:p>
      <w:r>
        <w:t>113.430</w:t>
      </w:r>
    </w:p>
    <w:p>
      <w:r>
        <w:t>0</w:t>
      </w:r>
    </w:p>
    <w:p>
      <w:r>
        <w:t>2</w:t>
      </w:r>
    </w:p>
    <w:p>
      <w:r>
        <w:t>Lập hồ sơ nghiệm thu dự án</w:t>
      </w:r>
    </w:p>
    <w:p>
      <w:r>
        <w:t>Hồ sơ</w:t>
      </w:r>
    </w:p>
    <w:p>
      <w:r>
        <w:t>0</w:t>
      </w:r>
    </w:p>
    <w:p>
      <w:r>
        <w:t>1-3</w:t>
      </w:r>
    </w:p>
    <w:p>
      <w:r>
        <w:t>40.014</w:t>
      </w:r>
    </w:p>
    <w:p>
      <w:r>
        <w:t>191</w:t>
      </w:r>
    </w:p>
    <w:p>
      <w:r>
        <w:t>39.000</w:t>
      </w:r>
    </w:p>
    <w:p>
      <w:r>
        <w:t>800</w:t>
      </w:r>
    </w:p>
    <w:p>
      <w:r>
        <w:t>1.961</w:t>
      </w:r>
    </w:p>
    <w:p>
      <w:r>
        <w:t>81.967</w:t>
      </w:r>
    </w:p>
    <w:p>
      <w:r>
        <w:t>12.295</w:t>
      </w:r>
    </w:p>
    <w:p>
      <w:r>
        <w:t>94.262</w:t>
      </w:r>
    </w:p>
    <w:p>
      <w:r>
        <w:t>93.341</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