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chức năng, nhiệm vụ, quyền hạn và cơ cấu tổ chức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22/2023/QĐ-UBND</w:t>
      </w:r>
    </w:p>
    <w:p>
      <w:r>
        <w:t>Bến Tre, ngày 15 tháng 5 năm 2023</w:t>
      </w:r>
    </w:p>
    <w:p>
      <w:r>
        <w:t>QUYẾT ĐỊNH</w:t>
      </w:r>
    </w:p>
    <w:p>
      <w:r>
        <w:t>QUY ĐỊNH CHỨC NĂNG, NHIỆM VỤ, QUYỀN HẠN VÀ CƠ CẤU TỔ CHỨC CỦA SỞ XÂY DỰNG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964/TTr-SXD ngày 04 tháng 5 năm 2023.</w:t>
      </w:r>
    </w:p>
    <w:p>
      <w:r>
        <w:t>QUYẾT ĐỊNH:</w:t>
      </w:r>
    </w:p>
    <w:p>
      <w:r>
        <w:t>Điều 1. Vị trí chức năng</w:t>
      </w:r>
    </w:p>
    <w:p>
      <w:r>
        <w:t>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khu công nghiệp, khu kinh tế, khu công nghệ cao (bao gồm: cấp nước, thoát nước đô thị và khu công nghiệp, khu kinh tế, khu công nghệ cao; chiếu sáng đô thị; công viên, cây xanh đô thị; quản lý nghĩa trang, trừ nghĩa trang liệt sỹ; kết cấu hạ tầng giao thông đô thị, không bao gồm việc quản lý khai thác, sử dụng, bảo trì kết cấu hạ tầng giao thông đô thị; quản lý xây dựng ngầm đô thị; quản lý sử dụng chung cơ sở hạ tầng kỹ thuật đô thị); nhà ở; công sở; thị trường bất động sản; vật liệu xây dựng.</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3. Trụ sở làm việc đặt tại số 03, đường Cách mạng tháng Tám, phường An Hội, thành phố Bến Tre, tỉnh Bến Tre.</w:t>
      </w:r>
    </w:p>
    <w:p>
      <w:r>
        <w:t>Điều 2. Nhiệm vụ,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quản lý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Cơ cấu tổ chức</w:t>
      </w:r>
    </w:p>
    <w:p>
      <w:r>
        <w:t>1. Lãnh đạo Sở: Giám đốc và không quá 03 Phó Giám đốc.</w:t>
      </w:r>
    </w:p>
    <w:p>
      <w:r>
        <w:t>2. Các tổ chức tham mưu tổng hợp và chuyên môn, nghiệp vụ:</w:t>
      </w:r>
    </w:p>
    <w:p>
      <w:r>
        <w:t>a) Văn phòng;</w:t>
      </w:r>
    </w:p>
    <w:p>
      <w:r>
        <w:t>b) Thanh tra;</w:t>
      </w:r>
    </w:p>
    <w:p>
      <w:r>
        <w:t>c) Phòng Quản lý nhà và Thị trường bất động sản;</w:t>
      </w:r>
    </w:p>
    <w:p>
      <w:r>
        <w:t>d) Phòng Quy hoạch - Kiến trúc - Đô thị;</w:t>
      </w:r>
    </w:p>
    <w:p>
      <w:r>
        <w:t>đ) Phòng Kinh tế và Quản lý xây dựng.</w:t>
      </w:r>
    </w:p>
    <w:p>
      <w:r>
        <w:t>3. Các đơn vị sự nghiệp công lập trực thuộc Sở:</w:t>
      </w:r>
    </w:p>
    <w:p>
      <w:r>
        <w:t>a) Trung tâm Tư vấn và Kiểm định xây dựng Bến Tre;</w:t>
      </w:r>
    </w:p>
    <w:p>
      <w:r>
        <w:t>b) Trung tâm Phát triển nhà.</w:t>
      </w:r>
    </w:p>
    <w:p>
      <w:r>
        <w:t>4. Số lượng cấp phó của các tổ chức tham mưu tổng hợp, chuyên môn, nghiệp vụ và số lượng cấp phó của các đơn vị sự nghiệp công lập trực thuộc Sở thực hiện theo quy định của pháp luật hiện hành.</w:t>
      </w:r>
    </w:p>
    <w:p>
      <w:r>
        <w:t>Điều 4. Biên chế và số lượng người làm việc</w:t>
      </w:r>
    </w:p>
    <w:p>
      <w:r>
        <w:t>Biên chế công chức, số lượng người làm việc của Sở Xây dựng được giao trên cơ sở vị trí việc làm gắn với chức năng, nhiệm vụ, phạm vi hoạt động và nằm trong tổng số biên chế công chức trong các cơ quan, tổ chức hành chính, số lượng người làm việc trong đơn vị sự nghiệp công lập của tỉnh được cấp có thẩm quyền giao hoặc phê duyệt.</w:t>
      </w:r>
    </w:p>
    <w:p>
      <w:r>
        <w:t>Điều 5. Điều khoản thi hành</w:t>
      </w:r>
    </w:p>
    <w:p>
      <w:r>
        <w:t>1. Chánh Văn phòng Ủy ban nhân dân tỉnh; Giám đốc Sở Xây dựng; Giám đốc Sở Nội vụ; Thủ trưởng các sở, ban, ngành tỉnh; Chủ tịch Ủy ban nhân dân các huyện, thành phố chịu trách nhiệm thi hành Quyết định này.</w:t>
      </w:r>
    </w:p>
    <w:p>
      <w:r>
        <w:t>2. Quyết định này có hiệu lực thi hành kể từ ngày 01 tháng 6 năm 2023 và thay thế các Quyết định sau:</w:t>
      </w:r>
    </w:p>
    <w:p>
      <w:r>
        <w:t>a) Quyết định số 38/2016/QĐ-UBND ngày 01 tháng 9 năm 2016 của Ủy ban nhân dân tỉnh về việc quy định chức năng, nhiệm vụ, quyền hạn và cơ cấu tổ chức của Sở Xây dựng tỉnh Bến Tre.</w:t>
      </w:r>
    </w:p>
    <w:p>
      <w:r>
        <w:t>b) Quyết định số 13/2022/QĐ-UBND ngày 04 tháng 4 năm 2022 của Ủy ban nhân dân tỉnh về việc sửa đổi bổ sung, một số điều của Quyết định số 38/2016/QĐ-UBND ngày 01 tháng 9 năm 2016 của Ủy ban nhân dân tỉnh quy định chức năng, nhiệm vụ, quyền hạn và cơ cấu tổ chức của Sở Xây dựng tỉnh Bến Tre./.</w:t>
      </w:r>
    </w:p>
    <w:p>
      <w:r>
        <w:t>Nơi nhận:</w:t>
      </w:r>
    </w:p>
    <w:p>
      <w:r>
        <w:t>- Như Điều 5 (thực hiện);</w:t>
      </w:r>
    </w:p>
    <w:p>
      <w:r>
        <w:t>- Văn phòng Chính phủ;</w:t>
      </w:r>
    </w:p>
    <w:p>
      <w:r>
        <w:t>- Bộ Xây dựng;</w:t>
      </w:r>
    </w:p>
    <w:p>
      <w:r>
        <w:t>- Bộ Nội vụ;</w:t>
      </w:r>
    </w:p>
    <w:p>
      <w:r>
        <w:t>- Website Chính phủ;</w:t>
      </w:r>
    </w:p>
    <w:p>
      <w:r>
        <w:t>- Cục Kiểm tra VBQPPL-BTP (để kiểm tra);</w:t>
      </w:r>
    </w:p>
    <w:p>
      <w:r>
        <w:t>- TT.Tỉnh ủy, TT.HĐND tỉnh (để báo cáo);</w:t>
      </w:r>
    </w:p>
    <w:p>
      <w:r>
        <w:t>- CT, các PCT.UBND tỉnh;</w:t>
      </w:r>
    </w:p>
    <w:p>
      <w:r>
        <w:t>- Ban Tổ chức Tỉnh ủy;</w:t>
      </w:r>
    </w:p>
    <w:p>
      <w:r>
        <w:t>- Văn phòng Đoàn ĐBQH tỉnh và HĐND tỉnh;</w:t>
      </w:r>
    </w:p>
    <w:p>
      <w:r>
        <w:t>- Ủy ban Mặt trận Tổ quốc Việt Nam tỉnh;</w:t>
      </w:r>
    </w:p>
    <w:p>
      <w:r>
        <w:t>- Các sở, ban, ngành tỉnh;</w:t>
      </w:r>
    </w:p>
    <w:p>
      <w:r>
        <w:t>- Sở Tư pháp (tự kiểm tra);</w:t>
      </w:r>
    </w:p>
    <w:p>
      <w:r>
        <w:t>- Các Phó Chánh VP.UBND tỉnh;</w:t>
      </w:r>
    </w:p>
    <w:p>
      <w:r>
        <w:t>- Đài Phát thanh và Truyền hình Bến Tre;</w:t>
      </w:r>
    </w:p>
    <w:p>
      <w:r>
        <w:t>- Báo Đồng Khởi;</w:t>
      </w:r>
    </w:p>
    <w:p>
      <w:r>
        <w:t>- UBND các huyện, thành phố;</w:t>
      </w:r>
    </w:p>
    <w:p>
      <w:r>
        <w:t>- Cổng Thông tin điện tử tỉnh;</w:t>
      </w:r>
    </w:p>
    <w:p>
      <w:r>
        <w:t>- Phòng: TH, TCĐT, KT, KGVX, NC, KSTTHC;</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