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Quyết định 28/2016/QĐ-UBND quy định lập dự toán, sử dụng và thanh quyết toán kinh phí tổ chức thực hiện bồi thường, hỗ trợ, tái định cư khi Nhà nước thu hồi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22/2023/QĐ-UBND</w:t>
      </w:r>
    </w:p>
    <w:p>
      <w:r>
        <w:t>Bạc Liêu, ngày 16 tháng 5 năm 2023</w:t>
      </w:r>
    </w:p>
    <w:p>
      <w:r>
        <w:t>QUYẾT ĐỊNH</w:t>
      </w:r>
    </w:p>
    <w:p>
      <w:r>
        <w:t>BÃI BỎ QUYẾT ĐỊNH SỐ 28/2016/QĐ-UBND NGÀY 10 THÁNG 10 NĂM 2016 CỦA ỦY BAN NHÂN DÂN TỈNH VỀ VIỆC BAN HÀNH QUY ĐỊNH LẬP DỰ TOÁN, SỬ DỤNG VÀ THANH QUYẾT TOÁN KINH PHÍ TỔ CHỨC THỰC HIỆN BỒI THƯỜNG, HỖ TRỢ, TÁI ĐỊNH CƯ KHI NHÀ NƯỚC THU HỒI ĐẤT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Theo đề nghị của Giám đốc Sở Tài chính tại Tờ trình số 185/TTr-STC ngày 14 tháng 4 năm 2023.</w:t>
      </w:r>
    </w:p>
    <w:p>
      <w:r>
        <w:t>QUYẾT ĐỊNH:</w:t>
      </w:r>
    </w:p>
    <w:p>
      <w:r>
        <w:t>Điều 1.  Bãi bỏ toàn bộ Quyết định số 28/2016/QĐ-UBND ngày 10 tháng 10 năm 2016 của Ủy ban nhân dân tỉnh về việc ban hành quy định lập dự toán, sử dụng và thanh quyết toán kinh phí tổ chức thực hiện bồi thường, hỗ trợ, tái định cư khi Nhà nước thu hồi đất trên địa bàn tỉnh Bạc Liêu.</w:t>
      </w:r>
    </w:p>
    <w:p>
      <w:r>
        <w:t>Điều 2. Tổ chức thực hiện</w:t>
      </w:r>
    </w:p>
    <w:p>
      <w:r>
        <w:t>1.  Việc lập dự toán, sử dụng và thanh quyết toán kinh phí tổ chức thực hiện bồi thường, hỗ trợ, tái định cư khi Nhà nước thu hồi đất trên địa bàn tỉnh Bạc Liêu thực hiện theo quy định tại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Trong quá trình triển khai thực hiện, giao Sở Tài chính chủ trì, tổng hợp các phát sinh, vướng mắc  (nếu có)  của các cơ quan, đơn vị có liên quan để giải quyết theo thẩm quyền; trường hợp vượt thẩm quyền báo cáo, tham mưu, đề xuất Ủy ban nhân dân tỉnh xem xét, chỉ đạo.</w:t>
      </w:r>
    </w:p>
    <w:p>
      <w:r>
        <w:t>2.  Chánh Văn phòng Ủy ban nhân dân tỉnh, Giám đốc Sở Tài chính và Thủ trưởng các Sở, Ban, Ngành cấp tỉnh; Chủ tịch Ủy ban nhân dân các huyện, thị xã, thành phố; Thủ trưởng các tổ chức, đơn vị và cá nhân có liên quan chịu trách nhiệm thi hành Quyết định này.</w:t>
      </w:r>
    </w:p>
    <w:p>
      <w:r>
        <w:t>Điều 3. Điều khoản thi hành</w:t>
      </w:r>
    </w:p>
    <w:p>
      <w:r>
        <w:t>Quyết định này có hiệu lực kể từ ngày 26 tháng 5 năm 2023./.</w:t>
      </w:r>
    </w:p>
    <w:p>
      <w:r>
        <w:t>Nơi nhận:</w:t>
      </w:r>
    </w:p>
    <w:p>
      <w:r>
        <w:t>- Như Điều 2;</w:t>
      </w:r>
    </w:p>
    <w:p>
      <w:r>
        <w:t>- Các Bộ: TC, TN&amp;MT  (báo cáo)  ;</w:t>
      </w:r>
    </w:p>
    <w:p>
      <w:r>
        <w:t>- Thường trực: Tỉnh ủy, HĐND  (báo cáo)  ;</w:t>
      </w:r>
    </w:p>
    <w:p>
      <w:r>
        <w:t>- Cục Kiểm tra VB - Bộ Tư pháp  (kiểm tr a )  ;</w:t>
      </w:r>
    </w:p>
    <w:p>
      <w:r>
        <w:t>- Chủ tịch, các PCT UBND tỉnh;</w:t>
      </w:r>
    </w:p>
    <w:p>
      <w:r>
        <w:t>- Các PC V P UBND tỉnh;</w:t>
      </w:r>
    </w:p>
    <w:p>
      <w:r>
        <w:t>- Cổng Thông tin điện tử của tỉnh;</w:t>
      </w:r>
    </w:p>
    <w:p>
      <w:r>
        <w:t>- Trung tâm Công báo - Tin học;</w:t>
      </w:r>
    </w:p>
    <w:p>
      <w:r>
        <w:t>- Lưu: VT, DT (QĐUB14)</w:t>
      </w:r>
    </w:p>
    <w:p>
      <w:r>
        <w:t>TM. ỦY BAN NHÂN DÂN</w:t>
      </w:r>
    </w:p>
    <w:p>
      <w:r>
        <w:t>KT. CHỦ TỊCH</w:t>
      </w:r>
    </w:p>
    <w:p>
      <w:r>
        <w:t>PHÓ CHỦ TỊCH</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