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2196/QĐ-BYT năm 2023 quy định chức năng, nhiệm vụ, quyền hạn và cơ cấu tổ chức của Vụ Hợp tác quốc tế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2196/QĐ-BYT</w:t>
      </w:r>
    </w:p>
    <w:p>
      <w:r>
        <w:t>Hà Nội, ngày 16 tháng 5 năm 2023</w:t>
      </w:r>
    </w:p>
    <w:p>
      <w:r>
        <w:t>QUYẾT ĐỊNH</w:t>
      </w:r>
    </w:p>
    <w:p>
      <w:r>
        <w:t>QUY ĐỊNH CHỨC NĂNG, NHIỆM VỤ, QUYỀN HẠN VÀ CƠ CẤU TỔ CHỨC CỦA VỤ HỢP TÁC QUỐC TẾ THUỘC BỘ Y TẾ</w:t>
      </w:r>
    </w:p>
    <w:p>
      <w:r>
        <w:t>BỘ TRƯỞNG BỘ Y TẾ</w:t>
      </w:r>
    </w:p>
    <w:p>
      <w:r>
        <w:t>Căn cứ Nghị định số 123/2016/NĐ-CP ngày 01 tháng 9 năm 2016 của Chính phủ quy định chức năng, nhiệm vụ, quyền hạn và cơ cấu tổ chức của Bộ, cơ quan ngang Bộ;</w:t>
      </w:r>
    </w:p>
    <w:p>
      <w:r>
        <w:t>Căn cứ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95/2022/NĐ-CP ngày 15 tháng 11 năm 2022 của Chính phủ quy định chức năng, nhiệm vụ, quyền hạn và cơ cấu tổ chức của Bộ Y tế;</w:t>
      </w:r>
    </w:p>
    <w:p>
      <w:r>
        <w:t>Theo đề nghị của Vụ trưởng Vụ Tổ chức cán bộ và Vụ trưởng Vụ Hợp tác quốc tế, Bộ Y tế,</w:t>
      </w:r>
    </w:p>
    <w:p>
      <w:r>
        <w:t>QUYẾT ĐỊNH:</w:t>
      </w:r>
    </w:p>
    <w:p>
      <w:r>
        <w:t>Điều 1. Vị trí, chức năng</w:t>
      </w:r>
    </w:p>
    <w:p>
      <w:r>
        <w:t>Vụ Hợp tác quốc tế là vụ tổng hợp thuộc Bộ Y tế, có chức năng tham mưu giúp Bộ trưởng Bộ Y tế thực hiện nhiệm vụ quản lý nhà nước về hợp tác quốc tế trong ngành y tế và thực hiện hoạt động hợp tác quốc tế trong các lĩnh vực thuộc phạm vi quản lý nhà nước của Bộ Y tế.</w:t>
      </w:r>
    </w:p>
    <w:p>
      <w:r>
        <w:t>Điều 2. Nhiệm vụ, quyền hạn</w:t>
      </w:r>
    </w:p>
    <w:p>
      <w:r>
        <w:t>1. Chủ trì xây dựng, trình Bộ trưởng Bộ Y tế phê duyệt chủ trương, chiến lược, kế hoạch hợp tác quốc tế của Bộ Y tế theo các mục tiêu ưu tiên, chiến lược phát triển của ngành và tổ chức triển khai thực hiện sau khi được Bộ trưởng phê duyệt.</w:t>
      </w:r>
    </w:p>
    <w:p>
      <w:r>
        <w:t>2. Chủ trì xây dựng, sửa đổi, bổ sung và trình Bộ trưởng Bộ Y tế ban hành các văn bản quy phạm pháp luật về hợp tác quốc tế thuộc phạm vi quản lý nhà nước của Bộ Y tế và hướng dẫn, kiểm tra và đánh giá việc thực hiện sau khi được Bộ trưởng phê duyệt.</w:t>
      </w:r>
    </w:p>
    <w:p>
      <w:r>
        <w:t>3. Chủ trì, tham mưu giúp Bộ trưởng Bộ Y tế trong việc đàm phán, ký kết các điều ước quốc tế, thỏa thuận quốc tế nhân danh Chính phủ mà Bộ Y tế là cơ quan đề xuất (trừ các điều ước quốc tế về vốn hỗ trợ phát triển chính thức - ODA, vốn vay ưu đãi, thỏa thuận cho vay, viện trợ của Việt Nam cho nước ngoài, viện trợ phi chính phủ nước ngoài), thỏa thuận quốc tế nhân danh Bộ Y tế. Tổ chức thực hiện, kiểm tra, giám sát việc thực hiện các điều ước quốc tế, thỏa thuận quốc tế đó.</w:t>
      </w:r>
    </w:p>
    <w:p>
      <w:r>
        <w:t>4. Chủ trì, phối hợp với các đơn vị có liên quan trong việc xây dựng, hướng dẫn, điều phối và tổ chức thực hiện kế hoạch hội nhập quốc tế trong ngành y tế.</w:t>
      </w:r>
    </w:p>
    <w:p>
      <w:r>
        <w:t>5. Chủ trì, tham mưu giúp Bộ trưởng Bộ Y tế quản lý thống nhất các hoạt động hợp tác quốc tế của ngành y tế. Chủ trì, phối hợp với các cơ quan, đơn vị liên quan xây dựng, phát triển và hướng dẫn chuyên môn nghiệp vụ cho mạng lưới hợp tác quốc tế của các đơn vị trực thuộc Bộ Y tế. Chủ trì thực hiện các hoạt động tăng cường năng lực hợp tác quốc tế cho các cán bộ y tế tại các diễn đàn quốc tế nhằm tăng cường vai trò và vị thế của ngành y tế Việt Nam trên trường quốc tế.</w:t>
      </w:r>
    </w:p>
    <w:p>
      <w:r>
        <w:t>6. Chủ trì, phối hợp với các đơn vị liên quan trong việc vận động viện trợ trong ngành y tế và là đầu mối tổ chức các diễn đàn vận động, trong đó bao gồm Diễn đàn Nhóm đối tác y tế và tham gia điều phối viện trợ của ngành y tế. Phối hợp với các cơ quan đơn vị liên quan xây dựng danh mục ưu tiên vận động viện trợ của ngành y tế. Phối hợp theo dõi, giám sát và đánh giá việc thực hiện các chương trình, dự án hợp tác quốc tế trong ngành y tế.</w:t>
      </w:r>
    </w:p>
    <w:p>
      <w:r>
        <w:t>7. Chủ trì, tham mưu giúp Bộ trưởng Bộ Y tế về việc tổ chức các hội nghị, hội thảo quốc tế có tính chiến lược của ngành y tế. Làm đầu mối trình cấp có thẩm quyền cho phép tổ chức các hội nghị, hội thảo quốc tế tại Việt Nam có nội dung liên quan đến ngành, lĩnh vực thuộc phạm vi quản lý nhà nước của Bộ Y tế theo quy định của pháp luật. Hướng dẫn, quản lý, kiểm tra việc thực hiện và tổng hợp báo cáo Chính phủ các hoạt động tổ chức hội nghị, hội thảo quốc tế thuộc phạm vi quản lý nhà nước của Bộ Y tế.</w:t>
      </w:r>
    </w:p>
    <w:p>
      <w:r>
        <w:t>8. Chủ trì xây dựng và triển khai kế hoạch hoạt động đối ngoại hàng năm của Lãnh đạo Bộ Y tế. Phối hợp với các Bộ ngành, cơ quan liên quan thực hiện các hoạt động đối ngoại theo chỉ đạo của Lãnh đạo cấp cao có liên quan đến ngành y tế.</w:t>
      </w:r>
    </w:p>
    <w:p>
      <w:r>
        <w:t>9. Chủ trì, phối hợp với các đơn vị liên quan xây dựng và tổ chức thực hiện kế hoạch đoàn ra, đoàn vào hàng năm của Bộ Y tế theo quy định về phân cấp quản lý của Bộ trưởng Bộ Y tế. Hướng dẫn, kiểm tra, giám sát các đơn vị thuộc và trực thuộc Bộ Y tế thực hiện kế hoạch hợp tác quốc tế của các đơn vị.</w:t>
      </w:r>
    </w:p>
    <w:p>
      <w:r>
        <w:t>10. Chủ trì trình Lãnh đạo Bộ Y tế cử cán bộ, công chức, viên chức quản lý đi nước ngoài. Hướng dẫn các đơn vị thuộc và trực thuộc Bộ Y tế thực hiện quy định về phân cấp quản lý công chức, viên chức đi nước ngoài theo quy định của Bộ Y tế.</w:t>
      </w:r>
    </w:p>
    <w:p>
      <w:r>
        <w:t>11. Phối hợp với các đơn vị liên quan trong việc cung cấp thông tin đối ngoại về các lĩnh vực thuộc phạm vi quản lý nhà nước của Bộ Y tế. Thu thập, tổng hợp và cung cấp các thông tin về tình hình hợp tác y tế với các quốc gia trong khu vực và trên thế giới, những kinh nghiệm và chính sách trong phát triển y tế của các nước theo chỉ đạo của Lãnh đạo Bộ Y tế.</w:t>
      </w:r>
    </w:p>
    <w:p>
      <w:r>
        <w:t>12. Chủ trì, phối hợp với các đơn vị liên quan trong việc thực hiện công tác tiếp khách quốc tế của Lãnh đạo Bộ Y tế và công tác lễ tân ngoại giao trong cơ quan Bộ Y tế. Hướng dẫn thực hiện công tác lễ tân ngoại giao cho các đơn vị thuộc và trực thuộc Bộ Y tế.</w:t>
      </w:r>
    </w:p>
    <w:p>
      <w:r>
        <w:t>13. Chủ trì, phối hợp với các đơn vị liên quan trong việc đề xuất, hoàn thiện hồ sơ khen thưởng các đối tác nước ngoài có nhiều đóng góp trong ngành y tế.</w:t>
      </w:r>
    </w:p>
    <w:p>
      <w:r>
        <w:t>14. Chủ trì, phối hợp xây dựng kế hoạch và triển khai các hoạt động của Văn phòng Sức khỏe toàn cầu đặt tại Vụ Hợp tác quốc tế.</w:t>
      </w:r>
    </w:p>
    <w:p>
      <w:r>
        <w:t>15. Chủ trì, phối hợp với các đơn vị thực hiện công tác quản lý các tổ chức Phi Chính phủ nước ngoài hoạt động trong lĩnh vực y tế tại Việt Nam theo chức năng, nhiệm vụ được giao.</w:t>
      </w:r>
    </w:p>
    <w:p>
      <w:r>
        <w:t>16. Chủ trì, tham gia thực hiện các Chương trình, dự án về hợp tác quốc tế khi được Lãnh đạo Bộ Y tế phân công.</w:t>
      </w:r>
    </w:p>
    <w:p>
      <w:r>
        <w:t>17. Thực hiện các nhiệm vụ khác do Bộ trưởng Bộ Y tế giao.</w:t>
      </w:r>
    </w:p>
    <w:p>
      <w:r>
        <w:t>Điều 3. Cơ cấu tổ chức và hoạt động</w:t>
      </w:r>
    </w:p>
    <w:p>
      <w:r>
        <w:t>1. Lãnh đạo Vụ</w:t>
      </w:r>
    </w:p>
    <w:p>
      <w:r>
        <w:t>Vụ trưởng và các Phó Vụ trưởng do Bộ trưởng Bộ Y tế bổ nhiệm và miễn nhiệm. Vụ trưởng chịu trách nhiệm trước Bộ trưởng Bộ Y tế và trước pháp luật về mọi hoạt động của Vụ. Các Phó Vụ trưởng giúp việc Vụ trưởng và chịu trách nhiệm trước Vụ trưởng và trước pháp luật về nhiệm vụ được phân công.</w:t>
      </w:r>
    </w:p>
    <w:p>
      <w:r>
        <w:t>2. Biên chế</w:t>
      </w:r>
    </w:p>
    <w:p>
      <w:r>
        <w:t>Biên chế của Vụ Hợp tác quốc tế được xác định theo quy định của pháp luật về vị trí việc làm và được điều chỉnh hằng năm theo nhu cầu vị trí việc làm do Bộ trưởng quyết định và theo đề xuất của Vụ trưởng Vụ Hợp tác quốc tế.</w:t>
      </w:r>
    </w:p>
    <w:p>
      <w:r>
        <w:t>3. Cơ chế hoạt động</w:t>
      </w:r>
    </w:p>
    <w:p>
      <w:r>
        <w:t>Vụ Hợp tác quốc tế hoạt động theo chế độ chuyên viên. Các công chức trong Vụ Hợp tác quốc tế chịu trách nhiệm trước Lãnh đạo Vụ Hợp tác quốc tế.</w:t>
      </w:r>
    </w:p>
    <w:p>
      <w:r>
        <w:t>Điều 4. Hiệu lực thi hành</w:t>
      </w:r>
    </w:p>
    <w:p>
      <w:r>
        <w:t>1. Quyết định này có hiệu lực kể từ ngày ký ban hành.</w:t>
      </w:r>
    </w:p>
    <w:p>
      <w:r>
        <w:t>2. Quyết định số 5468/QĐ-BYT ngày 05/12/2017 của Bộ trưởng Bộ Y tế quy định chức năng, nhiệm vụ, quyền hạn và cơ cấu tổ chức của Vụ Hợp tác quốc tế thuộc Bộ Y tế hết hiệu lực kể từ ngày Quyết định này có hiệu lực.</w:t>
      </w:r>
    </w:p>
    <w:p>
      <w:r>
        <w:t>Điều 5. Trách nhiệm thi hành</w:t>
      </w:r>
    </w:p>
    <w:p>
      <w:r>
        <w:t>Các ông, bà: Chánh Văn phòng Bộ, Chánh Thanh tra Bộ, Vụ trưởng, Cục trưởng thuộc Bộ Y tế và thủ trưởng các cơ quan, tổ chức có liên quan chịu trách nhiệm thi hành Quyết định này./.</w:t>
      </w:r>
    </w:p>
    <w:p>
      <w:r>
        <w:t>Nơi nhận:</w:t>
      </w:r>
    </w:p>
    <w:p>
      <w:r>
        <w:t>- Như Điều 5;</w:t>
      </w:r>
    </w:p>
    <w:p>
      <w:r>
        <w:t>- Văn phòng Chính phủ (để báo cáo);</w:t>
      </w:r>
    </w:p>
    <w:p>
      <w:r>
        <w:t>- Bộ Nội vụ;</w:t>
      </w:r>
    </w:p>
    <w:p>
      <w:r>
        <w:t>- Các Thứ trưởng Bộ Y tế;</w:t>
      </w:r>
    </w:p>
    <w:p>
      <w:r>
        <w:t>- Sở Y tế các tỉnh, thành phố trực thuộc TƯ;</w:t>
      </w:r>
    </w:p>
    <w:p>
      <w:r>
        <w:t>- Các đơn vị trực thuộc Bộ Y tế;</w:t>
      </w:r>
    </w:p>
    <w:p>
      <w:r>
        <w:t>- Cổng thông tin điện tử Bộ Y tế;</w:t>
      </w:r>
    </w:p>
    <w:p>
      <w:r>
        <w:t>- Lưu: VT, TCCB.</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