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2194/QĐ-UBND năm 2023 phê duyệt quy trình nội bộ, quy trình điện tử thủ tục hành chính lĩnh vực đất đai đối với người sử dụng đất là hộ gia đình, cá nhân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2194/QĐ-UBND</w:t>
      </w:r>
    </w:p>
    <w:p>
      <w:r>
        <w:t>Nghệ An, ngày 24 tháng 7 năm 2023</w:t>
      </w:r>
    </w:p>
    <w:p>
      <w:r>
        <w:t>QUYẾT ĐỊNH</w:t>
      </w:r>
    </w:p>
    <w:p>
      <w:r>
        <w:t>PHÊ DUYỆT QUY TRÌNH NỘI BỘ, QUY TRÌNH ĐIỆN TỬ THỦ TỤC HÀNH CHÍNH LĨNH VỰC ĐẤT ĐAI ĐỐI VỚI NGƯỜI SỬ DỤNG ĐẤT LÀ HỘ GIA ĐÌNH, CÁ NHÂN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Tài nguyên và Môi trường tại Tờ trình số 3912/STNMT-QLĐĐ ngày 14/6/2023.</w:t>
      </w:r>
    </w:p>
    <w:p>
      <w:r>
        <w:t>QUYẾT ĐỊNH:</w:t>
      </w:r>
    </w:p>
    <w:p>
      <w:r>
        <w:t>Điều 1.  Phê duyệt Quy trình nội bộ, quy trình điện tử của 08 (tám) thủ tục hành chính lĩnh vực đất đai áp dụng cho người sử dụng đất là hộ gia đình, cá nhân trên địa bàn tỉnh Nghệ An.</w:t>
      </w:r>
    </w:p>
    <w:p>
      <w:r>
        <w:t>Điều 2.</w:t>
      </w:r>
    </w:p>
    <w:p>
      <w:r>
        <w:t>1. Giao Sở Tài nguyên và Môi trường:</w:t>
      </w:r>
    </w:p>
    <w:p>
      <w:r>
        <w:t>a)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r>
        <w:t>b) Chủ trì, phối hợp với Ban Dân tộc, Sở Nội vụ lập Danh sách các xã miền núi, hải đảo, vùng sâu, vùng xa, vùng có điều kiện kinh tế - xã hội khó khăn, vùng có điều kiện kinh tế - xã hội đặc biệt khó khăn trên địa bàn tỉnh, gửi Cổng thông tin điện tử (Văn phòng UBND tỉnh) để thiết lập trên Hệ thống thông tin giải quyết TTHC tỉnh.</w:t>
      </w:r>
    </w:p>
    <w:p>
      <w:r>
        <w:t>c) Chỉ đạo các Phòng chuyên môn, Văn phòng đăng ký đất đai tỉnh (bao gồm các Chi nhánh Văn phòng Đăng ký đất đai) triển khai cho tất cả cán bộ, công chức, viên chức thực hiện, thao tác giải quyết hồ sơ thủ tục hành chính trên Hệ thống thông tin giải quyết thủ tục hành chính của tỉnh; phối hợp với Văn phòng HĐND-UBND cấp huyện trong báo cáo, thống kê, giải quyết thủ tục hành chính lĩnh vực đất đai theo quy định của pháp luật, Quy chế của Bộ phận Tiếp nhận và Trả kết quả UBND cấp huyện.</w:t>
      </w:r>
    </w:p>
    <w:p>
      <w:r>
        <w:t>2. Giao Ủy ban nhân dân các huyện, thành phố, thị xã chỉ đạo các Phòng chuyên môn, Ủy ban nhân dân cấp xã triển khai cho tất cả cán bộ, công chức, viên chức thực hiện nghiêm túc việc tiếp nhận và giải quyết hồ sơ thủ tục hành chính trên Hệ thống thông tin giải quyết thủ tục hành chính của tỉnh.</w:t>
      </w:r>
    </w:p>
    <w:p>
      <w:r>
        <w:t>3. Cục Thuế tiếp tục phối hợp, thực hiện xác định nghĩa vụ tài chính của người sử dụng đất theo quy trình đã phê duyệt.</w:t>
      </w:r>
    </w:p>
    <w:p>
      <w:r>
        <w:t>Điều 3.  Quyết định này có hiệu lực kể từ ngày ký.</w:t>
      </w:r>
    </w:p>
    <w:p>
      <w:r>
        <w:t>Điều 4.  Chánh Văn phòng Ủy ban nhân dân tỉnh, Giám đốc các Sở: Tài nguyên và Môi trường, Xây dựng, Nông nghiệp và Phát triển nông thôn, Công Thương; Chủ tịch Ủy ban nhân dân huyện, thành phố, thị xã; Chủ tịch Ủy ban nhân dân xã, phường, thị trấn và các tổ chức, cá nhân có liên quan chịu trách nhiệm thi hành Quyết định này./.</w:t>
      </w:r>
    </w:p>
    <w:p>
      <w:r>
        <w:t>Nơi nhận:</w:t>
      </w:r>
    </w:p>
    <w:p>
      <w:r>
        <w:t>- Như Điều 4;</w:t>
      </w:r>
    </w:p>
    <w:p>
      <w:r>
        <w:t>- Bộ TNMT;</w:t>
      </w:r>
    </w:p>
    <w:p>
      <w:r>
        <w:t>- Cục Kiểm soát TTHC (VPCP);</w:t>
      </w:r>
    </w:p>
    <w:p>
      <w:r>
        <w:t>- Chủ tịch UBND tỉnh (b/c);</w:t>
      </w:r>
    </w:p>
    <w:p>
      <w:r>
        <w:t>- Các PCVP UBND tỉnh;</w:t>
      </w:r>
    </w:p>
    <w:p>
      <w:r>
        <w:t>- Cục Thuế Nghệ An;</w:t>
      </w:r>
    </w:p>
    <w:p>
      <w:r>
        <w:t>- Cổng TTĐT tỉnh;</w:t>
      </w:r>
    </w:p>
    <w:p>
      <w:r>
        <w:t>- Lưu: VT, NN, KSTT (V) .</w:t>
      </w:r>
    </w:p>
    <w:p>
      <w:r>
        <w:t>KT. CHỦ TỊCH</w:t>
      </w:r>
    </w:p>
    <w:p>
      <w:r>
        <w:t>PHÓ CHỦ TỊCH</w:t>
      </w:r>
    </w:p>
    <w:p>
      <w:r>
        <w:t>Nguyễn Văn Đệ</w:t>
      </w:r>
    </w:p>
    <w:p>
      <w:r>
        <w:t>QUY TRÌNH NỘI BỘ, QUY TRÌNH ĐIỆN TỬ THỦ TỤC HÀNH CHÍNH LĨNH VỰC ĐẤT ĐAI ÁP DỤNG CHO NGƯỜI SỬ DỤNG ĐẤT LÀ HỘ GIA ĐÌNH, CÁ NHÂN TRÊN ĐỊA BÀN TỈNH NGHỆ AN</w:t>
      </w:r>
    </w:p>
    <w:p>
      <w:r>
        <w:t>(Ban hành kèm theo Quyết định số 2194/QĐ-UBND ngày 24/7/2023 của Chủ tịch Ủy ban nhân dân tỉnh Nghệ An)</w:t>
      </w:r>
    </w:p>
    <w:p>
      <w:r>
        <w:t>1. Đăng ký và cấp Giấy chứng nhận quyền sử dụng đất, quyền sở hữu nhà ở và tài sản khác gắn liền với đất lần đầu (mã số 1.011616)</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Công chức địa chính UBND cấp xã</w:t>
      </w:r>
    </w:p>
    <w:p>
      <w:r>
        <w:t>Dự thảo Thông báo trên Hệ thống thông tin giải quyết thủ tục hành chính tỉnh cho Chi nhánh Văn phòng Đăng ký đất đai thực hiện Trích đo địa chính (nơi chưa có bản đồ địa chính) hoặc Trích lục và đo vẽ bổ sung bản đồ địa chính (nơi đã có bản đồ địa chính nhưng hiện trạng ranh giới sử dụng đất đã thay đổi) hoặc kiểm tra bản trích đo địa chính thửa đất do người sử dụng đất nộp (nếu có).</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Lãnh đạo UBND cấp xã</w:t>
      </w:r>
    </w:p>
    <w:p>
      <w:r>
        <w:t>Phê duyệt kết quả giải quyết TTHC tại Bước 2 để chuyển (giấy và điện tử) cho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Viên chức Chi nhánh Văn phòng Đăng ký đất đai hoặc nhân viên Chi nhánh Văn phòng Đăng ký đất đai được phân công nhiệm vụ</w:t>
      </w:r>
    </w:p>
    <w:p>
      <w:r>
        <w:t>Phối hợp với công chức địa chính cấp xã trích lục hoặc trích lục và đo vẽ bổ sung bản đồ địa chính hoặc trích đo địa chính thửa đất hoặc kiểm tra bản trích đo địa chính thửa đất do người sử dụng đất nộp (nếu có).</w:t>
      </w:r>
    </w:p>
    <w:p>
      <w:r>
        <w:t>72 giờ làm việc</w:t>
      </w:r>
    </w:p>
    <w:p>
      <w:r>
        <w:t>(144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Trường hợp người sử dụng đất liền kề vắng mặt trong suốt thời gian đo đạc:</w:t>
      </w:r>
    </w:p>
    <w:p>
      <w:r>
        <w:t>- Dự thảo, ban hành Thông báo, kết quả công khai bản mô tả ranh giới, mốc giới thửa đất</w:t>
      </w:r>
    </w:p>
    <w:p>
      <w:r>
        <w:t>- Phối hợp với UBND cấp xã công khai bản mô tả ranh giới, mốc giới thửa đất</w:t>
      </w:r>
    </w:p>
    <w:p>
      <w:r>
        <w:t>120 giờ làm việc (không tính vào thời gian giải quyết của thủ tục)</w:t>
      </w:r>
    </w:p>
    <w:p>
      <w:r>
        <w:t>Bước 5</w:t>
      </w:r>
    </w:p>
    <w:p>
      <w:r>
        <w:t>Trưởng Bộ phận Chi nhánh Văn phòng Đăng ký đất đai</w:t>
      </w:r>
    </w:p>
    <w:p>
      <w:r>
        <w:t>Kiểm tra, xem xét xác nhận kết quả giải quyết TTHC tại Bước 4</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6, thời gian thực hiện bước này sẽ được tính cho bước 4)</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Bước 6</w:t>
      </w:r>
    </w:p>
    <w:p>
      <w:r>
        <w:t>Lãnh đạo Chi nhánh Văn phòng Đăng ký đất đai</w:t>
      </w:r>
    </w:p>
    <w:p>
      <w:r>
        <w:t>Phê duyệt kết quả trích lục và đo vẽ bổ sung bản đồ địa chính hoặc trích đo địa chính thửa đất</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Bước 7</w:t>
      </w:r>
    </w:p>
    <w:p>
      <w:r>
        <w:t>Viên chức Chi nhánh Văn phòng Đăng ký đất đai hoặc nhân viên Chi nhánh Văn phòng Đăng ký đất đai được phân công nhiệm vụ</w:t>
      </w:r>
    </w:p>
    <w:p>
      <w:r>
        <w:t>Chuyển Văn thư Chi nhánh Văn phòng Đăng ký đất đai lấy số, đóng dấu, chuyển trả kết quả cho công chức địa chính cấp xã</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Bước 8</w:t>
      </w:r>
    </w:p>
    <w:p>
      <w:r>
        <w:t>Công chức địa chính UBND cấp xã</w:t>
      </w:r>
    </w:p>
    <w:p>
      <w:r>
        <w:t>Kiểm tra, xác nhận vào hồ sơ; thực hiện scan, nhập thông tin vào Hệ thống thông tin giải quyết thủ tục hành chính của tỉnh:</w:t>
      </w:r>
    </w:p>
    <w:p>
      <w:r>
        <w:t>- Xác nhận hiện trạng sử dụng đất, hiện trạng tài sản gắn liền với đất so với nội dung kê khai đăng ký.</w:t>
      </w:r>
    </w:p>
    <w:p>
      <w:r>
        <w:t>Đối với trường hợp sử dụng đất không có giấy tờ về quyền sử dụng đất theo quy định của Luật Đất đai thì tổ chức họp Lấy ý kiến khu dân cư (Mẫu 05/ĐK), sau đó xác nhận: nguồn gốc và thời điểm sử dụng đất, tình trạng tranh chấp đất, sự phù hợp với quy hoạch;</w:t>
      </w:r>
    </w:p>
    <w:p>
      <w:r>
        <w:t>- Xác nhận tình trạng tranh chấp quyền sở hữu tài sản đối với trường hợp không có giấy tờ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Trình Lãnh đạo UBND cấp xã về bản Danh sách công khai kết quả kiểm tra hồ sơ theo mẫu số 06/ĐK.</w:t>
      </w:r>
    </w:p>
    <w:p>
      <w:r>
        <w:t>- Thực hiện các biện pháp nghiệp vụ khác theo quy định của pháp luật.</w:t>
      </w:r>
    </w:p>
    <w:p>
      <w:r>
        <w:t>40 giờ làm việc</w:t>
      </w:r>
    </w:p>
    <w:p>
      <w:r>
        <w:t>(80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UBND cấp xã</w:t>
      </w:r>
    </w:p>
    <w:p>
      <w:r>
        <w:t>Niêm yết công khai kết quả kiểm tra hồ sơ theo mẫu số 06/ĐK; xem xét giải quyết các ý kiến phản ánh về nội dung công khai  (Đối với trường hợp không có giấy tờ về quyền sử dụng đất theo quy định luật đất đai).</w:t>
      </w:r>
    </w:p>
    <w:p>
      <w:r>
        <w:t>120 giờ làm việc (không tính vào thời gian giải quyết của thủ tục)</w:t>
      </w:r>
    </w:p>
    <w:p>
      <w:r>
        <w:t>Bước 10</w:t>
      </w:r>
    </w:p>
    <w:p>
      <w:r>
        <w:t>Công chức địa chính cấp xã</w:t>
      </w:r>
    </w:p>
    <w:p>
      <w:r>
        <w:t>Kết thúc niêm yết công khai, công chức địa chính cấp xã tham mưu UBND cấp xã có văn bản về kết quả công khai hồ sơ</w:t>
      </w:r>
    </w:p>
    <w:p>
      <w:r>
        <w:t>Scan, nhập thông tin về kết quả kiểm tra hồ sơ, bản xác nhận hiện trạng, tình trạng tranh chấp, nguồn gốc và thời điểm sử dụng đất, văn bản giải quyết các ý kiến phản ánh về nội dung công khai, văn bản về kết quả công khai hồ sơ vào Hệ thống thông tin giải quyết thủ tục hành chính tỉnh để chuyển cho Chi nhánh Văn phòng Đăng ký đất đai;</w:t>
      </w:r>
    </w:p>
    <w:p>
      <w:r>
        <w:t>Đồng thời gửi hồ sơ đến Chi nhánh Văn phòng Đăng ký đất đai</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Viên chức Chi nhánh Văn phòng Đăng ký đất đai hoặc nhân viên Chi nhánh Văn phòng Đăng ký đất đai được phân công nhiệm vụ</w:t>
      </w:r>
    </w:p>
    <w:p>
      <w:r>
        <w:t>Kiểm tra hồ sơ; xác minh thực địa trong trường hợp cần thiết</w:t>
      </w:r>
    </w:p>
    <w:p>
      <w:r>
        <w:t>- Trường hợp chủ sở hữu tài sản gắn liền với đất không có giấy tờ hoặc hiện trạng tài sản có thay đổi so với giấy tờ theo quy định thì dự thảo phiếu lấy ý kiến cơ quan quản lý nhà nước đối với loại tài sản đăng ký;</w:t>
      </w:r>
    </w:p>
    <w:p>
      <w:r>
        <w:t>- Trường hợp không phải lấy ý kiến cơ quan quản lý nhà nước đối với loại tài sản đăng ký thì thực hiện các nội dung sau và chuyển đến Bước 12:</w:t>
      </w:r>
    </w:p>
    <w:p>
      <w:r>
        <w:t>Trường hợp hồ sơ đủ điều kiện cấp Giấy chứng nhận theo quy định của pháp luật thì dự thảo Phiếu chuyển thông tin địa chính để xác định nghĩa vụ tài chính trình Trưởng bộ phận Chi nhánh Văn phòng đăng ký đất đai;</w:t>
      </w:r>
    </w:p>
    <w:p>
      <w:r>
        <w:t>Trường hợp hồ sơ không đủ điều kiện cấp Giấy chứng nhận theo quy định của pháp luật thì ghi rõ lý do không đủ điều kiện, căn cứ pháp lý vào đơn Đăng ký, cấp Giấy chứng nhận quyền sử dụng đất, quyền sở hữu nhà ở và tài sản gắn liền với đất; trình Trưởng bộ phận Chi nhánh Văn phòng Đăng ký đất đai.</w:t>
      </w:r>
    </w:p>
    <w:p>
      <w:r>
        <w:t>24 giờ làm việc</w:t>
      </w:r>
    </w:p>
    <w:p>
      <w:r>
        <w:t>(64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Trưởng Bộ phận Chi nhánh Văn phòng Đăng ký đất đai</w:t>
      </w:r>
    </w:p>
    <w:p>
      <w:r>
        <w:t>Kiểm tra, xem xét xác nhận kết quả giải quyết TTHC tại Bước 11</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13, thời gian thực hiện bước này sẽ được tính cho bước 11)</w:t>
      </w:r>
    </w:p>
    <w:p>
      <w:r>
        <w:t>04 giờ làm việc</w:t>
      </w:r>
    </w:p>
    <w:p>
      <w:r>
        <w:t>Bước 13</w:t>
      </w:r>
    </w:p>
    <w:p>
      <w:r>
        <w:t>Lãnh đạo Chi nhánh Văn phòng Đăng ký đất đai</w:t>
      </w:r>
    </w:p>
    <w:p>
      <w:r>
        <w:t>Phê duyệt kết quả giải quyết TTHC tại Bước 12; Chuyển văn bản (điện tử) đến cơ quan quản lý nhà nước đối với tài sản gắn liền với đất.</w:t>
      </w:r>
    </w:p>
    <w:p>
      <w:r>
        <w:t>04 giờ làm việc</w:t>
      </w:r>
    </w:p>
    <w:p>
      <w:r>
        <w:t>Bước 14</w:t>
      </w:r>
    </w:p>
    <w:p>
      <w:r>
        <w:t>Cơ quan quản lý nhà nước đối với tài sản gắn liền với đất (UBND cấp xã, Phòng Xây dựng, phòng Nông nghiệp và phát triển nông thôn cấp huyện)</w:t>
      </w:r>
    </w:p>
    <w:p>
      <w:r>
        <w:t>Có ý kiến bằng văn bản trả lời cho Chi nhánh Văn phòng đăng ký đất đai.</w:t>
      </w:r>
    </w:p>
    <w:p>
      <w:r>
        <w:t>40 giờ làm việc</w:t>
      </w:r>
    </w:p>
    <w:p>
      <w:r>
        <w:t>(không tính vào thời gian giải quyết của thủ tục)</w:t>
      </w:r>
    </w:p>
    <w:p>
      <w:r>
        <w:t>Bước 15</w:t>
      </w:r>
    </w:p>
    <w:p>
      <w:r>
        <w:t>Viên chức Chi nhánh Văn phòng Đăng ký đất đai hoặc nhân viên Chi nhánh Văn phòng Đăng ký đất đai được phân công nhiệm vụ</w:t>
      </w:r>
    </w:p>
    <w:p>
      <w:r>
        <w:t>Sau khi nhận được ý kiến của cơ quan quản lý nhà nước đối với tài sản gắn liền với đất:</w:t>
      </w:r>
    </w:p>
    <w:p>
      <w:r>
        <w:t>Trường hợp hồ sơ đủ điều kiện cấp Giấy chứng nhận theo quy định của pháp luật thì dự thảo Phiếu chuyển thông tin địa chính để xác định nghĩa vụ tài chính trình Trưởng bộ phận Chi nhánh Văn phòng đăng ký đất đai;</w:t>
      </w:r>
    </w:p>
    <w:p>
      <w:r>
        <w:t>Trường hợp hồ sơ không đủ điều kiện cấp Giấy chứng nhận theo quy định của pháp luật thì ghi rõ lý do không đủ điều kiện, căn cứ pháp lý vào đơn Đăng ký, cấp Giấy chứng nhận quyền sử dụng đất, quyền sở hữu nhà ở và tài sản gắn liền với đất; trình Trưởng bộ phận Chi nhánh Văn phòng Đăng ký đất đai.</w:t>
      </w:r>
    </w:p>
    <w:p>
      <w:r>
        <w:t>08 giờ làm việc</w:t>
      </w:r>
    </w:p>
    <w:p>
      <w:r>
        <w:t>Bước 16</w:t>
      </w:r>
    </w:p>
    <w:p>
      <w:r>
        <w:t>Trưởng Bộ phận Chi nhánh Văn phòng Đăng ký đất đai</w:t>
      </w:r>
    </w:p>
    <w:p>
      <w:r>
        <w:t>Kiểm tra, xem xét xác nhận kết quả giải quyết TTHC tại Bước 15</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17, thời gian thực hiện bước này sẽ được tính cho Bước 15)</w:t>
      </w:r>
    </w:p>
    <w:p>
      <w:r>
        <w:t>08 giờ làm việc</w:t>
      </w:r>
    </w:p>
    <w:p>
      <w:r>
        <w:t>Bước 17</w:t>
      </w:r>
    </w:p>
    <w:p>
      <w:r>
        <w:t>Lãnh đạo Chi nhánh Văn phòng Đăng ký đất đai</w:t>
      </w:r>
    </w:p>
    <w:p>
      <w:r>
        <w:t>Phê duyệt kết quả giải quyết TTHC tại Bước 16:</w:t>
      </w:r>
    </w:p>
    <w:p>
      <w:r>
        <w:t>Chuyển thông tin địa chính (điện tử) đến Chi cục Thuế.</w:t>
      </w:r>
    </w:p>
    <w:p>
      <w:r>
        <w:t>Trường hợp hồ sơ không đủ điều kiện cấp Giấy chứng nhận theo quy định của pháp luật thì chuyển hồ sơ đến Bước 23</w:t>
      </w:r>
    </w:p>
    <w:p>
      <w:r>
        <w:t>08 giờ làm việc</w:t>
      </w:r>
    </w:p>
    <w:p>
      <w:r>
        <w:t>Bước 18</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 tại Bước 20</w:t>
      </w:r>
    </w:p>
    <w:p>
      <w:r>
        <w:t>24 giờ làm việc</w:t>
      </w:r>
    </w:p>
    <w:p>
      <w:r>
        <w:t>Bước 19</w:t>
      </w:r>
    </w:p>
    <w:p>
      <w:r>
        <w:t>Hộ gia đình, cá nhân</w:t>
      </w:r>
    </w:p>
    <w:p>
      <w:r>
        <w:t>Thực hiện nghĩa vụ tài chính</w:t>
      </w:r>
    </w:p>
    <w:p>
      <w:r>
        <w:t>Không tính vào thời gian giải quyết thủ tục</w:t>
      </w:r>
    </w:p>
    <w:p>
      <w:r>
        <w:t>Bước 20</w:t>
      </w:r>
    </w:p>
    <w:p>
      <w:r>
        <w:t>Công chức/viên chức tại Bộ phận Tiếp nhận và Trả kết quả UBND cấp huyện</w:t>
      </w:r>
    </w:p>
    <w:p>
      <w:r>
        <w:t>Nhận, scan Thông báo, chứng từ nộp tiền vào Hệ thống thông tin giải quyết thủ tục hành chính tỉnh và chuyển hồ sơ điện tử, hồ sơ giấy đến Chi nhánh Văn phòng Đăng ký đất đai</w:t>
      </w:r>
    </w:p>
    <w:p>
      <w:r>
        <w:t>04 giờ làm việc</w:t>
      </w:r>
    </w:p>
    <w:p>
      <w:r>
        <w:t>Bước 21</w:t>
      </w:r>
    </w:p>
    <w:p>
      <w:r>
        <w:t>Viên chức Chi nhánh Văn phòng Đăng ký đất đai hoặc nhân viên Chi nhánh Văn phòng Đăng ký đất đai được phân công nhiệm vụ</w:t>
      </w:r>
    </w:p>
    <w:p>
      <w:r>
        <w:t>Kiểm tra hồ sơ và In dự thảo Giấy chứng nhận, hoàn chỉnh hồ sơ trình Trưởng bộ phận Chi nhánh Văn phòng Đăng ký đất đai</w:t>
      </w:r>
    </w:p>
    <w:p>
      <w:r>
        <w:t>16 giờ làm việc</w:t>
      </w:r>
    </w:p>
    <w:p>
      <w:r>
        <w:t>Bước 22</w:t>
      </w:r>
    </w:p>
    <w:p>
      <w:r>
        <w:t>Trưởng bộ phận Chi nhánh Văn phòng Đăng ký đất đai</w:t>
      </w:r>
    </w:p>
    <w:p>
      <w:r>
        <w:t>Kiểm tra, xem xét xác nhận kết quả giải quyết TTHC tại Bước 20</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23, thời gian thực hiện bước này sẽ được tính cho Bước 21)</w:t>
      </w:r>
    </w:p>
    <w:p>
      <w:r>
        <w:t>08 giờ làm việc</w:t>
      </w:r>
    </w:p>
    <w:p>
      <w:r>
        <w:t>Bước 23</w:t>
      </w:r>
    </w:p>
    <w:p>
      <w:r>
        <w:t>Lãnh đạo Chi nhánh Văn phòng Đăng ký đất đai</w:t>
      </w:r>
    </w:p>
    <w:p>
      <w:r>
        <w:t>Phê duyệt kết quả giải quyết TTHC tại Bước 22 và chuyển hồ sơ (giấy và điện tử) đến Phòng Tài nguyên và Môi trường</w:t>
      </w:r>
    </w:p>
    <w:p>
      <w:r>
        <w:t>08 giờ làm việc</w:t>
      </w:r>
    </w:p>
    <w:p>
      <w:r>
        <w:t>Bước 24</w:t>
      </w:r>
    </w:p>
    <w:p>
      <w:r>
        <w:t>Chuyên viên Phòng Tài nguyên và Môi trường</w:t>
      </w:r>
    </w:p>
    <w:p>
      <w:r>
        <w:t>Kiểm tra hồ sơ:</w:t>
      </w:r>
    </w:p>
    <w:p>
      <w:r>
        <w:t>Nếu hồ sơ đủ điều kiện cấp Giấy chứng nhận theo quy định của pháp luật thì trình Lãnh đạo Phòng Tài nguyên và Môi trường xem xét, ký duyệt (thực hiện trên Hệ thống thông tin giải quyết thủ tục hành chính tỉnh)</w:t>
      </w:r>
    </w:p>
    <w:p>
      <w:r>
        <w:t>24 giờ làm việc</w:t>
      </w:r>
    </w:p>
    <w:p>
      <w:r>
        <w:t>Trường hợp hồ sơ không đủ điều kiện cấp Giấy chứng nhận theo quy định của pháp luật thì trình Lãnh đạo Phòng Tài nguyên và Môi trường xem xét, tham mưu UBND cấp huyện ban hành văn bản về việc thuộc trường hợp không đủ điều kiện cấp Giấy chứng nhận (thực hiện trên Hệ thống thông tin giải quyết thủ tục hành chính tỉnh)</w:t>
      </w:r>
    </w:p>
    <w:p>
      <w:r>
        <w:t>Bước 25</w:t>
      </w:r>
    </w:p>
    <w:p>
      <w:r>
        <w:t>Lãnh đạo Phòng Tài nguyên và Môi trường</w:t>
      </w:r>
    </w:p>
    <w:p>
      <w:r>
        <w:t>Phê duyệt kết quả giải quyết TTHC tại Bước 24</w:t>
      </w:r>
    </w:p>
    <w:p>
      <w:r>
        <w:t>12 giờ làm việc</w:t>
      </w:r>
    </w:p>
    <w:p>
      <w:r>
        <w:t>Bước 26</w:t>
      </w:r>
    </w:p>
    <w:p>
      <w:r>
        <w:t>Lãnh đạo UBND cấp huyện</w:t>
      </w:r>
    </w:p>
    <w:p>
      <w:r>
        <w:t>Ký duyệt kết quả giải quyết TTHC tại Bước 25</w:t>
      </w:r>
    </w:p>
    <w:p>
      <w:r>
        <w:t>12 giờ làm việc</w:t>
      </w:r>
    </w:p>
    <w:p>
      <w:r>
        <w:t>Bước 27</w:t>
      </w:r>
    </w:p>
    <w:p>
      <w:r>
        <w:t>Văn thư UBND cấp huyện</w:t>
      </w:r>
    </w:p>
    <w:p>
      <w:r>
        <w:t>Vào số, đóng dấu kết quả giải quyết TTHC tại Bước 26</w:t>
      </w:r>
    </w:p>
    <w:p>
      <w:r>
        <w:t>04 giờ làm việc</w:t>
      </w:r>
    </w:p>
    <w:p>
      <w:r>
        <w:t>Bước 28</w:t>
      </w:r>
    </w:p>
    <w:p>
      <w:r>
        <w:t>Viên chức Chi nhánh Văn phòng Đăng ký đất đai hoặc nhân viên Chi nhánh Văn phòng Đăng ký đất đai được phân công nhiệm vụ</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08 giờ làm việc</w:t>
      </w:r>
    </w:p>
    <w:p>
      <w:r>
        <w:t>Bước 29</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240 giờ làm việc (Theo quy định TTHC này được giải quyết trong 30 ngày làm việc, không quá 40 ngày làm việc (320 giờ làm việc) với các xã miền núi, hải đảo, vùng sâu, vùng xa, vùng có điều kiện kinh tế - xã hội khó khăn, vùng có điều kiện kinh tế - xã hội đặc biệt khó khăn, kể từ ngày nhận đủ hồ sơ theo quy định).</w:t>
      </w:r>
    </w:p>
    <w:p>
      <w:r>
        <w:t>2. Tách thửa hoặc hợp thửa đất (mã số 1.004203)</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Trường hợp hồ sơ không đủ điều kiện thì dự thảo văn bản trả hồ sơ trình Trưởng bộ phận Chi nhánh Văn phòng Đăng ký đất đai;</w:t>
      </w:r>
    </w:p>
    <w:p>
      <w:r>
        <w:t>Trường hợp hồ sơ đủ điều kiện thì thực hiện Trích lục, đo vẽ bổ sung bản đồ địa chính hoặc trích đo địa chính thửa đất và cập nhật kết quả (văn bản, các thông tin) vào Hệ thống thông tin giải quyết thủ tục hành chính tỉnh.</w:t>
      </w:r>
    </w:p>
    <w:p>
      <w:r>
        <w:t>24 giờ làm việc</w:t>
      </w:r>
    </w:p>
    <w:p>
      <w:r>
        <w:t>(48 giờ làm việc đối với hồ sơ thửa đất tại các xã miền núi, hải đảo, vùng sâu, vùng xa, vùng có điều kiện kinh tế - xã hội khó khăn, vùng có điều kiện kinh tế - xã hội đặc biệt khó khăn)</w:t>
      </w:r>
    </w:p>
    <w:p>
      <w:r>
        <w:t>Phối hợp với công chức địa chính cấp xã trích lục hoặc trích lục và đo vẽ bổ sung bản đồ địa chính hoặc trích đo địa chính thửa đất hoặc kiểm tra bản trích đo địa chính thửa đất do người sử dụng đất nộp (nếu có).</w:t>
      </w:r>
    </w:p>
    <w:p>
      <w:r>
        <w:t>80 giờ làm việc</w:t>
      </w:r>
    </w:p>
    <w:p>
      <w:r>
        <w:t>(160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Trường hợp người sử dụng đất liền kề vắng mặt trong suốt thời gian đo đạc:</w:t>
      </w:r>
    </w:p>
    <w:p>
      <w:r>
        <w:t>- Dự thảo, ban hành Thông báo, kết quả công khai bản mô tả ranh giới, mốc giới thửa đất</w:t>
      </w:r>
    </w:p>
    <w:p>
      <w:r>
        <w:t>- Phối hợp với UBND cấp xã công khai bản mô tả ranh giới, mốc giới thửa đất</w:t>
      </w:r>
    </w:p>
    <w:p>
      <w:r>
        <w:t>120 giờ làm việc (không tính vào thời gian giải quyết của thủ tục)</w:t>
      </w:r>
    </w:p>
    <w:p>
      <w:r>
        <w:t>Sau khi có số liệu đo đạc thì:</w:t>
      </w:r>
    </w:p>
    <w:p>
      <w:r>
        <w:t>- Trường hợp thực hiện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được quy định tại Khoản 3 Điều 75 Nghị định số 43/2020/NĐ-CP thì hoàn chỉnh hồ sơ trình (giấy và điện tử) Trưởng bộ phận Chi nhánh Văn phòng Đăng ký đất đai;</w:t>
      </w:r>
    </w:p>
    <w:p>
      <w:r>
        <w:t>- Trường hợp tách thửa do Nhà nước thu hồi một phần thửa đất và đã có quyết định thu hồi của cơ quan nhà nước có thẩm quyền thì in hoặc viết dự thảo nội dung thay đổi vào trang 3 hoặc trang 4 Giấy chứng nhận đã cấp, hoàn chỉnh hồ sơ trình (giấy và điện tử) Trưởng bộ phận Chi nhánh Văn phòng Đăng ký đất đai;</w:t>
      </w:r>
    </w:p>
    <w:p>
      <w:r>
        <w:t>- Trường hợp còn lại thì in dự thảo Giấy chứng nhận, hoàn chỉnh hồ sơ trình (giấy và điện tử) Trưởng bộ phận Chi nhánh Văn phòng Đăng ký đất đai</w:t>
      </w:r>
    </w:p>
    <w:p>
      <w:r>
        <w:t>36 giờ làm việc</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24 giờ làm việc</w:t>
      </w:r>
    </w:p>
    <w:p>
      <w:r>
        <w:t>(48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w:t>
      </w:r>
    </w:p>
    <w:p>
      <w:r>
        <w:t>20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120 giờ làm việc (Theo quy định TTHC này được giải quyết trong 15 ngày làm việc, không quá 25 ngày làm việc (200 giờ làm việc) với các xã miền núi, hải đảo, vùng sâu, vùng xa, vùng có điều kiện kinh tế - xã hội khó khăn, vùng có điều kiện kinh tế - xã hội đặc biệt khó khăn, kể từ ngày nhận đủ hồ sơ theo quy định)</w:t>
      </w:r>
    </w:p>
    <w:p>
      <w:r>
        <w:t>3. Cấp đổi Giấy chứng nhận quyền sử dụng đất, quyền sở hữu nhà ở và tài sản khác gắn liền với đất (mã số 1.004199)</w:t>
      </w:r>
    </w:p>
    <w:p>
      <w:r>
        <w:t>3.1. Cấp đổi giấy chứng nhận quyền sử dụng đất, quyền sở hữu nhà ở và tài sản khác gắn liền với đất</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 khi cấp Giấy chứng nhận trước đây và hồ sơ hiện tại:</w:t>
      </w:r>
    </w:p>
    <w:p>
      <w:r>
        <w:t>Nếu hồ sơ không đủ điều kiện thì dự thảo văn bản trả hồ sơ trình Trưởng Bộ phận Chi nhánh Văn phòng Đăng ký Đất đai.</w:t>
      </w:r>
    </w:p>
    <w:p>
      <w:r>
        <w:t>Nếu hồ sơ đủ điều kiện thì ghi ý kiến thẩm định hồ sơ, in dự thảo Giấy chứng nhận và trình Trưởng bộ phận Chi nhánh Văn phòng Đăng ký Đất đai.</w:t>
      </w:r>
    </w:p>
    <w:p>
      <w:r>
        <w:t>24 giờ làm việc</w:t>
      </w:r>
    </w:p>
    <w:p>
      <w:r>
        <w:t>(40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08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w:t>
      </w:r>
    </w:p>
    <w:p>
      <w:r>
        <w:t>08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56 giờ làm việc (Theo quy định TTHC này được giải quyết trong 07 ngày làm việc, không quá 17 ngày làm việc (136 giờ làm việc) với các xã miền núi, hải đảo, vùng sâu, vùng xa, vùng có điều kiện kinh tế - xã hội khó khăn, vùng có điều kiện kinh tế - xã hội đặc biệt khó khăn, kể từ ngày nhận đủ hồ sơ theo quy định)</w:t>
      </w:r>
    </w:p>
    <w:p>
      <w:r>
        <w:t>3.2. Cấp đổi Giấy chứng nhận quyền sử dụng đất, quyền sở hữu nhà ở và tài sản khác gắn liền với đất (đối với trường hợp cấp đổi đồng loạt cho nhiều người sử dụng đất do đo vẽ lại bản đồ)</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Công chức địa chính cấp xã</w:t>
      </w:r>
    </w:p>
    <w:p>
      <w:r>
        <w:t>Kiểm tra, xác nhận hồ sơ:</w:t>
      </w:r>
    </w:p>
    <w:p>
      <w:r>
        <w:t>- Công chức địa chính kiểm tra hồ sơ, đối chiếu với hồ sơ địa chính được lập qua các thời kỳ và hiện trạng sử dụng đất; xác nhận vào Đơn đề nghị cấp lại, cấp đổi giấy chứng nhận quyền sử dụng đất, quyền sở hữu nhà ở và tài sản khác gắn liền với đất Mẫu 10/ĐK của hộ gia đình, cá nhân.</w:t>
      </w:r>
    </w:p>
    <w:p>
      <w:r>
        <w:t>- Các biện pháp nghiệp vụ khác theo quy định của pháp luật.</w:t>
      </w:r>
    </w:p>
    <w:p>
      <w:r>
        <w:t>80 giờ làm việc</w:t>
      </w:r>
    </w:p>
    <w:p>
      <w:r>
        <w:t>(120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Lãnh đạo UBND cấp xã</w:t>
      </w:r>
    </w:p>
    <w:p>
      <w:r>
        <w:t>Phê duyệt kết quả giải quyết TTHC tại Bước 2 để chuyển cho Chi nhánh Văn phòng Đăng ký đất đai</w:t>
      </w:r>
    </w:p>
    <w:p>
      <w:r>
        <w:t>40 giờ làm việc</w:t>
      </w:r>
    </w:p>
    <w:p>
      <w:r>
        <w:t>Bước 4</w:t>
      </w:r>
    </w:p>
    <w:p>
      <w:r>
        <w:t>Viên chức Chi nhánh Văn phòng Đăng ký đất đai hoặc nhân viên Chi nhánh Văn phòng Đăng ký đất đai được phân công nhiệm vụ</w:t>
      </w:r>
    </w:p>
    <w:p>
      <w:r>
        <w:t>Kiểm tra hồ sơ khi cấp Giấy chứng nhận trước đây và hồ sơ hiện tại:</w:t>
      </w:r>
    </w:p>
    <w:p>
      <w:r>
        <w:t>Nếu hồ sơ không đủ điều kiện thì dự thảo văn bản trả hồ sơ trình Trưởng bộ phận Chi nhánh Văn phòng Đăng ký đất đai.</w:t>
      </w:r>
    </w:p>
    <w:p>
      <w:r>
        <w:t>Nếu hồ sơ đủ điều kiện thì dự thảo Phiếu chuyển thông tin địa chính để xác định nghĩa vụ tài chính (nếu có), thẩm định hồ sơ và Trưởng bộ phận Chi nhánh Văn phòng Đăng ký đất đai.</w:t>
      </w:r>
    </w:p>
    <w:p>
      <w:r>
        <w:t>80 giờ làm việc</w:t>
      </w:r>
    </w:p>
    <w:p>
      <w:r>
        <w:t>(96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Trưởng bộ phận Chi nhánh Văn phòng Đăng ký đất đai</w:t>
      </w:r>
    </w:p>
    <w:p>
      <w:r>
        <w:t>Kiểm tra, xem xét xác nhận kết quả giải quyết TTHC tại Bước 4 (Trường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6, thời gian thực hiện bước này sẽ được tính cho Bước 4)</w:t>
      </w:r>
    </w:p>
    <w:p>
      <w:r>
        <w:t>40 giờ làm việc</w:t>
      </w:r>
    </w:p>
    <w:p>
      <w:r>
        <w:t>(56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Lãnh đạo Chi nhánh Văn phòng Đăng ký đất đai</w:t>
      </w:r>
    </w:p>
    <w:p>
      <w:r>
        <w:t>- Phê duyệt kết quả giải quyết TTHC tại Bước 5</w:t>
      </w:r>
    </w:p>
    <w:p>
      <w:r>
        <w:t>- Chuyển thông tin địa chính (điện tử) đến Chi cục Thuế</w:t>
      </w:r>
    </w:p>
    <w:p>
      <w:r>
        <w:t>24 giờ làm việc</w:t>
      </w:r>
    </w:p>
    <w:p>
      <w:r>
        <w:t>Bước 7</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 tại Bước 10.</w:t>
      </w:r>
    </w:p>
    <w:p>
      <w:r>
        <w:t>24 giờ làm việc</w:t>
      </w:r>
    </w:p>
    <w:p>
      <w:r>
        <w:t>Bước 8</w:t>
      </w:r>
    </w:p>
    <w:p>
      <w:r>
        <w:t>Hộ gia đình, cá nhân</w:t>
      </w:r>
    </w:p>
    <w:p>
      <w:r>
        <w:t>Thực hiện nghĩa vụ tài chính (nếu có)</w:t>
      </w:r>
    </w:p>
    <w:p>
      <w:r>
        <w:t>Không tính vào thời gian giải quyết</w:t>
      </w:r>
    </w:p>
    <w:p>
      <w:r>
        <w:t>Bước 9</w:t>
      </w:r>
    </w:p>
    <w:p>
      <w:r>
        <w:t>Công chức/viên chức tại Bộ phận Tiếp nhận và Trả kết quả UBND cấp huyện</w:t>
      </w:r>
    </w:p>
    <w:p>
      <w:r>
        <w:t>Nhận Thông báo và chứng từ nộp tiền (nếu có); scan và nhập các thông tin vào Hệ thống theo mã hồ sơ đang xử lý chuyển đến Chi nhánh Văn phòng Đăng ký đất đai</w:t>
      </w:r>
    </w:p>
    <w:p>
      <w:r>
        <w:t>08 giờ làm việc</w:t>
      </w:r>
    </w:p>
    <w:p>
      <w:r>
        <w:t>Bước 10</w:t>
      </w:r>
    </w:p>
    <w:p>
      <w:r>
        <w:t>Viên chức Chi nhánh Văn phòng Đăng ký đất đai hoặc nhân viên Chi nhánh Văn phòng Đăng ký đất đai được phân công nhiệm vụ</w:t>
      </w:r>
    </w:p>
    <w:p>
      <w:r>
        <w:t>In dự thảo Giấy chứng nhận, hoàn chỉnh hồ sơ, trình lãnh đạo Chi nhánh Văn phòng Đăng ký đất đai</w:t>
      </w:r>
    </w:p>
    <w:p>
      <w:r>
        <w:t>40 giờ làm việc</w:t>
      </w:r>
    </w:p>
    <w:p>
      <w:r>
        <w:t>Bước 11</w:t>
      </w:r>
    </w:p>
    <w:p>
      <w:r>
        <w:t>Trưởng bộ phận Chi nhánh Văn phòng Đăng ký đất đai</w:t>
      </w:r>
    </w:p>
    <w:p>
      <w:r>
        <w:t>Kiểm tra, xem xét xác nhận kết quả giải quyết TTHC tại Bước 10</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12, thời gian thực hiện bước này sẽ được tính cho Bước 10)</w:t>
      </w:r>
    </w:p>
    <w:p>
      <w:r>
        <w:t>16 giờ làm việc</w:t>
      </w:r>
    </w:p>
    <w:p>
      <w:r>
        <w:t>Bước 12</w:t>
      </w:r>
    </w:p>
    <w:p>
      <w:r>
        <w:t>Lãnh đạo Chi nhánh Văn phòng Đăng ký đất đai</w:t>
      </w:r>
    </w:p>
    <w:p>
      <w:r>
        <w:t>Phê duyệt kết quả giải quyết TTHC tại Bước 11</w:t>
      </w:r>
    </w:p>
    <w:p>
      <w:r>
        <w:t>24 giờ làm việc</w:t>
      </w:r>
    </w:p>
    <w:p>
      <w:r>
        <w:t>Bước 13</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 tại Bước 12;</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16 giờ làm việc</w:t>
      </w:r>
    </w:p>
    <w:p>
      <w:r>
        <w:t>Bước 14</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400 giờ làm việc (Theo quy định TTHC này được giải quyết trong 50 ngày làm việc, không quá 60 ngày làm việc (480 giờ làm việc) với các xã miền núi, hải đảo, vùng sâu, vùng xa, vùng có điều kiện kinh tế - xã hội khó khăn, vùng có điều kiện kinh tế - xã hội đặc biệt khó khăn, kể từ ngày nhận đủ hồ sơ theo quy định)</w:t>
      </w:r>
    </w:p>
    <w:p>
      <w:r>
        <w:t>4. Cấp lại Giấy chứng nhận hoặc cấp lại Trang bổ sung của Giấy chứng nhận do bị mất (mã số 1.005194)</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Hộ gia đình, cá nhân</w:t>
      </w:r>
    </w:p>
    <w:p>
      <w:r>
        <w:t>Khai báo với Ủy ban nhân dân cấp xã nơi có đất về việc bị mất Giấy chứng nhận hoặc Trang bổ sung của Giấy chứng nhận.</w:t>
      </w:r>
    </w:p>
    <w:p>
      <w:r>
        <w:t>Giờ hành chính</w:t>
      </w:r>
    </w:p>
    <w:p>
      <w:r>
        <w:t>Một phần</w:t>
      </w:r>
    </w:p>
    <w:p>
      <w:r>
        <w:t>Bước 2</w:t>
      </w:r>
    </w:p>
    <w:p>
      <w:r>
        <w:t>Công chức địa chính cấp xã</w:t>
      </w:r>
    </w:p>
    <w:p>
      <w:r>
        <w:t>Kiểm tra hồ sơ địa chính; dự thảo Thông báo mất Giấy chứng nhận (trừ trường hợp mất giấy do thiên tai, hỏa hoạn) trình Lãnh đạo UBND cấp xã</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Bước 3</w:t>
      </w:r>
    </w:p>
    <w:p>
      <w:r>
        <w:t>Lãnh đạo UBND cấp xã</w:t>
      </w:r>
    </w:p>
    <w:p>
      <w:r>
        <w:t>Phê duyệt kết quả giải quyết TTHC tại Bước 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(Không tính vào thời gian giải quyết của thủ tục)</w:t>
      </w:r>
    </w:p>
    <w:p>
      <w:r>
        <w:t>Bước 4</w:t>
      </w:r>
    </w:p>
    <w:p>
      <w:r>
        <w:t>Công chức địa chính cấp xã</w:t>
      </w:r>
    </w:p>
    <w:p>
      <w:r>
        <w:t>Niêm yết thông báo mất Giấy chứng nhận hoặc Trang bổ sung của Giấy chứng nhận tại trụ sở Ủy ban nhân dân cấp xã. Ngày làm việc tiếp theo sau ngày thứ 30, dự thảo văn bản kết quả niêm yết thông báo mất Giấy chứng nhận, các ý kiến xử lý giải quyết các ý kiến phản ánh về nội dung công khai trình Lãnh đạo UBND cấp xã</w:t>
      </w:r>
    </w:p>
    <w:p>
      <w:r>
        <w:t>30 ngày</w:t>
      </w:r>
    </w:p>
    <w:p>
      <w:r>
        <w:t>(Không tính vào thời gian giải quyết của thủ tục)</w:t>
      </w:r>
    </w:p>
    <w:p>
      <w:r>
        <w:t>Bước 5</w:t>
      </w:r>
    </w:p>
    <w:p>
      <w:r>
        <w:t>Lãnh đạo UBND cấp xã</w:t>
      </w:r>
    </w:p>
    <w:p>
      <w:r>
        <w:t>Phê duyệt kết quả giải quyết TTHC tại Bước 4</w:t>
      </w:r>
    </w:p>
    <w:p>
      <w:r>
        <w:t>04 giờ làm việc</w:t>
      </w:r>
    </w:p>
    <w:p>
      <w:r>
        <w:t>(Không tính vào thời gian giải quyết của thủ tục)</w:t>
      </w:r>
    </w:p>
    <w:p>
      <w:r>
        <w:t>Bước 6</w:t>
      </w:r>
    </w:p>
    <w:p>
      <w:r>
        <w:t>Hộ gia đình, cá nhân</w:t>
      </w:r>
    </w:p>
    <w:p>
      <w:r>
        <w:t>Nộp hồ sơ theo quy định đến Bộ phận Tiếp nhận và Trả kết quả cấp xã hoặc Bộ phận Tiếp nhận và Trả kết quả cấp huyện</w:t>
      </w:r>
    </w:p>
    <w:p>
      <w:r>
        <w:t>Giờ hành chính</w:t>
      </w:r>
    </w:p>
    <w:p>
      <w:r>
        <w:t>Bước 7</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Bước 7</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ghi ý kiến thẩm định, dự thảo Quyết định hủy Giấy chứng nhận đã mất, In dự thảo Giấy chứng nhận hoặc dự thảo Quyết định hủy Trang bổ sung, hoàn chỉnh hồ sơ trình Trưởng bộ phận Chi nhánh Văn phòng Đăng ký đất đai.</w:t>
      </w:r>
    </w:p>
    <w:p>
      <w:r>
        <w:t>36 giờ làm việc</w:t>
      </w:r>
    </w:p>
    <w:p>
      <w:r>
        <w:t>(72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Trưởng bộ phận Chi nhánh Văn phòng Đăng ký đất đai</w:t>
      </w:r>
    </w:p>
    <w:p>
      <w:r>
        <w:t>Kiểm tra, xem xét xác nhận kết quả giải quyết TTHC tại Bước 7</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9, thời gian thực hiện bước này sẽ được tính cho Bước 7)</w:t>
      </w:r>
    </w:p>
    <w:p>
      <w:r>
        <w:t>16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Lãnh đạo Chi nhánh Văn phòng Đăng ký đất đai</w:t>
      </w:r>
    </w:p>
    <w:p>
      <w:r>
        <w:t>Phê duyệt kết quả giải quyết TTHC tại Bước 8</w:t>
      </w:r>
    </w:p>
    <w:p>
      <w:r>
        <w:t>12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5.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(mã số 2.000889)</w:t>
      </w:r>
    </w:p>
    <w:p>
      <w:r>
        <w:t>5.1. Các quy trình áp dụng đối với Thành phần hồ sơ C1 của mã TTHC này trên Cổng Dịch vụ công quốc gia</w:t>
      </w:r>
    </w:p>
    <w:p>
      <w:r>
        <w:t>5.1.1. Đăng ký biến động quyền sử dụng đất, quyền sở hữu tài sản gắn liền với đất trong trường hợp chuyển đổi quyền sử dụng đất nông nghiệp mà không thuộc trường hợp dồn điền đổi thửa, chuyển nhượng, thừa kế, tặng cho, đăng ký góp vốn bằng quyền sử dụng đất, quyền sở hữu tài sản gắn liền với đất (10 ngày làm việc)</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dự thảo Phiếu chuyển thông tin địa chính trình Trưởng bộ phận Chi nhánh Văn phòng Đăng ký đất đai.</w:t>
      </w:r>
    </w:p>
    <w:p>
      <w:r>
        <w:t>12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 Phê duyệt kết quả giải quyết TTHC tại Bước 3;</w:t>
      </w:r>
    </w:p>
    <w:p>
      <w:r>
        <w:t>- Chuyển thông tin địa chính (điện tử) đến Chi cục Thuế</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 tại Bước 7.</w:t>
      </w:r>
    </w:p>
    <w:p>
      <w:r>
        <w:t>24 giờ làm việc</w:t>
      </w:r>
    </w:p>
    <w:p>
      <w:r>
        <w:t>Bước 6</w:t>
      </w:r>
    </w:p>
    <w:p>
      <w:r>
        <w:t>Hộ gia đình, cá nhân</w:t>
      </w:r>
    </w:p>
    <w:p>
      <w:r>
        <w:t>Thực hiện nghĩa vụ tài chính (nếu có)</w:t>
      </w:r>
    </w:p>
    <w:p>
      <w:r>
        <w:t>Không tính vào thời gian giải quyết</w:t>
      </w:r>
    </w:p>
    <w:p>
      <w:r>
        <w:t>Bước 7</w:t>
      </w:r>
    </w:p>
    <w:p>
      <w:r>
        <w:t>Công chức/viên chức tại Bộ phận Tiếp nhận và Trả kết quả UBND cấp huyện</w:t>
      </w:r>
    </w:p>
    <w:p>
      <w:r>
        <w:t>Nhận Thông báo và chứng từ nộp tiền (nếu có); scan và nhập thông tin vào mã hồ sơ đang xử lý, chuyển đến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Viên chức Chi nhánh Văn phòng Đăng ký đất đai hoặc nhân viên Chi nhánh Văn phòng Đăng ký đất đai được phân công nhiệm vụ</w:t>
      </w:r>
    </w:p>
    <w:p>
      <w:r>
        <w:t>Kiểm tra hồ sơ và In, viết nội dung thay đổi vào Giấy chứng nhận đã cấp đối với trường hợp không có nhu cầu cấp mới Giấy chứng nhận; in dự thảo Giấy chứng nhận đối với trường hợp có nhu cầu cấp mới Giấy chứng nhận.</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Trưởng Bộ phận Chi nhánh Văn phòng Đăng ký đất đai</w:t>
      </w:r>
    </w:p>
    <w:p>
      <w:r>
        <w:t>Kiểm tra, xem xét, xác nhận kết quả giải quyết TTHC tại Bước 8</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10, thời gian thực hiện bước này sẽ được tính cho Bước 8)</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Lãnh đạo Chi nhánh Văn phòng Đăng ký đất đai</w:t>
      </w:r>
    </w:p>
    <w:p>
      <w:r>
        <w:t>Phê duyệt kết quả giải quyết TTHC tại Bước 9</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5.1.2. Đăng ký biến động quyền sử dụng đất, quyền sở hữu tài sản gắn liền với đất trong trường hợp cho thuê, cho thuê lại quyền sử dụng đất</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dự thảo nội dung đăng ký biến động vào Trang bổ sung Giấy chứng nhận để trình Trưởng bộ phận Chi nhánh Văn phòng Đăng ký đất đai.</w:t>
      </w:r>
    </w:p>
    <w:p>
      <w:r>
        <w:t>04 giờ làm việc</w:t>
      </w:r>
    </w:p>
    <w:p>
      <w:r>
        <w:t>(40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04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Công chức tại Bộ phận Tiếp nhận và Trả kết quả cấp xã hoặc Công chức/viên chức tại Bộ phận Tiếp nhận và Trả kết quả cấp huyện</w:t>
      </w:r>
    </w:p>
    <w:p>
      <w:r>
        <w:t>Trả kết quả cho hộ gia đình, cá nhân</w:t>
      </w:r>
    </w:p>
    <w:p>
      <w:r>
        <w:t>Giờ hành chính</w:t>
      </w:r>
    </w:p>
    <w:p>
      <w:r>
        <w:t>Tổng thời gian giải quyết TTHC</w:t>
      </w:r>
    </w:p>
    <w:p>
      <w:r>
        <w:t>24 giờ làm việc (Theo quy định TTHC này được giải quyết trong 03 ngày làm việc, không quá 13 ngày làm việc (104 giờ làm việc) với các xã miền núi, hải đảo, vùng sâu, vùng xa, vùng có điều kiện kinh tế - xã hội khó khăn, vùng có điều kiện kinh tế - xã hội đặc biệt khó khăn, kể từ ngày nhận đủ hồ sơ theo quy định).</w:t>
      </w:r>
    </w:p>
    <w:p>
      <w:r>
        <w:t>5.1.3. Đăng ký biến động quyền sử dụng đất, quyền sở hữu tài sản gắn liền với đất trong trường hợp chuyển quyền sử dụng đất, quyền sở hữu tài sản gắn liền với đất của vợ hoặc chồng thành của chung vợ và chồng (5 ngày làm việc)</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dự thảo Phiếu chuyển thông tin địa chính cho Chi cục Thuế xác định nghĩa vụ tài chính khi được cấp Giấy chứng nhận (nếu có) trình Trưởng bộ phận Chi nhánh Văn phòng Đăng ký đất đai.</w:t>
      </w:r>
    </w:p>
    <w:p>
      <w:r>
        <w:t>04 giờ làm việc</w:t>
      </w:r>
    </w:p>
    <w:p>
      <w:r>
        <w:t>(12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02 giờ làm việc</w:t>
      </w:r>
    </w:p>
    <w:p>
      <w:r>
        <w:t>(12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 Phê duyệt kết quả giải quyết TTHC tại Bước 3</w:t>
      </w:r>
    </w:p>
    <w:p>
      <w:r>
        <w:t>- Chuyển thông tin địa chính (điện tử) đến Chi cục Thuế</w:t>
      </w:r>
    </w:p>
    <w:p>
      <w:r>
        <w:t>02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 tại Bước 6.</w:t>
      </w:r>
    </w:p>
    <w:p>
      <w:r>
        <w:t>08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Hộ gia đình, cá nhân</w:t>
      </w:r>
    </w:p>
    <w:p>
      <w:r>
        <w:t>Thực hiện nghĩa vụ tài chính</w:t>
      </w:r>
    </w:p>
    <w:p>
      <w:r>
        <w:t>Không tính vào thời gian giải quyết</w:t>
      </w:r>
    </w:p>
    <w:p>
      <w:r>
        <w:t>Bước 7</w:t>
      </w:r>
    </w:p>
    <w:p>
      <w:r>
        <w:t>Công chức/viên chức tại Bộ phận Tiếp nhận và Trả kết quả UBND cấp huyện</w:t>
      </w:r>
    </w:p>
    <w:p>
      <w:r>
        <w:t>Nhận Thông báo và chứng từ nộp tiền (nếu có); scan và nhập thông tin vào mã hồ sơ đang xử lý, chuyển đến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Viên chức Chi nhánh Văn phòng Đăng ký đất đai hoặc nhân viên Chi nhánh Văn phòng Đăng ký đất đai được phân công nhiệm vụ</w:t>
      </w:r>
    </w:p>
    <w:p>
      <w:r>
        <w:t>Nhận Thông báo và chứng từ nộp tiền (nếu có); kiểm tra hồ sơ và In, viết nội dung thay đổi vào Giấy chứng nhận đã cấp.</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Lãnh đạo Chi nhánh Văn phòng Đăng ký đất đai</w:t>
      </w:r>
    </w:p>
    <w:p>
      <w:r>
        <w:t>Phê duyệt kết quả giải quyết TTHC tại Bước 8</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40 giờ làm việc (Theo quy định TTHC này được giải quyết trong 05 ngày làm việc, không quá 15 ngày làm việc (120 giờ làm việc) với các xã miền núi, hải đảo, vùng sâu, vùng xa, vùng có điều kiện kinh tế - xã hội khó khăn, vùng có điều kiện kinh tế - xã hội đặc biệt khó khăn, kể từ ngày nhận đủ hồ sơ theo quy định).</w:t>
      </w:r>
    </w:p>
    <w:p>
      <w:r>
        <w:t>5.2. Quy trình áp dụng đối với Thành phần hồ sơ C2 của mã TTHC này trên Cổng Dịch vụ công quốc gia: Đăng ký biến động quyền sử dụng đất, quyền sở hữu tài sản gắn liền với đất trong trường hợp diện tích tăng thêm do nhận chuyển nhượng, thừa kế, tặng cho quyền sử dụng đất đã có Giấy chứng nhận trong trường hợp thửa đất gốc đã được cấp Giấy chứng nhận</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Nếu hồ sơ đủ điều kiện thì dự thảo Thông báo cho bên chuyển quyền sử dụng đất và niêm yết tại Ủy ban nhân dân cấp xã về việc làm thủ tục cấp Giấy chứng nhận cho người nhận chuyển quyền đối với trường hợp bên nhận chuyển quyền chỉ có Giấy chứng nhận của bên chuyển quyền; gửi văn bản đề nghị xác nhận hộ gia đình, cá nhân trực tiếp sản xuất nông nghiệp đến Ủy ban nhân dân cấp xã nơi đăng ký thường trú, Ủy ban nhân dân cấp xã nơi có đất đối với trường hợp nhận chuyển nhượng, nhận tặng cho quyền sử dụng đất trồng lúa của hộ gia đình, cá nhân trình Trưởng bộ phận Chi nhánh Văn phòng Đăng ký đất đai.</w:t>
      </w:r>
    </w:p>
    <w:p>
      <w:r>
        <w:t>Trường hợp không rõ địa chỉ của người chuyển quyền để thông báo thì phải đăng tin trên phương tiện thông tin đại chúng của địa phương ba số liên tiếp (chi phí đăng tin do người đề nghị cấp Giấy chứng nhận quyền sử dụng đất, quyền sở hữu nhà ở và tài sản khác gắn liền với đất trả).</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UBND cấp xã</w:t>
      </w:r>
    </w:p>
    <w:p>
      <w:r>
        <w:t>Niêm yết Thông báo của Chi nhánh Văn phòng Đăng ký đất đai hoặc đăng tin trên phương tiện thông tin đại chúng của địa phương 3 số liên tiếp.</w:t>
      </w:r>
    </w:p>
    <w:p>
      <w:r>
        <w:t>Ngày thứ 30, cán bộ địa chính UBND cấp xã lập biên bản kết thúc niêm yết Thông báo của Chi nhánh Văn phòng Đăng ký đất đai hoặc lập giấy xác nhận đã đăng tin trên phương tiện thông tin đại chúng của địa phương; Ủy ban nhân dân cấp xã nơi đăng ký thường trú lập văn bản xác nhận hộ gia đình, cá nhân trực tiếp sản xuất nông nghiệp, Ủy ban nhân dân cấp xã nơi có đất xác nhận đối với trường hợp nhận chuyển nhượng, nhận tặng cho quyền sử dụng đất trồng lúa của hộ gia đình, cá nhân trình Lãnh đạo UBND cấp xã ký và chuyển (bản giấy và điện tử) cho Chi nhánh Văn phòng Đăng ký đất đai. Trường hợp có đơn đề nghị giải quyết tranh chấp thì UBND cấp xã hướng dẫn các bên nộp đơn đến cơ quan nhà nước có thẩm quyền giải quyết tranh chấp theo quy định</w:t>
      </w:r>
    </w:p>
    <w:p>
      <w:r>
        <w:t>240 giờ làm việc</w:t>
      </w:r>
    </w:p>
    <w:p>
      <w:r>
        <w:t>(Không tính vào thời gian giải quyết của thủ tục)</w:t>
      </w:r>
    </w:p>
    <w:p>
      <w:r>
        <w:t>Bước 6</w:t>
      </w:r>
    </w:p>
    <w:p>
      <w:r>
        <w:t>Viên chức Chi nhánh Văn phòng Đăng ký đất đai hoặc nhân viên Chi nhánh Văn phòng Đăng ký đất đai được phân công nhiệm vụ</w:t>
      </w:r>
    </w:p>
    <w:p>
      <w:r>
        <w:t>Trường hợp có Đơn đề nghị giải quyết tranh chấp thì Văn phòng hướng dẫn các bên nộp đơn đến cơ quan nhà nước có thẩm quyền giải quyết tranh chấp theo quy định; thông báo UBND cấp xã nơi có đất được biết và kết thúc hồ sơ theo quy định.</w:t>
      </w:r>
    </w:p>
    <w:p>
      <w:r>
        <w:t>Trường hợp không có Đơn đề nghị giải quyết tranh chấp thì dự thảo Phiếu chuyển thông tin địa chính cho Chi cục thuế xác định nghĩa vụ tài chính khi được cấp Giấy chứng nhận (nếu có), trình Trưởng bộ phận Chi nhánh Văn phòng đăng ký đất đai.</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7</w:t>
      </w:r>
    </w:p>
    <w:p>
      <w:r>
        <w:t>Trưởng Bộ phận Chi nhánh Văn phòng Đăng ký đất đai</w:t>
      </w:r>
    </w:p>
    <w:p>
      <w:r>
        <w:t>Kiểm tra, xem xét, xác nhận kết quả giải quyết TTHC tại Bước 6</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8, thời gian thực hiện bước này sẽ được tính cho Bước 6)</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Lãnh đạo Chi nhánh Văn phòng Đăng ký đất đai</w:t>
      </w:r>
    </w:p>
    <w:p>
      <w:r>
        <w:t>- Phê duyệt kết quả giải quyết TTHC tại Bước 7</w:t>
      </w:r>
    </w:p>
    <w:p>
      <w:r>
        <w:t>- Chuyển thông tin địa chính (điện tử) đến Chi cục Thuế</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bản điện tử) Bộ phận Tiếp nhận và Trả kết quả UBND cấp huyện tại Bước 11</w:t>
      </w:r>
    </w:p>
    <w:p>
      <w:r>
        <w:t>24 giờ làm việc</w:t>
      </w:r>
    </w:p>
    <w:p>
      <w:r>
        <w:t>Bước 10</w:t>
      </w:r>
    </w:p>
    <w:p>
      <w:r>
        <w:t>Hộ gia đình, cá nhân</w:t>
      </w:r>
    </w:p>
    <w:p>
      <w:r>
        <w:t>Thực hiện nghĩa vụ tài chính</w:t>
      </w:r>
    </w:p>
    <w:p>
      <w:r>
        <w:t>Không tính vào thời gian giải quyết</w:t>
      </w:r>
    </w:p>
    <w:p>
      <w:r>
        <w:t>Bước 11</w:t>
      </w:r>
    </w:p>
    <w:p>
      <w:r>
        <w:t>Công chức/viên chức tại Bộ phận Tiếp nhận và Trả kết quả UBND cấp huyện</w:t>
      </w:r>
    </w:p>
    <w:p>
      <w:r>
        <w:t>Nhận Thông báo và chứng từ nộp tiền (nếu có), chuyển (bản giấy và điện tử) đến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Viên chức Chi nhánh Văn phòng Đăng ký đất đai hoặc nhân viên Chi nhánh Văn phòng Đăng ký đất đai được phân công nhiệm vụ</w:t>
      </w:r>
    </w:p>
    <w:p>
      <w:r>
        <w:t>Kiểm tra hồ sơ và In dự thảo Giấy chứng nhận, hoàn chỉnh hồ sơ trình Trưởng bộ phận Chi nhánh Văn phòng Đăng ký đất đai</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13</w:t>
      </w:r>
    </w:p>
    <w:p>
      <w:r>
        <w:t>Trưởng Bộ phận Chi nhánh Văn phòng Đăng ký đất đai</w:t>
      </w:r>
    </w:p>
    <w:p>
      <w:r>
        <w:t>Kiểm tra, xem xét xác nhận kết quả giải quyết TTHC tại Bước 12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14, thời gian thực hiện bước này sẽ được tính cho Bước 12)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14</w:t>
      </w:r>
    </w:p>
    <w:p>
      <w:r>
        <w:t>Lãnh đạo Chi nhánh Văn phòng Đăng ký đất đai</w:t>
      </w:r>
    </w:p>
    <w:p>
      <w:r>
        <w:t>Phê duyệt kết quả giải quyết TTHC tại Bước 13</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15</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 tại Bước 14;</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16</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5.3. Quy trình áp dụng đối với Thành phần hồ sơ C3 của mã TTHC này trên Cổng Dịch vụ công quốc gia: Đăng ký biến động quyền sử dụng đất, quyền sở hữu tài sản gắn liền với đất trong trường hợp xác định lại diện tích đất ở cho hộ gia đình, cá nhân đã được cấp Giấy chứng nhận</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 /2018/TT-VPCP.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dự thảo Phiếu chuyển thông tin địa chính trình Trưởng bộ phận Chi nhánh Văn phòng Đăng ký đất đai.</w:t>
      </w:r>
    </w:p>
    <w:p>
      <w:r>
        <w:t>12 giờ làm việc</w:t>
      </w:r>
    </w:p>
    <w:p>
      <w:r>
        <w:t>(16 giờ làm việc đối với hồ sơ thửa đất tại các xã miền núi, hải đảo, vùng sâu, vùng xa, vùng có điều kiện kinh tế-xã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 Phê duyệt kết quả giải quyết TTHC tại Bước 3</w:t>
      </w:r>
    </w:p>
    <w:p>
      <w:r>
        <w:t>- Chuyển thông tin địa chính (điện tử) đến Chi cục Thuế</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 tại Bước 8.</w:t>
      </w:r>
    </w:p>
    <w:p>
      <w:r>
        <w:t>24 giờ làm việc</w:t>
      </w:r>
    </w:p>
    <w:p>
      <w:r>
        <w:t>Bước 6</w:t>
      </w:r>
    </w:p>
    <w:p>
      <w:r>
        <w:t>Hộ gia đình, cá nhân</w:t>
      </w:r>
    </w:p>
    <w:p>
      <w:r>
        <w:t>Thực hiện nghĩa vụ tài chính</w:t>
      </w:r>
    </w:p>
    <w:p>
      <w:r>
        <w:t>Không tính vào thời gian giải quyết</w:t>
      </w:r>
    </w:p>
    <w:p>
      <w:r>
        <w:t>Bước 7</w:t>
      </w:r>
    </w:p>
    <w:p>
      <w:r>
        <w:t>Công chức/viên chức tại Bộ phận Tiếp nhận và Trả kết quả UBND cấp huyện</w:t>
      </w:r>
    </w:p>
    <w:p>
      <w:r>
        <w:t>Nhận Thông báo và chứng từ nộp tiền (nếu có); scan và nhập thông tin vào mã hồ sơ đang xử lý, chuyển đến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Viên chức Chi nhánh Văn phòng Đăng ký đất đai hoặc nhân viên Chi nhánh Văn phòng Đăng ký đất đai được phân công nhiệm vụ</w:t>
      </w:r>
    </w:p>
    <w:p>
      <w:r>
        <w:t>Kiểm tra hồ sơ và In, viết nội dung thay đổi vào Giấy chứng nhận đã cấp đối với trường hợp không có nhu cầu cấp mới Giấy chứng nhận; in dự thảo Giấy chứng nhận đối với trường hợp có nhu cầu cấp mới Giấy chứng nhận.</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Trưởng Bộ phận Chi nhánh Văn phòng Đăng ký đất đai</w:t>
      </w:r>
    </w:p>
    <w:p>
      <w:r>
        <w:t>Kiểm tra, xem xét, xác nhận kết quả giải quyết TTHC tại Bước 8</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10, thời gian thực hiện bước này sẽ được tính cho Bước 8)</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Lãnh đạo Chi nhánh Văn phòng Đăng ký đất đai</w:t>
      </w:r>
    </w:p>
    <w:p>
      <w:r>
        <w:t>Phê duyệt kết quả giải quyết TTHC tại Bước 9</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6. Đăng ký, cấp Giấy chứng nhận quyền sử dụng đất, quyền sở hữu nhà ở và tài sản khác gắn nền với đất đối với trường hợp đã chuyển quyền sử dụng đất trước ngày 01 tháng 7 năm 2014 mà bên chuyển quyền đã được cấp Giấy chứng nhận nhưng chưa thực hiện thủ tục chuyển quyền theo quy định (mã số 1.002993)</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dự thảo Thông báo bằng văn bản cho bên chuyển quyền và văn bản niêm yết về việc làm thủ tục cấp Giấy chứng nhận cho người nhận chuyển quyền trình Trưởng bộ phận Chi nhánh Văn phòng Đăng ký đất đai.</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 Phê duyệt kết quả giải quyết TTHC tại Bước 3;</w:t>
      </w:r>
    </w:p>
    <w:p>
      <w:r>
        <w:t>- Chuyển hồ sơ (điện tử) đến UBND cấp xã.</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UBND cấp xã</w:t>
      </w:r>
    </w:p>
    <w:p>
      <w:r>
        <w:t>- Công chức địa chính tham mưu UBND cấp xã niêm yết Thông báo của Chi nhánh Văn phòng Đăng ký đất đai. Trường hợp không rõ địa chỉ của người chuyển quyền để thông báo thì phải đăng tin trên phương tiện thông tin đại chúng của địa phương ba số liên tiếp (chi phí đăng tin do người đề nghị cấp Giấy chứng nhận quyền sử dụng đất, quyền sở hữu nhà ở và tài sản khác gắn liền với đất trả).</w:t>
      </w:r>
    </w:p>
    <w:p>
      <w:r>
        <w:t>Ngày thứ 30, cán bộ địa chính UBND cấp xã lập Biên bản kết thúc niêm yết Thông báo của Chi nhánh Văn phòng Đăng ký đất đai hoặc lập giấy xác nhận đã đăng tin trên phương tiện thông tin đại chúng của địa phương, trình Lãnh đạo UBND cấp xã ký và chuyển (bản giấy và điện tử) cho Chi nhánh Văn phòng Đăng ký đất đai. Trường hợp có đơn đề nghị giải quyết tranh chấp thì UBND cấp xã hướng dẫn các bên nộp đơn đến cơ quan nhà nước có thẩm quyền giải quyết tranh chấp theo quy định</w:t>
      </w:r>
    </w:p>
    <w:p>
      <w:r>
        <w:t>240 giờ làm việc</w:t>
      </w:r>
    </w:p>
    <w:p>
      <w:r>
        <w:t>(Không tính vào thời gian giải quyết của thủ tục)</w:t>
      </w:r>
    </w:p>
    <w:p>
      <w:r>
        <w:t>Bước 6</w:t>
      </w:r>
    </w:p>
    <w:p>
      <w:r>
        <w:t>Viên chức Chi nhánh Văn phòng Đăng ký đất đai hoặc nhân viên Chi nhánh Văn phòng Đăng ký đất đai được phân công nhiệm vụ</w:t>
      </w:r>
    </w:p>
    <w:p>
      <w:r>
        <w:t>Trường hợp có Đơn đề nghị giải quyết tranh chấp thì Văn phòng hướng dẫn các bên nộp đơn đến cơ quan nhà nước có thẩm quyền giải quyết tranh chấp theo quy định; thông báo UBND cấp xã nơi có đất được biết và kết thúc hồ sơ theo quy định.</w:t>
      </w:r>
    </w:p>
    <w:p>
      <w:r>
        <w:t>Trường hợp không có Đơn đề nghị giải quyết tranh chấp thì dự thảo Phiếu chuyển thông tin địa chính cho Chi cục thuế xác định nghĩa vụ tài chính khi được cấp Giấy chứng nhận (nếu có), trình Trưởng bộ phận Chi nhánh Văn phòng đăng ký đất đai.</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7</w:t>
      </w:r>
    </w:p>
    <w:p>
      <w:r>
        <w:t>Trưởng Bộ phận Chi nhánh Văn phòng Đăng ký đất đai</w:t>
      </w:r>
    </w:p>
    <w:p>
      <w:r>
        <w:t>Kiểm tra, xem xét, xác nhận kết quả giải quyết TTHC tại Bước 6</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8, thời gian thực hiện bước này sẽ được tính cho Bước 6)</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Lãnh đạo Chi nhánh Văn phòng Đăng ký đất đai</w:t>
      </w:r>
    </w:p>
    <w:p>
      <w:r>
        <w:t>- Phê duyệt kết quả giải quyết TTHC tại Bước 7.</w:t>
      </w:r>
    </w:p>
    <w:p>
      <w:r>
        <w:t>- Chuyển thông tin địa chính (điện tử) đến Chi cục Thuế</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Chi cục Thuế</w:t>
      </w:r>
    </w:p>
    <w:p>
      <w:r>
        <w:t>Xác định nghĩa vụ tài chính và Thông báo cho hộ gia đình, cá nhân Trường hợp hộ gia đình, cá nhân được miễn thuế (mức thu là 0 đồng) thì Chi cục thuế chuyển Thông báo (bản giấy và bản điện tử) Bộ phận Tiếp nhận và Trả kết quả UBND cấp huyện tại Bước 11</w:t>
      </w:r>
    </w:p>
    <w:p>
      <w:r>
        <w:t>24 giờ làm việc</w:t>
      </w:r>
    </w:p>
    <w:p>
      <w:r>
        <w:t>Bước 10</w:t>
      </w:r>
    </w:p>
    <w:p>
      <w:r>
        <w:t>Hộ gia đình, cá nhân</w:t>
      </w:r>
    </w:p>
    <w:p>
      <w:r>
        <w:t>Thực hiện nghĩa vụ tài chính (nếu có)</w:t>
      </w:r>
    </w:p>
    <w:p>
      <w:r>
        <w:t>Không tính vào thời gian giải quyết</w:t>
      </w:r>
    </w:p>
    <w:p>
      <w:r>
        <w:t>Bước 11</w:t>
      </w:r>
    </w:p>
    <w:p>
      <w:r>
        <w:t>Công chức/viên chức tại Bộ phận Tiếp nhận và Trả kết quả UBND cấp huyện</w:t>
      </w:r>
    </w:p>
    <w:p>
      <w:r>
        <w:t>Nhận Thông báo và chứng từ nộp tiền (nếu có), chuyển (bản giấy và điện tử) đến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Viên chức Chi nhánh Văn phòng Đăng ký đất đai hoặc nhân viên Chi nhánh Văn phòng Đăng ký đất đai được phân công nhiệm vụ</w:t>
      </w:r>
    </w:p>
    <w:p>
      <w:r>
        <w:t>Kiểm tra hồ sơ và In dự thảo Giấy chứng nhận, hoàn chỉnh hồ sơ trình Trưởng bộ phận Chi nhánh Văn phòng Đăng ký đất đai</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13</w:t>
      </w:r>
    </w:p>
    <w:p>
      <w:r>
        <w:t>Trưởng Bộ phận Chi nhánh Văn phòng Đăng ký đất đai</w:t>
      </w:r>
    </w:p>
    <w:p>
      <w:r>
        <w:t>Kiểm tra, xem xét xác nhận kết quả giải quyết TTHC tại Bước 12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14, thời gian thực hiện bước này sẽ được tính cho Bước 12)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14</w:t>
      </w:r>
    </w:p>
    <w:p>
      <w:r>
        <w:t>Lãnh đạo Chi nhánh Văn phòng Đăng ký đất đai</w:t>
      </w:r>
    </w:p>
    <w:p>
      <w:r>
        <w:t>Phê duyệt kết quả giải quyết TTHC tại Bước 13</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15</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16</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kê từ ngày nhận đủ hồ sơ theo quy định).</w:t>
      </w:r>
    </w:p>
    <w:p>
      <w:r>
        <w:t>7. Đính chính Giấy chứng nhận đã cấp</w:t>
      </w:r>
    </w:p>
    <w:p>
      <w:r>
        <w:t>7.1. Trường hợp đính chính thuộc thẩm quyền của UBND cấp huyện</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 Nếu hồ sơ không đủ điều kiện thì dự thảo Văn bản trả hồ sơ trình Trưởng bộ phận Chi nhánh Văn phòng Đăng ký đất đai.</w:t>
      </w:r>
    </w:p>
    <w:p>
      <w:r>
        <w:t>- Nếu hồ sơ đủ điều kiện thì:</w:t>
      </w:r>
    </w:p>
    <w:p>
      <w:r>
        <w:t>Kiểm tra, đối chiếu hồ sơ gốc lưu tại Chi nhánh Văn phòng đăng ký đất đai và dự thảo biên bản kết luận về nội dung, nguyên nhân sai sót;</w:t>
      </w:r>
    </w:p>
    <w:p>
      <w:r>
        <w:t>In hoặc viết dự thảo nội dung đính chính vào trang 3 hoặc trang 4 Giấy chứng nhận đã cấp đối với trường hợp không có nhu cầu cấp đổi Giấy chứng nhận; In dự thảo Giấy chứng nhận đối với trường hợp có nhu cầu cấp đổi Giấy chứng nhận trình Trưởng bộ phận Chi nhánh Văn phòng Đăng ký đất đai.</w:t>
      </w:r>
    </w:p>
    <w:p>
      <w:r>
        <w:t>- Chuẩn bị hồ sơ, dự thảo Giấy chứng nhận đối với trường hợp người sử dụng đất yêu cầu cấp mới Giấy chứng nhận</w:t>
      </w:r>
    </w:p>
    <w:p>
      <w:r>
        <w:t>24 giờ làm việc</w:t>
      </w:r>
    </w:p>
    <w:p>
      <w:r>
        <w:t>(48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 để trình Lãnh đạo UBND cấp huyện</w:t>
      </w:r>
    </w:p>
    <w:p>
      <w:r>
        <w:t>12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Lãnh đạo UBND cấp huyện</w:t>
      </w:r>
    </w:p>
    <w:p>
      <w:r>
        <w:t>Ký xác nhận nội dung đính chính thuộc thẩm quyền hoặc ký Giấy chứng nhận đối với trường hợp người sử dụng đất có nhu cầu cấp mới Giấy chứng nhận</w:t>
      </w:r>
    </w:p>
    <w:p>
      <w:r>
        <w:t>16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Văn thư UBND cấp huyện</w:t>
      </w:r>
    </w:p>
    <w:p>
      <w:r>
        <w:t>Đóng dấu kết quả và chuyển kết quả cho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7</w:t>
      </w:r>
    </w:p>
    <w:p>
      <w:r>
        <w:t>Viên chức Chi nhánh Văn phòng Đăng ký đất đai hoặc nhân viên Chi nhánh Văn phòng Đăng ký đất đai được phân công nhiệm vụ</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7.2. Trường hợp đính chính thuộc thẩm quyền của Sở Tài nguyên và Môi trường (Chi nhánh Văn phòng Đăng ký đất đai được ủy quyền)</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 Nếu hồ sơ không đủ điều kiện thì dự thảo Văn bản trả hồ sơ trình Trưởng bộ phận Chi nhánh Văn phòng Đăng ký đất đai.</w:t>
      </w:r>
    </w:p>
    <w:p>
      <w:r>
        <w:t>- Nếu hồ sơ đủ điều kiện thì:</w:t>
      </w:r>
    </w:p>
    <w:p>
      <w:r>
        <w:t>Kiểm tra, đối chiếu hồ sơ gốc lưu tại Chi nhánh Văn phòng đăng ký đất đai và dự thảo biên bản kết luận về nội dung, nguyên nhân sai sót;</w:t>
      </w:r>
    </w:p>
    <w:p>
      <w:r>
        <w:t>In hoặc viết dự thảo nội dung đính chính vào trang 3 hoặc trang 4 Giấy chứng nhận đã cấp đối với trường hợp không có nhu cầu cấp đổi Giấy chứng nhận; In dự thảo Giấy chứng nhận đối với trường hợp có nhu cầu cấp đổi Giấy chứng nhận trình Trưởng bộ phận Chi nhánh Văn phòng Đăng ký đất đai.</w:t>
      </w:r>
    </w:p>
    <w:p>
      <w:r>
        <w:t>- Chuẩn bị hồ sơ, dự thảo Giấy chứng nhận đối với trường hợp người sử dụng đất yêu cầu cấp mới Giấy chứng nhận</w:t>
      </w:r>
    </w:p>
    <w:p>
      <w:r>
        <w:t>40 giờ làm việc</w:t>
      </w:r>
    </w:p>
    <w:p>
      <w:r>
        <w:t>(80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 (Trường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w:t>
      </w:r>
    </w:p>
    <w:p>
      <w:r>
        <w:t>16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 tại Bước 4;</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8.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8.1. Trường hợp đăng ký biến động về sử dụng đất, tài sản gắn liền với đất do người sử dụng đất, chủ sở hữu tài sản gắn liền với đất được đổi tên;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Kiểm tra hồ sơ:</w:t>
      </w:r>
    </w:p>
    <w:p>
      <w:r>
        <w:t>Nếu hồ sơ không đủ điều kiện thì dự thảo Văn bản trả hồ sơ trình Trưởng bộ phận Chi nhánh Văn phòng Đăng ký đất đai.</w:t>
      </w:r>
    </w:p>
    <w:p>
      <w:r>
        <w:t>Nếu hồ sơ đủ điều kiện thì dự thảo Phiếu chuyển thông tin địa chính cho Chi cục Thuế xác định nghĩa vụ tài chính khi được cấp Giấy chứng nhận (nếu có) trình Trưởng bộ phận Chi nhánh Văn phòng Đăng ký đất đai.</w:t>
      </w:r>
    </w:p>
    <w:p>
      <w:r>
        <w:t>12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 Phê duyệt kết quả giải quyết TTHC tại Bước 3.</w:t>
      </w:r>
    </w:p>
    <w:p>
      <w:r>
        <w:t>- Chuyển thông tin địa chính (điện tử) đến Chi cục Thuế.</w:t>
      </w:r>
    </w:p>
    <w:p>
      <w:r>
        <w:t>04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 tại Bước 7.</w:t>
      </w:r>
    </w:p>
    <w:p>
      <w:r>
        <w:t>24 giờ làm việc</w:t>
      </w:r>
    </w:p>
    <w:p>
      <w:r>
        <w:t>Bước 6</w:t>
      </w:r>
    </w:p>
    <w:p>
      <w:r>
        <w:t>Hộ gia đình, cá nhân</w:t>
      </w:r>
    </w:p>
    <w:p>
      <w:r>
        <w:t>Thực hiện nghĩa vụ tài chính (nếu có)</w:t>
      </w:r>
    </w:p>
    <w:p>
      <w:r>
        <w:t>Không tính vào thời gian giải quyết</w:t>
      </w:r>
    </w:p>
    <w:p>
      <w:r>
        <w:t>Bước 7</w:t>
      </w:r>
    </w:p>
    <w:p>
      <w:r>
        <w:t>Công chức/viên chức tại Bộ phận Tiếp nhận và Trả kết quả UBND cấp huyện</w:t>
      </w:r>
    </w:p>
    <w:p>
      <w:r>
        <w:t>Nhận Thông báo và chứng từ nộp tiền (nếu có); scan và nhập các thông tin chuyển đến Chi nhánh Văn phòng Đăng ký đất đai</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Viên chức Chi nhánh Văn phòng Đăng ký đất đai hoặc nhân viên Chi nhánh Văn phòng Đăng ký đất đai được phân công nhiệm vụ</w:t>
      </w:r>
    </w:p>
    <w:p>
      <w:r>
        <w:t>Ghi ý kiến thẩm định hồ sơ và In, viết nội dung thay đổi vào Giấy chứng nhận đã cấp đối với trường hợp không có nhu cầu cấp mới Giấy chứng nhận; in dự thảo Giấy chứng nhận đối với trường hợp có nhu cầu cấp mới Giấy chứng nhận.</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Trưởng Bộ phận Chi nhánh Văn phòng Đăng ký đất đai</w:t>
      </w:r>
    </w:p>
    <w:p>
      <w:r>
        <w:t>Kiểm tra, xem xét, xác nhận kết quả giải quyết TTHC tại Bước 8</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10, thời gian thực hiện bước này sẽ được tính cho Bước 8)</w:t>
      </w:r>
    </w:p>
    <w:p>
      <w:r>
        <w:t>08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Lãnh đạo Chi nhánh Văn phòng Đăng ký đất đai</w:t>
      </w:r>
    </w:p>
    <w:p>
      <w:r>
        <w:t>Phê duyệt kết quả giải quyết TTHC tại Bước 9</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Viên chức Chi nhánh Văn phòng Đăng ký đất đai hoặc nhân viên Chi nhánh Văn phòng Đăng ký đất đai được phân công nhiệm vụ</w:t>
      </w:r>
    </w:p>
    <w:p>
      <w:r>
        <w:t>- Chuyển Văn thư Chi nhánh Văn phòng Đăng ký đất đai lấy số, đóng dấu kết quả TTHC tại Bước 10;</w:t>
      </w:r>
    </w:p>
    <w:p>
      <w:r>
        <w:t>- Cập nhật chỉnh lý biến động vào hồ sơ địa chính, cơ sở dữ liệu đất đai;</w:t>
      </w:r>
    </w:p>
    <w:p>
      <w:r>
        <w:t>- Chuyển kết quả (giấy và điện tử) cho nơi tiếp nhận hồ sơ đầu tiên (Bộ phận Tiếp nhận và Trả kết quả cấp xã hoặc Bộ phận Tiếp nhận và Trả kết quả cấp huyện);</w:t>
      </w:r>
    </w:p>
    <w:p>
      <w:r>
        <w:t>- Kết thúc quy trình của hồ sơ trên Hệ thống thông tin giải quyết thủ tục hành chính tỉnh.</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16</w:t>
      </w:r>
    </w:p>
    <w:p>
      <w:r>
        <w:t>Công chức tại Bộ phận Tiếp nhận và Trả kết quả cấp xã hoặc Công chức/viên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80 giờ làm việc (Theo quy định TTHC này được giải quyết trong 10 ngày làm việc, không quá 20 ngày làm việc (160 giờ làm việc) với các xã miền núi, hải đảo, vùng sâu, vùng xa, vùng có điều kiện kinh tế - xã hội khó khăn, vùng có điều kiện kinh tế - xã hội đặc biệt khó khăn, kể từ ngày nhận đủ hồ sơ theo quy định).</w:t>
      </w:r>
    </w:p>
    <w:p>
      <w:r>
        <w:t>8.2. Trường hợp xác nhận thay đổi thông tin về số Giấy chứng minh nhân dân, số thẻ Căn cước công dân, địa chỉ trên Giấy chứng nhận đã cấp theo nhu cầu của người sử dụng đất, chủ sở hữu tài sản gắn liền với đất</w:t>
      </w:r>
    </w:p>
    <w:p>
      <w:r>
        <w:t>Thứ tự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tại Bộ phận Tiếp nhận và Trả kết quả cấp xã hoặc Công chức/viên chức tại Bộ phận Tiếp nhận và Trả kết quả cấp huyện</w:t>
      </w:r>
    </w:p>
    <w:p>
      <w:r>
        <w:t>Tiếp nhận hồ sơ:</w:t>
      </w:r>
    </w:p>
    <w:p>
      <w:r>
        <w:t>Trường hợp hồ sơ chưa đầy đủ hoặc không hợp lệ thì hướng dẫn bổ sung, hoàn thiện hồ sơ vào mẫu số 02 của Phụ lục kèm theo Thông tư số 01/2018/TT-VPCP.</w:t>
      </w:r>
    </w:p>
    <w:p>
      <w:r>
        <w:t>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Trong thời hạn 08 giờ làm việc, công chức/viên chức tại Bộ phận Tiếp nhận và Trả kết quả cấp huyện chuyển hồ sơ cho Chi nhánh Văn phòng Đăng ký đất đai.</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 hoặc nhân viên Chi nhánh Văn phòng Đăng ký đất đai được phân công nhiệm vụ</w:t>
      </w:r>
    </w:p>
    <w:p>
      <w:r>
        <w:t>Ghi ý kiến thẩm định hồ sơ và In hoặc viết nội dung đăng ký biến động vào trang 3 hoặc trang 4 Giấy chứng nhận đối với trường hợp không có nhu cầu cấp mới Giấy chứng nhận.</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In dự thảo Giấy chứng nhận đối với trường hợp có nhu cầu cấp mới Giấy chứng nhận.</w:t>
      </w:r>
    </w:p>
    <w:p>
      <w:r>
        <w:t>32 giờ làm việc</w:t>
      </w:r>
    </w:p>
    <w:p>
      <w:r>
        <w:t>(64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xác nhận kết quả giải quyết TTHC tại Bước 2 đối với trường hợp không có nhu cầu cấp mới Giấy chứng nhận</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Kiểm tra, xem xét, xác nhận kết quả giải quyết TTHC tại Bước 2 đối với trường hợp có nhu cầu cấp mới Giấy chứng nhận</w:t>
      </w:r>
    </w:p>
    <w:p>
      <w:r>
        <w:t>(Trường hợp Chi nhánh Văn phòng Đăng ký đất đai cấp huyện chưa có Trưởng Bộ phận hoặc có Trưởng Bộ phận nhưng không được phân công thực hiện nội dung này thì Viên chức Chi nhánh Văn phòng Đăng ký đất đai chuyển hồ sơ đến Bước 4, thời gian thực hiện bước này sẽ được tính cho Bước 2)</w:t>
      </w:r>
    </w:p>
    <w:p>
      <w:r>
        <w:t>16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 đối với trường hợp không có nhu cầu cấp mới Giấy chứng nhận</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Phê duyệt kết quả giải quyết TTHC tại Bước 3 đối với trường hợp có nhu cầu cấp mới Giấy chứng nhận</w:t>
      </w:r>
    </w:p>
    <w:p>
      <w:r>
        <w:t>12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Văn thư Chi nhánh Văn phòng Đăng ký đất đai</w:t>
      </w:r>
    </w:p>
    <w:p>
      <w:r>
        <w:t>Đóng dấu kết quả TTHC tại Bước 4</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Viên chức Chi nhánh Văn phòng Đăng ký đất đai hoặc nhân viên Chi nhánh Văn phòng Đăng ký đất đai được phân công nhiệm vụ</w:t>
      </w:r>
    </w:p>
    <w:p>
      <w:r>
        <w:t>Chuyển kết quả điện tử cho nơi tiếp nhận hồ sơ đầu tiên (Công chức tại Bộ phận Tiếp nhận và Trả kết quả cấp xã hoặc Công chức/viên chức tại Bộ phận Tiếp nhận và Trả kết quả cấp huyện);</w:t>
      </w:r>
    </w:p>
    <w:p>
      <w:r>
        <w:t>- Kết thúc quy trình của hồ sơ trên Hệ thống thông tin giải quyết thủ tục hành chính tỉnh;</w:t>
      </w:r>
    </w:p>
    <w:p>
      <w:r>
        <w:t>- Chỉnh lý, cập nhật biến động vào hồ sơ địa chính, cơ sở dữ liệu đất đai</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Công chức tại Bộ phận Tiếp nhận và Trả kết quả cấp xã hoặc Công chức/ viên chức tại Bộ phận Tiếp nhận và Trả kết quả cấp huyện</w:t>
      </w:r>
    </w:p>
    <w:p>
      <w:r>
        <w:t>- Thu phí, lệ phí theo quy định.</w:t>
      </w:r>
    </w:p>
    <w:p>
      <w:r>
        <w:t>- Trả kết quả cho hộ gia đình, cá nhân.</w:t>
      </w:r>
    </w:p>
    <w:p>
      <w:r>
        <w:t>Giờ hành chính</w:t>
      </w:r>
    </w:p>
    <w:p>
      <w:r>
        <w:t>Tổng thời gian giải quyết TTHC</w:t>
      </w:r>
    </w:p>
    <w:p>
      <w:r>
        <w:t>- Đối với trường hợp không có nhu cầu cấp mới Giấy chứng nhận thì tổng thời gian thực hiện là 40 giờ làm việc;</w:t>
      </w:r>
    </w:p>
    <w:p>
      <w:r>
        <w:t>- Đối với trường hợp có nhu cầu cấp mới Giấy chứng nhận thì tổng thời gian thực hiện là 80 giờ làm việc;</w:t>
      </w:r>
    </w:p>
    <w:p>
      <w:r>
        <w:t>- Đối với các xã miền núi, vùng sâu, vùng xa, vùng có điều kiện kinh tế - xã hội khó khăn, vùng có điều kiện kinh tế - xã hội đặc biệt khó khăn:</w:t>
      </w:r>
    </w:p>
    <w:p>
      <w:r>
        <w:t>Trường hợp không có nhu cầu cấp mới Giấy chứng nhận thì tổng thời gian thực hiện là 80 giờ làm việc;</w:t>
      </w:r>
    </w:p>
    <w:p>
      <w:r>
        <w:t>Trường hợp có nhu cầu cấp mới Giấy chứng nhận thì tổng thời gian thực hiện là 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