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2193/QĐ-UBND công bố công khai dự toán ngân sách địa phương năm 2023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2193/QĐ-UBND</w:t>
      </w:r>
    </w:p>
    <w:p>
      <w:r>
        <w:t>Điện Biên, ngày 29 tháng 12 năm 2023</w:t>
      </w:r>
    </w:p>
    <w:p>
      <w:r>
        <w:t>QUYẾT ĐỊNH</w:t>
      </w:r>
    </w:p>
    <w:p>
      <w:r>
        <w:t>VỀ VIỆC CÔNG BỐ CÔNG KHAI DỰ TOÁN NGÂN SÁCH ĐỊA PHƯƠNG NĂM 2023</w:t>
      </w:r>
    </w:p>
    <w:p>
      <w:r>
        <w:t>ỦY BAN NHÂN DÂN TỈNH ĐIỆN BIÊN</w:t>
      </w:r>
    </w:p>
    <w:p>
      <w:r>
        <w:t>Căn cứ Luật Tổ chức chính quyền địa phương ngày 19/6/2015; Luật sửa đổi, bổ sung một số điều của Luật tổ chức chính quyền địa phương ngày 22/11/ 2019;</w:t>
      </w:r>
    </w:p>
    <w:p>
      <w:r>
        <w:t>Căn cứ Nghị định số 163/2016/NĐ-CP ngày 21 tháng 12 năm 2016 của Chính phủ qui định chi tiết thi hành một số điều của Luật ngân sách nhà nước;</w:t>
      </w:r>
    </w:p>
    <w:p>
      <w:r>
        <w:t>Căn cứ Thông tư số 343/2016/TT-BTC ngày 30 tháng 12 năm 2016 của Bộ Tài chính hướng dẫn thực hiện công khai ngân sách nhà nước đối với các cấp ngân sách;</w:t>
      </w:r>
    </w:p>
    <w:p>
      <w:r>
        <w:t>Căn cứ Nghị quyết số 175/NQ-HĐND ngày 08/12/2023 của HĐND tỉnh về dự toán và phân bổ dự toán năm 2024; Nghị quyết số 176/NQ-HĐND ngày 14/12/2023 của HĐND tỉnh phê duyệt, thông qua Kế hoạch đầu tư vốn ngân sách Nhà nước năm 2024, giao chi tiết nguồn vốn cân đối ngân sách địa phương giai đoạn 2021-2025 đối ứng, lồng ghép CTMTQG xây dựng nông thôn mới;</w:t>
      </w:r>
    </w:p>
    <w:p>
      <w:r>
        <w:t>Căn cứ Quyết định số 2035/QĐ-UBND ngày 11/12/2023 của UBND tỉnh về việc giao dự toán thu, chi ngân sách địa phương năm 2024; Quyết định số 2259/QĐ-UBND ngày 12/12/2022 của UBND tỉnh giao kế hoạch đầu tư vốn ngân sách nhà nước năm 2024 tỉnh Điện Biên, giao chi tiết nguồn vốn cân đối ngân sách địa phương giai đoạn 2021-2025 đối ứng, lồng ghép CTMTQG xây dựng nông thôn mới;</w:t>
      </w:r>
    </w:p>
    <w:p>
      <w:r>
        <w:t>Theo đề nghị của Giám đốc Sở Tài chính tại Tờ trình số 2903/TTr-STC ngày 28/12/2023.</w:t>
      </w:r>
    </w:p>
    <w:p>
      <w:r>
        <w:t>QUYẾT ĐỊNH:</w:t>
      </w:r>
    </w:p>
    <w:p>
      <w:r>
        <w:t>Điều 1.  Công bố công khai số liệu dự toán ngân sách địa phương năm 2024, tỉnh Điện Biên, với nội dung chi tiết như các phụ lục kèm theo.</w:t>
      </w:r>
    </w:p>
    <w:p>
      <w:r>
        <w:t>Điều 2.  Quyết định này có hiệu lực thi hành kể từ ngày ký.</w:t>
      </w:r>
    </w:p>
    <w:p>
      <w:r>
        <w:t>Điều 3.  Chánh Văn phòng UBND tỉnh, Giám đốc các Sở: Tài chính, Kế hoạch và Đầu tư, Giám đốc Kho bạc Nhà nước tỉnh; Chủ tịch UBND các huyện, thị xã, thành phố và Thủ trưởng các cơ quan, đơn vị liên quan chịu trách nhiệm thi hành Quyết định này./.</w:t>
      </w:r>
    </w:p>
    <w:p>
      <w:r>
        <w:t>Nơi nhận:</w:t>
      </w:r>
    </w:p>
    <w:p>
      <w:r>
        <w:t>- Như điều 3;</w:t>
      </w:r>
    </w:p>
    <w:p>
      <w:r>
        <w:t>- Bộ Tài chính (b/c);</w:t>
      </w:r>
    </w:p>
    <w:p>
      <w:r>
        <w:t>- TT Tỉnh ủy (b/c);</w:t>
      </w:r>
    </w:p>
    <w:p>
      <w:r>
        <w:t>- TT HĐND tỉnh;</w:t>
      </w:r>
    </w:p>
    <w:p>
      <w:r>
        <w:t>- Viện KSND tỉnh;</w:t>
      </w:r>
    </w:p>
    <w:p>
      <w:r>
        <w:t>- Tòa án nhân dân tỉnh;</w:t>
      </w:r>
    </w:p>
    <w:p>
      <w:r>
        <w:t>- Các Sở, ban, ngành, đoàn thể tỉnh;</w:t>
      </w:r>
    </w:p>
    <w:p>
      <w:r>
        <w:t>- UBND các huyện, thị xã, thành phố;</w:t>
      </w:r>
    </w:p>
    <w:p>
      <w:r>
        <w:t>- Cổng TTĐT tỉnh;</w:t>
      </w:r>
    </w:p>
    <w:p>
      <w:r>
        <w:t>- Lưu: VT, KT.</w:t>
      </w:r>
    </w:p>
    <w:p>
      <w:r>
        <w:t>TM. UỶ BAN NHÂN DÂN</w:t>
      </w:r>
    </w:p>
    <w:p>
      <w:r>
        <w:t>CHỦ TỊCH</w:t>
      </w:r>
    </w:p>
    <w:p>
      <w:r>
        <w:t>Lê Thành Đô</w:t>
      </w:r>
    </w:p>
    <w:p>
      <w:r>
        <w:t>Biểu số 46/CK-NSNN</w:t>
      </w:r>
    </w:p>
    <w:p>
      <w:r>
        <w:t>CÂN ĐỐI NGÂN SÁCH ĐỊA PHƯƠNG NĂM 2024</w:t>
      </w:r>
    </w:p>
    <w:p>
      <w:r>
        <w:t>(Kèm theo Quyết định số: 2193/QĐ-UBND ngày 29/12/2023 của UBND tỉnh Điện Biên)</w:t>
      </w:r>
    </w:p>
    <w:p>
      <w:r>
        <w:t>Đơn vị: Triệu đồng</w:t>
      </w:r>
    </w:p>
    <w:p>
      <w:r>
        <w:t>STT</w:t>
      </w:r>
    </w:p>
    <w:p>
      <w:r>
        <w:t>NỘI DUNG</w:t>
      </w:r>
    </w:p>
    <w:p>
      <w:r>
        <w:t>DỰ TOÁN</w:t>
      </w:r>
    </w:p>
    <w:p>
      <w:r>
        <w:t>A</w:t>
      </w:r>
    </w:p>
    <w:p>
      <w:r>
        <w:t>TỔNG NGUỒN THU NSĐP</w:t>
      </w:r>
    </w:p>
    <w:p>
      <w:r>
        <w:t>14.192.178</w:t>
      </w:r>
    </w:p>
    <w:p>
      <w:r>
        <w:t>I</w:t>
      </w:r>
    </w:p>
    <w:p>
      <w:r>
        <w:t>Thu NSĐP được hưởng theo phân cấp</w:t>
      </w:r>
    </w:p>
    <w:p>
      <w:r>
        <w:t>1.825.200</w:t>
      </w:r>
    </w:p>
    <w:p>
      <w:r>
        <w:t>1</w:t>
      </w:r>
    </w:p>
    <w:p>
      <w:r>
        <w:t>Thu NSĐP hưởng 100%</w:t>
      </w:r>
    </w:p>
    <w:p>
      <w:r>
        <w:t>1.289.600</w:t>
      </w:r>
    </w:p>
    <w:p>
      <w:r>
        <w:t>2</w:t>
      </w:r>
    </w:p>
    <w:p>
      <w:r>
        <w:t>Thu NSĐP hưởng từ các khoản thu phân chia</w:t>
      </w:r>
    </w:p>
    <w:p>
      <w:r>
        <w:t>535.600</w:t>
      </w:r>
    </w:p>
    <w:p>
      <w:r>
        <w:t>II</w:t>
      </w:r>
    </w:p>
    <w:p>
      <w:r>
        <w:t>Thu bổ sung từ NSTW</w:t>
      </w:r>
    </w:p>
    <w:p>
      <w:r>
        <w:t>12.366.978</w:t>
      </w:r>
    </w:p>
    <w:p>
      <w:r>
        <w:t>-</w:t>
      </w:r>
    </w:p>
    <w:p>
      <w:r>
        <w:t>Thu bổ sung cân đối</w:t>
      </w:r>
    </w:p>
    <w:p>
      <w:r>
        <w:t>7.751.984</w:t>
      </w:r>
    </w:p>
    <w:p>
      <w:r>
        <w:t>-</w:t>
      </w:r>
    </w:p>
    <w:p>
      <w:r>
        <w:t>Thu bổ sung có mục tiêu</w:t>
      </w:r>
    </w:p>
    <w:p>
      <w:r>
        <w:t>3.899.312</w:t>
      </w:r>
    </w:p>
    <w:p>
      <w:r>
        <w:t>-</w:t>
      </w:r>
    </w:p>
    <w:p>
      <w:r>
        <w:t>Bổ sung để thực hiện chính sách tiền lương theo quy định hiện hành</w:t>
      </w:r>
    </w:p>
    <w:p>
      <w:r>
        <w:t>715.682</w:t>
      </w:r>
    </w:p>
    <w:p>
      <w:r>
        <w:t>III</w:t>
      </w:r>
    </w:p>
    <w:p>
      <w:r>
        <w:t>Thu từ quỹ dự trữ tài chính</w:t>
      </w:r>
    </w:p>
    <w:p>
      <w:r>
        <w:t>IV</w:t>
      </w:r>
    </w:p>
    <w:p>
      <w:r>
        <w:t>Thu kết dư</w:t>
      </w:r>
    </w:p>
    <w:p>
      <w:r>
        <w:t>V</w:t>
      </w:r>
    </w:p>
    <w:p>
      <w:r>
        <w:t>Thu chuyển nguồn từ năm trước chuyển sang</w:t>
      </w:r>
    </w:p>
    <w:p>
      <w:r>
        <w:t>B</w:t>
      </w:r>
    </w:p>
    <w:p>
      <w:r>
        <w:t>TỔNG CHI NSĐP</w:t>
      </w:r>
    </w:p>
    <w:p>
      <w:r>
        <w:t>14.257.578</w:t>
      </w:r>
    </w:p>
    <w:p>
      <w:r>
        <w:t>I</w:t>
      </w:r>
    </w:p>
    <w:p>
      <w:r>
        <w:t>Tổng chi cân đối NSĐP</w:t>
      </w:r>
    </w:p>
    <w:p>
      <w:r>
        <w:t>10.633.059</w:t>
      </w:r>
    </w:p>
    <w:p>
      <w:r>
        <w:t>1</w:t>
      </w:r>
    </w:p>
    <w:p>
      <w:r>
        <w:t>Chi đầu tư phát triển</w:t>
      </w:r>
    </w:p>
    <w:p>
      <w:r>
        <w:t>1.561.812</w:t>
      </w:r>
    </w:p>
    <w:p>
      <w:r>
        <w:t>2</w:t>
      </w:r>
    </w:p>
    <w:p>
      <w:r>
        <w:t>Chi thường xuyên</w:t>
      </w:r>
    </w:p>
    <w:p>
      <w:r>
        <w:t>8.800.171</w:t>
      </w:r>
    </w:p>
    <w:p>
      <w:r>
        <w:t>3</w:t>
      </w:r>
    </w:p>
    <w:p>
      <w:r>
        <w:t>Chi trả nợ lãi các khoản do chính quyền địa phương vay</w:t>
      </w:r>
    </w:p>
    <w:p>
      <w:r>
        <w:t>7.700</w:t>
      </w:r>
    </w:p>
    <w:p>
      <w:r>
        <w:t>4</w:t>
      </w:r>
    </w:p>
    <w:p>
      <w:r>
        <w:t>Chi bổ sung quỹ dự trữ tài chính</w:t>
      </w:r>
    </w:p>
    <w:p>
      <w:r>
        <w:t>1.000</w:t>
      </w:r>
    </w:p>
    <w:p>
      <w:r>
        <w:t>5</w:t>
      </w:r>
    </w:p>
    <w:p>
      <w:r>
        <w:t>Dự phòng ngân sách</w:t>
      </w:r>
    </w:p>
    <w:p>
      <w:r>
        <w:t>211.615</w:t>
      </w:r>
    </w:p>
    <w:p>
      <w:r>
        <w:t>6</w:t>
      </w:r>
    </w:p>
    <w:p>
      <w:r>
        <w:t>Chi tạo nguồn, điều chỉnh tiền lương</w:t>
      </w:r>
    </w:p>
    <w:p>
      <w:r>
        <w:t>50.761</w:t>
      </w:r>
    </w:p>
    <w:p>
      <w:r>
        <w:t>II</w:t>
      </w:r>
    </w:p>
    <w:p>
      <w:r>
        <w:t>Chi các chương trình mục tiêu</w:t>
      </w:r>
    </w:p>
    <w:p>
      <w:r>
        <w:t>3.624.519</w:t>
      </w:r>
    </w:p>
    <w:p>
      <w:r>
        <w:t>1</w:t>
      </w:r>
    </w:p>
    <w:p>
      <w:r>
        <w:t>Chi các chương trình mục tiêu quốc gia</w:t>
      </w:r>
    </w:p>
    <w:p>
      <w:r>
        <w:t>2.106.644</w:t>
      </w:r>
    </w:p>
    <w:p>
      <w:r>
        <w:t>2</w:t>
      </w:r>
    </w:p>
    <w:p>
      <w:r>
        <w:t>Chi các chương trình mục tiêu, nhiệm vụ</w:t>
      </w:r>
    </w:p>
    <w:p>
      <w:r>
        <w:t>1.517.875</w:t>
      </w:r>
    </w:p>
    <w:p>
      <w:r>
        <w:t>C</w:t>
      </w:r>
    </w:p>
    <w:p>
      <w:r>
        <w:t>BỘI CHI NSĐP/BỘI THU NSĐP</w:t>
      </w:r>
    </w:p>
    <w:p>
      <w:r>
        <w:t>65.400</w:t>
      </w:r>
    </w:p>
    <w:p>
      <w:r>
        <w:t>D</w:t>
      </w:r>
    </w:p>
    <w:p>
      <w:r>
        <w:t>CHI TRẢ NỢ GỐC CỦA NSĐP</w:t>
      </w:r>
    </w:p>
    <w:p>
      <w:r>
        <w:t>9.600</w:t>
      </w:r>
    </w:p>
    <w:p>
      <w:r>
        <w:t>1</w:t>
      </w:r>
    </w:p>
    <w:p>
      <w:r>
        <w:t>Từ nguồn vay để trả nợ gốc</w:t>
      </w:r>
    </w:p>
    <w:p>
      <w:r>
        <w:t>9.600</w:t>
      </w:r>
    </w:p>
    <w:p>
      <w:r>
        <w:t>2</w:t>
      </w:r>
    </w:p>
    <w:p>
      <w:r>
        <w:t>Từ nguồn bội thu, tăng thu, tiết kiệm chi, kết dư ngân sách cấp tỉnh</w:t>
      </w:r>
    </w:p>
    <w:p>
      <w:r>
        <w:t>Đ</w:t>
      </w:r>
    </w:p>
    <w:p>
      <w:r>
        <w:t>TỔNG MỨC VAY CỦA NSĐP</w:t>
      </w:r>
    </w:p>
    <w:p>
      <w:r>
        <w:t>75.000</w:t>
      </w:r>
    </w:p>
    <w:p>
      <w:r>
        <w:t>1</w:t>
      </w:r>
    </w:p>
    <w:p>
      <w:r>
        <w:t>Vay để bù đắp bội chi</w:t>
      </w:r>
    </w:p>
    <w:p>
      <w:r>
        <w:t>65.400</w:t>
      </w:r>
    </w:p>
    <w:p>
      <w:r>
        <w:t>2</w:t>
      </w:r>
    </w:p>
    <w:p>
      <w:r>
        <w:t>Vay để trả nợ gốc</w:t>
      </w:r>
    </w:p>
    <w:p>
      <w:r>
        <w:t>9.600</w:t>
      </w:r>
    </w:p>
    <w:p>
      <w:r>
        <w:t>Biểu số 47/CK NSNN</w:t>
      </w:r>
    </w:p>
    <w:p>
      <w:r>
        <w:t>CÂN ĐỐI NGUỒN THU, CHI DỰ TOÁN NGÂN SÁCH CẤP TỈNH VÀ NGÂN SÁCH HUYỆN NĂM 2024</w:t>
      </w:r>
    </w:p>
    <w:p>
      <w:r>
        <w:t>(Kèm theo Quyết định số: 2193/QĐ-UBND ngày 29/12/2023 của UBND tỉnh Điện Biên)</w:t>
      </w:r>
    </w:p>
    <w:p>
      <w:r>
        <w:t>Đơn vị: Triệu đồng</w:t>
      </w:r>
    </w:p>
    <w:p>
      <w:r>
        <w:t>STT</w:t>
      </w:r>
    </w:p>
    <w:p>
      <w:r>
        <w:t>NỘI DUNG</w:t>
      </w:r>
    </w:p>
    <w:p>
      <w:r>
        <w:t>DỰ TOÁN</w:t>
      </w:r>
    </w:p>
    <w:p>
      <w:r>
        <w:t>A</w:t>
      </w:r>
    </w:p>
    <w:p>
      <w:r>
        <w:t>NGÂN SÁCH CẤP TỈNH</w:t>
      </w:r>
    </w:p>
    <w:p>
      <w:r>
        <w:t>I</w:t>
      </w:r>
    </w:p>
    <w:p>
      <w:r>
        <w:t>Nguồn thu ngân sách</w:t>
      </w:r>
    </w:p>
    <w:p>
      <w:r>
        <w:t>13.675.278</w:t>
      </w:r>
    </w:p>
    <w:p>
      <w:r>
        <w:t>1</w:t>
      </w:r>
    </w:p>
    <w:p>
      <w:r>
        <w:t>Thu ngân sách được hưởng theo phân cấp</w:t>
      </w:r>
    </w:p>
    <w:p>
      <w:r>
        <w:t>1.308.300</w:t>
      </w:r>
    </w:p>
    <w:p>
      <w:r>
        <w:t>2</w:t>
      </w:r>
    </w:p>
    <w:p>
      <w:r>
        <w:t>Thu bổ sung từ NSTW</w:t>
      </w:r>
    </w:p>
    <w:p>
      <w:r>
        <w:t>12.366.978</w:t>
      </w:r>
    </w:p>
    <w:p>
      <w:r>
        <w:t>-</w:t>
      </w:r>
    </w:p>
    <w:p>
      <w:r>
        <w:t>Thu bổ sung cân đối</w:t>
      </w:r>
    </w:p>
    <w:p>
      <w:r>
        <w:t>7.751.984</w:t>
      </w:r>
    </w:p>
    <w:p>
      <w:r>
        <w:t>-</w:t>
      </w:r>
    </w:p>
    <w:p>
      <w:r>
        <w:t>Thu bổ sung có mục tiêu</w:t>
      </w:r>
    </w:p>
    <w:p>
      <w:r>
        <w:t>3.899.312</w:t>
      </w:r>
    </w:p>
    <w:p>
      <w:r>
        <w:t>-</w:t>
      </w:r>
    </w:p>
    <w:p>
      <w:r>
        <w:t>Thu bổ sung để thực hiện chính sách tiền lương</w:t>
      </w:r>
    </w:p>
    <w:p>
      <w:r>
        <w:t>715.682</w:t>
      </w:r>
    </w:p>
    <w:p>
      <w:r>
        <w:t>3</w:t>
      </w:r>
    </w:p>
    <w:p>
      <w:r>
        <w:t>Thu từ quỹ dự trữ tài chính</w:t>
      </w:r>
    </w:p>
    <w:p>
      <w:r>
        <w:t>4</w:t>
      </w:r>
    </w:p>
    <w:p>
      <w:r>
        <w:t>Thu kết dư</w:t>
      </w:r>
    </w:p>
    <w:p>
      <w:r>
        <w:t>5</w:t>
      </w:r>
    </w:p>
    <w:p>
      <w:r>
        <w:t>Thu chuyển nguồn từ năm trước chuyển sang</w:t>
      </w:r>
    </w:p>
    <w:p>
      <w:r>
        <w:t>II</w:t>
      </w:r>
    </w:p>
    <w:p>
      <w:r>
        <w:t>Chi ngân sách</w:t>
      </w:r>
    </w:p>
    <w:p>
      <w:r>
        <w:t>13.740.678</w:t>
      </w:r>
    </w:p>
    <w:p>
      <w:r>
        <w:t>1</w:t>
      </w:r>
    </w:p>
    <w:p>
      <w:r>
        <w:t>Chi thuộc nhiệm vụ của ngân sách cấp tỉnh</w:t>
      </w:r>
    </w:p>
    <w:p>
      <w:r>
        <w:t>6.397.770</w:t>
      </w:r>
    </w:p>
    <w:p>
      <w:r>
        <w:t>2</w:t>
      </w:r>
    </w:p>
    <w:p>
      <w:r>
        <w:t>Chi bổ sung cho ngân sách huyện</w:t>
      </w:r>
    </w:p>
    <w:p>
      <w:r>
        <w:t>7.342.908</w:t>
      </w:r>
    </w:p>
    <w:p>
      <w:r>
        <w:t>-</w:t>
      </w:r>
    </w:p>
    <w:p>
      <w:r>
        <w:t>Chi bổ sung cân đối</w:t>
      </w:r>
    </w:p>
    <w:p>
      <w:r>
        <w:t>5.319.006</w:t>
      </w:r>
    </w:p>
    <w:p>
      <w:r>
        <w:t>-</w:t>
      </w:r>
    </w:p>
    <w:p>
      <w:r>
        <w:t>Chi bổ sung có mục tiêu</w:t>
      </w:r>
    </w:p>
    <w:p>
      <w:r>
        <w:t>1.477.955</w:t>
      </w:r>
    </w:p>
    <w:p>
      <w:r>
        <w:t>-</w:t>
      </w:r>
    </w:p>
    <w:p>
      <w:r>
        <w:t>Chi bổ sung để thực hiện chính sách tiền lương</w:t>
      </w:r>
    </w:p>
    <w:p>
      <w:r>
        <w:t>545.947</w:t>
      </w:r>
    </w:p>
    <w:p>
      <w:r>
        <w:t>3</w:t>
      </w:r>
    </w:p>
    <w:p>
      <w:r>
        <w:t>Chi chuyển nguồn sang năm sau</w:t>
      </w:r>
    </w:p>
    <w:p>
      <w:r>
        <w:t>III</w:t>
      </w:r>
    </w:p>
    <w:p>
      <w:r>
        <w:t>Bội chi NSĐP/Bội thu NSĐP</w:t>
      </w:r>
    </w:p>
    <w:p>
      <w:r>
        <w:t>65.400</w:t>
      </w:r>
    </w:p>
    <w:p>
      <w:r>
        <w:t>B</w:t>
      </w:r>
    </w:p>
    <w:p>
      <w:r>
        <w:t>NGÂN SÁCH HUYỆN (BAO GỒM NGÂN SÁCH CẤP HUYỆN VÀ NGÂN SÁCH XÃ)</w:t>
      </w:r>
    </w:p>
    <w:p>
      <w:r>
        <w:t>I</w:t>
      </w:r>
    </w:p>
    <w:p>
      <w:r>
        <w:t>Nguồn thu ngân sách</w:t>
      </w:r>
    </w:p>
    <w:p>
      <w:r>
        <w:t>7.859.808</w:t>
      </w:r>
    </w:p>
    <w:p>
      <w:r>
        <w:t>1</w:t>
      </w:r>
    </w:p>
    <w:p>
      <w:r>
        <w:t>Thu ngân sách huyện được hưởng theo phân cấp</w:t>
      </w:r>
    </w:p>
    <w:p>
      <w:r>
        <w:t>516.900</w:t>
      </w:r>
    </w:p>
    <w:p>
      <w:r>
        <w:t>2</w:t>
      </w:r>
    </w:p>
    <w:p>
      <w:r>
        <w:t>Thu bổ sung từ ngân sách cấp tỉnh</w:t>
      </w:r>
    </w:p>
    <w:p>
      <w:r>
        <w:t>7.342.908</w:t>
      </w:r>
    </w:p>
    <w:p>
      <w:r>
        <w:t>-</w:t>
      </w:r>
    </w:p>
    <w:p>
      <w:r>
        <w:t>Thu bổ sung cân đối</w:t>
      </w:r>
    </w:p>
    <w:p>
      <w:r>
        <w:t>5.319.006</w:t>
      </w:r>
    </w:p>
    <w:p>
      <w:r>
        <w:t>-</w:t>
      </w:r>
    </w:p>
    <w:p>
      <w:r>
        <w:t>Thu bổ sung có mục tiêu</w:t>
      </w:r>
    </w:p>
    <w:p>
      <w:r>
        <w:t>1.477.955</w:t>
      </w:r>
    </w:p>
    <w:p>
      <w:r>
        <w:t>-</w:t>
      </w:r>
    </w:p>
    <w:p>
      <w:r>
        <w:t>Thu bổ sung để thực hiện chính sách tiền lương</w:t>
      </w:r>
    </w:p>
    <w:p>
      <w:r>
        <w:t>545.947</w:t>
      </w:r>
    </w:p>
    <w:p>
      <w:r>
        <w:t>3</w:t>
      </w:r>
    </w:p>
    <w:p>
      <w:r>
        <w:t>Thu kết dư</w:t>
      </w:r>
    </w:p>
    <w:p>
      <w:r>
        <w:t>4</w:t>
      </w:r>
    </w:p>
    <w:p>
      <w:r>
        <w:t>Thu chuyển nguồn từ năm trước chuyển sang</w:t>
      </w:r>
    </w:p>
    <w:p>
      <w:r>
        <w:t>II</w:t>
      </w:r>
    </w:p>
    <w:p>
      <w:r>
        <w:t>Chi ngân sách</w:t>
      </w:r>
    </w:p>
    <w:p>
      <w:r>
        <w:t>7.859.808</w:t>
      </w:r>
    </w:p>
    <w:p>
      <w:r>
        <w:t>1</w:t>
      </w:r>
    </w:p>
    <w:p>
      <w:r>
        <w:t>Chi thuộc nhiệm vụ của ngân sách cấp huyện</w:t>
      </w:r>
    </w:p>
    <w:p>
      <w:r>
        <w:t>2</w:t>
      </w:r>
    </w:p>
    <w:p>
      <w:r>
        <w:t>Chi bổ sung cho ngân sách xã</w:t>
      </w:r>
    </w:p>
    <w:p>
      <w:r>
        <w:t>-</w:t>
      </w:r>
    </w:p>
    <w:p>
      <w:r>
        <w:t>Chi bổ sung cân đối</w:t>
      </w:r>
    </w:p>
    <w:p>
      <w:r>
        <w:t>-</w:t>
      </w:r>
    </w:p>
    <w:p>
      <w:r>
        <w:t>Chi bổ sung có mục tiêu</w:t>
      </w:r>
    </w:p>
    <w:p>
      <w:r>
        <w:t>3</w:t>
      </w:r>
    </w:p>
    <w:p>
      <w:r>
        <w:t>Chi chuyển nguồn sang năm sau</w:t>
      </w:r>
    </w:p>
    <w:p>
      <w:r>
        <w:t>Biểu số 48/CK-NSNN</w:t>
      </w:r>
    </w:p>
    <w:p>
      <w:r>
        <w:t>DỰ TOÁN THU NGÂN SÁCH NHÀ NƯỚC NĂM 2024</w:t>
      </w:r>
    </w:p>
    <w:p>
      <w:r>
        <w:t>(Kèm theo Quyết định số: 2193/QĐ-UBND ngày 29/12/2023 của UBND tỉnh Điện Biên)</w:t>
      </w:r>
    </w:p>
    <w:p>
      <w:r>
        <w:t>Đơn vị: Triệu đồng</w:t>
      </w:r>
    </w:p>
    <w:p>
      <w:r>
        <w:t>STT</w:t>
      </w:r>
    </w:p>
    <w:p>
      <w:r>
        <w:t>NỘI DUNG</w:t>
      </w:r>
    </w:p>
    <w:p>
      <w:r>
        <w:t>DỰ TOÁN</w:t>
      </w:r>
    </w:p>
    <w:p>
      <w:r>
        <w:t>TỔNG THU NSNN</w:t>
      </w:r>
    </w:p>
    <w:p>
      <w:r>
        <w:t>THU NSĐP</w:t>
      </w:r>
    </w:p>
    <w:p>
      <w:r>
        <w:t>TỔNG THU NGÂN SÁCH NHÀ NƯỚC</w:t>
      </w:r>
    </w:p>
    <w:p>
      <w:r>
        <w:t>1.924.600</w:t>
      </w:r>
    </w:p>
    <w:p>
      <w:r>
        <w:t>1.825.200</w:t>
      </w:r>
    </w:p>
    <w:p>
      <w:r>
        <w:t>I</w:t>
      </w:r>
    </w:p>
    <w:p>
      <w:r>
        <w:t>Thu nội địa</w:t>
      </w:r>
    </w:p>
    <w:p>
      <w:r>
        <w:t>1.909.600</w:t>
      </w:r>
    </w:p>
    <w:p>
      <w:r>
        <w:t>1.825.200</w:t>
      </w:r>
    </w:p>
    <w:p>
      <w:r>
        <w:t>1</w:t>
      </w:r>
    </w:p>
    <w:p>
      <w:r>
        <w:t>Thu từ khu vực DNNN do Trung ương quản lý</w:t>
      </w:r>
    </w:p>
    <w:p>
      <w:r>
        <w:t>249.000</w:t>
      </w:r>
    </w:p>
    <w:p>
      <w:r>
        <w:t>249.000</w:t>
      </w:r>
    </w:p>
    <w:p>
      <w:r>
        <w:t>Thuế giá trị gia tăng</w:t>
      </w:r>
    </w:p>
    <w:p>
      <w:r>
        <w:t>84.000</w:t>
      </w:r>
    </w:p>
    <w:p>
      <w:r>
        <w:t>84.000</w:t>
      </w:r>
    </w:p>
    <w:p>
      <w:r>
        <w:t>Thuế thu nhập doanh nghiệp</w:t>
      </w:r>
    </w:p>
    <w:p>
      <w:r>
        <w:t>3.000</w:t>
      </w:r>
    </w:p>
    <w:p>
      <w:r>
        <w:t>3.000</w:t>
      </w:r>
    </w:p>
    <w:p>
      <w:r>
        <w:t>Thuế tài nguyên</w:t>
      </w:r>
    </w:p>
    <w:p>
      <w:r>
        <w:t>162.000</w:t>
      </w:r>
    </w:p>
    <w:p>
      <w:r>
        <w:t>162.000</w:t>
      </w:r>
    </w:p>
    <w:p>
      <w:r>
        <w:t>2</w:t>
      </w:r>
    </w:p>
    <w:p>
      <w:r>
        <w:t>Thu từ khu vực DNNN do địa phương quản lý</w:t>
      </w:r>
    </w:p>
    <w:p>
      <w:r>
        <w:t>7.200</w:t>
      </w:r>
    </w:p>
    <w:p>
      <w:r>
        <w:t>7.200</w:t>
      </w:r>
    </w:p>
    <w:p>
      <w:r>
        <w:t>Thuế giá trị gia tăng</w:t>
      </w:r>
    </w:p>
    <w:p>
      <w:r>
        <w:t>3.200</w:t>
      </w:r>
    </w:p>
    <w:p>
      <w:r>
        <w:t>3.200</w:t>
      </w:r>
    </w:p>
    <w:p>
      <w:r>
        <w:t>Thuế thu nhập doanh nghiệp</w:t>
      </w:r>
    </w:p>
    <w:p>
      <w:r>
        <w:t>3.700</w:t>
      </w:r>
    </w:p>
    <w:p>
      <w:r>
        <w:t>3.700</w:t>
      </w:r>
    </w:p>
    <w:p>
      <w:r>
        <w:t>Thuế tài nguyên</w:t>
      </w:r>
    </w:p>
    <w:p>
      <w:r>
        <w:t>300</w:t>
      </w:r>
    </w:p>
    <w:p>
      <w:r>
        <w:t>300</w:t>
      </w:r>
    </w:p>
    <w:p>
      <w:r>
        <w:t>3</w:t>
      </w:r>
    </w:p>
    <w:p>
      <w:r>
        <w:t>Thu từ khu vực doanh nghiệp có vốn đầu tư nước ngoài</w:t>
      </w:r>
    </w:p>
    <w:p>
      <w:r>
        <w:t>800</w:t>
      </w:r>
    </w:p>
    <w:p>
      <w:r>
        <w:t>800</w:t>
      </w:r>
    </w:p>
    <w:p>
      <w:r>
        <w:t>Thuế giá trị gia tăng</w:t>
      </w:r>
    </w:p>
    <w:p>
      <w:r>
        <w:t>400</w:t>
      </w:r>
    </w:p>
    <w:p>
      <w:r>
        <w:t>400</w:t>
      </w:r>
    </w:p>
    <w:p>
      <w:r>
        <w:t>Thuế thu nhập doanh nghiệp</w:t>
      </w:r>
    </w:p>
    <w:p>
      <w:r>
        <w:t>400</w:t>
      </w:r>
    </w:p>
    <w:p>
      <w:r>
        <w:t>400</w:t>
      </w:r>
    </w:p>
    <w:p>
      <w:r>
        <w:t>4</w:t>
      </w:r>
    </w:p>
    <w:p>
      <w:r>
        <w:t>Thu từ khu vực kinh tế ngoài quốc doanh</w:t>
      </w:r>
    </w:p>
    <w:p>
      <w:r>
        <w:t>384.700</w:t>
      </w:r>
    </w:p>
    <w:p>
      <w:r>
        <w:t>384.700</w:t>
      </w:r>
    </w:p>
    <w:p>
      <w:r>
        <w:t>Thuế giá trị gia tăng</w:t>
      </w:r>
    </w:p>
    <w:p>
      <w:r>
        <w:t>287.700</w:t>
      </w:r>
    </w:p>
    <w:p>
      <w:r>
        <w:t>287.700</w:t>
      </w:r>
    </w:p>
    <w:p>
      <w:r>
        <w:t>Thuế thu nhập doanh nghiệp</w:t>
      </w:r>
    </w:p>
    <w:p>
      <w:r>
        <w:t>30.000</w:t>
      </w:r>
    </w:p>
    <w:p>
      <w:r>
        <w:t>30.000</w:t>
      </w:r>
    </w:p>
    <w:p>
      <w:r>
        <w:t>Thuế tài nguyên</w:t>
      </w:r>
    </w:p>
    <w:p>
      <w:r>
        <w:t>67.000</w:t>
      </w:r>
    </w:p>
    <w:p>
      <w:r>
        <w:t>67.000</w:t>
      </w:r>
    </w:p>
    <w:p>
      <w:r>
        <w:t>5</w:t>
      </w:r>
    </w:p>
    <w:p>
      <w:r>
        <w:t>Thuế thu nhập cá nhân</w:t>
      </w:r>
    </w:p>
    <w:p>
      <w:r>
        <w:t>60.000</w:t>
      </w:r>
    </w:p>
    <w:p>
      <w:r>
        <w:t>60.000</w:t>
      </w:r>
    </w:p>
    <w:p>
      <w:r>
        <w:t>6</w:t>
      </w:r>
    </w:p>
    <w:p>
      <w:r>
        <w:t>Thuế bảo vệ môi trường</w:t>
      </w:r>
    </w:p>
    <w:p>
      <w:r>
        <w:t>100.000</w:t>
      </w:r>
    </w:p>
    <w:p>
      <w:r>
        <w:t>60.000</w:t>
      </w:r>
    </w:p>
    <w:p>
      <w:r>
        <w:t>-</w:t>
      </w:r>
    </w:p>
    <w:p>
      <w:r>
        <w:t>Thuế BVMT thu từ hàng hóa sản xuất, kinh doanh trong nước</w:t>
      </w:r>
    </w:p>
    <w:p>
      <w:r>
        <w:t>60.000</w:t>
      </w:r>
    </w:p>
    <w:p>
      <w:r>
        <w:t>60.000</w:t>
      </w:r>
    </w:p>
    <w:p>
      <w:r>
        <w:t>-</w:t>
      </w:r>
    </w:p>
    <w:p>
      <w:r>
        <w:t>Thuế BVMT thu từ hàng hóa nhập khẩu</w:t>
      </w:r>
    </w:p>
    <w:p>
      <w:r>
        <w:t>40.000</w:t>
      </w:r>
    </w:p>
    <w:p>
      <w:r>
        <w:t>7</w:t>
      </w:r>
    </w:p>
    <w:p>
      <w:r>
        <w:t>Lệ phí trước bạ</w:t>
      </w:r>
    </w:p>
    <w:p>
      <w:r>
        <w:t>70.000</w:t>
      </w:r>
    </w:p>
    <w:p>
      <w:r>
        <w:t>70.000</w:t>
      </w:r>
    </w:p>
    <w:p>
      <w:r>
        <w:t>8</w:t>
      </w:r>
    </w:p>
    <w:p>
      <w:r>
        <w:t>Thu phí, lệ phí</w:t>
      </w:r>
    </w:p>
    <w:p>
      <w:r>
        <w:t>35.000</w:t>
      </w:r>
    </w:p>
    <w:p>
      <w:r>
        <w:t>29.000</w:t>
      </w:r>
    </w:p>
    <w:p>
      <w:r>
        <w:t>9</w:t>
      </w:r>
    </w:p>
    <w:p>
      <w:r>
        <w:t>Thuế sử dụng đất nông nghiệp</w:t>
      </w:r>
    </w:p>
    <w:p>
      <w:r>
        <w:t>10</w:t>
      </w:r>
    </w:p>
    <w:p>
      <w:r>
        <w:t>Thuế sử dụng đất phi nông nghiệp</w:t>
      </w:r>
    </w:p>
    <w:p>
      <w:r>
        <w:t>3.000</w:t>
      </w:r>
    </w:p>
    <w:p>
      <w:r>
        <w:t>3.000</w:t>
      </w:r>
    </w:p>
    <w:p>
      <w:r>
        <w:t>11</w:t>
      </w:r>
    </w:p>
    <w:p>
      <w:r>
        <w:t>Tiền cho thuê đất, thuê mặt nước</w:t>
      </w:r>
    </w:p>
    <w:p>
      <w:r>
        <w:t>48.000</w:t>
      </w:r>
    </w:p>
    <w:p>
      <w:r>
        <w:t>48.000</w:t>
      </w:r>
    </w:p>
    <w:p>
      <w:r>
        <w:t>12</w:t>
      </w:r>
    </w:p>
    <w:p>
      <w:r>
        <w:t>Thu tiền sử dụng đất</w:t>
      </w:r>
    </w:p>
    <w:p>
      <w:r>
        <w:t>839.600</w:t>
      </w:r>
    </w:p>
    <w:p>
      <w:r>
        <w:t>839.600</w:t>
      </w:r>
    </w:p>
    <w:p>
      <w:r>
        <w:t>13</w:t>
      </w:r>
    </w:p>
    <w:p>
      <w:r>
        <w:t>Tiền cho thuê và tiền bán nhà ở thuộc sở hữu nhà nước</w:t>
      </w:r>
    </w:p>
    <w:p>
      <w:r>
        <w:t>14</w:t>
      </w:r>
    </w:p>
    <w:p>
      <w:r>
        <w:t>Thu từ hoạt động xổ số kiến thiết</w:t>
      </w:r>
    </w:p>
    <w:p>
      <w:r>
        <w:t>32.000</w:t>
      </w:r>
    </w:p>
    <w:p>
      <w:r>
        <w:t>32.000</w:t>
      </w:r>
    </w:p>
    <w:p>
      <w:r>
        <w:t>15</w:t>
      </w:r>
    </w:p>
    <w:p>
      <w:r>
        <w:t>Thu tiền cấp quyền khai thác khoáng sản</w:t>
      </w:r>
    </w:p>
    <w:p>
      <w:r>
        <w:t>17.000</w:t>
      </w:r>
    </w:p>
    <w:p>
      <w:r>
        <w:t>8.600</w:t>
      </w:r>
    </w:p>
    <w:p>
      <w:r>
        <w:t>16</w:t>
      </w:r>
    </w:p>
    <w:p>
      <w:r>
        <w:t>Thu khác ngân sách</w:t>
      </w:r>
    </w:p>
    <w:p>
      <w:r>
        <w:t>60.000</w:t>
      </w:r>
    </w:p>
    <w:p>
      <w:r>
        <w:t>30.000</w:t>
      </w:r>
    </w:p>
    <w:p>
      <w:r>
        <w:t>17</w:t>
      </w:r>
    </w:p>
    <w:p>
      <w:r>
        <w:t>Thu từ quỹ đất công ích, hoa lợi công sản khác</w:t>
      </w:r>
    </w:p>
    <w:p>
      <w:r>
        <w:t>3.000</w:t>
      </w:r>
    </w:p>
    <w:p>
      <w:r>
        <w:t>3.000</w:t>
      </w:r>
    </w:p>
    <w:p>
      <w:r>
        <w:t>18</w:t>
      </w:r>
    </w:p>
    <w:p>
      <w:r>
        <w:t>Thu hồi vốn, thu cổ tức, lợi nhuận được chia của Nhà nước và lợi nhuận sau thuế còn lại sau khi trích lập các quỹ của doanh nghiệp nhà nước</w:t>
      </w:r>
    </w:p>
    <w:p>
      <w:r>
        <w:t>300</w:t>
      </w:r>
    </w:p>
    <w:p>
      <w:r>
        <w:t>300</w:t>
      </w:r>
    </w:p>
    <w:p>
      <w:r>
        <w:t>II</w:t>
      </w:r>
    </w:p>
    <w:p>
      <w:r>
        <w:t>Thu từ dầu thô</w:t>
      </w:r>
    </w:p>
    <w:p>
      <w:r>
        <w:t>III</w:t>
      </w:r>
    </w:p>
    <w:p>
      <w:r>
        <w:t>Thu từ hoạt động xuất, nhập khẩu</w:t>
      </w:r>
    </w:p>
    <w:p>
      <w:r>
        <w:t>15.000</w:t>
      </w:r>
    </w:p>
    <w:p>
      <w:r>
        <w:t>1</w:t>
      </w:r>
    </w:p>
    <w:p>
      <w:r>
        <w:t>Thuế giá trị gia tăng thu từ hàng hóa nhập khẩu</w:t>
      </w:r>
    </w:p>
    <w:p>
      <w:r>
        <w:t>2</w:t>
      </w:r>
    </w:p>
    <w:p>
      <w:r>
        <w:t>Thuế xuất khẩu</w:t>
      </w:r>
    </w:p>
    <w:p>
      <w:r>
        <w:t>3</w:t>
      </w:r>
    </w:p>
    <w:p>
      <w:r>
        <w:t>Thuế nhập khẩu</w:t>
      </w:r>
    </w:p>
    <w:p>
      <w:r>
        <w:t>4</w:t>
      </w:r>
    </w:p>
    <w:p>
      <w:r>
        <w:t>Thuế tiêu thụ đặc biệt thu từ hàng hóa nhập khẩu</w:t>
      </w:r>
    </w:p>
    <w:p>
      <w:r>
        <w:t>5</w:t>
      </w:r>
    </w:p>
    <w:p>
      <w:r>
        <w:t>Thuế bảo vệ môi trường thu từ hàng hóa nhập khẩu</w:t>
      </w:r>
    </w:p>
    <w:p>
      <w:r>
        <w:t>6</w:t>
      </w:r>
    </w:p>
    <w:p>
      <w:r>
        <w:t>Thu khác</w:t>
      </w:r>
    </w:p>
    <w:p>
      <w:r>
        <w:t>IV</w:t>
      </w:r>
    </w:p>
    <w:p>
      <w:r>
        <w:t>Thu viện trợ</w:t>
      </w:r>
    </w:p>
    <w:p>
      <w:r>
        <w:t>Biểu số 49/CK-NSNN</w:t>
      </w:r>
    </w:p>
    <w:p>
      <w:r>
        <w:t>DỰ TOÁN CHI NGÂN SÁCH ĐỊA PHƯƠNG, CHI NGÂN SÁCH CẤP TỈNH VÀ CHI NGÂN SÁCH HUYỆN THEO CƠ CẤU CHI NĂM 2024</w:t>
      </w:r>
    </w:p>
    <w:p>
      <w:r>
        <w:t>(Kèm theo Quyết định số: 2193/QĐ-UBND ngày 29/12/2023 của UBND tỉnh Điện Biên)</w:t>
      </w:r>
    </w:p>
    <w:p>
      <w:r>
        <w:t>Đơn vị: Triệu đồng</w:t>
      </w:r>
    </w:p>
    <w:p>
      <w:r>
        <w:t>STT</w:t>
      </w:r>
    </w:p>
    <w:p>
      <w:r>
        <w:t>NỘI DUNG</w:t>
      </w:r>
    </w:p>
    <w:p>
      <w:r>
        <w:t>NSĐP</w:t>
      </w:r>
    </w:p>
    <w:p>
      <w:r>
        <w:t>CHIA RA</w:t>
      </w:r>
    </w:p>
    <w:p>
      <w:r>
        <w:t>NGÂN SÁCH CẤP TỈNH</w:t>
      </w:r>
    </w:p>
    <w:p>
      <w:r>
        <w:t>NGÂN SÁCH HUYỆN</w:t>
      </w:r>
    </w:p>
    <w:p>
      <w:r>
        <w:t>TỔNG CHI NGÂN SÁCH ĐỊA PHƯƠNG</w:t>
      </w:r>
    </w:p>
    <w:p>
      <w:r>
        <w:t>14.257.578</w:t>
      </w:r>
    </w:p>
    <w:p>
      <w:r>
        <w:t>6.397.770</w:t>
      </w:r>
    </w:p>
    <w:p>
      <w:r>
        <w:t>7.859.808</w:t>
      </w:r>
    </w:p>
    <w:p>
      <w:r>
        <w:t>A</w:t>
      </w:r>
    </w:p>
    <w:p>
      <w:r>
        <w:t>CHI CÂN ĐỐI NGÂN SÁCH ĐỊA PHƯƠNG</w:t>
      </w:r>
    </w:p>
    <w:p>
      <w:r>
        <w:t>10.633.059</w:t>
      </w:r>
    </w:p>
    <w:p>
      <w:r>
        <w:t>4.251.206</w:t>
      </w:r>
    </w:p>
    <w:p>
      <w:r>
        <w:t>6.381.853</w:t>
      </w:r>
    </w:p>
    <w:p>
      <w:r>
        <w:t>I</w:t>
      </w:r>
    </w:p>
    <w:p>
      <w:r>
        <w:t>Chi đầu tư phát triển</w:t>
      </w:r>
    </w:p>
    <w:p>
      <w:r>
        <w:t>1.561.812</w:t>
      </w:r>
    </w:p>
    <w:p>
      <w:r>
        <w:t>1.301.765</w:t>
      </w:r>
    </w:p>
    <w:p>
      <w:r>
        <w:t>260.047</w:t>
      </w:r>
    </w:p>
    <w:p>
      <w:r>
        <w:t>1</w:t>
      </w:r>
    </w:p>
    <w:p>
      <w:r>
        <w:t>Chi đầu tư cho các dự án</w:t>
      </w:r>
    </w:p>
    <w:p>
      <w:r>
        <w:t>1.561.812</w:t>
      </w:r>
    </w:p>
    <w:p>
      <w:r>
        <w:t>1.301.765</w:t>
      </w:r>
    </w:p>
    <w:p>
      <w:r>
        <w:t>260.047</w:t>
      </w:r>
    </w:p>
    <w:p>
      <w:r>
        <w:t>Trong đó chia theo lĩnh vực:</w:t>
      </w:r>
    </w:p>
    <w:p>
      <w:r>
        <w:t>-</w:t>
      </w:r>
    </w:p>
    <w:p>
      <w:r>
        <w:t>Chi giáo dục - đào tạo và dạy nghề</w:t>
      </w:r>
    </w:p>
    <w:p>
      <w:r>
        <w:t>-</w:t>
      </w:r>
    </w:p>
    <w:p>
      <w:r>
        <w:t>Chi khoa học và công nghệ</w:t>
      </w:r>
    </w:p>
    <w:p>
      <w:r>
        <w:t>Trong đó chia theo nguồn vốn:</w:t>
      </w:r>
    </w:p>
    <w:p>
      <w:r>
        <w:t>-</w:t>
      </w:r>
    </w:p>
    <w:p>
      <w:r>
        <w:t>Chi đầu tư từ nguồn thu tiền sử dụng đất</w:t>
      </w:r>
    </w:p>
    <w:p>
      <w:r>
        <w:t>755.640</w:t>
      </w:r>
    </w:p>
    <w:p>
      <w:r>
        <w:t>689.040</w:t>
      </w:r>
    </w:p>
    <w:p>
      <w:r>
        <w:t>66.600</w:t>
      </w:r>
    </w:p>
    <w:p>
      <w:r>
        <w:t>-</w:t>
      </w:r>
    </w:p>
    <w:p>
      <w:r>
        <w:t>Chi đầu tư từ nguồn thu xổ số kiến thiết</w:t>
      </w:r>
    </w:p>
    <w:p>
      <w:r>
        <w:t>32.000</w:t>
      </w:r>
    </w:p>
    <w:p>
      <w:r>
        <w:t>32.000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8.800.171</w:t>
      </w:r>
    </w:p>
    <w:p>
      <w:r>
        <w:t>2.806.002</w:t>
      </w:r>
    </w:p>
    <w:p>
      <w:r>
        <w:t>5.994.169</w:t>
      </w:r>
    </w:p>
    <w:p>
      <w:r>
        <w:t>Trong đó:</w:t>
      </w:r>
    </w:p>
    <w:p>
      <w:r>
        <w:t>1</w:t>
      </w:r>
    </w:p>
    <w:p>
      <w:r>
        <w:t>Chi giáo dục - đào tạo và dạy nghề</w:t>
      </w:r>
    </w:p>
    <w:p>
      <w:r>
        <w:t>4.417.013</w:t>
      </w:r>
    </w:p>
    <w:p>
      <w:r>
        <w:t>695.783</w:t>
      </w:r>
    </w:p>
    <w:p>
      <w:r>
        <w:t>3.721.230</w:t>
      </w:r>
    </w:p>
    <w:p>
      <w:r>
        <w:t>2</w:t>
      </w:r>
    </w:p>
    <w:p>
      <w:r>
        <w:t>Chi khoa học và công nghệ</w:t>
      </w:r>
    </w:p>
    <w:p>
      <w:r>
        <w:t>15.333</w:t>
      </w:r>
    </w:p>
    <w:p>
      <w:r>
        <w:t>13.593</w:t>
      </w:r>
    </w:p>
    <w:p>
      <w:r>
        <w:t>1.740</w:t>
      </w:r>
    </w:p>
    <w:p>
      <w:r>
        <w:t>III</w:t>
      </w:r>
    </w:p>
    <w:p>
      <w:r>
        <w:t>Chi trả nợ lãi các khoản do chính quyền địa phương vay</w:t>
      </w:r>
    </w:p>
    <w:p>
      <w:r>
        <w:t>7.700</w:t>
      </w:r>
    </w:p>
    <w:p>
      <w:r>
        <w:t>7.700</w:t>
      </w:r>
    </w:p>
    <w:p>
      <w:r>
        <w:t>IV</w:t>
      </w:r>
    </w:p>
    <w:p>
      <w:r>
        <w:t>Chi bổ sung quỹ dự trữ tài chính</w:t>
      </w:r>
    </w:p>
    <w:p>
      <w:r>
        <w:t>1.000</w:t>
      </w:r>
    </w:p>
    <w:p>
      <w:r>
        <w:t>1.000</w:t>
      </w:r>
    </w:p>
    <w:p>
      <w:r>
        <w:t>V</w:t>
      </w:r>
    </w:p>
    <w:p>
      <w:r>
        <w:t>Dự phòng ngân sách</w:t>
      </w:r>
    </w:p>
    <w:p>
      <w:r>
        <w:t>211.615</w:t>
      </w:r>
    </w:p>
    <w:p>
      <w:r>
        <w:t>83.978</w:t>
      </w:r>
    </w:p>
    <w:p>
      <w:r>
        <w:t>127.637</w:t>
      </w:r>
    </w:p>
    <w:p>
      <w:r>
        <w:t>VI</w:t>
      </w:r>
    </w:p>
    <w:p>
      <w:r>
        <w:t>Chi tạo nguồn, điều chỉnh tiền lương</w:t>
      </w:r>
    </w:p>
    <w:p>
      <w:r>
        <w:t>50.761</w:t>
      </w:r>
    </w:p>
    <w:p>
      <w:r>
        <w:t>50.761</w:t>
      </w:r>
    </w:p>
    <w:p>
      <w:r>
        <w:t>B</w:t>
      </w:r>
    </w:p>
    <w:p>
      <w:r>
        <w:t>CHI CÁC CHƯƠNG TRÌNH MỤC TIÊU</w:t>
      </w:r>
    </w:p>
    <w:p>
      <w:r>
        <w:t>3.624.519</w:t>
      </w:r>
    </w:p>
    <w:p>
      <w:r>
        <w:t>2.146.564</w:t>
      </w:r>
    </w:p>
    <w:p>
      <w:r>
        <w:t>1.477.955</w:t>
      </w:r>
    </w:p>
    <w:p>
      <w:r>
        <w:t>I</w:t>
      </w:r>
    </w:p>
    <w:p>
      <w:r>
        <w:t>Chi các chương trình mục tiêu quốc gia</w:t>
      </w:r>
    </w:p>
    <w:p>
      <w:r>
        <w:t>2.106.644</w:t>
      </w:r>
    </w:p>
    <w:p>
      <w:r>
        <w:t>635.140</w:t>
      </w:r>
    </w:p>
    <w:p>
      <w:r>
        <w:t>1.471.504</w:t>
      </w:r>
    </w:p>
    <w:p>
      <w:r>
        <w:t>II</w:t>
      </w:r>
    </w:p>
    <w:p>
      <w:r>
        <w:t>Chi các chương trình mục tiêu, nhiệm vụ</w:t>
      </w:r>
    </w:p>
    <w:p>
      <w:r>
        <w:t>1.517.875</w:t>
      </w:r>
    </w:p>
    <w:p>
      <w:r>
        <w:t>1.511.424</w:t>
      </w:r>
    </w:p>
    <w:p>
      <w:r>
        <w:t>6.451</w:t>
      </w:r>
    </w:p>
    <w:p>
      <w:r>
        <w:t>C</w:t>
      </w:r>
    </w:p>
    <w:p>
      <w:r>
        <w:t>CHI CHUYỂN NGUỒN SANG NĂM SAU</w:t>
      </w:r>
    </w:p>
    <w:p>
      <w:r>
        <w:t>Biểu số 50/CK-NSNN</w:t>
      </w:r>
    </w:p>
    <w:p>
      <w:r>
        <w:t>DỰ TOÁN CHI NGÂN SÁCH CẤP TỈNH THEO TỪNG LĨNH VỰC NĂM 2024</w:t>
      </w:r>
    </w:p>
    <w:p>
      <w:r>
        <w:t>(Kèm theo Quyết định số: 2193/QĐ-UBND ngày 12/12/2023 của UBND tỉnh Điện Biên)</w:t>
      </w:r>
    </w:p>
    <w:p>
      <w:r>
        <w:t>Đơn vị: Triệu đồng</w:t>
      </w:r>
    </w:p>
    <w:p>
      <w:r>
        <w:t>STT</w:t>
      </w:r>
    </w:p>
    <w:p>
      <w:r>
        <w:t>NỘI DUNG</w:t>
      </w:r>
    </w:p>
    <w:p>
      <w:r>
        <w:t>DỰ TOÁN</w:t>
      </w:r>
    </w:p>
    <w:p>
      <w:r>
        <w:t>TỔNG CHI NSĐP</w:t>
      </w:r>
    </w:p>
    <w:p>
      <w:r>
        <w:t>14.257.578</w:t>
      </w:r>
    </w:p>
    <w:p>
      <w:r>
        <w:t>A</w:t>
      </w:r>
    </w:p>
    <w:p>
      <w:r>
        <w:t>CHI BỔ SUNG CÂN ĐỐI CHO NGÂN SÁCH HUYỆN</w:t>
      </w:r>
    </w:p>
    <w:p>
      <w:r>
        <w:t>5.864.953</w:t>
      </w:r>
    </w:p>
    <w:p>
      <w:r>
        <w:t>B</w:t>
      </w:r>
    </w:p>
    <w:p>
      <w:r>
        <w:t>CHI NGÂN SÁCH CẤP TỈNH THEO LĨNH VỰC</w:t>
      </w:r>
    </w:p>
    <w:p>
      <w:r>
        <w:t>6.397.770</w:t>
      </w:r>
    </w:p>
    <w:p>
      <w:r>
        <w:t>Trong đó:</w:t>
      </w:r>
    </w:p>
    <w:p>
      <w:r>
        <w:t>I</w:t>
      </w:r>
    </w:p>
    <w:p>
      <w:r>
        <w:t>Chi đầu tư phát triển</w:t>
      </w:r>
    </w:p>
    <w:p>
      <w:r>
        <w:t>1.301.765</w:t>
      </w:r>
    </w:p>
    <w:p>
      <w:r>
        <w:t>1</w:t>
      </w:r>
    </w:p>
    <w:p>
      <w:r>
        <w:t>Chi đầu tư cho các dự án</w:t>
      </w:r>
    </w:p>
    <w:p>
      <w:r>
        <w:t>1.301.765</w:t>
      </w:r>
    </w:p>
    <w:p>
      <w:r>
        <w:t>Trong đó:</w:t>
      </w:r>
    </w:p>
    <w:p>
      <w:r>
        <w:t>1.1</w:t>
      </w:r>
    </w:p>
    <w:p>
      <w:r>
        <w:t>Chi giáo dục - đào tạo và dạy nghề</w:t>
      </w:r>
    </w:p>
    <w:p>
      <w:r>
        <w:t>1.2</w:t>
      </w:r>
    </w:p>
    <w:p>
      <w:r>
        <w:t>Chi khoa học và công nghệ</w:t>
      </w:r>
    </w:p>
    <w:p>
      <w:r>
        <w:t>1.3</w:t>
      </w:r>
    </w:p>
    <w:p>
      <w:r>
        <w:t>Chi y tế, dân số và gia đình</w:t>
      </w:r>
    </w:p>
    <w:p>
      <w:r>
        <w:t>1.4</w:t>
      </w:r>
    </w:p>
    <w:p>
      <w:r>
        <w:t>Chi văn hóa thông tin</w:t>
      </w:r>
    </w:p>
    <w:p>
      <w:r>
        <w:t>1.5</w:t>
      </w:r>
    </w:p>
    <w:p>
      <w:r>
        <w:t>Chi phát thanh, truyền hình, thông tấn</w:t>
      </w:r>
    </w:p>
    <w:p>
      <w:r>
        <w:t>1.6</w:t>
      </w:r>
    </w:p>
    <w:p>
      <w:r>
        <w:t>Chi thể dục thể thao</w:t>
      </w:r>
    </w:p>
    <w:p>
      <w:r>
        <w:t>1.7</w:t>
      </w:r>
    </w:p>
    <w:p>
      <w:r>
        <w:t>Chi bảo vệ môi trường</w:t>
      </w:r>
    </w:p>
    <w:p>
      <w:r>
        <w:t>1.8</w:t>
      </w:r>
    </w:p>
    <w:p>
      <w:r>
        <w:t>Chi các hoạt động kinh tế</w:t>
      </w:r>
    </w:p>
    <w:p>
      <w:r>
        <w:t>1.9</w:t>
      </w:r>
    </w:p>
    <w:p>
      <w:r>
        <w:t>Chi hoạt động của cơ quan quản lý nhà nước, đảng, đoàn thể</w:t>
      </w:r>
    </w:p>
    <w:p>
      <w:r>
        <w:t>1.10</w:t>
      </w:r>
    </w:p>
    <w:p>
      <w:r>
        <w:t>Chi bảo đảm xã hội</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2.806.002</w:t>
      </w:r>
    </w:p>
    <w:p>
      <w:r>
        <w:t>Trong đó:</w:t>
      </w:r>
    </w:p>
    <w:p>
      <w:r>
        <w:t>1</w:t>
      </w:r>
    </w:p>
    <w:p>
      <w:r>
        <w:t>Chi giáo dục - đào tạo và dạy nghề</w:t>
      </w:r>
    </w:p>
    <w:p>
      <w:r>
        <w:t>695.783</w:t>
      </w:r>
    </w:p>
    <w:p>
      <w:r>
        <w:t>2</w:t>
      </w:r>
    </w:p>
    <w:p>
      <w:r>
        <w:t>Chi khoa học và công nghệ</w:t>
      </w:r>
    </w:p>
    <w:p>
      <w:r>
        <w:t>13.593</w:t>
      </w:r>
    </w:p>
    <w:p>
      <w:r>
        <w:t>3</w:t>
      </w:r>
    </w:p>
    <w:p>
      <w:r>
        <w:t>Chi y tế, dân số và gia đình</w:t>
      </w:r>
    </w:p>
    <w:p>
      <w:r>
        <w:t>900.311</w:t>
      </w:r>
    </w:p>
    <w:p>
      <w:r>
        <w:t>4</w:t>
      </w:r>
    </w:p>
    <w:p>
      <w:r>
        <w:t>Chi văn hóa thông tin</w:t>
      </w:r>
    </w:p>
    <w:p>
      <w:r>
        <w:t>67.385</w:t>
      </w:r>
    </w:p>
    <w:p>
      <w:r>
        <w:t>5</w:t>
      </w:r>
    </w:p>
    <w:p>
      <w:r>
        <w:t>Chi phát thanh, truyền hình, thông tấn</w:t>
      </w:r>
    </w:p>
    <w:p>
      <w:r>
        <w:t>26.392</w:t>
      </w:r>
    </w:p>
    <w:p>
      <w:r>
        <w:t>6</w:t>
      </w:r>
    </w:p>
    <w:p>
      <w:r>
        <w:t>Chi thể dục thể thao</w:t>
      </w:r>
    </w:p>
    <w:p>
      <w:r>
        <w:t>9.226</w:t>
      </w:r>
    </w:p>
    <w:p>
      <w:r>
        <w:t>7</w:t>
      </w:r>
    </w:p>
    <w:p>
      <w:r>
        <w:t>Chi bảo vệ môi trường</w:t>
      </w:r>
    </w:p>
    <w:p>
      <w:r>
        <w:t>6.424</w:t>
      </w:r>
    </w:p>
    <w:p>
      <w:r>
        <w:t>8</w:t>
      </w:r>
    </w:p>
    <w:p>
      <w:r>
        <w:t>Chi các hoạt động kinh tế</w:t>
      </w:r>
    </w:p>
    <w:p>
      <w:r>
        <w:t>228.007</w:t>
      </w:r>
    </w:p>
    <w:p>
      <w:r>
        <w:t>9</w:t>
      </w:r>
    </w:p>
    <w:p>
      <w:r>
        <w:t>Chi hoạt động của cơ quan quản lý nhà nước, đảng, đoàn thể</w:t>
      </w:r>
    </w:p>
    <w:p>
      <w:r>
        <w:t>527.101</w:t>
      </w:r>
    </w:p>
    <w:p>
      <w:r>
        <w:t>10</w:t>
      </w:r>
    </w:p>
    <w:p>
      <w:r>
        <w:t>Chi bảo đảm xã hội</w:t>
      </w:r>
    </w:p>
    <w:p>
      <w:r>
        <w:t>88.675</w:t>
      </w:r>
    </w:p>
    <w:p>
      <w:r>
        <w:t>III</w:t>
      </w:r>
    </w:p>
    <w:p>
      <w:r>
        <w:t>Chi trả nợ lãi các khoản do chính quyền địa phương vay</w:t>
      </w:r>
    </w:p>
    <w:p>
      <w:r>
        <w:t>7.700</w:t>
      </w:r>
    </w:p>
    <w:p>
      <w:r>
        <w:t>IV</w:t>
      </w:r>
    </w:p>
    <w:p>
      <w:r>
        <w:t>Chi bổ sung quỹ dự trữ tài chính</w:t>
      </w:r>
    </w:p>
    <w:p>
      <w:r>
        <w:t>1.000</w:t>
      </w:r>
    </w:p>
    <w:p>
      <w:r>
        <w:t>V</w:t>
      </w:r>
    </w:p>
    <w:p>
      <w:r>
        <w:t>Dự phòng ngân sách</w:t>
      </w:r>
    </w:p>
    <w:p>
      <w:r>
        <w:t>83.978</w:t>
      </w:r>
    </w:p>
    <w:p>
      <w:r>
        <w:t>VI</w:t>
      </w:r>
    </w:p>
    <w:p>
      <w:r>
        <w:t>Chi tạo nguồn, điều chỉnh tiền lương</w:t>
      </w:r>
    </w:p>
    <w:p>
      <w:r>
        <w:t>50.761</w:t>
      </w:r>
    </w:p>
    <w:p>
      <w:r>
        <w:t>C</w:t>
      </w:r>
    </w:p>
    <w:p>
      <w:r>
        <w:t>CHI CHUYỂN NGUỒN SANG NĂM SAU</w:t>
      </w:r>
    </w:p>
    <w:p>
      <w:r>
        <w:t>Biểu số 51/CK-NSNN</w:t>
      </w:r>
    </w:p>
    <w:p>
      <w:r>
        <w:t>DỰ TOÁN CHI NGÂN SÁCH CẤP TỈNH CHO TỪNG CƠ QUAN, TỔ CHỨC THEO LĨNH VỰC NĂM 2024</w:t>
      </w:r>
    </w:p>
    <w:p>
      <w:r>
        <w:t>(Kèm theo Quyết định số: 2193/QĐ-UBND ngày 29/12/2023 của UBND tỉnh Điện Biên)</w:t>
      </w:r>
    </w:p>
    <w:p>
      <w:r>
        <w:t>Đơn vị tính: Triệu đồng</w:t>
      </w:r>
    </w:p>
    <w:p>
      <w:r>
        <w:t>STT</w:t>
      </w:r>
    </w:p>
    <w:p>
      <w:r>
        <w:t>Tên đơn vị</w:t>
      </w:r>
    </w:p>
    <w:p>
      <w:r>
        <w:t>Tổng số</w:t>
      </w:r>
    </w:p>
    <w:p>
      <w:r>
        <w:t>Chi cân đối</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mục tiêu, nhiệm vụ khác (vốn sự nghiệp)</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10.772.180</w:t>
      </w:r>
    </w:p>
    <w:p>
      <w:r>
        <w:t>461.498</w:t>
      </w:r>
    </w:p>
    <w:p>
      <w:r>
        <w:t>2.437.654</w:t>
      </w:r>
    </w:p>
    <w:p>
      <w:r>
        <w:t>7.700</w:t>
      </w:r>
    </w:p>
    <w:p>
      <w:r>
        <w:t>1.000</w:t>
      </w:r>
    </w:p>
    <w:p>
      <w:r>
        <w:t>83.978</w:t>
      </w:r>
    </w:p>
    <w:p>
      <w:r>
        <w:t>50.761</w:t>
      </w:r>
    </w:p>
    <w:p>
      <w:r>
        <w:t>283.582</w:t>
      </w:r>
    </w:p>
    <w:p>
      <w:r>
        <w:t>177.390</w:t>
      </w:r>
    </w:p>
    <w:p>
      <w:r>
        <w:t>106.192</w:t>
      </w:r>
    </w:p>
    <w:p>
      <w:r>
        <w:t>83.149</w:t>
      </w:r>
    </w:p>
    <w:p>
      <w:r>
        <w:t>I</w:t>
      </w:r>
    </w:p>
    <w:p>
      <w:r>
        <w:t>CÁC CƠ QUAN, TỔ CHỨC</w:t>
      </w:r>
    </w:p>
    <w:p>
      <w:r>
        <w:t>3.265.883</w:t>
      </w:r>
    </w:p>
    <w:p>
      <w:r>
        <w:t>461.498</w:t>
      </w:r>
    </w:p>
    <w:p>
      <w:r>
        <w:t>2.437.654</w:t>
      </w:r>
    </w:p>
    <w:p>
      <w:r>
        <w:t>283.582</w:t>
      </w:r>
    </w:p>
    <w:p>
      <w:r>
        <w:t>177.390</w:t>
      </w:r>
    </w:p>
    <w:p>
      <w:r>
        <w:t>106.192</w:t>
      </w:r>
    </w:p>
    <w:p>
      <w:r>
        <w:t>83.149</w:t>
      </w:r>
    </w:p>
    <w:p>
      <w:r>
        <w:t>Trong đó:</w:t>
      </w:r>
    </w:p>
    <w:p>
      <w:r>
        <w:t>I</w:t>
      </w:r>
    </w:p>
    <w:p>
      <w:r>
        <w:t>Các cơ quan, đơn vị của tỉnh</w:t>
      </w:r>
    </w:p>
    <w:p>
      <w:r>
        <w:t>3.248.317</w:t>
      </w:r>
    </w:p>
    <w:p>
      <w:r>
        <w:t>461.498</w:t>
      </w:r>
    </w:p>
    <w:p>
      <w:r>
        <w:t>2.420.638</w:t>
      </w:r>
    </w:p>
    <w:p>
      <w:r>
        <w:t>283.032</w:t>
      </w:r>
    </w:p>
    <w:p>
      <w:r>
        <w:t>177.390</w:t>
      </w:r>
    </w:p>
    <w:p>
      <w:r>
        <w:t>105.642</w:t>
      </w:r>
    </w:p>
    <w:p>
      <w:r>
        <w:t>83.149</w:t>
      </w:r>
    </w:p>
    <w:p>
      <w:r>
        <w:t>1</w:t>
      </w:r>
    </w:p>
    <w:p>
      <w:r>
        <w:t>Tỉnh ủy Điện Biên</w:t>
      </w:r>
    </w:p>
    <w:p>
      <w:r>
        <w:t>96.025</w:t>
      </w:r>
    </w:p>
    <w:p>
      <w:r>
        <w:t>96.025</w:t>
      </w:r>
    </w:p>
    <w:p>
      <w:r>
        <w:t>2</w:t>
      </w:r>
    </w:p>
    <w:p>
      <w:r>
        <w:t>Văn phòng Đoàn ĐBQH &amp; HĐND tỉnh</w:t>
      </w:r>
    </w:p>
    <w:p>
      <w:r>
        <w:t>17.600</w:t>
      </w:r>
    </w:p>
    <w:p>
      <w:r>
        <w:t>17.600</w:t>
      </w:r>
    </w:p>
    <w:p>
      <w:r>
        <w:t>3</w:t>
      </w:r>
    </w:p>
    <w:p>
      <w:r>
        <w:t>Văn phòng UBND tỉnh</w:t>
      </w:r>
    </w:p>
    <w:p>
      <w:r>
        <w:t>28.862</w:t>
      </w:r>
    </w:p>
    <w:p>
      <w:r>
        <w:t>28.862</w:t>
      </w:r>
    </w:p>
    <w:p>
      <w:r>
        <w:t>4</w:t>
      </w:r>
    </w:p>
    <w:p>
      <w:r>
        <w:t>Sở Công thương</w:t>
      </w:r>
    </w:p>
    <w:p>
      <w:r>
        <w:t>83.903</w:t>
      </w:r>
    </w:p>
    <w:p>
      <w:r>
        <w:t>70.050</w:t>
      </w:r>
    </w:p>
    <w:p>
      <w:r>
        <w:t>13.853</w:t>
      </w:r>
    </w:p>
    <w:p>
      <w:r>
        <w:t>5</w:t>
      </w:r>
    </w:p>
    <w:p>
      <w:r>
        <w:t>Sở Giáo dục - Đào tạo</w:t>
      </w:r>
    </w:p>
    <w:p>
      <w:r>
        <w:t>652.234</w:t>
      </w:r>
    </w:p>
    <w:p>
      <w:r>
        <w:t>43.609</w:t>
      </w:r>
    </w:p>
    <w:p>
      <w:r>
        <w:t>575.137</w:t>
      </w:r>
    </w:p>
    <w:p>
      <w:r>
        <w:t>33.488</w:t>
      </w:r>
    </w:p>
    <w:p>
      <w:r>
        <w:t>18.713</w:t>
      </w:r>
    </w:p>
    <w:p>
      <w:r>
        <w:t>14.775</w:t>
      </w:r>
    </w:p>
    <w:p>
      <w:r>
        <w:t>6</w:t>
      </w:r>
    </w:p>
    <w:p>
      <w:r>
        <w:t>Sở Giao thông Vận tải</w:t>
      </w:r>
    </w:p>
    <w:p>
      <w:r>
        <w:t>72.923</w:t>
      </w:r>
    </w:p>
    <w:p>
      <w:r>
        <w:t>18.465</w:t>
      </w:r>
    </w:p>
    <w:p>
      <w:r>
        <w:t>54.458</w:t>
      </w:r>
    </w:p>
    <w:p>
      <w:r>
        <w:t>7</w:t>
      </w:r>
    </w:p>
    <w:p>
      <w:r>
        <w:t>Sở Kế hoạch và Đầu tư</w:t>
      </w:r>
    </w:p>
    <w:p>
      <w:r>
        <w:t>11.940</w:t>
      </w:r>
    </w:p>
    <w:p>
      <w:r>
        <w:t>11.790</w:t>
      </w:r>
    </w:p>
    <w:p>
      <w:r>
        <w:t>150</w:t>
      </w:r>
    </w:p>
    <w:p>
      <w:r>
        <w:t>150</w:t>
      </w:r>
    </w:p>
    <w:p>
      <w:r>
        <w:t>8</w:t>
      </w:r>
    </w:p>
    <w:p>
      <w:r>
        <w:t>Sở Khoa học và Công nghệ</w:t>
      </w:r>
    </w:p>
    <w:p>
      <w:r>
        <w:t>20.440</w:t>
      </w:r>
    </w:p>
    <w:p>
      <w:r>
        <w:t>429</w:t>
      </w:r>
    </w:p>
    <w:p>
      <w:r>
        <w:t>19.421</w:t>
      </w:r>
    </w:p>
    <w:p>
      <w:r>
        <w:t>590</w:t>
      </w:r>
    </w:p>
    <w:p>
      <w:r>
        <w:t>9</w:t>
      </w:r>
    </w:p>
    <w:p>
      <w:r>
        <w:t>Sở Lao động - Thương binh và Xã hội</w:t>
      </w:r>
    </w:p>
    <w:p>
      <w:r>
        <w:t>56.860</w:t>
      </w:r>
    </w:p>
    <w:p>
      <w:r>
        <w:t>1.487</w:t>
      </w:r>
    </w:p>
    <w:p>
      <w:r>
        <w:t>52.589</w:t>
      </w:r>
    </w:p>
    <w:p>
      <w:r>
        <w:t>2.784</w:t>
      </w:r>
    </w:p>
    <w:p>
      <w:r>
        <w:t>2.784</w:t>
      </w:r>
    </w:p>
    <w:p>
      <w:r>
        <w:t>-</w:t>
      </w:r>
    </w:p>
    <w:p>
      <w:r>
        <w:t>10</w:t>
      </w:r>
    </w:p>
    <w:p>
      <w:r>
        <w:t>Sở Nội vụ</w:t>
      </w:r>
    </w:p>
    <w:p>
      <w:r>
        <w:t>44.277</w:t>
      </w:r>
    </w:p>
    <w:p>
      <w:r>
        <w:t>15.000</w:t>
      </w:r>
    </w:p>
    <w:p>
      <w:r>
        <w:t>29.277</w:t>
      </w:r>
    </w:p>
    <w:p>
      <w:r>
        <w:t>11</w:t>
      </w:r>
    </w:p>
    <w:p>
      <w:r>
        <w:t>Sở Nông nghiệp và Phát triển nông thôn</w:t>
      </w:r>
    </w:p>
    <w:p>
      <w:r>
        <w:t>121.207</w:t>
      </w:r>
    </w:p>
    <w:p>
      <w:r>
        <w:t>111.117</w:t>
      </w:r>
    </w:p>
    <w:p>
      <w:r>
        <w:t>6.692</w:t>
      </w:r>
    </w:p>
    <w:p>
      <w:r>
        <w:t>6.692</w:t>
      </w:r>
    </w:p>
    <w:p>
      <w:r>
        <w:t>3.398</w:t>
      </w:r>
    </w:p>
    <w:p>
      <w:r>
        <w:t>12</w:t>
      </w:r>
    </w:p>
    <w:p>
      <w:r>
        <w:t>Sở Ngoại vụ</w:t>
      </w:r>
    </w:p>
    <w:p>
      <w:r>
        <w:t>8.560</w:t>
      </w:r>
    </w:p>
    <w:p>
      <w:r>
        <w:t>8.560</w:t>
      </w:r>
    </w:p>
    <w:p>
      <w:r>
        <w:t>13</w:t>
      </w:r>
    </w:p>
    <w:p>
      <w:r>
        <w:t>Sở Tài chính</w:t>
      </w:r>
    </w:p>
    <w:p>
      <w:r>
        <w:t>15.601</w:t>
      </w:r>
    </w:p>
    <w:p>
      <w:r>
        <w:t>15.601</w:t>
      </w:r>
    </w:p>
    <w:p>
      <w:r>
        <w:t>14</w:t>
      </w:r>
    </w:p>
    <w:p>
      <w:r>
        <w:t>Sở Tài nguyên và Môi trường</w:t>
      </w:r>
    </w:p>
    <w:p>
      <w:r>
        <w:t>24.935</w:t>
      </w:r>
    </w:p>
    <w:p>
      <w:r>
        <w:t>24.935</w:t>
      </w:r>
    </w:p>
    <w:p>
      <w:r>
        <w:t>15</w:t>
      </w:r>
    </w:p>
    <w:p>
      <w:r>
        <w:t>Sở Tư pháp</w:t>
      </w:r>
    </w:p>
    <w:p>
      <w:r>
        <w:t>18.585</w:t>
      </w:r>
    </w:p>
    <w:p>
      <w:r>
        <w:t>16.547</w:t>
      </w:r>
    </w:p>
    <w:p>
      <w:r>
        <w:t>2.038</w:t>
      </w:r>
    </w:p>
    <w:p>
      <w:r>
        <w:t>2.038</w:t>
      </w:r>
    </w:p>
    <w:p>
      <w:r>
        <w:t>16</w:t>
      </w:r>
    </w:p>
    <w:p>
      <w:r>
        <w:t>Sở Thông tin và Truyền thông</w:t>
      </w:r>
    </w:p>
    <w:p>
      <w:r>
        <w:t>50.687</w:t>
      </w:r>
    </w:p>
    <w:p>
      <w:r>
        <w:t>14.457</w:t>
      </w:r>
    </w:p>
    <w:p>
      <w:r>
        <w:t>36.230</w:t>
      </w:r>
    </w:p>
    <w:p>
      <w:r>
        <w:t>30.000</w:t>
      </w:r>
    </w:p>
    <w:p>
      <w:r>
        <w:t>6.230</w:t>
      </w:r>
    </w:p>
    <w:p>
      <w:r>
        <w:t>17</w:t>
      </w:r>
    </w:p>
    <w:p>
      <w:r>
        <w:t>Sở Văn hóa - Thể thao và Du lịch</w:t>
      </w:r>
    </w:p>
    <w:p>
      <w:r>
        <w:t>141.127</w:t>
      </w:r>
    </w:p>
    <w:p>
      <w:r>
        <w:t>21.050</w:t>
      </w:r>
    </w:p>
    <w:p>
      <w:r>
        <w:t>90.238</w:t>
      </w:r>
    </w:p>
    <w:p>
      <w:r>
        <w:t>29.839</w:t>
      </w:r>
    </w:p>
    <w:p>
      <w:r>
        <w:t>19.663</w:t>
      </w:r>
    </w:p>
    <w:p>
      <w:r>
        <w:t>10.176</w:t>
      </w:r>
    </w:p>
    <w:p>
      <w:r>
        <w:t>18</w:t>
      </w:r>
    </w:p>
    <w:p>
      <w:r>
        <w:t>Sở Xây dựng</w:t>
      </w:r>
    </w:p>
    <w:p>
      <w:r>
        <w:t>14.235</w:t>
      </w:r>
    </w:p>
    <w:p>
      <w:r>
        <w:t>3.978</w:t>
      </w:r>
    </w:p>
    <w:p>
      <w:r>
        <w:t>10.197</w:t>
      </w:r>
    </w:p>
    <w:p>
      <w:r>
        <w:t>60</w:t>
      </w:r>
    </w:p>
    <w:p>
      <w:r>
        <w:t>60</w:t>
      </w:r>
    </w:p>
    <w:p>
      <w:r>
        <w:t>19</w:t>
      </w:r>
    </w:p>
    <w:p>
      <w:r>
        <w:t>Sở Y tế</w:t>
      </w:r>
    </w:p>
    <w:p>
      <w:r>
        <w:t>579.770</w:t>
      </w:r>
    </w:p>
    <w:p>
      <w:r>
        <w:t>49.275</w:t>
      </w:r>
    </w:p>
    <w:p>
      <w:r>
        <w:t>409.837</w:t>
      </w:r>
    </w:p>
    <w:p>
      <w:r>
        <w:t>106.285</w:t>
      </w:r>
    </w:p>
    <w:p>
      <w:r>
        <w:t>83.498</w:t>
      </w:r>
    </w:p>
    <w:p>
      <w:r>
        <w:t>22.787</w:t>
      </w:r>
    </w:p>
    <w:p>
      <w:r>
        <w:t>14.373</w:t>
      </w:r>
    </w:p>
    <w:p>
      <w:r>
        <w:t>20</w:t>
      </w:r>
    </w:p>
    <w:p>
      <w:r>
        <w:t>Ban Dân tộc</w:t>
      </w:r>
    </w:p>
    <w:p>
      <w:r>
        <w:t>30.936</w:t>
      </w:r>
    </w:p>
    <w:p>
      <w:r>
        <w:t>6.526</w:t>
      </w:r>
    </w:p>
    <w:p>
      <w:r>
        <w:t>24.410</w:t>
      </w:r>
    </w:p>
    <w:p>
      <w:r>
        <w:t>1.900</w:t>
      </w:r>
    </w:p>
    <w:p>
      <w:r>
        <w:t>22.510</w:t>
      </w:r>
    </w:p>
    <w:p>
      <w:r>
        <w:t>-</w:t>
      </w:r>
    </w:p>
    <w:p>
      <w:r>
        <w:t>21</w:t>
      </w:r>
    </w:p>
    <w:p>
      <w:r>
        <w:t>Đài Phát thanh Truyền hình</w:t>
      </w:r>
    </w:p>
    <w:p>
      <w:r>
        <w:t>27.287</w:t>
      </w:r>
    </w:p>
    <w:p>
      <w:r>
        <w:t>895</w:t>
      </w:r>
    </w:p>
    <w:p>
      <w:r>
        <w:t>26.392</w:t>
      </w:r>
    </w:p>
    <w:p>
      <w:r>
        <w:t>22</w:t>
      </w:r>
    </w:p>
    <w:p>
      <w:r>
        <w:t>Thanh tra tỉnh</w:t>
      </w:r>
    </w:p>
    <w:p>
      <w:r>
        <w:t>6.575</w:t>
      </w:r>
    </w:p>
    <w:p>
      <w:r>
        <w:t>6.575</w:t>
      </w:r>
    </w:p>
    <w:p>
      <w:r>
        <w:t>23</w:t>
      </w:r>
    </w:p>
    <w:p>
      <w:r>
        <w:t>Trường Chính trị tỉnh</w:t>
      </w:r>
    </w:p>
    <w:p>
      <w:r>
        <w:t>16.239</w:t>
      </w:r>
    </w:p>
    <w:p>
      <w:r>
        <w:t>5.000</w:t>
      </w:r>
    </w:p>
    <w:p>
      <w:r>
        <w:t>11.239</w:t>
      </w:r>
    </w:p>
    <w:p>
      <w:r>
        <w:t>24</w:t>
      </w:r>
    </w:p>
    <w:p>
      <w:r>
        <w:t>Trường Cao đẳng nghề</w:t>
      </w:r>
    </w:p>
    <w:p>
      <w:r>
        <w:t>54.548</w:t>
      </w:r>
    </w:p>
    <w:p>
      <w:r>
        <w:t>7.680</w:t>
      </w:r>
    </w:p>
    <w:p>
      <w:r>
        <w:t>31.165</w:t>
      </w:r>
    </w:p>
    <w:p>
      <w:r>
        <w:t>15.703</w:t>
      </w:r>
    </w:p>
    <w:p>
      <w:r>
        <w:t>12.025</w:t>
      </w:r>
    </w:p>
    <w:p>
      <w:r>
        <w:t>3.678</w:t>
      </w:r>
    </w:p>
    <w:p>
      <w:r>
        <w:t>25</w:t>
      </w:r>
    </w:p>
    <w:p>
      <w:r>
        <w:t>Trường Cao đẳng Kinh tế kỹ thuật</w:t>
      </w:r>
    </w:p>
    <w:p>
      <w:r>
        <w:t>49.918</w:t>
      </w:r>
    </w:p>
    <w:p>
      <w:r>
        <w:t>34.649</w:t>
      </w:r>
    </w:p>
    <w:p>
      <w:r>
        <w:t>15.269</w:t>
      </w:r>
    </w:p>
    <w:p>
      <w:r>
        <w:t>11.591</w:t>
      </w:r>
    </w:p>
    <w:p>
      <w:r>
        <w:t>3.678</w:t>
      </w:r>
    </w:p>
    <w:p>
      <w:r>
        <w:t>26</w:t>
      </w:r>
    </w:p>
    <w:p>
      <w:r>
        <w:t>Hội cựu chiến binh</w:t>
      </w:r>
    </w:p>
    <w:p>
      <w:r>
        <w:t>11.001</w:t>
      </w:r>
    </w:p>
    <w:p>
      <w:r>
        <w:t>7.000</w:t>
      </w:r>
    </w:p>
    <w:p>
      <w:r>
        <w:t>4.001</w:t>
      </w:r>
    </w:p>
    <w:p>
      <w:r>
        <w:t>27</w:t>
      </w:r>
    </w:p>
    <w:p>
      <w:r>
        <w:t>Tỉnh Hội phụ nữ</w:t>
      </w:r>
    </w:p>
    <w:p>
      <w:r>
        <w:t>12.705</w:t>
      </w:r>
    </w:p>
    <w:p>
      <w:r>
        <w:t>7.205</w:t>
      </w:r>
    </w:p>
    <w:p>
      <w:r>
        <w:t>5.170</w:t>
      </w:r>
    </w:p>
    <w:p>
      <w:r>
        <w:t>5.170</w:t>
      </w:r>
    </w:p>
    <w:p>
      <w:r>
        <w:t>330</w:t>
      </w:r>
    </w:p>
    <w:p>
      <w:r>
        <w:t>28</w:t>
      </w:r>
    </w:p>
    <w:p>
      <w:r>
        <w:t>Tỉnh Đoàn thanh niên</w:t>
      </w:r>
    </w:p>
    <w:p>
      <w:r>
        <w:t>8.030</w:t>
      </w:r>
    </w:p>
    <w:p>
      <w:r>
        <w:t>290</w:t>
      </w:r>
    </w:p>
    <w:p>
      <w:r>
        <w:t>7.340</w:t>
      </w:r>
    </w:p>
    <w:p>
      <w:r>
        <w:t>400</w:t>
      </w:r>
    </w:p>
    <w:p>
      <w:r>
        <w:t>400</w:t>
      </w:r>
    </w:p>
    <w:p>
      <w:r>
        <w:t>29</w:t>
      </w:r>
    </w:p>
    <w:p>
      <w:r>
        <w:t>Mặt Trận tổ quốc</w:t>
      </w:r>
    </w:p>
    <w:p>
      <w:r>
        <w:t>8.011</w:t>
      </w:r>
    </w:p>
    <w:p>
      <w:r>
        <w:t>7.961</w:t>
      </w:r>
    </w:p>
    <w:p>
      <w:r>
        <w:t>50</w:t>
      </w:r>
    </w:p>
    <w:p>
      <w:r>
        <w:t>50</w:t>
      </w:r>
    </w:p>
    <w:p>
      <w:r>
        <w:t>30</w:t>
      </w:r>
    </w:p>
    <w:p>
      <w:r>
        <w:t>Hội Nông dân tỉnh</w:t>
      </w:r>
    </w:p>
    <w:p>
      <w:r>
        <w:t>16.243</w:t>
      </w:r>
    </w:p>
    <w:p>
      <w:r>
        <w:t>15.243</w:t>
      </w:r>
    </w:p>
    <w:p>
      <w:r>
        <w:t>1.000</w:t>
      </w:r>
    </w:p>
    <w:p>
      <w:r>
        <w:t>1.000</w:t>
      </w:r>
    </w:p>
    <w:p>
      <w:r>
        <w:t>31</w:t>
      </w:r>
    </w:p>
    <w:p>
      <w:r>
        <w:t>Quỹ Bảo vệ Môi trường</w:t>
      </w:r>
    </w:p>
    <w:p>
      <w:r>
        <w:t>0</w:t>
      </w:r>
    </w:p>
    <w:p>
      <w:r>
        <w:t>32</w:t>
      </w:r>
    </w:p>
    <w:p>
      <w:r>
        <w:t>Quỹ phát triển đất tỉnh Điện Biên</w:t>
      </w:r>
    </w:p>
    <w:p>
      <w:r>
        <w:t>0</w:t>
      </w:r>
    </w:p>
    <w:p>
      <w:r>
        <w:t>33</w:t>
      </w:r>
    </w:p>
    <w:p>
      <w:r>
        <w:t>Quỹ Xúc tiến thương mại</w:t>
      </w:r>
    </w:p>
    <w:p>
      <w:r>
        <w:t>0</w:t>
      </w:r>
    </w:p>
    <w:p>
      <w:r>
        <w:t>34</w:t>
      </w:r>
    </w:p>
    <w:p>
      <w:r>
        <w:t>Bảo hiểm xã hội tỉnh</w:t>
      </w:r>
    </w:p>
    <w:p>
      <w:r>
        <w:t>510.789</w:t>
      </w:r>
    </w:p>
    <w:p>
      <w:r>
        <w:t>510.789</w:t>
      </w:r>
    </w:p>
    <w:p>
      <w:r>
        <w:t>35</w:t>
      </w:r>
    </w:p>
    <w:p>
      <w:r>
        <w:t>Chi nhánh Ngân hàng chính sách xã hội tỉnh Điện Biên</w:t>
      </w:r>
    </w:p>
    <w:p>
      <w:r>
        <w:t>25.000</w:t>
      </w:r>
    </w:p>
    <w:p>
      <w:r>
        <w:t>25.000</w:t>
      </w:r>
    </w:p>
    <w:p>
      <w:r>
        <w:t>36</w:t>
      </w:r>
    </w:p>
    <w:p>
      <w:r>
        <w:t>Cục Thi hành án dân sự tỉnh Điện Biên</w:t>
      </w:r>
    </w:p>
    <w:p>
      <w:r>
        <w:t>100</w:t>
      </w:r>
    </w:p>
    <w:p>
      <w:r>
        <w:t>100</w:t>
      </w:r>
    </w:p>
    <w:p>
      <w:r>
        <w:t>37</w:t>
      </w:r>
    </w:p>
    <w:p>
      <w:r>
        <w:t>Tòa án nhân dân tỉnh Điện Biên</w:t>
      </w:r>
    </w:p>
    <w:p>
      <w:r>
        <w:t>120</w:t>
      </w:r>
    </w:p>
    <w:p>
      <w:r>
        <w:t>120</w:t>
      </w:r>
    </w:p>
    <w:p>
      <w:r>
        <w:t>38</w:t>
      </w:r>
    </w:p>
    <w:p>
      <w:r>
        <w:t>Viện kiểm sát tỉnh Điện Biên</w:t>
      </w:r>
    </w:p>
    <w:p>
      <w:r>
        <w:t>120</w:t>
      </w:r>
    </w:p>
    <w:p>
      <w:r>
        <w:t>120</w:t>
      </w:r>
    </w:p>
    <w:p>
      <w:r>
        <w:t>39</w:t>
      </w:r>
    </w:p>
    <w:p>
      <w:r>
        <w:t>Công ty TNHH quản lý thủy nông Điện Biên</w:t>
      </w:r>
    </w:p>
    <w:p>
      <w:r>
        <w:t>13.742</w:t>
      </w:r>
    </w:p>
    <w:p>
      <w:r>
        <w:t>13.742</w:t>
      </w:r>
    </w:p>
    <w:p>
      <w:r>
        <w:t>40</w:t>
      </w:r>
    </w:p>
    <w:p>
      <w:r>
        <w:t>Công ty Cổ phần xây dựng thủy lợi Điện Biên</w:t>
      </w:r>
    </w:p>
    <w:p>
      <w:r>
        <w:t>509</w:t>
      </w:r>
    </w:p>
    <w:p>
      <w:r>
        <w:t>509</w:t>
      </w:r>
    </w:p>
    <w:p>
      <w:r>
        <w:t>41</w:t>
      </w:r>
    </w:p>
    <w:p>
      <w:r>
        <w:t>Liên đoàn lao động tỉnh</w:t>
      </w:r>
    </w:p>
    <w:p>
      <w:r>
        <w:t>20</w:t>
      </w:r>
    </w:p>
    <w:p>
      <w:r>
        <w:t>20</w:t>
      </w:r>
    </w:p>
    <w:p>
      <w:r>
        <w:t>42</w:t>
      </w:r>
    </w:p>
    <w:p>
      <w:r>
        <w:t>Công ty Cao su Điện Biên</w:t>
      </w:r>
    </w:p>
    <w:p>
      <w:r>
        <w:t>3.866</w:t>
      </w:r>
    </w:p>
    <w:p>
      <w:r>
        <w:t>3.866</w:t>
      </w:r>
    </w:p>
    <w:p>
      <w:r>
        <w:t>43</w:t>
      </w:r>
    </w:p>
    <w:p>
      <w:r>
        <w:t>Công ty Cao su Mường Nhé</w:t>
      </w:r>
    </w:p>
    <w:p>
      <w:r>
        <w:t>1.970</w:t>
      </w:r>
    </w:p>
    <w:p>
      <w:r>
        <w:t>1.970</w:t>
      </w:r>
    </w:p>
    <w:p>
      <w:r>
        <w:t>44</w:t>
      </w:r>
    </w:p>
    <w:p>
      <w:r>
        <w:t>Cục thống kê tỉnh</w:t>
      </w:r>
    </w:p>
    <w:p>
      <w:r>
        <w:t>100</w:t>
      </w:r>
    </w:p>
    <w:p>
      <w:r>
        <w:t>100</w:t>
      </w:r>
    </w:p>
    <w:p>
      <w:r>
        <w:t>45</w:t>
      </w:r>
    </w:p>
    <w:p>
      <w:r>
        <w:t>Văn phòng Điều phối nông thôn mới</w:t>
      </w:r>
    </w:p>
    <w:p>
      <w:r>
        <w:t>2.314</w:t>
      </w:r>
    </w:p>
    <w:p>
      <w:r>
        <w:t>200</w:t>
      </w:r>
    </w:p>
    <w:p>
      <w:r>
        <w:t>2.114</w:t>
      </w:r>
    </w:p>
    <w:p>
      <w:r>
        <w:t>2.114</w:t>
      </w:r>
    </w:p>
    <w:p>
      <w:r>
        <w:t>46</w:t>
      </w:r>
    </w:p>
    <w:p>
      <w:r>
        <w:t>Ban QLDA các CT Dân dụng và CN</w:t>
      </w:r>
    </w:p>
    <w:p>
      <w:r>
        <w:t>24.000</w:t>
      </w:r>
    </w:p>
    <w:p>
      <w:r>
        <w:t>24.000</w:t>
      </w:r>
    </w:p>
    <w:p>
      <w:r>
        <w:t>47</w:t>
      </w:r>
    </w:p>
    <w:p>
      <w:r>
        <w:t>Ban QLDA các CT giao thông</w:t>
      </w:r>
    </w:p>
    <w:p>
      <w:r>
        <w:t>59.003</w:t>
      </w:r>
    </w:p>
    <w:p>
      <w:r>
        <w:t>59.003</w:t>
      </w:r>
    </w:p>
    <w:p>
      <w:r>
        <w:t>48</w:t>
      </w:r>
    </w:p>
    <w:p>
      <w:r>
        <w:t>Ban QLDA các CT Nông nghiệp và PTNT</w:t>
      </w:r>
    </w:p>
    <w:p>
      <w:r>
        <w:t>63.097</w:t>
      </w:r>
    </w:p>
    <w:p>
      <w:r>
        <w:t>63.097</w:t>
      </w:r>
    </w:p>
    <w:p>
      <w:r>
        <w:t>II</w:t>
      </w:r>
    </w:p>
    <w:p>
      <w:r>
        <w:t>Hỗ trợ các tổ chức xã hội</w:t>
      </w:r>
    </w:p>
    <w:p>
      <w:r>
        <w:t>17.566</w:t>
      </w:r>
    </w:p>
    <w:p>
      <w:r>
        <w:t>17.016</w:t>
      </w:r>
    </w:p>
    <w:p>
      <w:r>
        <w:t>550</w:t>
      </w:r>
    </w:p>
    <w:p>
      <w:r>
        <w:t>550</w:t>
      </w:r>
    </w:p>
    <w:p>
      <w:r>
        <w:t>1</w:t>
      </w:r>
    </w:p>
    <w:p>
      <w:r>
        <w:t>Hội Chữ thập đỏ</w:t>
      </w:r>
    </w:p>
    <w:p>
      <w:r>
        <w:t>3.449</w:t>
      </w:r>
    </w:p>
    <w:p>
      <w:r>
        <w:t>3.449</w:t>
      </w:r>
    </w:p>
    <w:p>
      <w:r>
        <w:t>2</w:t>
      </w:r>
    </w:p>
    <w:p>
      <w:r>
        <w:t>Hội Văn học Nghệ thuật</w:t>
      </w:r>
    </w:p>
    <w:p>
      <w:r>
        <w:t>2.222</w:t>
      </w:r>
    </w:p>
    <w:p>
      <w:r>
        <w:t>2.222</w:t>
      </w:r>
    </w:p>
    <w:p>
      <w:r>
        <w:t>3</w:t>
      </w:r>
    </w:p>
    <w:p>
      <w:r>
        <w:t>Hội Khuyến học tỉnh</w:t>
      </w:r>
    </w:p>
    <w:p>
      <w:r>
        <w:t>426</w:t>
      </w:r>
    </w:p>
    <w:p>
      <w:r>
        <w:t>426</w:t>
      </w:r>
    </w:p>
    <w:p>
      <w:r>
        <w:t>4</w:t>
      </w:r>
    </w:p>
    <w:p>
      <w:r>
        <w:t>Hội Cựu thanh niên xung phong</w:t>
      </w:r>
    </w:p>
    <w:p>
      <w:r>
        <w:t>485</w:t>
      </w:r>
    </w:p>
    <w:p>
      <w:r>
        <w:t>485</w:t>
      </w:r>
    </w:p>
    <w:p>
      <w:r>
        <w:t>5</w:t>
      </w:r>
    </w:p>
    <w:p>
      <w:r>
        <w:t>Hội người Cao tuổi</w:t>
      </w:r>
    </w:p>
    <w:p>
      <w:r>
        <w:t>2.259</w:t>
      </w:r>
    </w:p>
    <w:p>
      <w:r>
        <w:t>2.259</w:t>
      </w:r>
    </w:p>
    <w:p>
      <w:r>
        <w:t>6</w:t>
      </w:r>
    </w:p>
    <w:p>
      <w:r>
        <w:t>Hội Luật gia tỉnh</w:t>
      </w:r>
    </w:p>
    <w:p>
      <w:r>
        <w:t>1.402</w:t>
      </w:r>
    </w:p>
    <w:p>
      <w:r>
        <w:t>1.402</w:t>
      </w:r>
    </w:p>
    <w:p>
      <w:r>
        <w:t>7</w:t>
      </w:r>
    </w:p>
    <w:p>
      <w:r>
        <w:t>Hội Đông y</w:t>
      </w:r>
    </w:p>
    <w:p>
      <w:r>
        <w:t>360</w:t>
      </w:r>
    </w:p>
    <w:p>
      <w:r>
        <w:t>360</w:t>
      </w:r>
    </w:p>
    <w:p>
      <w:r>
        <w:t>8</w:t>
      </w:r>
    </w:p>
    <w:p>
      <w:r>
        <w:t>Hội Nhà báo</w:t>
      </w:r>
    </w:p>
    <w:p>
      <w:r>
        <w:t>1.210</w:t>
      </w:r>
    </w:p>
    <w:p>
      <w:r>
        <w:t>1.210</w:t>
      </w:r>
    </w:p>
    <w:p>
      <w:r>
        <w:t>9</w:t>
      </w:r>
    </w:p>
    <w:p>
      <w:r>
        <w:t>Liên hiệp các Hội Khoa học và Kỹ thuật</w:t>
      </w:r>
    </w:p>
    <w:p>
      <w:r>
        <w:t>678</w:t>
      </w:r>
    </w:p>
    <w:p>
      <w:r>
        <w:t>678</w:t>
      </w:r>
    </w:p>
    <w:p>
      <w:r>
        <w:t>10</w:t>
      </w:r>
    </w:p>
    <w:p>
      <w:r>
        <w:t>Hội nạn nhân chất độc Da cam/Dioxin</w:t>
      </w:r>
    </w:p>
    <w:p>
      <w:r>
        <w:t>777</w:t>
      </w:r>
    </w:p>
    <w:p>
      <w:r>
        <w:t>777</w:t>
      </w:r>
    </w:p>
    <w:p>
      <w:r>
        <w:t>11</w:t>
      </w:r>
    </w:p>
    <w:p>
      <w:r>
        <w:t>Liên Minh hợp tác xã</w:t>
      </w:r>
    </w:p>
    <w:p>
      <w:r>
        <w:t>3.589</w:t>
      </w:r>
    </w:p>
    <w:p>
      <w:r>
        <w:t>3.039</w:t>
      </w:r>
    </w:p>
    <w:p>
      <w:r>
        <w:t>550</w:t>
      </w:r>
    </w:p>
    <w:p>
      <w:r>
        <w:t>550</w:t>
      </w:r>
    </w:p>
    <w:p>
      <w:r>
        <w:t>12</w:t>
      </w:r>
    </w:p>
    <w:p>
      <w:r>
        <w:t>Hội bảo trợ người tàn tật và trẻ mồ côi, người mù</w:t>
      </w:r>
    </w:p>
    <w:p>
      <w:r>
        <w:t>709</w:t>
      </w:r>
    </w:p>
    <w:p>
      <w:r>
        <w:t>709</w:t>
      </w:r>
    </w:p>
    <w:p>
      <w:r>
        <w:t>II</w:t>
      </w:r>
    </w:p>
    <w:p>
      <w:r>
        <w:t>CHI TRẢ NỢ LÃI CÁC KHOẢN DO CHÍNH QUYỀN ĐỊA PHƯƠNG VAY</w:t>
      </w:r>
    </w:p>
    <w:p>
      <w:r>
        <w:t>7.700</w:t>
      </w:r>
    </w:p>
    <w:p>
      <w:r>
        <w:t>7.700</w:t>
      </w:r>
    </w:p>
    <w:p>
      <w:r>
        <w:t>III</w:t>
      </w:r>
    </w:p>
    <w:p>
      <w:r>
        <w:t>CHI BỔ SUNG QUỸ DỰ TRỮ TÀI CHÍNH</w:t>
      </w:r>
    </w:p>
    <w:p>
      <w:r>
        <w:t>1.000</w:t>
      </w:r>
    </w:p>
    <w:p>
      <w:r>
        <w:t>1.000</w:t>
      </w:r>
    </w:p>
    <w:p>
      <w:r>
        <w:t>IV</w:t>
      </w:r>
    </w:p>
    <w:p>
      <w:r>
        <w:t>CHI DỰ PHÒNG NGÂN SÁCH</w:t>
      </w:r>
    </w:p>
    <w:p>
      <w:r>
        <w:t>83.978</w:t>
      </w:r>
    </w:p>
    <w:p>
      <w:r>
        <w:t>83.978</w:t>
      </w:r>
    </w:p>
    <w:p>
      <w:r>
        <w:t>V</w:t>
      </w:r>
    </w:p>
    <w:p>
      <w:r>
        <w:t>CHI TẠO NGUỒN, ĐIỀU CHỈNH TIỀN LƯƠNG</w:t>
      </w:r>
    </w:p>
    <w:p>
      <w:r>
        <w:t>50.761</w:t>
      </w:r>
    </w:p>
    <w:p>
      <w:r>
        <w:t>50.761</w:t>
      </w:r>
    </w:p>
    <w:p>
      <w:r>
        <w:t>VI</w:t>
      </w:r>
    </w:p>
    <w:p>
      <w:r>
        <w:t>CHI BỔ SUNG CHO NGÂN SÁCH CẤP DƯỚI</w:t>
      </w:r>
    </w:p>
    <w:p>
      <w:r>
        <w:t>7.362.858</w:t>
      </w:r>
    </w:p>
    <w:p>
      <w:r>
        <w:t>VII</w:t>
      </w:r>
    </w:p>
    <w:p>
      <w:r>
        <w:t>CHI CHUYỂN NGUỒN SANG NGÂN SÁCH NĂM SAU</w:t>
      </w:r>
    </w:p>
    <w:p>
      <w:r>
        <w:t>Biểu số 52/CK-NSNN</w:t>
      </w:r>
    </w:p>
    <w:p>
      <w:r>
        <w:t>DỰ TOÁN CHI ĐẦU TƯ PHÁT TRIỂN CỦA NGÂN SÁCH CẤP TỈNH CHO TỪNG CƠ QUAN, TỔ CHỨC THEO LĨNH VỰC NĂM 2024</w:t>
      </w:r>
    </w:p>
    <w:p>
      <w:r>
        <w:t>(Kèm theo Quyết định số: 2193/QĐ-UBND ngày 29/12/2023 của UBND tỉnh Điện Biên)</w:t>
      </w:r>
    </w:p>
    <w:p>
      <w:r>
        <w:t>Đơn vị: Triệu đồng</w:t>
      </w:r>
    </w:p>
    <w:p>
      <w:r>
        <w:t>STT</w:t>
      </w:r>
    </w:p>
    <w:p>
      <w:r>
        <w:t>Tên đơn vị</w:t>
      </w:r>
    </w:p>
    <w:p>
      <w:r>
        <w:t>Tổng số</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2</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461.498</w:t>
      </w:r>
    </w:p>
    <w:p>
      <w:r>
        <w:t>56.289</w:t>
      </w:r>
    </w:p>
    <w:p>
      <w:r>
        <w:t>3.429</w:t>
      </w:r>
    </w:p>
    <w:p>
      <w:r>
        <w:t>49.275</w:t>
      </w:r>
    </w:p>
    <w:p>
      <w:r>
        <w:t>10.786</w:t>
      </w:r>
    </w:p>
    <w:p>
      <w:r>
        <w:t>895</w:t>
      </w:r>
    </w:p>
    <w:p>
      <w:r>
        <w:t>9.924</w:t>
      </w:r>
    </w:p>
    <w:p>
      <w:r>
        <w:t>0</w:t>
      </w:r>
    </w:p>
    <w:p>
      <w:r>
        <w:t>190.150</w:t>
      </w:r>
    </w:p>
    <w:p>
      <w:r>
        <w:t>53.003</w:t>
      </w:r>
    </w:p>
    <w:p>
      <w:r>
        <w:t>63.097</w:t>
      </w:r>
    </w:p>
    <w:p>
      <w:r>
        <w:t>49.608</w:t>
      </w:r>
    </w:p>
    <w:p>
      <w:r>
        <w:t>1.487</w:t>
      </w:r>
    </w:p>
    <w:p>
      <w:r>
        <w:t>0</w:t>
      </w:r>
    </w:p>
    <w:p>
      <w:r>
        <w:t>Trong đó</w:t>
      </w:r>
    </w:p>
    <w:p>
      <w:r>
        <w:t>1</w:t>
      </w:r>
    </w:p>
    <w:p>
      <w:r>
        <w:t>Ban QLDA các CT Dân dụng và CN</w:t>
      </w:r>
    </w:p>
    <w:p>
      <w:r>
        <w:t>24.000</w:t>
      </w:r>
    </w:p>
    <w:p>
      <w:r>
        <w:t>4.000</w:t>
      </w:r>
    </w:p>
    <w:p>
      <w:r>
        <w:t>20.000</w:t>
      </w:r>
    </w:p>
    <w:p>
      <w:r>
        <w:t>2</w:t>
      </w:r>
    </w:p>
    <w:p>
      <w:r>
        <w:t>Ban QLDA các CT giao thông</w:t>
      </w:r>
    </w:p>
    <w:p>
      <w:r>
        <w:t>59.003</w:t>
      </w:r>
    </w:p>
    <w:p>
      <w:r>
        <w:t>53.003</w:t>
      </w:r>
    </w:p>
    <w:p>
      <w:r>
        <w:t>53.003</w:t>
      </w:r>
    </w:p>
    <w:p>
      <w:r>
        <w:t>6.000</w:t>
      </w:r>
    </w:p>
    <w:p>
      <w:r>
        <w:t>3</w:t>
      </w:r>
    </w:p>
    <w:p>
      <w:r>
        <w:t>Ban QLDA các CT Nông nghiệp và PTNT</w:t>
      </w:r>
    </w:p>
    <w:p>
      <w:r>
        <w:t>63.097</w:t>
      </w:r>
    </w:p>
    <w:p>
      <w:r>
        <w:t>63.097</w:t>
      </w:r>
    </w:p>
    <w:p>
      <w:r>
        <w:t>63.097</w:t>
      </w:r>
    </w:p>
    <w:p>
      <w:r>
        <w:t>4</w:t>
      </w:r>
    </w:p>
    <w:p>
      <w:r>
        <w:t>BCH Quân sự tỉnh</w:t>
      </w:r>
    </w:p>
    <w:p>
      <w:r>
        <w:t>66.921</w:t>
      </w:r>
    </w:p>
    <w:p>
      <w:r>
        <w:t>5</w:t>
      </w:r>
    </w:p>
    <w:p>
      <w:r>
        <w:t>Công an tỉnh</w:t>
      </w:r>
    </w:p>
    <w:p>
      <w:r>
        <w:t>22.734</w:t>
      </w:r>
    </w:p>
    <w:p>
      <w:r>
        <w:t>4</w:t>
      </w:r>
    </w:p>
    <w:p>
      <w:r>
        <w:t>Đài Phát thanh và Truyền hình</w:t>
      </w:r>
    </w:p>
    <w:p>
      <w:r>
        <w:t>895</w:t>
      </w:r>
    </w:p>
    <w:p>
      <w:r>
        <w:t>895</w:t>
      </w:r>
    </w:p>
    <w:p>
      <w:r>
        <w:t>5</w:t>
      </w:r>
    </w:p>
    <w:p>
      <w:r>
        <w:t>Hội Cựu chiến binh</w:t>
      </w:r>
    </w:p>
    <w:p>
      <w:r>
        <w:t>7.000</w:t>
      </w:r>
    </w:p>
    <w:p>
      <w:r>
        <w:t>7.000</w:t>
      </w:r>
    </w:p>
    <w:p>
      <w:r>
        <w:t>6</w:t>
      </w:r>
    </w:p>
    <w:p>
      <w:r>
        <w:t>Sở Công thương</w:t>
      </w:r>
    </w:p>
    <w:p>
      <w:r>
        <w:t>70.050</w:t>
      </w:r>
    </w:p>
    <w:p>
      <w:r>
        <w:t>70.050</w:t>
      </w:r>
    </w:p>
    <w:p>
      <w:r>
        <w:t>7</w:t>
      </w:r>
    </w:p>
    <w:p>
      <w:r>
        <w:t>Sở Giáo dục và Đào tạo</w:t>
      </w:r>
    </w:p>
    <w:p>
      <w:r>
        <w:t>43.609</w:t>
      </w:r>
    </w:p>
    <w:p>
      <w:r>
        <w:t>43.609</w:t>
      </w:r>
    </w:p>
    <w:p>
      <w:r>
        <w:t>8</w:t>
      </w:r>
    </w:p>
    <w:p>
      <w:r>
        <w:t>Sở Khoa học và Công nghệ</w:t>
      </w:r>
    </w:p>
    <w:p>
      <w:r>
        <w:t>429</w:t>
      </w:r>
    </w:p>
    <w:p>
      <w:r>
        <w:t>429</w:t>
      </w:r>
    </w:p>
    <w:p>
      <w:r>
        <w:t>9</w:t>
      </w:r>
    </w:p>
    <w:p>
      <w:r>
        <w:t>Sở Lao động Thương binh và Xã hội</w:t>
      </w:r>
    </w:p>
    <w:p>
      <w:r>
        <w:t>1.487</w:t>
      </w:r>
    </w:p>
    <w:p>
      <w:r>
        <w:t>1.487</w:t>
      </w:r>
    </w:p>
    <w:p>
      <w:r>
        <w:t>10</w:t>
      </w:r>
    </w:p>
    <w:p>
      <w:r>
        <w:t>Sở Nội vụ</w:t>
      </w:r>
    </w:p>
    <w:p>
      <w:r>
        <w:t>15.000</w:t>
      </w:r>
    </w:p>
    <w:p>
      <w:r>
        <w:t>15.000</w:t>
      </w:r>
    </w:p>
    <w:p>
      <w:r>
        <w:t>11</w:t>
      </w:r>
    </w:p>
    <w:p>
      <w:r>
        <w:t>Sở Văn hoá Thể thao và Du lịch</w:t>
      </w:r>
    </w:p>
    <w:p>
      <w:r>
        <w:t>21.050</w:t>
      </w:r>
    </w:p>
    <w:p>
      <w:r>
        <w:t>10.786</w:t>
      </w:r>
    </w:p>
    <w:p>
      <w:r>
        <w:t>9.924</w:t>
      </w:r>
    </w:p>
    <w:p>
      <w:r>
        <w:t>340</w:t>
      </w:r>
    </w:p>
    <w:p>
      <w:r>
        <w:t>12</w:t>
      </w:r>
    </w:p>
    <w:p>
      <w:r>
        <w:t>Sở Xây dựng</w:t>
      </w:r>
    </w:p>
    <w:p>
      <w:r>
        <w:t>3.978</w:t>
      </w:r>
    </w:p>
    <w:p>
      <w:r>
        <w:t>3.000</w:t>
      </w:r>
    </w:p>
    <w:p>
      <w:r>
        <w:t>978</w:t>
      </w:r>
    </w:p>
    <w:p>
      <w:r>
        <w:t>13</w:t>
      </w:r>
    </w:p>
    <w:p>
      <w:r>
        <w:t>Sở y tế</w:t>
      </w:r>
    </w:p>
    <w:p>
      <w:r>
        <w:t>49.275</w:t>
      </w:r>
    </w:p>
    <w:p>
      <w:r>
        <w:t>49.275</w:t>
      </w:r>
    </w:p>
    <w:p>
      <w:r>
        <w:t>14</w:t>
      </w:r>
    </w:p>
    <w:p>
      <w:r>
        <w:t>Tỉnh Đoàn Điện Biên</w:t>
      </w:r>
    </w:p>
    <w:p>
      <w:r>
        <w:t>290</w:t>
      </w:r>
    </w:p>
    <w:p>
      <w:r>
        <w:t>290</w:t>
      </w:r>
    </w:p>
    <w:p>
      <w:r>
        <w:t>15</w:t>
      </w:r>
    </w:p>
    <w:p>
      <w:r>
        <w:t>Trường Cao đẳng nghề</w:t>
      </w:r>
    </w:p>
    <w:p>
      <w:r>
        <w:t>7.680</w:t>
      </w:r>
    </w:p>
    <w:p>
      <w:r>
        <w:t>7.680</w:t>
      </w:r>
    </w:p>
    <w:p>
      <w:r>
        <w:t>16</w:t>
      </w:r>
    </w:p>
    <w:p>
      <w:r>
        <w:t>Trường Chính trị tỉnh</w:t>
      </w:r>
    </w:p>
    <w:p>
      <w:r>
        <w:t>5.000</w:t>
      </w:r>
    </w:p>
    <w:p>
      <w:r>
        <w:t>5.000</w:t>
      </w:r>
    </w:p>
    <w:p>
      <w:r>
        <w:t>Biểu số 53/CK-NSNN</w:t>
      </w:r>
    </w:p>
    <w:p>
      <w:r>
        <w:t>DỰ TOÁN CHI THƯỜNG XUYÊN CỦA NGÂN SÁCH CẤP TỈNH CHO TỪNG CƠ QUAN, TỔ CHỨC THEO LĨNH VỰC NĂM 2024</w:t>
      </w:r>
    </w:p>
    <w:p>
      <w:r>
        <w:t>(Kèm theo Quyết định số: 2193/QĐ-UBND ngày 29/12/2023 của UBND tỉnh Điện Biên)</w:t>
      </w:r>
    </w:p>
    <w:p>
      <w:r>
        <w:t>Đơn vị: Triệu đồng</w:t>
      </w:r>
    </w:p>
    <w:p>
      <w:r>
        <w:t>STT</w:t>
      </w:r>
    </w:p>
    <w:p>
      <w:r>
        <w:t>Tên đơn vị</w:t>
      </w:r>
    </w:p>
    <w:p>
      <w:r>
        <w:t>Tổng số</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2</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2.437.654</w:t>
      </w:r>
    </w:p>
    <w:p>
      <w:r>
        <w:t>652.533</w:t>
      </w:r>
    </w:p>
    <w:p>
      <w:r>
        <w:t>13.593</w:t>
      </w:r>
    </w:p>
    <w:p>
      <w:r>
        <w:t>900.311</w:t>
      </w:r>
    </w:p>
    <w:p>
      <w:r>
        <w:t>67.385</w:t>
      </w:r>
    </w:p>
    <w:p>
      <w:r>
        <w:t>26.392</w:t>
      </w:r>
    </w:p>
    <w:p>
      <w:r>
        <w:t>9.226</w:t>
      </w:r>
    </w:p>
    <w:p>
      <w:r>
        <w:t>6.424</w:t>
      </w:r>
    </w:p>
    <w:p>
      <w:r>
        <w:t>95.878</w:t>
      </w:r>
    </w:p>
    <w:p>
      <w:r>
        <w:t>5.000</w:t>
      </w:r>
    </w:p>
    <w:p>
      <w:r>
        <w:t>44.439</w:t>
      </w:r>
    </w:p>
    <w:p>
      <w:r>
        <w:t>454.101</w:t>
      </w:r>
    </w:p>
    <w:p>
      <w:r>
        <w:t>46.503</w:t>
      </w:r>
    </w:p>
    <w:p>
      <w:r>
        <w:t>25.660</w:t>
      </w:r>
    </w:p>
    <w:p>
      <w:r>
        <w:t>I</w:t>
      </w:r>
    </w:p>
    <w:p>
      <w:r>
        <w:t>Các cơ quan, đơn vị của tỉnh</w:t>
      </w:r>
    </w:p>
    <w:p>
      <w:r>
        <w:t>2.420.638</w:t>
      </w:r>
    </w:p>
    <w:p>
      <w:r>
        <w:t>652.533</w:t>
      </w:r>
    </w:p>
    <w:p>
      <w:r>
        <w:t>13.403</w:t>
      </w:r>
    </w:p>
    <w:p>
      <w:r>
        <w:t>900.311</w:t>
      </w:r>
    </w:p>
    <w:p>
      <w:r>
        <w:t>67.385</w:t>
      </w:r>
    </w:p>
    <w:p>
      <w:r>
        <w:t>26.392</w:t>
      </w:r>
    </w:p>
    <w:p>
      <w:r>
        <w:t>9.226</w:t>
      </w:r>
    </w:p>
    <w:p>
      <w:r>
        <w:t>6.424</w:t>
      </w:r>
    </w:p>
    <w:p>
      <w:r>
        <w:t>95.878</w:t>
      </w:r>
    </w:p>
    <w:p>
      <w:r>
        <w:t>5.000</w:t>
      </w:r>
    </w:p>
    <w:p>
      <w:r>
        <w:t>44.439</w:t>
      </w:r>
    </w:p>
    <w:p>
      <w:r>
        <w:t>437.275</w:t>
      </w:r>
    </w:p>
    <w:p>
      <w:r>
        <w:t>46.503</w:t>
      </w:r>
    </w:p>
    <w:p>
      <w:r>
        <w:t>25.660</w:t>
      </w:r>
    </w:p>
    <w:p>
      <w:r>
        <w:t>Trong đó:</w:t>
      </w:r>
    </w:p>
    <w:p>
      <w:r>
        <w:t>1</w:t>
      </w:r>
    </w:p>
    <w:p>
      <w:r>
        <w:t>Tỉnh ủy Điện Biên</w:t>
      </w:r>
    </w:p>
    <w:p>
      <w:r>
        <w:t>96.025</w:t>
      </w:r>
    </w:p>
    <w:p>
      <w:r>
        <w:t>1.500</w:t>
      </w:r>
    </w:p>
    <w:p>
      <w:r>
        <w:t>94.525</w:t>
      </w:r>
    </w:p>
    <w:p>
      <w:r>
        <w:t>2</w:t>
      </w:r>
    </w:p>
    <w:p>
      <w:r>
        <w:t>Văn phòng Đoàn ĐBQH &amp; HĐND tỉnh</w:t>
      </w:r>
    </w:p>
    <w:p>
      <w:r>
        <w:t>17.600</w:t>
      </w:r>
    </w:p>
    <w:p>
      <w:r>
        <w:t>17.600</w:t>
      </w:r>
    </w:p>
    <w:p>
      <w:r>
        <w:t>3</w:t>
      </w:r>
    </w:p>
    <w:p>
      <w:r>
        <w:t>Văn phòng UBND tỉnh</w:t>
      </w:r>
    </w:p>
    <w:p>
      <w:r>
        <w:t>28.862</w:t>
      </w:r>
    </w:p>
    <w:p>
      <w:r>
        <w:t>3.240</w:t>
      </w:r>
    </w:p>
    <w:p>
      <w:r>
        <w:t>25.622</w:t>
      </w:r>
    </w:p>
    <w:p>
      <w:r>
        <w:t>4</w:t>
      </w:r>
    </w:p>
    <w:p>
      <w:r>
        <w:t>Sở Công thương</w:t>
      </w:r>
    </w:p>
    <w:p>
      <w:r>
        <w:t>13.853</w:t>
      </w:r>
    </w:p>
    <w:p>
      <w:r>
        <w:t>5.373</w:t>
      </w:r>
    </w:p>
    <w:p>
      <w:r>
        <w:t>8.480</w:t>
      </w:r>
    </w:p>
    <w:p>
      <w:r>
        <w:t>5</w:t>
      </w:r>
    </w:p>
    <w:p>
      <w:r>
        <w:t>Sở Giáo dục - Đào tạo</w:t>
      </w:r>
    </w:p>
    <w:p>
      <w:r>
        <w:t>575.137</w:t>
      </w:r>
    </w:p>
    <w:p>
      <w:r>
        <w:t>563.239</w:t>
      </w:r>
    </w:p>
    <w:p>
      <w:r>
        <w:t>11.898</w:t>
      </w:r>
    </w:p>
    <w:p>
      <w:r>
        <w:t>6</w:t>
      </w:r>
    </w:p>
    <w:p>
      <w:r>
        <w:t>Sở Giao thông Vận tải</w:t>
      </w:r>
    </w:p>
    <w:p>
      <w:r>
        <w:t>18.465</w:t>
      </w:r>
    </w:p>
    <w:p>
      <w:r>
        <w:t>5.000</w:t>
      </w:r>
    </w:p>
    <w:p>
      <w:r>
        <w:t>5.000</w:t>
      </w:r>
    </w:p>
    <w:p>
      <w:r>
        <w:t>13.465</w:t>
      </w:r>
    </w:p>
    <w:p>
      <w:r>
        <w:t>7</w:t>
      </w:r>
    </w:p>
    <w:p>
      <w:r>
        <w:t>Sở Kế hoạch và Đầu tư</w:t>
      </w:r>
    </w:p>
    <w:p>
      <w:r>
        <w:t>11.790</w:t>
      </w:r>
    </w:p>
    <w:p>
      <w:r>
        <w:t>2.523</w:t>
      </w:r>
    </w:p>
    <w:p>
      <w:r>
        <w:t>9.267</w:t>
      </w:r>
    </w:p>
    <w:p>
      <w:r>
        <w:t>8</w:t>
      </w:r>
    </w:p>
    <w:p>
      <w:r>
        <w:t>Sở Khoa học và Công nghệ</w:t>
      </w:r>
    </w:p>
    <w:p>
      <w:r>
        <w:t>19.421</w:t>
      </w:r>
    </w:p>
    <w:p>
      <w:r>
        <w:t>13.403</w:t>
      </w:r>
    </w:p>
    <w:p>
      <w:r>
        <w:t>6.018</w:t>
      </w:r>
    </w:p>
    <w:p>
      <w:r>
        <w:t>9</w:t>
      </w:r>
    </w:p>
    <w:p>
      <w:r>
        <w:t>Sở Lao động - Thương binh và Xã hội</w:t>
      </w:r>
    </w:p>
    <w:p>
      <w:r>
        <w:t>52.589</w:t>
      </w:r>
    </w:p>
    <w:p>
      <w:r>
        <w:t>2.157</w:t>
      </w:r>
    </w:p>
    <w:p>
      <w:r>
        <w:t>10.715</w:t>
      </w:r>
    </w:p>
    <w:p>
      <w:r>
        <w:t>39.717</w:t>
      </w:r>
    </w:p>
    <w:p>
      <w:r>
        <w:t>10</w:t>
      </w:r>
    </w:p>
    <w:p>
      <w:r>
        <w:t>Sở Nội vụ</w:t>
      </w:r>
    </w:p>
    <w:p>
      <w:r>
        <w:t>29.277</w:t>
      </w:r>
    </w:p>
    <w:p>
      <w:r>
        <w:t>500</w:t>
      </w:r>
    </w:p>
    <w:p>
      <w:r>
        <w:t>2.862</w:t>
      </w:r>
    </w:p>
    <w:p>
      <w:r>
        <w:t>25.915</w:t>
      </w:r>
    </w:p>
    <w:p>
      <w:r>
        <w:t>11</w:t>
      </w:r>
    </w:p>
    <w:p>
      <w:r>
        <w:t>Sở Nông nghiệp và Phát triển nông thôn</w:t>
      </w:r>
    </w:p>
    <w:p>
      <w:r>
        <w:t>111.117</w:t>
      </w:r>
    </w:p>
    <w:p>
      <w:r>
        <w:t>1.039</w:t>
      </w:r>
    </w:p>
    <w:p>
      <w:r>
        <w:t>30.697</w:t>
      </w:r>
    </w:p>
    <w:p>
      <w:r>
        <w:t>30.697</w:t>
      </w:r>
    </w:p>
    <w:p>
      <w:r>
        <w:t>79.381</w:t>
      </w:r>
    </w:p>
    <w:p>
      <w:r>
        <w:t>12</w:t>
      </w:r>
    </w:p>
    <w:p>
      <w:r>
        <w:t>Sở Ngoại vụ</w:t>
      </w:r>
    </w:p>
    <w:p>
      <w:r>
        <w:t>8.560</w:t>
      </w:r>
    </w:p>
    <w:p>
      <w:r>
        <w:t>8.560</w:t>
      </w:r>
    </w:p>
    <w:p>
      <w:r>
        <w:t>13</w:t>
      </w:r>
    </w:p>
    <w:p>
      <w:r>
        <w:t>Sở Tài chính</w:t>
      </w:r>
    </w:p>
    <w:p>
      <w:r>
        <w:t>15.601</w:t>
      </w:r>
    </w:p>
    <w:p>
      <w:r>
        <w:t>15.601</w:t>
      </w:r>
    </w:p>
    <w:p>
      <w:r>
        <w:t>14</w:t>
      </w:r>
    </w:p>
    <w:p>
      <w:r>
        <w:t>Sở Tài nguyên và Môi trường</w:t>
      </w:r>
    </w:p>
    <w:p>
      <w:r>
        <w:t>24.935</w:t>
      </w:r>
    </w:p>
    <w:p>
      <w:r>
        <w:t>5.385</w:t>
      </w:r>
    </w:p>
    <w:p>
      <w:r>
        <w:t>11.598</w:t>
      </w:r>
    </w:p>
    <w:p>
      <w:r>
        <w:t>7.952</w:t>
      </w:r>
    </w:p>
    <w:p>
      <w:r>
        <w:t>15</w:t>
      </w:r>
    </w:p>
    <w:p>
      <w:r>
        <w:t>Sở Tư pháp</w:t>
      </w:r>
    </w:p>
    <w:p>
      <w:r>
        <w:t>16.547</w:t>
      </w:r>
    </w:p>
    <w:p>
      <w:r>
        <w:t>7.741</w:t>
      </w:r>
    </w:p>
    <w:p>
      <w:r>
        <w:t>8.806</w:t>
      </w:r>
    </w:p>
    <w:p>
      <w:r>
        <w:t>16</w:t>
      </w:r>
    </w:p>
    <w:p>
      <w:r>
        <w:t>Sở Thông tin và Truyền thông</w:t>
      </w:r>
    </w:p>
    <w:p>
      <w:r>
        <w:t>14.457</w:t>
      </w:r>
    </w:p>
    <w:p>
      <w:r>
        <w:t>3.421</w:t>
      </w:r>
    </w:p>
    <w:p>
      <w:r>
        <w:t>11.036</w:t>
      </w:r>
    </w:p>
    <w:p>
      <w:r>
        <w:t>17</w:t>
      </w:r>
    </w:p>
    <w:p>
      <w:r>
        <w:t>Sở Văn hóa - Thể thao và Du lịch</w:t>
      </w:r>
    </w:p>
    <w:p>
      <w:r>
        <w:t>90.238</w:t>
      </w:r>
    </w:p>
    <w:p>
      <w:r>
        <w:t>65.542</w:t>
      </w:r>
    </w:p>
    <w:p>
      <w:r>
        <w:t>9.226</w:t>
      </w:r>
    </w:p>
    <w:p>
      <w:r>
        <w:t>4.842</w:t>
      </w:r>
    </w:p>
    <w:p>
      <w:r>
        <w:t>10.628</w:t>
      </w:r>
    </w:p>
    <w:p>
      <w:r>
        <w:t>18</w:t>
      </w:r>
    </w:p>
    <w:p>
      <w:r>
        <w:t>Sở Xây dựng</w:t>
      </w:r>
    </w:p>
    <w:p>
      <w:r>
        <w:t>10.197</w:t>
      </w:r>
    </w:p>
    <w:p>
      <w:r>
        <w:t>1.500</w:t>
      </w:r>
    </w:p>
    <w:p>
      <w:r>
        <w:t>8.697</w:t>
      </w:r>
    </w:p>
    <w:p>
      <w:r>
        <w:t>19</w:t>
      </w:r>
    </w:p>
    <w:p>
      <w:r>
        <w:t>Sở Y tế</w:t>
      </w:r>
    </w:p>
    <w:p>
      <w:r>
        <w:t>409.837</w:t>
      </w:r>
    </w:p>
    <w:p>
      <w:r>
        <w:t>10.091</w:t>
      </w:r>
    </w:p>
    <w:p>
      <w:r>
        <w:t>388.022</w:t>
      </w:r>
    </w:p>
    <w:p>
      <w:r>
        <w:t>11.674</w:t>
      </w:r>
    </w:p>
    <w:p>
      <w:r>
        <w:t>50</w:t>
      </w:r>
    </w:p>
    <w:p>
      <w:r>
        <w:t>20</w:t>
      </w:r>
    </w:p>
    <w:p>
      <w:r>
        <w:t>Ban Dân tộc</w:t>
      </w:r>
    </w:p>
    <w:p>
      <w:r>
        <w:t>6.526</w:t>
      </w:r>
    </w:p>
    <w:p>
      <w:r>
        <w:t>5.626</w:t>
      </w:r>
    </w:p>
    <w:p>
      <w:r>
        <w:t>900</w:t>
      </w:r>
    </w:p>
    <w:p>
      <w:r>
        <w:t>21</w:t>
      </w:r>
    </w:p>
    <w:p>
      <w:r>
        <w:t>Đài Phát thanh Truyền hình</w:t>
      </w:r>
    </w:p>
    <w:p>
      <w:r>
        <w:t>26.392</w:t>
      </w:r>
    </w:p>
    <w:p>
      <w:r>
        <w:t>26.392</w:t>
      </w:r>
    </w:p>
    <w:p>
      <w:r>
        <w:t>22</w:t>
      </w:r>
    </w:p>
    <w:p>
      <w:r>
        <w:t>Thanh tra tỉnh</w:t>
      </w:r>
    </w:p>
    <w:p>
      <w:r>
        <w:t>6.575</w:t>
      </w:r>
    </w:p>
    <w:p>
      <w:r>
        <w:t>6.575</w:t>
      </w:r>
    </w:p>
    <w:p>
      <w:r>
        <w:t>23</w:t>
      </w:r>
    </w:p>
    <w:p>
      <w:r>
        <w:t>Trường Chính trị tỉnh</w:t>
      </w:r>
    </w:p>
    <w:p>
      <w:r>
        <w:t>11.239</w:t>
      </w:r>
    </w:p>
    <w:p>
      <w:r>
        <w:t>11.239</w:t>
      </w:r>
    </w:p>
    <w:p>
      <w:r>
        <w:t>24</w:t>
      </w:r>
    </w:p>
    <w:p>
      <w:r>
        <w:t>Trường Cao đẳng nghề</w:t>
      </w:r>
    </w:p>
    <w:p>
      <w:r>
        <w:t>31.165</w:t>
      </w:r>
    </w:p>
    <w:p>
      <w:r>
        <w:t>31.165</w:t>
      </w:r>
    </w:p>
    <w:p>
      <w:r>
        <w:t>25</w:t>
      </w:r>
    </w:p>
    <w:p>
      <w:r>
        <w:t>Trường Cao đẳng Kinh tế kỹ thuật</w:t>
      </w:r>
    </w:p>
    <w:p>
      <w:r>
        <w:t>34.649</w:t>
      </w:r>
    </w:p>
    <w:p>
      <w:r>
        <w:t>34.649</w:t>
      </w:r>
    </w:p>
    <w:p>
      <w:r>
        <w:t>26</w:t>
      </w:r>
    </w:p>
    <w:p>
      <w:r>
        <w:t>Hội cựu chiến binh</w:t>
      </w:r>
    </w:p>
    <w:p>
      <w:r>
        <w:t>4.001</w:t>
      </w:r>
    </w:p>
    <w:p>
      <w:r>
        <w:t>4.001</w:t>
      </w:r>
    </w:p>
    <w:p>
      <w:r>
        <w:t>27</w:t>
      </w:r>
    </w:p>
    <w:p>
      <w:r>
        <w:t>Tỉnh Hội phụ nữ</w:t>
      </w:r>
    </w:p>
    <w:p>
      <w:r>
        <w:t>7.205</w:t>
      </w:r>
    </w:p>
    <w:p>
      <w:r>
        <w:t>7.205</w:t>
      </w:r>
    </w:p>
    <w:p>
      <w:r>
        <w:t>28</w:t>
      </w:r>
    </w:p>
    <w:p>
      <w:r>
        <w:t>Tỉnh Đoàn thanh niên</w:t>
      </w:r>
    </w:p>
    <w:p>
      <w:r>
        <w:t>7.340</w:t>
      </w:r>
    </w:p>
    <w:p>
      <w:r>
        <w:t>1.843</w:t>
      </w:r>
    </w:p>
    <w:p>
      <w:r>
        <w:t>5.497</w:t>
      </w:r>
    </w:p>
    <w:p>
      <w:r>
        <w:t>29</w:t>
      </w:r>
    </w:p>
    <w:p>
      <w:r>
        <w:t>Mặt Trận tổ quốc</w:t>
      </w:r>
    </w:p>
    <w:p>
      <w:r>
        <w:t>7.961</w:t>
      </w:r>
    </w:p>
    <w:p>
      <w:r>
        <w:t>7.961</w:t>
      </w:r>
    </w:p>
    <w:p>
      <w:r>
        <w:t>30</w:t>
      </w:r>
    </w:p>
    <w:p>
      <w:r>
        <w:t>Hội Nông dân tỉnh</w:t>
      </w:r>
    </w:p>
    <w:p>
      <w:r>
        <w:t>15.243</w:t>
      </w:r>
    </w:p>
    <w:p>
      <w:r>
        <w:t>673</w:t>
      </w:r>
    </w:p>
    <w:p>
      <w:r>
        <w:t>14.570</w:t>
      </w:r>
    </w:p>
    <w:p>
      <w:r>
        <w:t>34</w:t>
      </w:r>
    </w:p>
    <w:p>
      <w:r>
        <w:t>Văn phòng Điều phối nông thôn mới</w:t>
      </w:r>
    </w:p>
    <w:p>
      <w:r>
        <w:t>200</w:t>
      </w:r>
    </w:p>
    <w:p>
      <w:r>
        <w:t>200</w:t>
      </w:r>
    </w:p>
    <w:p>
      <w:r>
        <w:t>35</w:t>
      </w:r>
    </w:p>
    <w:p>
      <w:r>
        <w:t>Quỹ phát triển đất tỉnh Điện Biên</w:t>
      </w:r>
    </w:p>
    <w:p>
      <w:r>
        <w:t>-</w:t>
      </w:r>
    </w:p>
    <w:p>
      <w:r>
        <w:t>36</w:t>
      </w:r>
    </w:p>
    <w:p>
      <w:r>
        <w:t>Quỹ Xúc tiến thương mại</w:t>
      </w:r>
    </w:p>
    <w:p>
      <w:r>
        <w:t>-</w:t>
      </w:r>
    </w:p>
    <w:p>
      <w:r>
        <w:t>37</w:t>
      </w:r>
    </w:p>
    <w:p>
      <w:r>
        <w:t>Bảo hiểm xã hội tỉnh</w:t>
      </w:r>
    </w:p>
    <w:p>
      <w:r>
        <w:t>510.789</w:t>
      </w:r>
    </w:p>
    <w:p>
      <w:r>
        <w:t>510.789</w:t>
      </w:r>
    </w:p>
    <w:p>
      <w:r>
        <w:t>38</w:t>
      </w:r>
    </w:p>
    <w:p>
      <w:r>
        <w:t>Chi nhánh Ngân hàng chính sách xã hội tỉnh Điện Biên</w:t>
      </w:r>
    </w:p>
    <w:p>
      <w:r>
        <w:t>25.000</w:t>
      </w:r>
    </w:p>
    <w:p>
      <w:r>
        <w:t>25.000</w:t>
      </w:r>
    </w:p>
    <w:p>
      <w:r>
        <w:t>39</w:t>
      </w:r>
    </w:p>
    <w:p>
      <w:r>
        <w:t>Cục Thi hành án dân sự tỉnh Điện Biên</w:t>
      </w:r>
    </w:p>
    <w:p>
      <w:r>
        <w:t>100</w:t>
      </w:r>
    </w:p>
    <w:p>
      <w:r>
        <w:t>100</w:t>
      </w:r>
    </w:p>
    <w:p>
      <w:r>
        <w:t>40</w:t>
      </w:r>
    </w:p>
    <w:p>
      <w:r>
        <w:t>Tòa án nhân dân tỉnh Điện Biên</w:t>
      </w:r>
    </w:p>
    <w:p>
      <w:r>
        <w:t>120</w:t>
      </w:r>
    </w:p>
    <w:p>
      <w:r>
        <w:t>120</w:t>
      </w:r>
    </w:p>
    <w:p>
      <w:r>
        <w:t>41</w:t>
      </w:r>
    </w:p>
    <w:p>
      <w:r>
        <w:t>Viện kiểm sát tỉnh Điện Biên</w:t>
      </w:r>
    </w:p>
    <w:p>
      <w:r>
        <w:t>120</w:t>
      </w:r>
    </w:p>
    <w:p>
      <w:r>
        <w:t>120</w:t>
      </w:r>
    </w:p>
    <w:p>
      <w:r>
        <w:t>42</w:t>
      </w:r>
    </w:p>
    <w:p>
      <w:r>
        <w:t>Công ty TNHH quản lý thủy nông Điện Biên</w:t>
      </w:r>
    </w:p>
    <w:p>
      <w:r>
        <w:t>13.742</w:t>
      </w:r>
    </w:p>
    <w:p>
      <w:r>
        <w:t>13.742</w:t>
      </w:r>
    </w:p>
    <w:p>
      <w:r>
        <w:t>13.742</w:t>
      </w:r>
    </w:p>
    <w:p>
      <w:r>
        <w:t>43</w:t>
      </w:r>
    </w:p>
    <w:p>
      <w:r>
        <w:t>Công ty Cổ phần xây dựng thủy lợi Điện Biên</w:t>
      </w:r>
    </w:p>
    <w:p>
      <w:r>
        <w:t>509</w:t>
      </w:r>
    </w:p>
    <w:p>
      <w:r>
        <w:t>509</w:t>
      </w:r>
    </w:p>
    <w:p>
      <w:r>
        <w:t>44</w:t>
      </w:r>
    </w:p>
    <w:p>
      <w:r>
        <w:t>Công ty Cao su Điện Biên</w:t>
      </w:r>
    </w:p>
    <w:p>
      <w:r>
        <w:t>3.866</w:t>
      </w:r>
    </w:p>
    <w:p>
      <w:r>
        <w:t>3.866</w:t>
      </w:r>
    </w:p>
    <w:p>
      <w:r>
        <w:t>45</w:t>
      </w:r>
    </w:p>
    <w:p>
      <w:r>
        <w:t>Công ty Cao su Mường Nhé</w:t>
      </w:r>
    </w:p>
    <w:p>
      <w:r>
        <w:t>1.970</w:t>
      </w:r>
    </w:p>
    <w:p>
      <w:r>
        <w:t>1.970</w:t>
      </w:r>
    </w:p>
    <w:p>
      <w:r>
        <w:t>46</w:t>
      </w:r>
    </w:p>
    <w:p>
      <w:r>
        <w:t>Liên đoàn Lao động tỉnh</w:t>
      </w:r>
    </w:p>
    <w:p>
      <w:r>
        <w:t>20</w:t>
      </w:r>
    </w:p>
    <w:p>
      <w:r>
        <w:t>20</w:t>
      </w:r>
    </w:p>
    <w:p>
      <w:r>
        <w:t>47</w:t>
      </w:r>
    </w:p>
    <w:p>
      <w:r>
        <w:t>Cục Thống kê tỉnh</w:t>
      </w:r>
    </w:p>
    <w:p>
      <w:r>
        <w:t>100</w:t>
      </w:r>
    </w:p>
    <w:p>
      <w:r>
        <w:t>100</w:t>
      </w:r>
    </w:p>
    <w:p>
      <w:r>
        <w:t>II</w:t>
      </w:r>
    </w:p>
    <w:p>
      <w:r>
        <w:t>Hỗ trợ các tổ chức xã hội</w:t>
      </w:r>
    </w:p>
    <w:p>
      <w:r>
        <w:t>17.016</w:t>
      </w:r>
    </w:p>
    <w:p>
      <w:r>
        <w:t>190</w:t>
      </w:r>
    </w:p>
    <w:p>
      <w:r>
        <w:t>16.826</w:t>
      </w:r>
    </w:p>
    <w:p>
      <w:r>
        <w:t>1</w:t>
      </w:r>
    </w:p>
    <w:p>
      <w:r>
        <w:t>Hội Chữ thập đỏ</w:t>
      </w:r>
    </w:p>
    <w:p>
      <w:r>
        <w:t>3.449</w:t>
      </w:r>
    </w:p>
    <w:p>
      <w:r>
        <w:t>3.449</w:t>
      </w:r>
    </w:p>
    <w:p>
      <w:r>
        <w:t>2</w:t>
      </w:r>
    </w:p>
    <w:p>
      <w:r>
        <w:t>Hội Văn học Nghệ thuật</w:t>
      </w:r>
    </w:p>
    <w:p>
      <w:r>
        <w:t>2.222</w:t>
      </w:r>
    </w:p>
    <w:p>
      <w:r>
        <w:t>2.222</w:t>
      </w:r>
    </w:p>
    <w:p>
      <w:r>
        <w:t>3</w:t>
      </w:r>
    </w:p>
    <w:p>
      <w:r>
        <w:t>Hội Khuyến học tỉnh</w:t>
      </w:r>
    </w:p>
    <w:p>
      <w:r>
        <w:t>426</w:t>
      </w:r>
    </w:p>
    <w:p>
      <w:r>
        <w:t>426</w:t>
      </w:r>
    </w:p>
    <w:p>
      <w:r>
        <w:t>4</w:t>
      </w:r>
    </w:p>
    <w:p>
      <w:r>
        <w:t>Hội Cựu thanh niên xung phong</w:t>
      </w:r>
    </w:p>
    <w:p>
      <w:r>
        <w:t>485</w:t>
      </w:r>
    </w:p>
    <w:p>
      <w:r>
        <w:t>485</w:t>
      </w:r>
    </w:p>
    <w:p>
      <w:r>
        <w:t>5</w:t>
      </w:r>
    </w:p>
    <w:p>
      <w:r>
        <w:t>Hội người Cao tuổi</w:t>
      </w:r>
    </w:p>
    <w:p>
      <w:r>
        <w:t>2.259</w:t>
      </w:r>
    </w:p>
    <w:p>
      <w:r>
        <w:t>2.259</w:t>
      </w:r>
    </w:p>
    <w:p>
      <w:r>
        <w:t>6</w:t>
      </w:r>
    </w:p>
    <w:p>
      <w:r>
        <w:t>Hội Luật gia tỉnh</w:t>
      </w:r>
    </w:p>
    <w:p>
      <w:r>
        <w:t>1.402</w:t>
      </w:r>
    </w:p>
    <w:p>
      <w:r>
        <w:t>1.402</w:t>
      </w:r>
    </w:p>
    <w:p>
      <w:r>
        <w:t>7</w:t>
      </w:r>
    </w:p>
    <w:p>
      <w:r>
        <w:t>Hội Đông y</w:t>
      </w:r>
    </w:p>
    <w:p>
      <w:r>
        <w:t>360</w:t>
      </w:r>
    </w:p>
    <w:p>
      <w:r>
        <w:t>360</w:t>
      </w:r>
    </w:p>
    <w:p>
      <w:r>
        <w:t>8</w:t>
      </w:r>
    </w:p>
    <w:p>
      <w:r>
        <w:t>Hội Nhà báo</w:t>
      </w:r>
    </w:p>
    <w:p>
      <w:r>
        <w:t>1.210</w:t>
      </w:r>
    </w:p>
    <w:p>
      <w:r>
        <w:t>1.210</w:t>
      </w:r>
    </w:p>
    <w:p>
      <w:r>
        <w:t>9</w:t>
      </w:r>
    </w:p>
    <w:p>
      <w:r>
        <w:t>Liên hiệp các Hội Khoa học và Kỹ thuật</w:t>
      </w:r>
    </w:p>
    <w:p>
      <w:r>
        <w:t>678</w:t>
      </w:r>
    </w:p>
    <w:p>
      <w:r>
        <w:t>190</w:t>
      </w:r>
    </w:p>
    <w:p>
      <w:r>
        <w:t>488</w:t>
      </w:r>
    </w:p>
    <w:p>
      <w:r>
        <w:t>10</w:t>
      </w:r>
    </w:p>
    <w:p>
      <w:r>
        <w:t>Hội nạn nhân chất độc Da cam/Dioxin</w:t>
      </w:r>
    </w:p>
    <w:p>
      <w:r>
        <w:t>777</w:t>
      </w:r>
    </w:p>
    <w:p>
      <w:r>
        <w:t>777</w:t>
      </w:r>
    </w:p>
    <w:p>
      <w:r>
        <w:t>11</w:t>
      </w:r>
    </w:p>
    <w:p>
      <w:r>
        <w:t>Liên Minh hợp tác xã</w:t>
      </w:r>
    </w:p>
    <w:p>
      <w:r>
        <w:t>3.039</w:t>
      </w:r>
    </w:p>
    <w:p>
      <w:r>
        <w:t>3.039</w:t>
      </w:r>
    </w:p>
    <w:p>
      <w:r>
        <w:t>12</w:t>
      </w:r>
    </w:p>
    <w:p>
      <w:r>
        <w:t>Hội bảo trợ người tàn tật và trẻ mồ côi, người mù</w:t>
      </w:r>
    </w:p>
    <w:p>
      <w:r>
        <w:t>709</w:t>
      </w:r>
    </w:p>
    <w:p>
      <w:r>
        <w:t>709</w:t>
      </w:r>
    </w:p>
    <w:p>
      <w:r>
        <w:t>Biểu số 54/CK-NSNN</w:t>
      </w:r>
    </w:p>
    <w:p>
      <w:r>
        <w:t>TỶ LỆ PHẦN TRĂM (%) CÁC KHOẢN THU PHÂN CHIA GIỮA NGÂN SÁCH CÁC CẤP CHÍNH QUYỀN ĐỊA PHƯƠNG NĂM 2024</w:t>
      </w:r>
    </w:p>
    <w:p>
      <w:r>
        <w:t>(Kèm theo Quyết định số: 2193/QĐ-UBND ngày 29/12/2023 của UBND tỉnh Điện Biên)</w:t>
      </w:r>
    </w:p>
    <w:p>
      <w:r>
        <w:t>Đơn vị: %</w:t>
      </w:r>
    </w:p>
    <w:p>
      <w:r>
        <w:t>Số TT</w:t>
      </w:r>
    </w:p>
    <w:p>
      <w:r>
        <w:t>Tên quận, huyện</w:t>
      </w:r>
    </w:p>
    <w:p>
      <w:r>
        <w:t>Thu từ khu vực DNNN do trung ương quản lý  (1)</w:t>
      </w:r>
    </w:p>
    <w:p>
      <w:r>
        <w:t>Thu từ khu vực kinh tế ngoài quốc doanh (1)</w:t>
      </w:r>
    </w:p>
    <w:p>
      <w:r>
        <w:t>Thu nhập cá nhân (1)</w:t>
      </w:r>
    </w:p>
    <w:p>
      <w:r>
        <w:t>Lệ phí trước bạ</w:t>
      </w:r>
    </w:p>
    <w:p>
      <w:r>
        <w:t>Thu phí và lệ phí (2)</w:t>
      </w:r>
    </w:p>
    <w:p>
      <w:r>
        <w:t>Thuế sử dụng đất phi nông nghiệp</w:t>
      </w:r>
    </w:p>
    <w:p>
      <w:r>
        <w:t>Thuế sử dụng đất phi nông nghiệp</w:t>
      </w:r>
    </w:p>
    <w:p>
      <w:r>
        <w:t>Tiền cho thuê đất, thuê mặt nước</w:t>
      </w:r>
    </w:p>
    <w:p>
      <w:r>
        <w:t>Thu tiền sử dụng đất</w:t>
      </w:r>
    </w:p>
    <w:p>
      <w:r>
        <w:t>Tiền cho thuê và bán nhà thuộc sở hữu nhà nước  (3)</w:t>
      </w:r>
    </w:p>
    <w:p>
      <w:r>
        <w:t>Thu cấp quyền khai thác khoáng sản  (4)</w:t>
      </w:r>
    </w:p>
    <w:p>
      <w:r>
        <w:t>Thu khác ngân sách</w:t>
      </w:r>
    </w:p>
    <w:p>
      <w:r>
        <w:t>Thu quỹ đất công ích hoa lợi công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w:t>
      </w:r>
    </w:p>
    <w:p>
      <w:r>
        <w:t>TP. Điện Biên Phủ</w:t>
      </w:r>
    </w:p>
    <w:p>
      <w:r>
        <w:t>100%</w:t>
      </w:r>
    </w:p>
    <w:p>
      <w:r>
        <w:t>100%</w:t>
      </w:r>
    </w:p>
    <w:p>
      <w:r>
        <w:t>100%</w:t>
      </w:r>
    </w:p>
    <w:p>
      <w:r>
        <w:t>100%</w:t>
      </w:r>
    </w:p>
    <w:p>
      <w:r>
        <w:t>100%</w:t>
      </w:r>
    </w:p>
    <w:p>
      <w:r>
        <w:t>100%</w:t>
      </w:r>
    </w:p>
    <w:p>
      <w:r>
        <w:t>100%</w:t>
      </w:r>
    </w:p>
    <w:p>
      <w:r>
        <w:t>100%</w:t>
      </w:r>
    </w:p>
    <w:p>
      <w:r>
        <w:t>100%</w:t>
      </w:r>
    </w:p>
    <w:p>
      <w:r>
        <w:t>100%</w:t>
      </w:r>
    </w:p>
    <w:p>
      <w:r>
        <w:t>100%</w:t>
      </w:r>
    </w:p>
    <w:p>
      <w:r>
        <w:t>100%</w:t>
      </w:r>
    </w:p>
    <w:p>
      <w:r>
        <w:t>100%</w:t>
      </w:r>
    </w:p>
    <w:p>
      <w:r>
        <w:t>2</w:t>
      </w:r>
    </w:p>
    <w:p>
      <w:r>
        <w:t>Huyện Điện Biên</w:t>
      </w:r>
    </w:p>
    <w:p>
      <w:r>
        <w:t>100%</w:t>
      </w:r>
    </w:p>
    <w:p>
      <w:r>
        <w:t>100%</w:t>
      </w:r>
    </w:p>
    <w:p>
      <w:r>
        <w:t>100%</w:t>
      </w:r>
    </w:p>
    <w:p>
      <w:r>
        <w:t>100%</w:t>
      </w:r>
    </w:p>
    <w:p>
      <w:r>
        <w:t>100%</w:t>
      </w:r>
    </w:p>
    <w:p>
      <w:r>
        <w:t>100%</w:t>
      </w:r>
    </w:p>
    <w:p>
      <w:r>
        <w:t>100%</w:t>
      </w:r>
    </w:p>
    <w:p>
      <w:r>
        <w:t>100%</w:t>
      </w:r>
    </w:p>
    <w:p>
      <w:r>
        <w:t>100%</w:t>
      </w:r>
    </w:p>
    <w:p>
      <w:r>
        <w:t>100%</w:t>
      </w:r>
    </w:p>
    <w:p>
      <w:r>
        <w:t>100%</w:t>
      </w:r>
    </w:p>
    <w:p>
      <w:r>
        <w:t>100%</w:t>
      </w:r>
    </w:p>
    <w:p>
      <w:r>
        <w:t>100%</w:t>
      </w:r>
    </w:p>
    <w:p>
      <w:r>
        <w:t>3</w:t>
      </w:r>
    </w:p>
    <w:p>
      <w:r>
        <w:t>Huyện Tuần Giáo</w:t>
      </w:r>
    </w:p>
    <w:p>
      <w:r>
        <w:t>100%</w:t>
      </w:r>
    </w:p>
    <w:p>
      <w:r>
        <w:t>100%</w:t>
      </w:r>
    </w:p>
    <w:p>
      <w:r>
        <w:t>100%</w:t>
      </w:r>
    </w:p>
    <w:p>
      <w:r>
        <w:t>100%</w:t>
      </w:r>
    </w:p>
    <w:p>
      <w:r>
        <w:t>100%</w:t>
      </w:r>
    </w:p>
    <w:p>
      <w:r>
        <w:t>100%</w:t>
      </w:r>
    </w:p>
    <w:p>
      <w:r>
        <w:t>100%</w:t>
      </w:r>
    </w:p>
    <w:p>
      <w:r>
        <w:t>100%</w:t>
      </w:r>
    </w:p>
    <w:p>
      <w:r>
        <w:t>100%</w:t>
      </w:r>
    </w:p>
    <w:p>
      <w:r>
        <w:t>100%</w:t>
      </w:r>
    </w:p>
    <w:p>
      <w:r>
        <w:t>100%</w:t>
      </w:r>
    </w:p>
    <w:p>
      <w:r>
        <w:t>100%</w:t>
      </w:r>
    </w:p>
    <w:p>
      <w:r>
        <w:t>100%</w:t>
      </w:r>
    </w:p>
    <w:p>
      <w:r>
        <w:t>4</w:t>
      </w:r>
    </w:p>
    <w:p>
      <w:r>
        <w:t>Huyện Mường Ảng</w:t>
      </w:r>
    </w:p>
    <w:p>
      <w:r>
        <w:t>100%</w:t>
      </w:r>
    </w:p>
    <w:p>
      <w:r>
        <w:t>100%</w:t>
      </w:r>
    </w:p>
    <w:p>
      <w:r>
        <w:t>100%</w:t>
      </w:r>
    </w:p>
    <w:p>
      <w:r>
        <w:t>100%</w:t>
      </w:r>
    </w:p>
    <w:p>
      <w:r>
        <w:t>100%</w:t>
      </w:r>
    </w:p>
    <w:p>
      <w:r>
        <w:t>100%</w:t>
      </w:r>
    </w:p>
    <w:p>
      <w:r>
        <w:t>100%</w:t>
      </w:r>
    </w:p>
    <w:p>
      <w:r>
        <w:t>100%</w:t>
      </w:r>
    </w:p>
    <w:p>
      <w:r>
        <w:t>100%</w:t>
      </w:r>
    </w:p>
    <w:p>
      <w:r>
        <w:t>100%</w:t>
      </w:r>
    </w:p>
    <w:p>
      <w:r>
        <w:t>100%</w:t>
      </w:r>
    </w:p>
    <w:p>
      <w:r>
        <w:t>100%</w:t>
      </w:r>
    </w:p>
    <w:p>
      <w:r>
        <w:t>100%</w:t>
      </w:r>
    </w:p>
    <w:p>
      <w:r>
        <w:t>5</w:t>
      </w:r>
    </w:p>
    <w:p>
      <w:r>
        <w:t>Huyện Tủa Chùa</w:t>
      </w:r>
    </w:p>
    <w:p>
      <w:r>
        <w:t>100%</w:t>
      </w:r>
    </w:p>
    <w:p>
      <w:r>
        <w:t>100%</w:t>
      </w:r>
    </w:p>
    <w:p>
      <w:r>
        <w:t>100%</w:t>
      </w:r>
    </w:p>
    <w:p>
      <w:r>
        <w:t>100%</w:t>
      </w:r>
    </w:p>
    <w:p>
      <w:r>
        <w:t>100%</w:t>
      </w:r>
    </w:p>
    <w:p>
      <w:r>
        <w:t>100%</w:t>
      </w:r>
    </w:p>
    <w:p>
      <w:r>
        <w:t>100%</w:t>
      </w:r>
    </w:p>
    <w:p>
      <w:r>
        <w:t>100%</w:t>
      </w:r>
    </w:p>
    <w:p>
      <w:r>
        <w:t>100%</w:t>
      </w:r>
    </w:p>
    <w:p>
      <w:r>
        <w:t>100%</w:t>
      </w:r>
    </w:p>
    <w:p>
      <w:r>
        <w:t>100%</w:t>
      </w:r>
    </w:p>
    <w:p>
      <w:r>
        <w:t>100%</w:t>
      </w:r>
    </w:p>
    <w:p>
      <w:r>
        <w:t>100%</w:t>
      </w:r>
    </w:p>
    <w:p>
      <w:r>
        <w:t>6</w:t>
      </w:r>
    </w:p>
    <w:p>
      <w:r>
        <w:t>Huyện Mường Chà</w:t>
      </w:r>
    </w:p>
    <w:p>
      <w:r>
        <w:t>100%</w:t>
      </w:r>
    </w:p>
    <w:p>
      <w:r>
        <w:t>100%</w:t>
      </w:r>
    </w:p>
    <w:p>
      <w:r>
        <w:t>100%</w:t>
      </w:r>
    </w:p>
    <w:p>
      <w:r>
        <w:t>100%</w:t>
      </w:r>
    </w:p>
    <w:p>
      <w:r>
        <w:t>100%</w:t>
      </w:r>
    </w:p>
    <w:p>
      <w:r>
        <w:t>100%</w:t>
      </w:r>
    </w:p>
    <w:p>
      <w:r>
        <w:t>100%</w:t>
      </w:r>
    </w:p>
    <w:p>
      <w:r>
        <w:t>100%</w:t>
      </w:r>
    </w:p>
    <w:p>
      <w:r>
        <w:t>100%</w:t>
      </w:r>
    </w:p>
    <w:p>
      <w:r>
        <w:t>100%</w:t>
      </w:r>
    </w:p>
    <w:p>
      <w:r>
        <w:t>100%</w:t>
      </w:r>
    </w:p>
    <w:p>
      <w:r>
        <w:t>100%</w:t>
      </w:r>
    </w:p>
    <w:p>
      <w:r>
        <w:t>100%</w:t>
      </w:r>
    </w:p>
    <w:p>
      <w:r>
        <w:t>7</w:t>
      </w:r>
    </w:p>
    <w:p>
      <w:r>
        <w:t>Huyện Mường Nhé</w:t>
      </w:r>
    </w:p>
    <w:p>
      <w:r>
        <w:t>100%</w:t>
      </w:r>
    </w:p>
    <w:p>
      <w:r>
        <w:t>100%</w:t>
      </w:r>
    </w:p>
    <w:p>
      <w:r>
        <w:t>100%</w:t>
      </w:r>
    </w:p>
    <w:p>
      <w:r>
        <w:t>100%</w:t>
      </w:r>
    </w:p>
    <w:p>
      <w:r>
        <w:t>100%</w:t>
      </w:r>
    </w:p>
    <w:p>
      <w:r>
        <w:t>100%</w:t>
      </w:r>
    </w:p>
    <w:p>
      <w:r>
        <w:t>100%</w:t>
      </w:r>
    </w:p>
    <w:p>
      <w:r>
        <w:t>100%</w:t>
      </w:r>
    </w:p>
    <w:p>
      <w:r>
        <w:t>100%</w:t>
      </w:r>
    </w:p>
    <w:p>
      <w:r>
        <w:t>100%</w:t>
      </w:r>
    </w:p>
    <w:p>
      <w:r>
        <w:t>100%</w:t>
      </w:r>
    </w:p>
    <w:p>
      <w:r>
        <w:t>100%</w:t>
      </w:r>
    </w:p>
    <w:p>
      <w:r>
        <w:t>100%</w:t>
      </w:r>
    </w:p>
    <w:p>
      <w:r>
        <w:t>8</w:t>
      </w:r>
    </w:p>
    <w:p>
      <w:r>
        <w:t>Huyện Nậm Pồ</w:t>
      </w:r>
    </w:p>
    <w:p>
      <w:r>
        <w:t>100%</w:t>
      </w:r>
    </w:p>
    <w:p>
      <w:r>
        <w:t>100%</w:t>
      </w:r>
    </w:p>
    <w:p>
      <w:r>
        <w:t>100%</w:t>
      </w:r>
    </w:p>
    <w:p>
      <w:r>
        <w:t>100%</w:t>
      </w:r>
    </w:p>
    <w:p>
      <w:r>
        <w:t>100%</w:t>
      </w:r>
    </w:p>
    <w:p>
      <w:r>
        <w:t>100%</w:t>
      </w:r>
    </w:p>
    <w:p>
      <w:r>
        <w:t>100%</w:t>
      </w:r>
    </w:p>
    <w:p>
      <w:r>
        <w:t>100%</w:t>
      </w:r>
    </w:p>
    <w:p>
      <w:r>
        <w:t>100%</w:t>
      </w:r>
    </w:p>
    <w:p>
      <w:r>
        <w:t>100%</w:t>
      </w:r>
    </w:p>
    <w:p>
      <w:r>
        <w:t>100%</w:t>
      </w:r>
    </w:p>
    <w:p>
      <w:r>
        <w:t>100%</w:t>
      </w:r>
    </w:p>
    <w:p>
      <w:r>
        <w:t>100%</w:t>
      </w:r>
    </w:p>
    <w:p>
      <w:r>
        <w:t>9</w:t>
      </w:r>
    </w:p>
    <w:p>
      <w:r>
        <w:t>Thị xã Mường Lay</w:t>
      </w:r>
    </w:p>
    <w:p>
      <w:r>
        <w:t>100%</w:t>
      </w:r>
    </w:p>
    <w:p>
      <w:r>
        <w:t>100%</w:t>
      </w:r>
    </w:p>
    <w:p>
      <w:r>
        <w:t>100%</w:t>
      </w:r>
    </w:p>
    <w:p>
      <w:r>
        <w:t>100%</w:t>
      </w:r>
    </w:p>
    <w:p>
      <w:r>
        <w:t>100%</w:t>
      </w:r>
    </w:p>
    <w:p>
      <w:r>
        <w:t>100%</w:t>
      </w:r>
    </w:p>
    <w:p>
      <w:r>
        <w:t>100%</w:t>
      </w:r>
    </w:p>
    <w:p>
      <w:r>
        <w:t>100%</w:t>
      </w:r>
    </w:p>
    <w:p>
      <w:r>
        <w:t>100%</w:t>
      </w:r>
    </w:p>
    <w:p>
      <w:r>
        <w:t>100%</w:t>
      </w:r>
    </w:p>
    <w:p>
      <w:r>
        <w:t>100%</w:t>
      </w:r>
    </w:p>
    <w:p>
      <w:r>
        <w:t>100%</w:t>
      </w:r>
    </w:p>
    <w:p>
      <w:r>
        <w:t>100%</w:t>
      </w:r>
    </w:p>
    <w:p>
      <w:r>
        <w:t>10</w:t>
      </w:r>
    </w:p>
    <w:p>
      <w:r>
        <w:t>Huyện Điện Biên Đông</w:t>
      </w:r>
    </w:p>
    <w:p>
      <w:r>
        <w:t>100%</w:t>
      </w:r>
    </w:p>
    <w:p>
      <w:r>
        <w:t>100%</w:t>
      </w:r>
    </w:p>
    <w:p>
      <w:r>
        <w:t>100%</w:t>
      </w:r>
    </w:p>
    <w:p>
      <w:r>
        <w:t>100%</w:t>
      </w:r>
    </w:p>
    <w:p>
      <w:r>
        <w:t>100%</w:t>
      </w:r>
    </w:p>
    <w:p>
      <w:r>
        <w:t>100%</w:t>
      </w:r>
    </w:p>
    <w:p>
      <w:r>
        <w:t>100%</w:t>
      </w:r>
    </w:p>
    <w:p>
      <w:r>
        <w:t>100%</w:t>
      </w:r>
    </w:p>
    <w:p>
      <w:r>
        <w:t>100%</w:t>
      </w:r>
    </w:p>
    <w:p>
      <w:r>
        <w:t>100%</w:t>
      </w:r>
    </w:p>
    <w:p>
      <w:r>
        <w:t>100%</w:t>
      </w:r>
    </w:p>
    <w:p>
      <w:r>
        <w:t>100%</w:t>
      </w:r>
    </w:p>
    <w:p>
      <w:r>
        <w:t>100%</w:t>
      </w:r>
    </w:p>
    <w:p>
      <w:r>
        <w:t>Ghi chú:</w:t>
      </w:r>
    </w:p>
    <w:p>
      <w:r>
        <w:t>(1) Phần do Chi cục Thuế các khu vực, huyện quản lý</w:t>
      </w:r>
    </w:p>
    <w:p>
      <w:r>
        <w:t>(2) Phí và lệ phí do các cơ quan nhà nước, đơn vị các huyện, thị xã, thành phố thực hiện</w:t>
      </w:r>
    </w:p>
    <w:p>
      <w:r>
        <w:t>(3) Tiền cho thuê đất trả tiền thuê hàng năm</w:t>
      </w:r>
    </w:p>
    <w:p>
      <w:r>
        <w:t>(4) Phần địa phương cấp phép</w:t>
      </w:r>
    </w:p>
    <w:p>
      <w:r>
        <w:t>Biểu số 55/CK-NSNN</w:t>
      </w:r>
    </w:p>
    <w:p>
      <w:r>
        <w:t>DỰ TOÁN THU, SỐ BỔ SUNG VÀ DỰ TOÁN CHI CÂN ĐỐI NGÂN SÁCH TỪNG HUYỆN NĂM 2024</w:t>
      </w:r>
    </w:p>
    <w:p>
      <w:r>
        <w:t>(Kèm theo Quyết định số: 2193/QĐ-UBND ngày 29/12/2023 của UBND tỉnh Điện Biên)</w:t>
      </w:r>
    </w:p>
    <w:p>
      <w:r>
        <w:t>Đơn vị: Triệu đồng</w:t>
      </w:r>
    </w:p>
    <w:p>
      <w:r>
        <w:t>STT</w:t>
      </w:r>
    </w:p>
    <w:p>
      <w:r>
        <w:t>Tên đơn vị</w:t>
      </w:r>
    </w:p>
    <w:p>
      <w:r>
        <w:t>Tổng thu NSNN trên địa bàn</w:t>
      </w:r>
    </w:p>
    <w:p>
      <w:r>
        <w:t>Thu ngân sách huyện hưởng theo phân cấp</w:t>
      </w:r>
    </w:p>
    <w:p>
      <w:r>
        <w:t>Số bổ sung cân đối từ ngân sách cấp tỉnh</w:t>
      </w:r>
    </w:p>
    <w:p>
      <w:r>
        <w:t>Số bổ sung thực hiện điều chỉnh tiền lương</w:t>
      </w:r>
    </w:p>
    <w:p>
      <w:r>
        <w:t>Thu chuyển nguồn từ năm trước chuyển sang</w:t>
      </w:r>
    </w:p>
    <w:p>
      <w:r>
        <w:t>Tổng chi cân đối ngân sách huyện</w:t>
      </w:r>
    </w:p>
    <w:p>
      <w:r>
        <w:t>Tổng số</w:t>
      </w:r>
    </w:p>
    <w:p>
      <w:r>
        <w:t>Chia ra</w:t>
      </w:r>
    </w:p>
    <w:p>
      <w:r>
        <w:t>Thu ngân sách huyện hưởng 100%</w:t>
      </w:r>
    </w:p>
    <w:p>
      <w:r>
        <w:t>Thu ngân sách huyện hưởng từ các khoản thu phân chia (theo phân cấp HĐND cấp tỉnh)</w:t>
      </w:r>
    </w:p>
    <w:p>
      <w:r>
        <w:t>TỔNG SỐ</w:t>
      </w:r>
    </w:p>
    <w:p>
      <w:r>
        <w:t>550.000</w:t>
      </w:r>
    </w:p>
    <w:p>
      <w:r>
        <w:t>516.900</w:t>
      </w:r>
    </w:p>
    <w:p>
      <w:r>
        <w:t>303.100</w:t>
      </w:r>
    </w:p>
    <w:p>
      <w:r>
        <w:t>213.800</w:t>
      </w:r>
    </w:p>
    <w:p>
      <w:r>
        <w:t>5.319.006</w:t>
      </w:r>
    </w:p>
    <w:p>
      <w:r>
        <w:t>545.947</w:t>
      </w:r>
    </w:p>
    <w:p>
      <w:r>
        <w:t>6.381.853</w:t>
      </w:r>
    </w:p>
    <w:p>
      <w:r>
        <w:t>1</w:t>
      </w:r>
    </w:p>
    <w:p>
      <w:r>
        <w:t>Thành phố Điện Biên Phủ</w:t>
      </w:r>
    </w:p>
    <w:p>
      <w:r>
        <w:t>260.000</w:t>
      </w:r>
    </w:p>
    <w:p>
      <w:r>
        <w:t>249.700</w:t>
      </w:r>
    </w:p>
    <w:p>
      <w:r>
        <w:t>116.315</w:t>
      </w:r>
    </w:p>
    <w:p>
      <w:r>
        <w:t>133.385</w:t>
      </w:r>
    </w:p>
    <w:p>
      <w:r>
        <w:t>419.372</w:t>
      </w:r>
    </w:p>
    <w:p>
      <w:r>
        <w:t>60.684</w:t>
      </w:r>
    </w:p>
    <w:p>
      <w:r>
        <w:t>729.756</w:t>
      </w:r>
    </w:p>
    <w:p>
      <w:r>
        <w:t>2</w:t>
      </w:r>
    </w:p>
    <w:p>
      <w:r>
        <w:t>Huyện Điện Biên</w:t>
      </w:r>
    </w:p>
    <w:p>
      <w:r>
        <w:t>95.000</w:t>
      </w:r>
    </w:p>
    <w:p>
      <w:r>
        <w:t>89.900</w:t>
      </w:r>
    </w:p>
    <w:p>
      <w:r>
        <w:t>65.180</w:t>
      </w:r>
    </w:p>
    <w:p>
      <w:r>
        <w:t>24.720</w:t>
      </w:r>
    </w:p>
    <w:p>
      <w:r>
        <w:t>677.117</w:t>
      </w:r>
    </w:p>
    <w:p>
      <w:r>
        <w:t>83.993</w:t>
      </w:r>
    </w:p>
    <w:p>
      <w:r>
        <w:t>851.010</w:t>
      </w:r>
    </w:p>
    <w:p>
      <w:r>
        <w:t>3</w:t>
      </w:r>
    </w:p>
    <w:p>
      <w:r>
        <w:t>Huyện Tuần Giáo</w:t>
      </w:r>
    </w:p>
    <w:p>
      <w:r>
        <w:t>53.000</w:t>
      </w:r>
    </w:p>
    <w:p>
      <w:r>
        <w:t>49.000</w:t>
      </w:r>
    </w:p>
    <w:p>
      <w:r>
        <w:t>37.370</w:t>
      </w:r>
    </w:p>
    <w:p>
      <w:r>
        <w:t>11.630</w:t>
      </w:r>
    </w:p>
    <w:p>
      <w:r>
        <w:t>706.179</w:t>
      </w:r>
    </w:p>
    <w:p>
      <w:r>
        <w:t>72.303</w:t>
      </w:r>
    </w:p>
    <w:p>
      <w:r>
        <w:t>827.482</w:t>
      </w:r>
    </w:p>
    <w:p>
      <w:r>
        <w:t>4</w:t>
      </w:r>
    </w:p>
    <w:p>
      <w:r>
        <w:t>Huyện Mường Ảng</w:t>
      </w:r>
    </w:p>
    <w:p>
      <w:r>
        <w:t>20.700</w:t>
      </w:r>
    </w:p>
    <w:p>
      <w:r>
        <w:t>19.300</w:t>
      </w:r>
    </w:p>
    <w:p>
      <w:r>
        <w:t>11.550</w:t>
      </w:r>
    </w:p>
    <w:p>
      <w:r>
        <w:t>7.750</w:t>
      </w:r>
    </w:p>
    <w:p>
      <w:r>
        <w:t>419.672</w:t>
      </w:r>
    </w:p>
    <w:p>
      <w:r>
        <w:t>38.787</w:t>
      </w:r>
    </w:p>
    <w:p>
      <w:r>
        <w:t>477.759</w:t>
      </w:r>
    </w:p>
    <w:p>
      <w:r>
        <w:t>5</w:t>
      </w:r>
    </w:p>
    <w:p>
      <w:r>
        <w:t>Huyện Tủa Chùa</w:t>
      </w:r>
    </w:p>
    <w:p>
      <w:r>
        <w:t>16.500</w:t>
      </w:r>
    </w:p>
    <w:p>
      <w:r>
        <w:t>14.700</w:t>
      </w:r>
    </w:p>
    <w:p>
      <w:r>
        <w:t>8.600</w:t>
      </w:r>
    </w:p>
    <w:p>
      <w:r>
        <w:t>6.100</w:t>
      </w:r>
    </w:p>
    <w:p>
      <w:r>
        <w:t>534.785</w:t>
      </w:r>
    </w:p>
    <w:p>
      <w:r>
        <w:t>47.251</w:t>
      </w:r>
    </w:p>
    <w:p>
      <w:r>
        <w:t>596.736</w:t>
      </w:r>
    </w:p>
    <w:p>
      <w:r>
        <w:t>6</w:t>
      </w:r>
    </w:p>
    <w:p>
      <w:r>
        <w:t>Huyện Mường Chà</w:t>
      </w:r>
    </w:p>
    <w:p>
      <w:r>
        <w:t>45.500</w:t>
      </w:r>
    </w:p>
    <w:p>
      <w:r>
        <w:t>40.700</w:t>
      </w:r>
    </w:p>
    <w:p>
      <w:r>
        <w:t>33.045</w:t>
      </w:r>
    </w:p>
    <w:p>
      <w:r>
        <w:t>7.655</w:t>
      </w:r>
    </w:p>
    <w:p>
      <w:r>
        <w:t>531.332</w:t>
      </w:r>
    </w:p>
    <w:p>
      <w:r>
        <w:t>50.710</w:t>
      </w:r>
    </w:p>
    <w:p>
      <w:r>
        <w:t>622.742</w:t>
      </w:r>
    </w:p>
    <w:p>
      <w:r>
        <w:t>7</w:t>
      </w:r>
    </w:p>
    <w:p>
      <w:r>
        <w:t>Huyện Mường Nhé</w:t>
      </w:r>
    </w:p>
    <w:p>
      <w:r>
        <w:t>13.000</w:t>
      </w:r>
    </w:p>
    <w:p>
      <w:r>
        <w:t>11.600</w:t>
      </w:r>
    </w:p>
    <w:p>
      <w:r>
        <w:t>5.150</w:t>
      </w:r>
    </w:p>
    <w:p>
      <w:r>
        <w:t>6.450</w:t>
      </w:r>
    </w:p>
    <w:p>
      <w:r>
        <w:t>583.901</w:t>
      </w:r>
    </w:p>
    <w:p>
      <w:r>
        <w:t>59.308</w:t>
      </w:r>
    </w:p>
    <w:p>
      <w:r>
        <w:t>654.809</w:t>
      </w:r>
    </w:p>
    <w:p>
      <w:r>
        <w:t>8</w:t>
      </w:r>
    </w:p>
    <w:p>
      <w:r>
        <w:t>Huyện Nậm Pồ</w:t>
      </w:r>
    </w:p>
    <w:p>
      <w:r>
        <w:t>12.500</w:t>
      </w:r>
    </w:p>
    <w:p>
      <w:r>
        <w:t>11.500</w:t>
      </w:r>
    </w:p>
    <w:p>
      <w:r>
        <w:t>5.750</w:t>
      </w:r>
    </w:p>
    <w:p>
      <w:r>
        <w:t>5.750</w:t>
      </w:r>
    </w:p>
    <w:p>
      <w:r>
        <w:t>640.228</w:t>
      </w:r>
    </w:p>
    <w:p>
      <w:r>
        <w:t>62.352</w:t>
      </w:r>
    </w:p>
    <w:p>
      <w:r>
        <w:t>714.080</w:t>
      </w:r>
    </w:p>
    <w:p>
      <w:r>
        <w:t>9</w:t>
      </w:r>
    </w:p>
    <w:p>
      <w:r>
        <w:t>Thị xã Mường Lay</w:t>
      </w:r>
    </w:p>
    <w:p>
      <w:r>
        <w:t>8.300</w:t>
      </w:r>
    </w:p>
    <w:p>
      <w:r>
        <w:t>7.300</w:t>
      </w:r>
    </w:p>
    <w:p>
      <w:r>
        <w:t>3.300</w:t>
      </w:r>
    </w:p>
    <w:p>
      <w:r>
        <w:t>4.000</w:t>
      </w:r>
    </w:p>
    <w:p>
      <w:r>
        <w:t>127.774</w:t>
      </w:r>
    </w:p>
    <w:p>
      <w:r>
        <w:t>7.583</w:t>
      </w:r>
    </w:p>
    <w:p>
      <w:r>
        <w:t>142.657</w:t>
      </w:r>
    </w:p>
    <w:p>
      <w:r>
        <w:t>10</w:t>
      </w:r>
    </w:p>
    <w:p>
      <w:r>
        <w:t>Huyện Điện Biên Đông</w:t>
      </w:r>
    </w:p>
    <w:p>
      <w:r>
        <w:t>25.500</w:t>
      </w:r>
    </w:p>
    <w:p>
      <w:r>
        <w:t>23.200</w:t>
      </w:r>
    </w:p>
    <w:p>
      <w:r>
        <w:t>16.840</w:t>
      </w:r>
    </w:p>
    <w:p>
      <w:r>
        <w:t>6.360</w:t>
      </w:r>
    </w:p>
    <w:p>
      <w:r>
        <w:t>678.646</w:t>
      </w:r>
    </w:p>
    <w:p>
      <w:r>
        <w:t>62.976</w:t>
      </w:r>
    </w:p>
    <w:p>
      <w:r>
        <w:t>764.822</w:t>
      </w:r>
    </w:p>
    <w:p>
      <w:r>
        <w:t>Biểu số 56/CK-NSNN</w:t>
      </w:r>
    </w:p>
    <w:p>
      <w:r>
        <w:t>DỰ TOÁN BỔ SUNG CÓ MỤC TIÊU TỪ NGÂN SÁCH CẤP TỈNH CHO NGÂN SÁCH TỪNG HUYỆN NĂM 2024</w:t>
      </w:r>
    </w:p>
    <w:p>
      <w:r>
        <w:t>(Kèm theo Quyết định số: 2193/QĐ-UBND ngày 29/12/2023 của UBND tỉnh Điện Biên)</w:t>
      </w:r>
    </w:p>
    <w:p>
      <w:r>
        <w:t>Đơn vị: Triệu đồng</w:t>
      </w:r>
    </w:p>
    <w:p>
      <w:r>
        <w:t>Stt</w:t>
      </w:r>
    </w:p>
    <w:p>
      <w:r>
        <w:t>Tên đơn vị</w:t>
      </w:r>
    </w:p>
    <w:p>
      <w:r>
        <w:t>Tổng</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 2+3+4</w:t>
      </w:r>
    </w:p>
    <w:p>
      <w:r>
        <w:t>2</w:t>
      </w:r>
    </w:p>
    <w:p>
      <w:r>
        <w:t>3</w:t>
      </w:r>
    </w:p>
    <w:p>
      <w:r>
        <w:t>4</w:t>
      </w:r>
    </w:p>
    <w:p>
      <w:r>
        <w:t>TỔNG SỐ</w:t>
      </w:r>
    </w:p>
    <w:p>
      <w:r>
        <w:t>1.477.955</w:t>
      </w:r>
    </w:p>
    <w:p>
      <w:r>
        <w:t>6.451</w:t>
      </w:r>
    </w:p>
    <w:p>
      <w:r>
        <w:t>1.471.504</w:t>
      </w:r>
    </w:p>
    <w:p>
      <w:r>
        <w:t>1</w:t>
      </w:r>
    </w:p>
    <w:p>
      <w:r>
        <w:t>Thành phố Điện Biên Phủ</w:t>
      </w:r>
    </w:p>
    <w:p>
      <w:r>
        <w:t>37.777</w:t>
      </w:r>
    </w:p>
    <w:p>
      <w:r>
        <w:t>184</w:t>
      </w:r>
    </w:p>
    <w:p>
      <w:r>
        <w:t>37.593</w:t>
      </w:r>
    </w:p>
    <w:p>
      <w:r>
        <w:t>2</w:t>
      </w:r>
    </w:p>
    <w:p>
      <w:r>
        <w:t>Huyện Điện Biên</w:t>
      </w:r>
    </w:p>
    <w:p>
      <w:r>
        <w:t>171.776</w:t>
      </w:r>
    </w:p>
    <w:p>
      <w:r>
        <w:t>223</w:t>
      </w:r>
    </w:p>
    <w:p>
      <w:r>
        <w:t>171.553</w:t>
      </w:r>
    </w:p>
    <w:p>
      <w:r>
        <w:t>3</w:t>
      </w:r>
    </w:p>
    <w:p>
      <w:r>
        <w:t>Huyện Tuần Giáo</w:t>
      </w:r>
    </w:p>
    <w:p>
      <w:r>
        <w:t>271.668</w:t>
      </w:r>
    </w:p>
    <w:p>
      <w:r>
        <w:t>1.834</w:t>
      </w:r>
    </w:p>
    <w:p>
      <w:r>
        <w:t>269.834</w:t>
      </w:r>
    </w:p>
    <w:p>
      <w:r>
        <w:t>4</w:t>
      </w:r>
    </w:p>
    <w:p>
      <w:r>
        <w:t>Huyện Mường Ảng</w:t>
      </w:r>
    </w:p>
    <w:p>
      <w:r>
        <w:t>171.684</w:t>
      </w:r>
    </w:p>
    <w:p>
      <w:r>
        <w:t>238</w:t>
      </w:r>
    </w:p>
    <w:p>
      <w:r>
        <w:t>171.446</w:t>
      </w:r>
    </w:p>
    <w:p>
      <w:r>
        <w:t>5</w:t>
      </w:r>
    </w:p>
    <w:p>
      <w:r>
        <w:t>Huyện Tủa Chùa</w:t>
      </w:r>
    </w:p>
    <w:p>
      <w:r>
        <w:t>149.727</w:t>
      </w:r>
    </w:p>
    <w:p>
      <w:r>
        <w:t>486</w:t>
      </w:r>
    </w:p>
    <w:p>
      <w:r>
        <w:t>149.241</w:t>
      </w:r>
    </w:p>
    <w:p>
      <w:r>
        <w:t>6</w:t>
      </w:r>
    </w:p>
    <w:p>
      <w:r>
        <w:t>Huyện Mường Chà</w:t>
      </w:r>
    </w:p>
    <w:p>
      <w:r>
        <w:t>166.468</w:t>
      </w:r>
    </w:p>
    <w:p>
      <w:r>
        <w:t>843</w:t>
      </w:r>
    </w:p>
    <w:p>
      <w:r>
        <w:t>165.625</w:t>
      </w:r>
    </w:p>
    <w:p>
      <w:r>
        <w:t>7</w:t>
      </w:r>
    </w:p>
    <w:p>
      <w:r>
        <w:t>Huyện Mường Nhé</w:t>
      </w:r>
    </w:p>
    <w:p>
      <w:r>
        <w:t>156.642</w:t>
      </w:r>
    </w:p>
    <w:p>
      <w:r>
        <w:t>382</w:t>
      </w:r>
    </w:p>
    <w:p>
      <w:r>
        <w:t>156.260</w:t>
      </w:r>
    </w:p>
    <w:p>
      <w:r>
        <w:t>8</w:t>
      </w:r>
    </w:p>
    <w:p>
      <w:r>
        <w:t>Huyện Nậm Pồ</w:t>
      </w:r>
    </w:p>
    <w:p>
      <w:r>
        <w:t>143.458</w:t>
      </w:r>
    </w:p>
    <w:p>
      <w:r>
        <w:t>1.834</w:t>
      </w:r>
    </w:p>
    <w:p>
      <w:r>
        <w:t>141.624</w:t>
      </w:r>
    </w:p>
    <w:p>
      <w:r>
        <w:t>9</w:t>
      </w:r>
    </w:p>
    <w:p>
      <w:r>
        <w:t>Thị xã Mường Lay</w:t>
      </w:r>
    </w:p>
    <w:p>
      <w:r>
        <w:t>22.502</w:t>
      </w:r>
    </w:p>
    <w:p>
      <w:r>
        <w:t>115</w:t>
      </w:r>
    </w:p>
    <w:p>
      <w:r>
        <w:t>22.387</w:t>
      </w:r>
    </w:p>
    <w:p>
      <w:r>
        <w:t>10</w:t>
      </w:r>
    </w:p>
    <w:p>
      <w:r>
        <w:t>Huyện Điện Biên Đông</w:t>
      </w:r>
    </w:p>
    <w:p>
      <w:r>
        <w:t>186.253</w:t>
      </w:r>
    </w:p>
    <w:p>
      <w:r>
        <w:t>312</w:t>
      </w:r>
    </w:p>
    <w:p>
      <w:r>
        <w:t>185.941</w:t>
      </w:r>
    </w:p>
    <w:p>
      <w:r>
        <w:t>Biểu số 57/CK-NSNN</w:t>
      </w:r>
    </w:p>
    <w:p>
      <w:r>
        <w:t>DỰ TOÁN CHI CHƯƠNG TRÌNH MỤC TIÊU QUỐC GIA NGÂN SÁCH CẤP TỈNH VÀ NGÂN SÁCH CẤP HUYỆN NĂM 2024</w:t>
      </w:r>
    </w:p>
    <w:p>
      <w:r>
        <w:t>(Kèm theo Quyết định số: 2193/QĐ-UBND ngày 29/12/2023 của UBND tỉnh Điện Biên)</w:t>
      </w:r>
    </w:p>
    <w:p>
      <w:r>
        <w:t>Đơn vị tính: Triệu đồng</w:t>
      </w:r>
    </w:p>
    <w:p>
      <w:r>
        <w:t>Stt</w:t>
      </w:r>
    </w:p>
    <w:p>
      <w:r>
        <w:t>Tên đơn vị</w:t>
      </w:r>
    </w:p>
    <w:p>
      <w:r>
        <w:t>Tổng số</w:t>
      </w:r>
    </w:p>
    <w:p>
      <w:r>
        <w:t>Trong đó</w:t>
      </w:r>
    </w:p>
    <w:p>
      <w:r>
        <w:t>Chương trình MTQG Phát triển KT-XH vùng đồng bào dân tộc thiểu số và miền núi</w:t>
      </w:r>
    </w:p>
    <w:p>
      <w:r>
        <w:t>Chương trình MTQG Giảm nghèo bền vững</w:t>
      </w:r>
    </w:p>
    <w:p>
      <w:r>
        <w:t>Chương trình MTQG xây dựng Nông thôn mới</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A</w:t>
      </w:r>
    </w:p>
    <w:p>
      <w:r>
        <w:t>B</w:t>
      </w:r>
    </w:p>
    <w:p>
      <w:r>
        <w:t>1=2+3</w:t>
      </w:r>
    </w:p>
    <w:p>
      <w:r>
        <w:t>2=5+12+19</w:t>
      </w:r>
    </w:p>
    <w:p>
      <w:r>
        <w:t>3=8+15+22</w:t>
      </w:r>
    </w:p>
    <w:p>
      <w:r>
        <w:t>4=5+8</w:t>
      </w:r>
    </w:p>
    <w:p>
      <w:r>
        <w:t>5=6+7</w:t>
      </w:r>
    </w:p>
    <w:p>
      <w:r>
        <w:t>6</w:t>
      </w:r>
    </w:p>
    <w:p>
      <w:r>
        <w:t>7</w:t>
      </w:r>
    </w:p>
    <w:p>
      <w:r>
        <w:t>8=9+10</w:t>
      </w:r>
    </w:p>
    <w:p>
      <w:r>
        <w:t>9</w:t>
      </w:r>
    </w:p>
    <w:p>
      <w:r>
        <w:t>10</w:t>
      </w:r>
    </w:p>
    <w:p>
      <w:r>
        <w:t>11=12+15</w:t>
      </w:r>
    </w:p>
    <w:p>
      <w:r>
        <w:t>12=13+14</w:t>
      </w:r>
    </w:p>
    <w:p>
      <w:r>
        <w:t>13</w:t>
      </w:r>
    </w:p>
    <w:p>
      <w:r>
        <w:t>14</w:t>
      </w:r>
    </w:p>
    <w:p>
      <w:r>
        <w:t>15=16+17</w:t>
      </w:r>
    </w:p>
    <w:p>
      <w:r>
        <w:t>16</w:t>
      </w:r>
    </w:p>
    <w:p>
      <w:r>
        <w:t>17</w:t>
      </w:r>
    </w:p>
    <w:p>
      <w:r>
        <w:t>18=19+22</w:t>
      </w:r>
    </w:p>
    <w:p>
      <w:r>
        <w:t>19=20+21</w:t>
      </w:r>
    </w:p>
    <w:p>
      <w:r>
        <w:t>20</w:t>
      </w:r>
    </w:p>
    <w:p>
      <w:r>
        <w:t>21</w:t>
      </w:r>
    </w:p>
    <w:p>
      <w:r>
        <w:t>22=23+24</w:t>
      </w:r>
    </w:p>
    <w:p>
      <w:r>
        <w:t>23</w:t>
      </w:r>
    </w:p>
    <w:p>
      <w:r>
        <w:t>24</w:t>
      </w:r>
    </w:p>
    <w:p>
      <w:r>
        <w:t>TỔNG SỐ</w:t>
      </w:r>
    </w:p>
    <w:p>
      <w:r>
        <w:t>2.106.644</w:t>
      </w:r>
    </w:p>
    <w:p>
      <w:r>
        <w:t>1.330.321</w:t>
      </w:r>
    </w:p>
    <w:p>
      <w:r>
        <w:t>776.323</w:t>
      </w:r>
    </w:p>
    <w:p>
      <w:r>
        <w:t>1.196.795</w:t>
      </w:r>
    </w:p>
    <w:p>
      <w:r>
        <w:t>729.900</w:t>
      </w:r>
    </w:p>
    <w:p>
      <w:r>
        <w:t>729.900</w:t>
      </w:r>
    </w:p>
    <w:p>
      <w:r>
        <w:t>0</w:t>
      </w:r>
    </w:p>
    <w:p>
      <w:r>
        <w:t>466.895</w:t>
      </w:r>
    </w:p>
    <w:p>
      <w:r>
        <w:t>466.895</w:t>
      </w:r>
    </w:p>
    <w:p>
      <w:r>
        <w:t>716.833</w:t>
      </w:r>
    </w:p>
    <w:p>
      <w:r>
        <w:t>433.909</w:t>
      </w:r>
    </w:p>
    <w:p>
      <w:r>
        <w:t>433.909</w:t>
      </w:r>
    </w:p>
    <w:p>
      <w:r>
        <w:t>282.924</w:t>
      </w:r>
    </w:p>
    <w:p>
      <w:r>
        <w:t>282.924</w:t>
      </w:r>
    </w:p>
    <w:p>
      <w:r>
        <w:t>193.016</w:t>
      </w:r>
    </w:p>
    <w:p>
      <w:r>
        <w:t>166.512</w:t>
      </w:r>
    </w:p>
    <w:p>
      <w:r>
        <w:t>102.565</w:t>
      </w:r>
    </w:p>
    <w:p>
      <w:r>
        <w:t>63.947</w:t>
      </w:r>
    </w:p>
    <w:p>
      <w:r>
        <w:t>26.504</w:t>
      </w:r>
    </w:p>
    <w:p>
      <w:r>
        <w:t>26.504</w:t>
      </w:r>
    </w:p>
    <w:p>
      <w:r>
        <w:t>I</w:t>
      </w:r>
    </w:p>
    <w:p>
      <w:r>
        <w:t>Ngân sách cấp tỉnh</w:t>
      </w:r>
    </w:p>
    <w:p>
      <w:r>
        <w:t>635.140</w:t>
      </w:r>
    </w:p>
    <w:p>
      <w:r>
        <w:t>528.948</w:t>
      </w:r>
    </w:p>
    <w:p>
      <w:r>
        <w:t>106.192</w:t>
      </w:r>
    </w:p>
    <w:p>
      <w:r>
        <w:t>242.322</w:t>
      </w:r>
    </w:p>
    <w:p>
      <w:r>
        <w:t>158.016</w:t>
      </w:r>
    </w:p>
    <w:p>
      <w:r>
        <w:t>158.016</w:t>
      </w:r>
    </w:p>
    <w:p>
      <w:r>
        <w:t>0</w:t>
      </w:r>
    </w:p>
    <w:p>
      <w:r>
        <w:t>84.306</w:t>
      </w:r>
    </w:p>
    <w:p>
      <w:r>
        <w:t>84.306</w:t>
      </w:r>
    </w:p>
    <w:p>
      <w:r>
        <w:t>304.339</w:t>
      </w:r>
    </w:p>
    <w:p>
      <w:r>
        <w:t>290.817</w:t>
      </w:r>
    </w:p>
    <w:p>
      <w:r>
        <w:t>290.817</w:t>
      </w:r>
    </w:p>
    <w:p>
      <w:r>
        <w:t>13.522</w:t>
      </w:r>
    </w:p>
    <w:p>
      <w:r>
        <w:t>13.522</w:t>
      </w:r>
    </w:p>
    <w:p>
      <w:r>
        <w:t>88.479</w:t>
      </w:r>
    </w:p>
    <w:p>
      <w:r>
        <w:t>80.115</w:t>
      </w:r>
    </w:p>
    <w:p>
      <w:r>
        <w:t>16.168</w:t>
      </w:r>
    </w:p>
    <w:p>
      <w:r>
        <w:t>63.947</w:t>
      </w:r>
    </w:p>
    <w:p>
      <w:r>
        <w:t>8.364</w:t>
      </w:r>
    </w:p>
    <w:p>
      <w:r>
        <w:t>8.364</w:t>
      </w:r>
    </w:p>
    <w:p>
      <w:r>
        <w:t>1</w:t>
      </w:r>
    </w:p>
    <w:p>
      <w:r>
        <w:t>Sở Giáo dục - Đào tạo</w:t>
      </w:r>
    </w:p>
    <w:p>
      <w:r>
        <w:t>33.488</w:t>
      </w:r>
    </w:p>
    <w:p>
      <w:r>
        <w:t>18.713</w:t>
      </w:r>
    </w:p>
    <w:p>
      <w:r>
        <w:t>14.775</w:t>
      </w:r>
    </w:p>
    <w:p>
      <w:r>
        <w:t>14.994</w:t>
      </w:r>
    </w:p>
    <w:p>
      <w:r>
        <w:t>219</w:t>
      </w:r>
    </w:p>
    <w:p>
      <w:r>
        <w:t>219</w:t>
      </w:r>
    </w:p>
    <w:p>
      <w:r>
        <w:t>14.775</w:t>
      </w:r>
    </w:p>
    <w:p>
      <w:r>
        <w:t>14.775</w:t>
      </w:r>
    </w:p>
    <w:p>
      <w:r>
        <w:t>18.494</w:t>
      </w:r>
    </w:p>
    <w:p>
      <w:r>
        <w:t>18.494</w:t>
      </w:r>
    </w:p>
    <w:p>
      <w:r>
        <w:t>18.494</w:t>
      </w:r>
    </w:p>
    <w:p>
      <w:r>
        <w:t>2</w:t>
      </w:r>
    </w:p>
    <w:p>
      <w:r>
        <w:t>Sở Kế hoạch và Đầu tư</w:t>
      </w:r>
    </w:p>
    <w:p>
      <w:r>
        <w:t>150</w:t>
      </w:r>
    </w:p>
    <w:p>
      <w:r>
        <w:t>150</w:t>
      </w:r>
    </w:p>
    <w:p>
      <w:r>
        <w:t>50</w:t>
      </w:r>
    </w:p>
    <w:p>
      <w:r>
        <w:t>50</w:t>
      </w:r>
    </w:p>
    <w:p>
      <w:r>
        <w:t>50</w:t>
      </w:r>
    </w:p>
    <w:p>
      <w:r>
        <w:t>100</w:t>
      </w:r>
    </w:p>
    <w:p>
      <w:r>
        <w:t>100</w:t>
      </w:r>
    </w:p>
    <w:p>
      <w:r>
        <w:t>100</w:t>
      </w:r>
    </w:p>
    <w:p>
      <w:r>
        <w:t>3</w:t>
      </w:r>
    </w:p>
    <w:p>
      <w:r>
        <w:t>Sở Lao động - Thương binh và Xã hội</w:t>
      </w:r>
    </w:p>
    <w:p>
      <w:r>
        <w:t>2.784</w:t>
      </w:r>
    </w:p>
    <w:p>
      <w:r>
        <w:t>2.784</w:t>
      </w:r>
    </w:p>
    <w:p>
      <w:r>
        <w:t>1.534</w:t>
      </w:r>
    </w:p>
    <w:p>
      <w:r>
        <w:t>1.534</w:t>
      </w:r>
    </w:p>
    <w:p>
      <w:r>
        <w:t>1.534</w:t>
      </w:r>
    </w:p>
    <w:p>
      <w:r>
        <w:t>1.250</w:t>
      </w:r>
    </w:p>
    <w:p>
      <w:r>
        <w:t>1.250</w:t>
      </w:r>
    </w:p>
    <w:p>
      <w:r>
        <w:t>1.250</w:t>
      </w:r>
    </w:p>
    <w:p>
      <w:r>
        <w:t>4</w:t>
      </w:r>
    </w:p>
    <w:p>
      <w:r>
        <w:t>Sở Nông nghiệp và Phát triển nông thôn</w:t>
      </w:r>
    </w:p>
    <w:p>
      <w:r>
        <w:t>6.692</w:t>
      </w:r>
    </w:p>
    <w:p>
      <w:r>
        <w:t>6.692</w:t>
      </w:r>
    </w:p>
    <w:p>
      <w:r>
        <w:t>3.250</w:t>
      </w:r>
    </w:p>
    <w:p>
      <w:r>
        <w:t>3.250</w:t>
      </w:r>
    </w:p>
    <w:p>
      <w:r>
        <w:t>3.250</w:t>
      </w:r>
    </w:p>
    <w:p>
      <w:r>
        <w:t>892</w:t>
      </w:r>
    </w:p>
    <w:p>
      <w:r>
        <w:t>892</w:t>
      </w:r>
    </w:p>
    <w:p>
      <w:r>
        <w:t>892</w:t>
      </w:r>
    </w:p>
    <w:p>
      <w:r>
        <w:t>2.550</w:t>
      </w:r>
    </w:p>
    <w:p>
      <w:r>
        <w:t>2.550</w:t>
      </w:r>
    </w:p>
    <w:p>
      <w:r>
        <w:t>2.550</w:t>
      </w:r>
    </w:p>
    <w:p>
      <w:r>
        <w:t>5</w:t>
      </w:r>
    </w:p>
    <w:p>
      <w:r>
        <w:t>Sở Tư pháp</w:t>
      </w:r>
    </w:p>
    <w:p>
      <w:r>
        <w:t>2.038</w:t>
      </w:r>
    </w:p>
    <w:p>
      <w:r>
        <w:t>2.038</w:t>
      </w:r>
    </w:p>
    <w:p>
      <w:r>
        <w:t>1.638</w:t>
      </w:r>
    </w:p>
    <w:p>
      <w:r>
        <w:t>1.638</w:t>
      </w:r>
    </w:p>
    <w:p>
      <w:r>
        <w:t>1.638</w:t>
      </w:r>
    </w:p>
    <w:p>
      <w:r>
        <w:t>100</w:t>
      </w:r>
    </w:p>
    <w:p>
      <w:r>
        <w:t>100</w:t>
      </w:r>
    </w:p>
    <w:p>
      <w:r>
        <w:t>100</w:t>
      </w:r>
    </w:p>
    <w:p>
      <w:r>
        <w:t>300</w:t>
      </w:r>
    </w:p>
    <w:p>
      <w:r>
        <w:t>300</w:t>
      </w:r>
    </w:p>
    <w:p>
      <w:r>
        <w:t>300</w:t>
      </w:r>
    </w:p>
    <w:p>
      <w:r>
        <w:t>6</w:t>
      </w:r>
    </w:p>
    <w:p>
      <w:r>
        <w:t>Sở Thông tin và Truyền thông</w:t>
      </w:r>
    </w:p>
    <w:p>
      <w:r>
        <w:t>36.230</w:t>
      </w:r>
    </w:p>
    <w:p>
      <w:r>
        <w:t>30.000</w:t>
      </w:r>
    </w:p>
    <w:p>
      <w:r>
        <w:t>6.230</w:t>
      </w:r>
    </w:p>
    <w:p>
      <w:r>
        <w:t>31.130</w:t>
      </w:r>
    </w:p>
    <w:p>
      <w:r>
        <w:t>30.000</w:t>
      </w:r>
    </w:p>
    <w:p>
      <w:r>
        <w:t>30.000</w:t>
      </w:r>
    </w:p>
    <w:p>
      <w:r>
        <w:t>1.130</w:t>
      </w:r>
    </w:p>
    <w:p>
      <w:r>
        <w:t>1.130</w:t>
      </w:r>
    </w:p>
    <w:p>
      <w:r>
        <w:t>4.950</w:t>
      </w:r>
    </w:p>
    <w:p>
      <w:r>
        <w:t>4.950</w:t>
      </w:r>
    </w:p>
    <w:p>
      <w:r>
        <w:t>4.950</w:t>
      </w:r>
    </w:p>
    <w:p>
      <w:r>
        <w:t>150</w:t>
      </w:r>
    </w:p>
    <w:p>
      <w:r>
        <w:t>150</w:t>
      </w:r>
    </w:p>
    <w:p>
      <w:r>
        <w:t>150</w:t>
      </w:r>
    </w:p>
    <w:p>
      <w:r>
        <w:t>7</w:t>
      </w:r>
    </w:p>
    <w:p>
      <w:r>
        <w:t>Sở Văn hóa - Thể thao và Du lịch</w:t>
      </w:r>
    </w:p>
    <w:p>
      <w:r>
        <w:t>29.839</w:t>
      </w:r>
    </w:p>
    <w:p>
      <w:r>
        <w:t>19.663</w:t>
      </w:r>
    </w:p>
    <w:p>
      <w:r>
        <w:t>10.176</w:t>
      </w:r>
    </w:p>
    <w:p>
      <w:r>
        <w:t>29.039</w:t>
      </w:r>
    </w:p>
    <w:p>
      <w:r>
        <w:t>19.663</w:t>
      </w:r>
    </w:p>
    <w:p>
      <w:r>
        <w:t>19.663</w:t>
      </w:r>
    </w:p>
    <w:p>
      <w:r>
        <w:t>9.376</w:t>
      </w:r>
    </w:p>
    <w:p>
      <w:r>
        <w:t>9.376</w:t>
      </w:r>
    </w:p>
    <w:p>
      <w:r>
        <w:t>800</w:t>
      </w:r>
    </w:p>
    <w:p>
      <w:r>
        <w:t>800</w:t>
      </w:r>
    </w:p>
    <w:p>
      <w:r>
        <w:t>800</w:t>
      </w:r>
    </w:p>
    <w:p>
      <w:r>
        <w:t>8</w:t>
      </w:r>
    </w:p>
    <w:p>
      <w:r>
        <w:t>Sở Xây dựng</w:t>
      </w:r>
    </w:p>
    <w:p>
      <w:r>
        <w:t>60</w:t>
      </w:r>
    </w:p>
    <w:p>
      <w:r>
        <w:t>60</w:t>
      </w:r>
    </w:p>
    <w:p>
      <w:r>
        <w:t>60</w:t>
      </w:r>
    </w:p>
    <w:p>
      <w:r>
        <w:t>60</w:t>
      </w:r>
    </w:p>
    <w:p>
      <w:r>
        <w:t>60</w:t>
      </w:r>
    </w:p>
    <w:p>
      <w:r>
        <w:t>9</w:t>
      </w:r>
    </w:p>
    <w:p>
      <w:r>
        <w:t>Sở Y tế</w:t>
      </w:r>
    </w:p>
    <w:p>
      <w:r>
        <w:t>106.285</w:t>
      </w:r>
    </w:p>
    <w:p>
      <w:r>
        <w:t>83.498</w:t>
      </w:r>
    </w:p>
    <w:p>
      <w:r>
        <w:t>22.787</w:t>
      </w:r>
    </w:p>
    <w:p>
      <w:r>
        <w:t>20.017</w:t>
      </w:r>
    </w:p>
    <w:p>
      <w:r>
        <w:t>20.017</w:t>
      </w:r>
    </w:p>
    <w:p>
      <w:r>
        <w:t>20.017</w:t>
      </w:r>
    </w:p>
    <w:p>
      <w:r>
        <w:t>22.321</w:t>
      </w:r>
    </w:p>
    <w:p>
      <w:r>
        <w:t>19.551</w:t>
      </w:r>
    </w:p>
    <w:p>
      <w:r>
        <w:t>19.551</w:t>
      </w:r>
    </w:p>
    <w:p>
      <w:r>
        <w:t>2.770</w:t>
      </w:r>
    </w:p>
    <w:p>
      <w:r>
        <w:t>2.770</w:t>
      </w:r>
    </w:p>
    <w:p>
      <w:r>
        <w:t>63.947</w:t>
      </w:r>
    </w:p>
    <w:p>
      <w:r>
        <w:t>63.947</w:t>
      </w:r>
    </w:p>
    <w:p>
      <w:r>
        <w:t>63.947</w:t>
      </w:r>
    </w:p>
    <w:p>
      <w:r>
        <w:t>10</w:t>
      </w:r>
    </w:p>
    <w:p>
      <w:r>
        <w:t>Ban Dân tộc</w:t>
      </w:r>
    </w:p>
    <w:p>
      <w:r>
        <w:t>24.410</w:t>
      </w:r>
    </w:p>
    <w:p>
      <w:r>
        <w:t>1.900</w:t>
      </w:r>
    </w:p>
    <w:p>
      <w:r>
        <w:t>22.510</w:t>
      </w:r>
    </w:p>
    <w:p>
      <w:r>
        <w:t>24.410</w:t>
      </w:r>
    </w:p>
    <w:p>
      <w:r>
        <w:t>1.900</w:t>
      </w:r>
    </w:p>
    <w:p>
      <w:r>
        <w:t>1.900</w:t>
      </w:r>
    </w:p>
    <w:p>
      <w:r>
        <w:t>22.510</w:t>
      </w:r>
    </w:p>
    <w:p>
      <w:r>
        <w:t>22.510</w:t>
      </w:r>
    </w:p>
    <w:p>
      <w:r>
        <w:t>11</w:t>
      </w:r>
    </w:p>
    <w:p>
      <w:r>
        <w:t>Trường Cao đẳng nghề</w:t>
      </w:r>
    </w:p>
    <w:p>
      <w:r>
        <w:t>15.703</w:t>
      </w:r>
    </w:p>
    <w:p>
      <w:r>
        <w:t>12.025</w:t>
      </w:r>
    </w:p>
    <w:p>
      <w:r>
        <w:t>3.678</w:t>
      </w:r>
    </w:p>
    <w:p>
      <w:r>
        <w:t>1.978</w:t>
      </w:r>
    </w:p>
    <w:p>
      <w:r>
        <w:t>1.978</w:t>
      </w:r>
    </w:p>
    <w:p>
      <w:r>
        <w:t>1.978</w:t>
      </w:r>
    </w:p>
    <w:p>
      <w:r>
        <w:t>13.725</w:t>
      </w:r>
    </w:p>
    <w:p>
      <w:r>
        <w:t>12.025</w:t>
      </w:r>
    </w:p>
    <w:p>
      <w:r>
        <w:t>12.025</w:t>
      </w:r>
    </w:p>
    <w:p>
      <w:r>
        <w:t>1.700</w:t>
      </w:r>
    </w:p>
    <w:p>
      <w:r>
        <w:t>1.700</w:t>
      </w:r>
    </w:p>
    <w:p>
      <w:r>
        <w:t>12</w:t>
      </w:r>
    </w:p>
    <w:p>
      <w:r>
        <w:t>Trường Cao đẳng Kinh tế kỹ thuật</w:t>
      </w:r>
    </w:p>
    <w:p>
      <w:r>
        <w:t>15.269</w:t>
      </w:r>
    </w:p>
    <w:p>
      <w:r>
        <w:t>11.591</w:t>
      </w:r>
    </w:p>
    <w:p>
      <w:r>
        <w:t>3.678</w:t>
      </w:r>
    </w:p>
    <w:p>
      <w:r>
        <w:t>1.978</w:t>
      </w:r>
    </w:p>
    <w:p>
      <w:r>
        <w:t>1.978</w:t>
      </w:r>
    </w:p>
    <w:p>
      <w:r>
        <w:t>1.978</w:t>
      </w:r>
    </w:p>
    <w:p>
      <w:r>
        <w:t>13.291</w:t>
      </w:r>
    </w:p>
    <w:p>
      <w:r>
        <w:t>11.591</w:t>
      </w:r>
    </w:p>
    <w:p>
      <w:r>
        <w:t>11.591</w:t>
      </w:r>
    </w:p>
    <w:p>
      <w:r>
        <w:t>1.700</w:t>
      </w:r>
    </w:p>
    <w:p>
      <w:r>
        <w:t>1.700</w:t>
      </w:r>
    </w:p>
    <w:p>
      <w:r>
        <w:t>13</w:t>
      </w:r>
    </w:p>
    <w:p>
      <w:r>
        <w:t>Hội Liên hiệp phụ nữ tỉnh</w:t>
      </w:r>
    </w:p>
    <w:p>
      <w:r>
        <w:t>5.170</w:t>
      </w:r>
    </w:p>
    <w:p>
      <w:r>
        <w:t>5.170</w:t>
      </w:r>
    </w:p>
    <w:p>
      <w:r>
        <w:t>4.870</w:t>
      </w:r>
    </w:p>
    <w:p>
      <w:r>
        <w:t>4.870</w:t>
      </w:r>
    </w:p>
    <w:p>
      <w:r>
        <w:t>4.870</w:t>
      </w:r>
    </w:p>
    <w:p>
      <w:r>
        <w:t>300</w:t>
      </w:r>
    </w:p>
    <w:p>
      <w:r>
        <w:t>300</w:t>
      </w:r>
    </w:p>
    <w:p>
      <w:r>
        <w:t>300</w:t>
      </w:r>
    </w:p>
    <w:p>
      <w:r>
        <w:t>14</w:t>
      </w:r>
    </w:p>
    <w:p>
      <w:r>
        <w:t>Tỉnh Đoàn thanh niên</w:t>
      </w:r>
    </w:p>
    <w:p>
      <w:r>
        <w:t>400</w:t>
      </w:r>
    </w:p>
    <w:p>
      <w:r>
        <w:t>400</w:t>
      </w:r>
    </w:p>
    <w:p>
      <w:r>
        <w:t>400</w:t>
      </w:r>
    </w:p>
    <w:p>
      <w:r>
        <w:t>400</w:t>
      </w:r>
    </w:p>
    <w:p>
      <w:r>
        <w:t>400</w:t>
      </w:r>
    </w:p>
    <w:p>
      <w:r>
        <w:t>15</w:t>
      </w:r>
    </w:p>
    <w:p>
      <w:r>
        <w:t>Ủy ban Mặt trận tổ quốc Việt Nam tỉnh Điện Biên</w:t>
      </w:r>
    </w:p>
    <w:p>
      <w:r>
        <w:t>50</w:t>
      </w:r>
    </w:p>
    <w:p>
      <w:r>
        <w:t>50</w:t>
      </w:r>
    </w:p>
    <w:p>
      <w:r>
        <w:t>50</w:t>
      </w:r>
    </w:p>
    <w:p>
      <w:r>
        <w:t>50</w:t>
      </w:r>
    </w:p>
    <w:p>
      <w:r>
        <w:t>50</w:t>
      </w:r>
    </w:p>
    <w:p>
      <w:r>
        <w:t>16</w:t>
      </w:r>
    </w:p>
    <w:p>
      <w:r>
        <w:t>Hội Nông dân tỉnh</w:t>
      </w:r>
    </w:p>
    <w:p>
      <w:r>
        <w:t>1.000</w:t>
      </w:r>
    </w:p>
    <w:p>
      <w:r>
        <w:t>1.000</w:t>
      </w:r>
    </w:p>
    <w:p>
      <w:r>
        <w:t>1.000</w:t>
      </w:r>
    </w:p>
    <w:p>
      <w:r>
        <w:t>1.000</w:t>
      </w:r>
    </w:p>
    <w:p>
      <w:r>
        <w:t>1.000</w:t>
      </w:r>
    </w:p>
    <w:p>
      <w:r>
        <w:t>17</w:t>
      </w:r>
    </w:p>
    <w:p>
      <w:r>
        <w:t>Công an tỉnh</w:t>
      </w:r>
    </w:p>
    <w:p>
      <w:r>
        <w:t>750</w:t>
      </w:r>
    </w:p>
    <w:p>
      <w:r>
        <w:t>750</w:t>
      </w:r>
    </w:p>
    <w:p>
      <w:r>
        <w:t>750</w:t>
      </w:r>
    </w:p>
    <w:p>
      <w:r>
        <w:t>750</w:t>
      </w:r>
    </w:p>
    <w:p>
      <w:r>
        <w:t>750</w:t>
      </w:r>
    </w:p>
    <w:p>
      <w:r>
        <w:t>18</w:t>
      </w:r>
    </w:p>
    <w:p>
      <w:r>
        <w:t>BCH Bộ đội biên phòng tỉnh</w:t>
      </w:r>
    </w:p>
    <w:p>
      <w:r>
        <w:t>600</w:t>
      </w:r>
    </w:p>
    <w:p>
      <w:r>
        <w:t>600</w:t>
      </w:r>
    </w:p>
    <w:p>
      <w:r>
        <w:t>600</w:t>
      </w:r>
    </w:p>
    <w:p>
      <w:r>
        <w:t>600</w:t>
      </w:r>
    </w:p>
    <w:p>
      <w:r>
        <w:t>600</w:t>
      </w:r>
    </w:p>
    <w:p>
      <w:r>
        <w:t>19</w:t>
      </w:r>
    </w:p>
    <w:p>
      <w:r>
        <w:t>Văn phòng Điều phối nông thôn mới</w:t>
      </w:r>
    </w:p>
    <w:p>
      <w:r>
        <w:t>2.114</w:t>
      </w:r>
    </w:p>
    <w:p>
      <w:r>
        <w:t>2.114</w:t>
      </w:r>
    </w:p>
    <w:p>
      <w:r>
        <w:t>2.114</w:t>
      </w:r>
    </w:p>
    <w:p>
      <w:r>
        <w:t>2.114</w:t>
      </w:r>
    </w:p>
    <w:p>
      <w:r>
        <w:t>2.114</w:t>
      </w:r>
    </w:p>
    <w:p>
      <w:r>
        <w:t>20</w:t>
      </w:r>
    </w:p>
    <w:p>
      <w:r>
        <w:t>Liên Minh hợp tác xã</w:t>
      </w:r>
    </w:p>
    <w:p>
      <w:r>
        <w:t>550</w:t>
      </w:r>
    </w:p>
    <w:p>
      <w:r>
        <w:t>550</w:t>
      </w:r>
    </w:p>
    <w:p>
      <w:r>
        <w:t>550</w:t>
      </w:r>
    </w:p>
    <w:p>
      <w:r>
        <w:t>550</w:t>
      </w:r>
    </w:p>
    <w:p>
      <w:r>
        <w:t>550</w:t>
      </w:r>
    </w:p>
    <w:p>
      <w:r>
        <w:t>21</w:t>
      </w:r>
    </w:p>
    <w:p>
      <w:r>
        <w:t>Các đơn vị khác*</w:t>
      </w:r>
    </w:p>
    <w:p>
      <w:r>
        <w:t>351.558</w:t>
      </w:r>
    </w:p>
    <w:p>
      <w:r>
        <w:t>351.558</w:t>
      </w:r>
    </w:p>
    <w:p>
      <w:r>
        <w:t>106.234</w:t>
      </w:r>
    </w:p>
    <w:p>
      <w:r>
        <w:t>106.234</w:t>
      </w:r>
    </w:p>
    <w:p>
      <w:r>
        <w:t>106.234</w:t>
      </w:r>
    </w:p>
    <w:p>
      <w:r>
        <w:t>229.156</w:t>
      </w:r>
    </w:p>
    <w:p>
      <w:r>
        <w:t>229.156</w:t>
      </w:r>
    </w:p>
    <w:p>
      <w:r>
        <w:t>229.156</w:t>
      </w:r>
    </w:p>
    <w:p>
      <w:r>
        <w:t>16.168</w:t>
      </w:r>
    </w:p>
    <w:p>
      <w:r>
        <w:t>16.168</w:t>
      </w:r>
    </w:p>
    <w:p>
      <w:r>
        <w:t>16.168</w:t>
      </w:r>
    </w:p>
    <w:p>
      <w:r>
        <w:t>II</w:t>
      </w:r>
    </w:p>
    <w:p>
      <w:r>
        <w:t>Ngân sách cấp huyện</w:t>
      </w:r>
    </w:p>
    <w:p>
      <w:r>
        <w:t>1.471.504</w:t>
      </w:r>
    </w:p>
    <w:p>
      <w:r>
        <w:t>801.373</w:t>
      </w:r>
    </w:p>
    <w:p>
      <w:r>
        <w:t>670.131</w:t>
      </w:r>
    </w:p>
    <w:p>
      <w:r>
        <w:t>954.473</w:t>
      </w:r>
    </w:p>
    <w:p>
      <w:r>
        <w:t>571.884</w:t>
      </w:r>
    </w:p>
    <w:p>
      <w:r>
        <w:t>571.884</w:t>
      </w:r>
    </w:p>
    <w:p>
      <w:r>
        <w:t>0</w:t>
      </w:r>
    </w:p>
    <w:p>
      <w:r>
        <w:t>382.589</w:t>
      </w:r>
    </w:p>
    <w:p>
      <w:r>
        <w:t>382.589</w:t>
      </w:r>
    </w:p>
    <w:p>
      <w:r>
        <w:t>0</w:t>
      </w:r>
    </w:p>
    <w:p>
      <w:r>
        <w:t>412.494</w:t>
      </w:r>
    </w:p>
    <w:p>
      <w:r>
        <w:t>143.092</w:t>
      </w:r>
    </w:p>
    <w:p>
      <w:r>
        <w:t>143.092</w:t>
      </w:r>
    </w:p>
    <w:p>
      <w:r>
        <w:t>0</w:t>
      </w:r>
    </w:p>
    <w:p>
      <w:r>
        <w:t>269.402</w:t>
      </w:r>
    </w:p>
    <w:p>
      <w:r>
        <w:t>269.402</w:t>
      </w:r>
    </w:p>
    <w:p>
      <w:r>
        <w:t>0</w:t>
      </w:r>
    </w:p>
    <w:p>
      <w:r>
        <w:t>104.537</w:t>
      </w:r>
    </w:p>
    <w:p>
      <w:r>
        <w:t>86.397</w:t>
      </w:r>
    </w:p>
    <w:p>
      <w:r>
        <w:t>86.397</w:t>
      </w:r>
    </w:p>
    <w:p>
      <w:r>
        <w:t>0</w:t>
      </w:r>
    </w:p>
    <w:p>
      <w:r>
        <w:t>18.140</w:t>
      </w:r>
    </w:p>
    <w:p>
      <w:r>
        <w:t>18.140</w:t>
      </w:r>
    </w:p>
    <w:p>
      <w:r>
        <w:t>0</w:t>
      </w:r>
    </w:p>
    <w:p>
      <w:r>
        <w:t>1</w:t>
      </w:r>
    </w:p>
    <w:p>
      <w:r>
        <w:t>Thành phố Điện Biên Phủ</w:t>
      </w:r>
    </w:p>
    <w:p>
      <w:r>
        <w:t>37.593</w:t>
      </w:r>
    </w:p>
    <w:p>
      <w:r>
        <w:t>24.858</w:t>
      </w:r>
    </w:p>
    <w:p>
      <w:r>
        <w:t>12.735</w:t>
      </w:r>
    </w:p>
    <w:p>
      <w:r>
        <w:t>23.068</w:t>
      </w:r>
    </w:p>
    <w:p>
      <w:r>
        <w:t>20.820</w:t>
      </w:r>
    </w:p>
    <w:p>
      <w:r>
        <w:t>20.820</w:t>
      </w:r>
    </w:p>
    <w:p>
      <w:r>
        <w:t>2.248</w:t>
      </w:r>
    </w:p>
    <w:p>
      <w:r>
        <w:t>2.248</w:t>
      </w:r>
    </w:p>
    <w:p>
      <w:r>
        <w:t>8.617</w:t>
      </w:r>
    </w:p>
    <w:p>
      <w:r>
        <w:t>0</w:t>
      </w:r>
    </w:p>
    <w:p>
      <w:r>
        <w:t>8.617</w:t>
      </w:r>
    </w:p>
    <w:p>
      <w:r>
        <w:t>8.617</w:t>
      </w:r>
    </w:p>
    <w:p>
      <w:r>
        <w:t>5.908</w:t>
      </w:r>
    </w:p>
    <w:p>
      <w:r>
        <w:t>4.038</w:t>
      </w:r>
    </w:p>
    <w:p>
      <w:r>
        <w:t>4.038</w:t>
      </w:r>
    </w:p>
    <w:p>
      <w:r>
        <w:t>1.870</w:t>
      </w:r>
    </w:p>
    <w:p>
      <w:r>
        <w:t>1.870</w:t>
      </w:r>
    </w:p>
    <w:p>
      <w:r>
        <w:t>2</w:t>
      </w:r>
    </w:p>
    <w:p>
      <w:r>
        <w:t>Huyện Điện Biên</w:t>
      </w:r>
    </w:p>
    <w:p>
      <w:r>
        <w:t>171.553</w:t>
      </w:r>
    </w:p>
    <w:p>
      <w:r>
        <w:t>95.300</w:t>
      </w:r>
    </w:p>
    <w:p>
      <w:r>
        <w:t>76.253</w:t>
      </w:r>
    </w:p>
    <w:p>
      <w:r>
        <w:t>122.174</w:t>
      </w:r>
    </w:p>
    <w:p>
      <w:r>
        <w:t>68.284</w:t>
      </w:r>
    </w:p>
    <w:p>
      <w:r>
        <w:t>68.284</w:t>
      </w:r>
    </w:p>
    <w:p>
      <w:r>
        <w:t>53.890</w:t>
      </w:r>
    </w:p>
    <w:p>
      <w:r>
        <w:t>53.890</w:t>
      </w:r>
    </w:p>
    <w:p>
      <w:r>
        <w:t>16.523</w:t>
      </w:r>
    </w:p>
    <w:p>
      <w:r>
        <w:t>0</w:t>
      </w:r>
    </w:p>
    <w:p>
      <w:r>
        <w:t>16.523</w:t>
      </w:r>
    </w:p>
    <w:p>
      <w:r>
        <w:t>16.523</w:t>
      </w:r>
    </w:p>
    <w:p>
      <w:r>
        <w:t>32.856</w:t>
      </w:r>
    </w:p>
    <w:p>
      <w:r>
        <w:t>27.016</w:t>
      </w:r>
    </w:p>
    <w:p>
      <w:r>
        <w:t>27.016</w:t>
      </w:r>
    </w:p>
    <w:p>
      <w:r>
        <w:t>5.840</w:t>
      </w:r>
    </w:p>
    <w:p>
      <w:r>
        <w:t>5.840</w:t>
      </w:r>
    </w:p>
    <w:p>
      <w:r>
        <w:t>3</w:t>
      </w:r>
    </w:p>
    <w:p>
      <w:r>
        <w:t>Huyện Tuần Giáo</w:t>
      </w:r>
    </w:p>
    <w:p>
      <w:r>
        <w:t>269.834</w:t>
      </w:r>
    </w:p>
    <w:p>
      <w:r>
        <w:t>122.098</w:t>
      </w:r>
    </w:p>
    <w:p>
      <w:r>
        <w:t>147.736</w:t>
      </w:r>
    </w:p>
    <w:p>
      <w:r>
        <w:t>205.282</w:t>
      </w:r>
    </w:p>
    <w:p>
      <w:r>
        <w:t>105.302</w:t>
      </w:r>
    </w:p>
    <w:p>
      <w:r>
        <w:t>105.302</w:t>
      </w:r>
    </w:p>
    <w:p>
      <w:r>
        <w:t>99.980</w:t>
      </w:r>
    </w:p>
    <w:p>
      <w:r>
        <w:t>99.980</w:t>
      </w:r>
    </w:p>
    <w:p>
      <w:r>
        <w:t>48.946</w:t>
      </w:r>
    </w:p>
    <w:p>
      <w:r>
        <w:t>3.000</w:t>
      </w:r>
    </w:p>
    <w:p>
      <w:r>
        <w:t>3.000</w:t>
      </w:r>
    </w:p>
    <w:p>
      <w:r>
        <w:t>45.946</w:t>
      </w:r>
    </w:p>
    <w:p>
      <w:r>
        <w:t>45.946</w:t>
      </w:r>
    </w:p>
    <w:p>
      <w:r>
        <w:t>15.606</w:t>
      </w:r>
    </w:p>
    <w:p>
      <w:r>
        <w:t>13.796</w:t>
      </w:r>
    </w:p>
    <w:p>
      <w:r>
        <w:t>13.796</w:t>
      </w:r>
    </w:p>
    <w:p>
      <w:r>
        <w:t>1.810</w:t>
      </w:r>
    </w:p>
    <w:p>
      <w:r>
        <w:t>1.810</w:t>
      </w:r>
    </w:p>
    <w:p>
      <w:r>
        <w:t>4</w:t>
      </w:r>
    </w:p>
    <w:p>
      <w:r>
        <w:t>Huyện Mường Ảng</w:t>
      </w:r>
    </w:p>
    <w:p>
      <w:r>
        <w:t>171.446</w:t>
      </w:r>
    </w:p>
    <w:p>
      <w:r>
        <w:t>128.668</w:t>
      </w:r>
    </w:p>
    <w:p>
      <w:r>
        <w:t>42.778</w:t>
      </w:r>
    </w:p>
    <w:p>
      <w:r>
        <w:t>102.398</w:t>
      </w:r>
    </w:p>
    <w:p>
      <w:r>
        <w:t>89.726</w:t>
      </w:r>
    </w:p>
    <w:p>
      <w:r>
        <w:t>89.726</w:t>
      </w:r>
    </w:p>
    <w:p>
      <w:r>
        <w:t>12.672</w:t>
      </w:r>
    </w:p>
    <w:p>
      <w:r>
        <w:t>12.672</w:t>
      </w:r>
    </w:p>
    <w:p>
      <w:r>
        <w:t>63.862</w:t>
      </w:r>
    </w:p>
    <w:p>
      <w:r>
        <w:t>34.996</w:t>
      </w:r>
    </w:p>
    <w:p>
      <w:r>
        <w:t>34.996</w:t>
      </w:r>
    </w:p>
    <w:p>
      <w:r>
        <w:t>28.866</w:t>
      </w:r>
    </w:p>
    <w:p>
      <w:r>
        <w:t>28.866</w:t>
      </w:r>
    </w:p>
    <w:p>
      <w:r>
        <w:t>5.186</w:t>
      </w:r>
    </w:p>
    <w:p>
      <w:r>
        <w:t>3.946</w:t>
      </w:r>
    </w:p>
    <w:p>
      <w:r>
        <w:t>3.946</w:t>
      </w:r>
    </w:p>
    <w:p>
      <w:r>
        <w:t>1.240</w:t>
      </w:r>
    </w:p>
    <w:p>
      <w:r>
        <w:t>1.240</w:t>
      </w:r>
    </w:p>
    <w:p>
      <w:r>
        <w:t>5</w:t>
      </w:r>
    </w:p>
    <w:p>
      <w:r>
        <w:t>Huyện Tủa Chùa</w:t>
      </w:r>
    </w:p>
    <w:p>
      <w:r>
        <w:t>149.241</w:t>
      </w:r>
    </w:p>
    <w:p>
      <w:r>
        <w:t>67.255</w:t>
      </w:r>
    </w:p>
    <w:p>
      <w:r>
        <w:t>81.986</w:t>
      </w:r>
    </w:p>
    <w:p>
      <w:r>
        <w:t>87.661</w:t>
      </w:r>
    </w:p>
    <w:p>
      <w:r>
        <w:t>43.065</w:t>
      </w:r>
    </w:p>
    <w:p>
      <w:r>
        <w:t>43.065</w:t>
      </w:r>
    </w:p>
    <w:p>
      <w:r>
        <w:t>44.596</w:t>
      </w:r>
    </w:p>
    <w:p>
      <w:r>
        <w:t>44.596</w:t>
      </w:r>
    </w:p>
    <w:p>
      <w:r>
        <w:t>54.750</w:t>
      </w:r>
    </w:p>
    <w:p>
      <w:r>
        <w:t>19.500</w:t>
      </w:r>
    </w:p>
    <w:p>
      <w:r>
        <w:t>19.500</w:t>
      </w:r>
    </w:p>
    <w:p>
      <w:r>
        <w:t>35.250</w:t>
      </w:r>
    </w:p>
    <w:p>
      <w:r>
        <w:t>35.250</w:t>
      </w:r>
    </w:p>
    <w:p>
      <w:r>
        <w:t>6.830</w:t>
      </w:r>
    </w:p>
    <w:p>
      <w:r>
        <w:t>4.690</w:t>
      </w:r>
    </w:p>
    <w:p>
      <w:r>
        <w:t>4.690</w:t>
      </w:r>
    </w:p>
    <w:p>
      <w:r>
        <w:t>2.140</w:t>
      </w:r>
    </w:p>
    <w:p>
      <w:r>
        <w:t>2.140</w:t>
      </w:r>
    </w:p>
    <w:p>
      <w:r>
        <w:t>6</w:t>
      </w:r>
    </w:p>
    <w:p>
      <w:r>
        <w:t>Huyện Mường Chà</w:t>
      </w:r>
    </w:p>
    <w:p>
      <w:r>
        <w:t>165.625</w:t>
      </w:r>
    </w:p>
    <w:p>
      <w:r>
        <w:t>92.345</w:t>
      </w:r>
    </w:p>
    <w:p>
      <w:r>
        <w:t>73.280</w:t>
      </w:r>
    </w:p>
    <w:p>
      <w:r>
        <w:t>88.038</w:t>
      </w:r>
    </w:p>
    <w:p>
      <w:r>
        <w:t>44.997</w:t>
      </w:r>
    </w:p>
    <w:p>
      <w:r>
        <w:t>44.997</w:t>
      </w:r>
    </w:p>
    <w:p>
      <w:r>
        <w:t>43.041</w:t>
      </w:r>
    </w:p>
    <w:p>
      <w:r>
        <w:t>43.041</w:t>
      </w:r>
    </w:p>
    <w:p>
      <w:r>
        <w:t>60.570</w:t>
      </w:r>
    </w:p>
    <w:p>
      <w:r>
        <w:t>31.671</w:t>
      </w:r>
    </w:p>
    <w:p>
      <w:r>
        <w:t>31.671</w:t>
      </w:r>
    </w:p>
    <w:p>
      <w:r>
        <w:t>28.899</w:t>
      </w:r>
    </w:p>
    <w:p>
      <w:r>
        <w:t>28.899</w:t>
      </w:r>
    </w:p>
    <w:p>
      <w:r>
        <w:t>17.017</w:t>
      </w:r>
    </w:p>
    <w:p>
      <w:r>
        <w:t>15.677</w:t>
      </w:r>
    </w:p>
    <w:p>
      <w:r>
        <w:t>15.677</w:t>
      </w:r>
    </w:p>
    <w:p>
      <w:r>
        <w:t>1.340</w:t>
      </w:r>
    </w:p>
    <w:p>
      <w:r>
        <w:t>1.340</w:t>
      </w:r>
    </w:p>
    <w:p>
      <w:r>
        <w:t>7</w:t>
      </w:r>
    </w:p>
    <w:p>
      <w:r>
        <w:t>Huyện Mường Nhé</w:t>
      </w:r>
    </w:p>
    <w:p>
      <w:r>
        <w:t>156.260</w:t>
      </w:r>
    </w:p>
    <w:p>
      <w:r>
        <w:t>86.565</w:t>
      </w:r>
    </w:p>
    <w:p>
      <w:r>
        <w:t>69.695</w:t>
      </w:r>
    </w:p>
    <w:p>
      <w:r>
        <w:t>97.479</w:t>
      </w:r>
    </w:p>
    <w:p>
      <w:r>
        <w:t>57.765</w:t>
      </w:r>
    </w:p>
    <w:p>
      <w:r>
        <w:t>57.765</w:t>
      </w:r>
    </w:p>
    <w:p>
      <w:r>
        <w:t>39.714</w:t>
      </w:r>
    </w:p>
    <w:p>
      <w:r>
        <w:t>39.714</w:t>
      </w:r>
    </w:p>
    <w:p>
      <w:r>
        <w:t>57.831</w:t>
      </w:r>
    </w:p>
    <w:p>
      <w:r>
        <w:t>28.800</w:t>
      </w:r>
    </w:p>
    <w:p>
      <w:r>
        <w:t>28.800</w:t>
      </w:r>
    </w:p>
    <w:p>
      <w:r>
        <w:t>29.031</w:t>
      </w:r>
    </w:p>
    <w:p>
      <w:r>
        <w:t>29.031</w:t>
      </w:r>
    </w:p>
    <w:p>
      <w:r>
        <w:t>950</w:t>
      </w:r>
    </w:p>
    <w:p>
      <w:r>
        <w:t>0</w:t>
      </w:r>
    </w:p>
    <w:p>
      <w:r>
        <w:t>950</w:t>
      </w:r>
    </w:p>
    <w:p>
      <w:r>
        <w:t>950</w:t>
      </w:r>
    </w:p>
    <w:p>
      <w:r>
        <w:t>8</w:t>
      </w:r>
    </w:p>
    <w:p>
      <w:r>
        <w:t>Huyện Nậm Pồ</w:t>
      </w:r>
    </w:p>
    <w:p>
      <w:r>
        <w:t>141.624</w:t>
      </w:r>
    </w:p>
    <w:p>
      <w:r>
        <w:t>66.249</w:t>
      </w:r>
    </w:p>
    <w:p>
      <w:r>
        <w:t>75.375</w:t>
      </w:r>
    </w:p>
    <w:p>
      <w:r>
        <w:t>101.548</w:t>
      </w:r>
    </w:p>
    <w:p>
      <w:r>
        <w:t>65.445</w:t>
      </w:r>
    </w:p>
    <w:p>
      <w:r>
        <w:t>65.445</w:t>
      </w:r>
    </w:p>
    <w:p>
      <w:r>
        <w:t>36.103</w:t>
      </w:r>
    </w:p>
    <w:p>
      <w:r>
        <w:t>36.103</w:t>
      </w:r>
    </w:p>
    <w:p>
      <w:r>
        <w:t>38.732</w:t>
      </w:r>
    </w:p>
    <w:p>
      <w:r>
        <w:t>0</w:t>
      </w:r>
    </w:p>
    <w:p>
      <w:r>
        <w:t>38.732</w:t>
      </w:r>
    </w:p>
    <w:p>
      <w:r>
        <w:t>38.732</w:t>
      </w:r>
    </w:p>
    <w:p>
      <w:r>
        <w:t>1.344</w:t>
      </w:r>
    </w:p>
    <w:p>
      <w:r>
        <w:t>804</w:t>
      </w:r>
    </w:p>
    <w:p>
      <w:r>
        <w:t>804</w:t>
      </w:r>
    </w:p>
    <w:p>
      <w:r>
        <w:t>540</w:t>
      </w:r>
    </w:p>
    <w:p>
      <w:r>
        <w:t>540</w:t>
      </w:r>
    </w:p>
    <w:p>
      <w:r>
        <w:t>9</w:t>
      </w:r>
    </w:p>
    <w:p>
      <w:r>
        <w:t>Thị xã Mường Lay</w:t>
      </w:r>
    </w:p>
    <w:p>
      <w:r>
        <w:t>22.387</w:t>
      </w:r>
    </w:p>
    <w:p>
      <w:r>
        <w:t>9.094</w:t>
      </w:r>
    </w:p>
    <w:p>
      <w:r>
        <w:t>13.293</w:t>
      </w:r>
    </w:p>
    <w:p>
      <w:r>
        <w:t>11.749</w:t>
      </w:r>
    </w:p>
    <w:p>
      <w:r>
        <w:t>6.894</w:t>
      </w:r>
    </w:p>
    <w:p>
      <w:r>
        <w:t>6.894</w:t>
      </w:r>
    </w:p>
    <w:p>
      <w:r>
        <w:t>4.855</w:t>
      </w:r>
    </w:p>
    <w:p>
      <w:r>
        <w:t>4.855</w:t>
      </w:r>
    </w:p>
    <w:p>
      <w:r>
        <w:t>7.538</w:t>
      </w:r>
    </w:p>
    <w:p>
      <w:r>
        <w:t>0</w:t>
      </w:r>
    </w:p>
    <w:p>
      <w:r>
        <w:t>7.538</w:t>
      </w:r>
    </w:p>
    <w:p>
      <w:r>
        <w:t>7.538</w:t>
      </w:r>
    </w:p>
    <w:p>
      <w:r>
        <w:t>3.100</w:t>
      </w:r>
    </w:p>
    <w:p>
      <w:r>
        <w:t>2.200</w:t>
      </w:r>
    </w:p>
    <w:p>
      <w:r>
        <w:t>2.200</w:t>
      </w:r>
    </w:p>
    <w:p>
      <w:r>
        <w:t>900</w:t>
      </w:r>
    </w:p>
    <w:p>
      <w:r>
        <w:t>900</w:t>
      </w:r>
    </w:p>
    <w:p>
      <w:r>
        <w:t>10</w:t>
      </w:r>
    </w:p>
    <w:p>
      <w:r>
        <w:t>Huyện Điện Biên Đông</w:t>
      </w:r>
    </w:p>
    <w:p>
      <w:r>
        <w:t>185.941</w:t>
      </w:r>
    </w:p>
    <w:p>
      <w:r>
        <w:t>108.941</w:t>
      </w:r>
    </w:p>
    <w:p>
      <w:r>
        <w:t>77.000</w:t>
      </w:r>
    </w:p>
    <w:p>
      <w:r>
        <w:t>115.076</w:t>
      </w:r>
    </w:p>
    <w:p>
      <w:r>
        <w:t>69.586</w:t>
      </w:r>
    </w:p>
    <w:p>
      <w:r>
        <w:t>69.586</w:t>
      </w:r>
    </w:p>
    <w:p>
      <w:r>
        <w:t>45.490</w:t>
      </w:r>
    </w:p>
    <w:p>
      <w:r>
        <w:t>45.490</w:t>
      </w:r>
    </w:p>
    <w:p>
      <w:r>
        <w:t>55.125</w:t>
      </w:r>
    </w:p>
    <w:p>
      <w:r>
        <w:t>25.125</w:t>
      </w:r>
    </w:p>
    <w:p>
      <w:r>
        <w:t>25.125</w:t>
      </w:r>
    </w:p>
    <w:p>
      <w:r>
        <w:t>30.000</w:t>
      </w:r>
    </w:p>
    <w:p>
      <w:r>
        <w:t>30.000</w:t>
      </w:r>
    </w:p>
    <w:p>
      <w:r>
        <w:t>15.740</w:t>
      </w:r>
    </w:p>
    <w:p>
      <w:r>
        <w:t>14.230</w:t>
      </w:r>
    </w:p>
    <w:p>
      <w:r>
        <w:t>14.230</w:t>
      </w:r>
    </w:p>
    <w:p>
      <w:r>
        <w:t>1.510</w:t>
      </w:r>
    </w:p>
    <w:p>
      <w:r>
        <w:t>1.510</w:t>
      </w:r>
    </w:p>
    <w:p>
      <w:r>
        <w:t>Biểu số 58/CK-NSNN</w:t>
      </w:r>
    </w:p>
    <w:p>
      <w:r>
        <w:t>DANH MỤC CÁ CHƯƠNG TRÌNH, DỰ ÁN SỬ DỤNG VỐN NGÂN SÁCH NHÀ NƯỚC NĂM 2024</w:t>
      </w:r>
    </w:p>
    <w:p>
      <w:r>
        <w:t>(Kèm theo Quyết định số: 2193/QĐ-UBND ngày 29/12/2023 của UBND tỉnh Điện Biên)</w:t>
      </w:r>
    </w:p>
    <w:p>
      <w:r>
        <w:t>Đơn vị: Triệu đồng</w:t>
      </w:r>
    </w:p>
    <w:p>
      <w:r>
        <w:t>TT</w:t>
      </w:r>
    </w:p>
    <w:p>
      <w:r>
        <w:t>Danh mục dự án</w:t>
      </w:r>
    </w:p>
    <w:p>
      <w:r>
        <w:t>Địa điểm XD</w:t>
      </w:r>
    </w:p>
    <w:p>
      <w:r>
        <w:t>Năng lực thiết kế</w:t>
      </w:r>
    </w:p>
    <w:p>
      <w:r>
        <w:t>Thời gian KC-HT</w:t>
      </w:r>
    </w:p>
    <w:p>
      <w:r>
        <w:t>Quyết định đầu tư</w:t>
      </w:r>
    </w:p>
    <w:p>
      <w:r>
        <w:t>Khối lượng đã thực hiện từ khởi công đến hết ngày 31/12/2023</w:t>
      </w:r>
    </w:p>
    <w:p>
      <w:r>
        <w:t>Đã bố trí vốn đến hết KH năm 2023</w:t>
      </w:r>
    </w:p>
    <w:p>
      <w:r>
        <w:t>Kế hoạch vốn năm 2024</w:t>
      </w:r>
    </w:p>
    <w:p>
      <w:r>
        <w:t>Số quyết định ngày, tháng, năm ban hành</w:t>
      </w:r>
    </w:p>
    <w:p>
      <w:r>
        <w:t>Tổng mức đầu tư</w:t>
      </w:r>
    </w:p>
    <w:p>
      <w:r>
        <w:t>Tổng số (tất cả các nguồn vốn)</w:t>
      </w:r>
    </w:p>
    <w:p>
      <w:r>
        <w:t>Chia theo nguồn vốn</w:t>
      </w:r>
    </w:p>
    <w:p>
      <w:r>
        <w:t>Tổng số</w:t>
      </w:r>
    </w:p>
    <w:p>
      <w:r>
        <w:t>Chia theo nguồn vốn</w:t>
      </w:r>
    </w:p>
    <w:p>
      <w:r>
        <w:t>Tổng số (tất cả các nguồn vốn)</w:t>
      </w:r>
    </w:p>
    <w:p>
      <w:r>
        <w:t>Chia theo nguồn vốn</w:t>
      </w:r>
    </w:p>
    <w:p>
      <w:r>
        <w:t>Tổng số (tất cả các nguồn vốn)</w:t>
      </w:r>
    </w:p>
    <w:p>
      <w:r>
        <w:t>Chia theo nguồn vốn</w:t>
      </w:r>
    </w:p>
    <w:p>
      <w:r>
        <w:t>Ngân sách địa phương</w:t>
      </w:r>
    </w:p>
    <w:p>
      <w:r>
        <w:t>Ngân sách trung ương</w:t>
      </w:r>
    </w:p>
    <w:p>
      <w:r>
        <w:t>Vốn nước ngoài</w:t>
      </w:r>
    </w:p>
    <w:p>
      <w:r>
        <w:t>Ngân sách địa phương</w:t>
      </w:r>
    </w:p>
    <w:p>
      <w:r>
        <w:t>Ngân sách trung ương</w:t>
      </w:r>
    </w:p>
    <w:p>
      <w:r>
        <w:t>Vốn nước ngoài</w:t>
      </w:r>
    </w:p>
    <w:p>
      <w:r>
        <w:t>Ngân sách địa phương</w:t>
      </w:r>
    </w:p>
    <w:p>
      <w:r>
        <w:t>Ngân sách trung ương</w:t>
      </w:r>
    </w:p>
    <w:p>
      <w:r>
        <w:t>Vốn nước ngoài</w:t>
      </w:r>
    </w:p>
    <w:p>
      <w:r>
        <w:t>Ngân sách địa phương</w:t>
      </w:r>
    </w:p>
    <w:p>
      <w:r>
        <w:t>Ngân sách trung ương</w:t>
      </w:r>
    </w:p>
    <w:p>
      <w:r>
        <w:t>Vốn nước ngoài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 (A+B+C +…)</w:t>
      </w:r>
    </w:p>
    <w:p>
      <w:r>
        <w:t>13.217.058</w:t>
      </w:r>
    </w:p>
    <w:p>
      <w:r>
        <w:t>5.476.762</w:t>
      </w:r>
    </w:p>
    <w:p>
      <w:r>
        <w:t>3.801.580</w:t>
      </w:r>
    </w:p>
    <w:p>
      <w:r>
        <w:t>0</w:t>
      </w:r>
    </w:p>
    <w:p>
      <w:r>
        <w:t>0</w:t>
      </w:r>
    </w:p>
    <w:p>
      <w:r>
        <w:t>0</w:t>
      </w:r>
    </w:p>
    <w:p>
      <w:r>
        <w:t>0</w:t>
      </w:r>
    </w:p>
    <w:p>
      <w:r>
        <w:t>0</w:t>
      </w:r>
    </w:p>
    <w:p>
      <w:r>
        <w:t>5.636.159</w:t>
      </w:r>
    </w:p>
    <w:p>
      <w:r>
        <w:t>2.087.778</w:t>
      </w:r>
    </w:p>
    <w:p>
      <w:r>
        <w:t>2.517.228</w:t>
      </w:r>
    </w:p>
    <w:p>
      <w:r>
        <w:t>0</w:t>
      </w:r>
    </w:p>
    <w:p>
      <w:r>
        <w:t>2.740.192</w:t>
      </w:r>
    </w:p>
    <w:p>
      <w:r>
        <w:t>1.313.872</w:t>
      </w:r>
    </w:p>
    <w:p>
      <w:r>
        <w:t>1.326.320</w:t>
      </w:r>
    </w:p>
    <w:p>
      <w:r>
        <w:t>100.000</w:t>
      </w:r>
    </w:p>
    <w:p>
      <w:r>
        <w:t>A</w:t>
      </w:r>
    </w:p>
    <w:p>
      <w:r>
        <w:t>Ngành/lĩnh vực hoạt động kinh tế</w:t>
      </w:r>
    </w:p>
    <w:p>
      <w:r>
        <w:t>6.506.839</w:t>
      </w:r>
    </w:p>
    <w:p>
      <w:r>
        <w:t>2.482.619</w:t>
      </w:r>
    </w:p>
    <w:p>
      <w:r>
        <w:t>1.385.761</w:t>
      </w:r>
    </w:p>
    <w:p>
      <w:r>
        <w:t>0</w:t>
      </w:r>
    </w:p>
    <w:p>
      <w:r>
        <w:t>0</w:t>
      </w:r>
    </w:p>
    <w:p>
      <w:r>
        <w:t>0</w:t>
      </w:r>
    </w:p>
    <w:p>
      <w:r>
        <w:t>0</w:t>
      </w:r>
    </w:p>
    <w:p>
      <w:r>
        <w:t>0</w:t>
      </w:r>
    </w:p>
    <w:p>
      <w:r>
        <w:t>3.484.731</w:t>
      </w:r>
    </w:p>
    <w:p>
      <w:r>
        <w:t>1.108.034</w:t>
      </w:r>
    </w:p>
    <w:p>
      <w:r>
        <w:t>1.471.474</w:t>
      </w:r>
    </w:p>
    <w:p>
      <w:r>
        <w:t>0</w:t>
      </w:r>
    </w:p>
    <w:p>
      <w:r>
        <w:t>1.241.968</w:t>
      </w:r>
    </w:p>
    <w:p>
      <w:r>
        <w:t>727.143</w:t>
      </w:r>
    </w:p>
    <w:p>
      <w:r>
        <w:t>514.825</w:t>
      </w:r>
    </w:p>
    <w:p>
      <w:r>
        <w:t>0</w:t>
      </w:r>
    </w:p>
    <w:p>
      <w:r>
        <w:t>1</w:t>
      </w:r>
    </w:p>
    <w:p>
      <w:r>
        <w:t>UBND thành phố Điện Biên phù</w:t>
      </w:r>
    </w:p>
    <w:p>
      <w:r>
        <w:t>1.650.300</w:t>
      </w:r>
    </w:p>
    <w:p>
      <w:r>
        <w:t>1.276.562</w:t>
      </w:r>
    </w:p>
    <w:p>
      <w:r>
        <w:t>0</w:t>
      </w:r>
    </w:p>
    <w:p>
      <w:r>
        <w:t>0</w:t>
      </w:r>
    </w:p>
    <w:p>
      <w:r>
        <w:t>0</w:t>
      </w:r>
    </w:p>
    <w:p>
      <w:r>
        <w:t>0</w:t>
      </w:r>
    </w:p>
    <w:p>
      <w:r>
        <w:t>0</w:t>
      </w:r>
    </w:p>
    <w:p>
      <w:r>
        <w:t>0</w:t>
      </w:r>
    </w:p>
    <w:p>
      <w:r>
        <w:t>1.071.849</w:t>
      </w:r>
    </w:p>
    <w:p>
      <w:r>
        <w:t>705.011</w:t>
      </w:r>
    </w:p>
    <w:p>
      <w:r>
        <w:t>0</w:t>
      </w:r>
    </w:p>
    <w:p>
      <w:r>
        <w:t>0</w:t>
      </w:r>
    </w:p>
    <w:p>
      <w:r>
        <w:t>484.120</w:t>
      </w:r>
    </w:p>
    <w:p>
      <w:r>
        <w:t>484.035</w:t>
      </w:r>
    </w:p>
    <w:p>
      <w:r>
        <w:t>85</w:t>
      </w:r>
    </w:p>
    <w:p>
      <w:r>
        <w:t>0</w:t>
      </w:r>
    </w:p>
    <w:p>
      <w:r>
        <w:t>*</w:t>
      </w:r>
    </w:p>
    <w:p>
      <w:r>
        <w:t>Các dự án tiếp chi</w:t>
      </w:r>
    </w:p>
    <w:p>
      <w:r>
        <w:t>0</w:t>
      </w:r>
    </w:p>
    <w:p>
      <w:r>
        <w:t>Giải phóng mặt bằng, hỗ trợ tái định cư theo quy hoạch chi tiết Cảng hàng không Điện Biên giai đoạn đến năm 2020, định hướng đến năm 2030 (để thực hiện dự án Nâng cấp, cải tạo Cảng hàng không Điện Biên)</w:t>
      </w:r>
    </w:p>
    <w:p>
      <w:r>
        <w:t>TP ĐBP</w:t>
      </w:r>
    </w:p>
    <w:p>
      <w:r>
        <w:t>2020-2023</w:t>
      </w:r>
    </w:p>
    <w:p>
      <w:r>
        <w:t>799/QĐ-UBND 14/8/2020</w:t>
      </w:r>
    </w:p>
    <w:p>
      <w:r>
        <w:t>1.100.000</w:t>
      </w:r>
    </w:p>
    <w:p>
      <w:r>
        <w:t>855.000</w:t>
      </w:r>
    </w:p>
    <w:p>
      <w:r>
        <w:t>750.000</w:t>
      </w:r>
    </w:p>
    <w:p>
      <w:r>
        <w:t>505.000</w:t>
      </w:r>
    </w:p>
    <w:p>
      <w:r>
        <w:t>350.000</w:t>
      </w:r>
    </w:p>
    <w:p>
      <w:r>
        <w:t>350.000</w:t>
      </w:r>
    </w:p>
    <w:p>
      <w:r>
        <w:t>Dự án: Hạ tầng kỹ thuật khung khu trụ sở cơ quan, khu công cộng, khu thương mại dịch vụ dọc trục đường 60m</w:t>
      </w:r>
    </w:p>
    <w:p>
      <w:r>
        <w:t>TP ĐBP</w:t>
      </w:r>
    </w:p>
    <w:p>
      <w:r>
        <w:t>2017-2022</w:t>
      </w:r>
    </w:p>
    <w:p>
      <w:r>
        <w:t>106/QĐ-UBND 13/02/2017; 3407/QĐ-UBND 31/12/2021</w:t>
      </w:r>
    </w:p>
    <w:p>
      <w:r>
        <w:t>310.000</w:t>
      </w:r>
    </w:p>
    <w:p>
      <w:r>
        <w:t>188.162</w:t>
      </w:r>
    </w:p>
    <w:p>
      <w:r>
        <w:t>249.917</w:t>
      </w:r>
    </w:p>
    <w:p>
      <w:r>
        <w:t>128.079</w:t>
      </w:r>
    </w:p>
    <w:p>
      <w:r>
        <w:t>60.083</w:t>
      </w:r>
    </w:p>
    <w:p>
      <w:r>
        <w:t>60.083</w:t>
      </w:r>
    </w:p>
    <w:p>
      <w:r>
        <w:t>Dự án: Xây dựng khu, điểm tái định cư Khu trung tâm chính trị, hành chính tỉnh Điện Biên</w:t>
      </w:r>
    </w:p>
    <w:p>
      <w:r>
        <w:t>TP ĐBP</w:t>
      </w:r>
    </w:p>
    <w:p>
      <w:r>
        <w:t>508 lô đất TĐC</w:t>
      </w:r>
    </w:p>
    <w:p>
      <w:r>
        <w:t>2023-2025</w:t>
      </w:r>
    </w:p>
    <w:p>
      <w:r>
        <w:t>1054/QĐ-UBND 17/6/2022</w:t>
      </w:r>
    </w:p>
    <w:p>
      <w:r>
        <w:t>210.000</w:t>
      </w:r>
    </w:p>
    <w:p>
      <w:r>
        <w:t>210.000</w:t>
      </w:r>
    </w:p>
    <w:p>
      <w:r>
        <w:t>69.632</w:t>
      </w:r>
    </w:p>
    <w:p>
      <w:r>
        <w:t>69.632</w:t>
      </w:r>
    </w:p>
    <w:p>
      <w:r>
        <w:t>67.752</w:t>
      </w:r>
    </w:p>
    <w:p>
      <w:r>
        <w:t>67.752</w:t>
      </w:r>
    </w:p>
    <w:p>
      <w:r>
        <w:t>Nâng cấp, sửa chữa rãnh thoát nước, vỉa hè đường Nguyễn Chí Thanh, Thành phố Điện Biên Phủ</w:t>
      </w:r>
    </w:p>
    <w:p>
      <w:r>
        <w:t>TP ĐBP</w:t>
      </w:r>
    </w:p>
    <w:p>
      <w:r>
        <w:t>1,4 km</w:t>
      </w:r>
    </w:p>
    <w:p>
      <w:r>
        <w:t>2023-2025</w:t>
      </w:r>
    </w:p>
    <w:p>
      <w:r>
        <w:t>2204/QĐ-UBND 02/12/2022</w:t>
      </w:r>
    </w:p>
    <w:p>
      <w:r>
        <w:t>14.900</w:t>
      </w:r>
    </w:p>
    <w:p>
      <w:r>
        <w:t>10.000</w:t>
      </w:r>
    </w:p>
    <w:p>
      <w:r>
        <w:t>2.200</w:t>
      </w:r>
    </w:p>
    <w:p>
      <w:r>
        <w:t>2.200</w:t>
      </w:r>
    </w:p>
    <w:p>
      <w:r>
        <w:t>4.000</w:t>
      </w:r>
    </w:p>
    <w:p>
      <w:r>
        <w:t>4.000</w:t>
      </w:r>
    </w:p>
    <w:p>
      <w:r>
        <w:t>Đường bê tông, rãnh thoát nước, sân vui chơi tổ dân phố 10, 11 phường Nam Thanh, thành phố Điện Biên Phủ.</w:t>
      </w:r>
    </w:p>
    <w:p>
      <w:r>
        <w:t>TP ĐBP</w:t>
      </w:r>
    </w:p>
    <w:p>
      <w:r>
        <w:t>0,4 km</w:t>
      </w:r>
    </w:p>
    <w:p>
      <w:r>
        <w:t>2024-2025</w:t>
      </w:r>
    </w:p>
    <w:p>
      <w:r>
        <w:t>3388/QĐ-UBND 31/12/2021</w:t>
      </w:r>
    </w:p>
    <w:p>
      <w:r>
        <w:t>8.000</w:t>
      </w:r>
    </w:p>
    <w:p>
      <w:r>
        <w:t>6.000</w:t>
      </w:r>
    </w:p>
    <w:p>
      <w:r>
        <w:t>100</w:t>
      </w:r>
    </w:p>
    <w:p>
      <w:r>
        <w:t>100</w:t>
      </w:r>
    </w:p>
    <w:p>
      <w:r>
        <w:t>2.000</w:t>
      </w:r>
    </w:p>
    <w:p>
      <w:r>
        <w:t>2.000</w:t>
      </w:r>
    </w:p>
    <w:p>
      <w:r>
        <w:t>*</w:t>
      </w:r>
    </w:p>
    <w:p>
      <w:r>
        <w:t>Dựa án khởi công mới</w:t>
      </w:r>
    </w:p>
    <w:p>
      <w:r>
        <w:t>0</w:t>
      </w:r>
    </w:p>
    <w:p>
      <w:r>
        <w:t>Xây dựng điểm tái định cư số I mở rộng dự án Nâng cấp, cải tạo Cảng hàng không Điện Biên</w:t>
      </w:r>
    </w:p>
    <w:p>
      <w:r>
        <w:t>TP ĐBP</w:t>
      </w:r>
    </w:p>
    <w:p>
      <w:r>
        <w:t>2024-2025</w:t>
      </w:r>
    </w:p>
    <w:p>
      <w:r>
        <w:t>7.400</w:t>
      </w:r>
    </w:p>
    <w:p>
      <w:r>
        <w:t>7.400</w:t>
      </w:r>
    </w:p>
    <w:p>
      <w:r>
        <w:t>200</w:t>
      </w:r>
    </w:p>
    <w:p>
      <w:r>
        <w:t>200</w:t>
      </w:r>
    </w:p>
    <w:p>
      <w:r>
        <w:t>*</w:t>
      </w:r>
    </w:p>
    <w:p>
      <w:r>
        <w:t>Các dự án hoàn thành sau năm 2024</w:t>
      </w:r>
    </w:p>
    <w:p>
      <w:r>
        <w:t>0</w:t>
      </w:r>
    </w:p>
    <w:p>
      <w:r>
        <w:t>Dự án bảo vệ và PT rừng</w:t>
      </w:r>
    </w:p>
    <w:p>
      <w:r>
        <w:t>85</w:t>
      </w:r>
    </w:p>
    <w:p>
      <w:r>
        <w:t>85</w:t>
      </w:r>
    </w:p>
    <w:p>
      <w:r>
        <w:t>2</w:t>
      </w:r>
    </w:p>
    <w:p>
      <w:r>
        <w:t>Sở Công thương</w:t>
      </w:r>
    </w:p>
    <w:p>
      <w:r>
        <w:t>1.309.460</w:t>
      </w:r>
    </w:p>
    <w:p>
      <w:r>
        <w:t>180.460</w:t>
      </w:r>
    </w:p>
    <w:p>
      <w:r>
        <w:t>110.000</w:t>
      </w:r>
    </w:p>
    <w:p>
      <w:r>
        <w:t>0</w:t>
      </w:r>
    </w:p>
    <w:p>
      <w:r>
        <w:t>0</w:t>
      </w:r>
    </w:p>
    <w:p>
      <w:r>
        <w:t>0</w:t>
      </w:r>
    </w:p>
    <w:p>
      <w:r>
        <w:t>0</w:t>
      </w:r>
    </w:p>
    <w:p>
      <w:r>
        <w:t>0</w:t>
      </w:r>
    </w:p>
    <w:p>
      <w:r>
        <w:t>367.193</w:t>
      </w:r>
    </w:p>
    <w:p>
      <w:r>
        <w:t>103.534</w:t>
      </w:r>
    </w:p>
    <w:p>
      <w:r>
        <w:t>500</w:t>
      </w:r>
    </w:p>
    <w:p>
      <w:r>
        <w:t>0</w:t>
      </w:r>
    </w:p>
    <w:p>
      <w:r>
        <w:t>71.050</w:t>
      </w:r>
    </w:p>
    <w:p>
      <w:r>
        <w:t>70.050</w:t>
      </w:r>
    </w:p>
    <w:p>
      <w:r>
        <w:t>1.000</w:t>
      </w:r>
    </w:p>
    <w:p>
      <w:r>
        <w:t>0</w:t>
      </w:r>
    </w:p>
    <w:p>
      <w:r>
        <w:t>*</w:t>
      </w:r>
    </w:p>
    <w:p>
      <w:r>
        <w:t>Dự án tiếp chi</w:t>
      </w:r>
    </w:p>
    <w:p>
      <w:r>
        <w:t>0</w:t>
      </w:r>
    </w:p>
    <w:p>
      <w:r>
        <w:t>Dự án Cấp điện nông thôn từ lưới điện quốc gia tỉnh Điện Biên</w:t>
      </w:r>
    </w:p>
    <w:p>
      <w:r>
        <w:t>Tỉnh Điện Biên</w:t>
      </w:r>
    </w:p>
    <w:p>
      <w:r>
        <w:t>2014-2025</w:t>
      </w:r>
    </w:p>
    <w:p>
      <w:r>
        <w:t>802/QĐ-UBND 22/10/2014; 660/QĐ-UBND 08/8/2018; 1740/QĐ-TTg 13/12/2019</w:t>
      </w:r>
    </w:p>
    <w:p>
      <w:r>
        <w:t>1.199.000</w:t>
      </w:r>
    </w:p>
    <w:p>
      <w:r>
        <w:t>180.000</w:t>
      </w:r>
    </w:p>
    <w:p>
      <w:r>
        <w:t>366.693</w:t>
      </w:r>
    </w:p>
    <w:p>
      <w:r>
        <w:t>103.534</w:t>
      </w:r>
    </w:p>
    <w:p>
      <w:r>
        <w:t>70.000</w:t>
      </w:r>
    </w:p>
    <w:p>
      <w:r>
        <w:t>70.000</w:t>
      </w:r>
    </w:p>
    <w:p>
      <w:r>
        <w:t>Điều chỉnh Quy hoạch chi tiết xây dựng Cụm công nghiệp hỗn hợp xã Ẳng Tở, huyện Mường Ảng</w:t>
      </w:r>
    </w:p>
    <w:p>
      <w:r>
        <w:t>2789/QĐ-UBND ngày 21/8/2023</w:t>
      </w:r>
    </w:p>
    <w:p>
      <w:r>
        <w:t>460.4</w:t>
      </w:r>
    </w:p>
    <w:p>
      <w:r>
        <w:t>460.4</w:t>
      </w:r>
    </w:p>
    <w:p>
      <w:r>
        <w:t>50</w:t>
      </w:r>
    </w:p>
    <w:p>
      <w:r>
        <w:t>50</w:t>
      </w:r>
    </w:p>
    <w:p>
      <w:r>
        <w:t>Đầu tư XD hạ tầng kỹ thuật cụm công nghiệp xã Ảng Tở</w:t>
      </w:r>
    </w:p>
    <w:p>
      <w:r>
        <w:t>Huyện Mường Ảng</w:t>
      </w:r>
    </w:p>
    <w:p>
      <w:r>
        <w:t>2024-2026</w:t>
      </w:r>
    </w:p>
    <w:p>
      <w:r>
        <w:t>110.000</w:t>
      </w:r>
    </w:p>
    <w:p>
      <w:r>
        <w:t>110.000</w:t>
      </w:r>
    </w:p>
    <w:p>
      <w:r>
        <w:t>500</w:t>
      </w:r>
    </w:p>
    <w:p>
      <w:r>
        <w:t>500</w:t>
      </w:r>
    </w:p>
    <w:p>
      <w:r>
        <w:t>1.000</w:t>
      </w:r>
    </w:p>
    <w:p>
      <w:r>
        <w:t>1.000</w:t>
      </w:r>
    </w:p>
    <w:p>
      <w:r>
        <w:t>3</w:t>
      </w:r>
    </w:p>
    <w:p>
      <w:r>
        <w:t>Ban QLDA các công trình Giao thông</w:t>
      </w:r>
    </w:p>
    <w:p>
      <w:r>
        <w:t>1.802.061</w:t>
      </w:r>
    </w:p>
    <w:p>
      <w:r>
        <w:t>359.000</w:t>
      </w:r>
    </w:p>
    <w:p>
      <w:r>
        <w:t>463.061</w:t>
      </w:r>
    </w:p>
    <w:p>
      <w:r>
        <w:t>0</w:t>
      </w:r>
    </w:p>
    <w:p>
      <w:r>
        <w:t>0</w:t>
      </w:r>
    </w:p>
    <w:p>
      <w:r>
        <w:t>0</w:t>
      </w:r>
    </w:p>
    <w:p>
      <w:r>
        <w:t>0</w:t>
      </w:r>
    </w:p>
    <w:p>
      <w:r>
        <w:t>0</w:t>
      </w:r>
    </w:p>
    <w:p>
      <w:r>
        <w:t>1.066.200</w:t>
      </w:r>
    </w:p>
    <w:p>
      <w:r>
        <w:t>48.200</w:t>
      </w:r>
    </w:p>
    <w:p>
      <w:r>
        <w:t>933.000</w:t>
      </w:r>
    </w:p>
    <w:p>
      <w:r>
        <w:t>0</w:t>
      </w:r>
    </w:p>
    <w:p>
      <w:r>
        <w:t>413.478</w:t>
      </w:r>
    </w:p>
    <w:p>
      <w:r>
        <w:t>53.003</w:t>
      </w:r>
    </w:p>
    <w:p>
      <w:r>
        <w:t>360.475</w:t>
      </w:r>
    </w:p>
    <w:p>
      <w:r>
        <w:t>0</w:t>
      </w:r>
    </w:p>
    <w:p>
      <w:r>
        <w:t>*</w:t>
      </w:r>
    </w:p>
    <w:p>
      <w:r>
        <w:t>Dự án tiếp chi hoàn thanh năm 2024</w:t>
      </w:r>
    </w:p>
    <w:p>
      <w:r>
        <w:t>0</w:t>
      </w:r>
    </w:p>
    <w:p>
      <w:r>
        <w:t>Đường giao thông kết nối các khu vực kinh tế trọng điểm thuộc vùng kinh tế động lực dọc trục QL 279 và QL 12, tỉnh Điện Biên</w:t>
      </w:r>
    </w:p>
    <w:p>
      <w:r>
        <w:t>TP ĐBP - huyện Điện Biên</w:t>
      </w:r>
    </w:p>
    <w:p>
      <w:r>
        <w:t>36,02 km</w:t>
      </w:r>
    </w:p>
    <w:p>
      <w:r>
        <w:t>2021-2024</w:t>
      </w:r>
    </w:p>
    <w:p>
      <w:r>
        <w:t>984/QĐ-UBND 31/5/2021</w:t>
      </w:r>
    </w:p>
    <w:p>
      <w:r>
        <w:t>1.300.000</w:t>
      </w:r>
    </w:p>
    <w:p>
      <w:r>
        <w:t>320.000</w:t>
      </w:r>
    </w:p>
    <w:p>
      <w:r>
        <w:t>774.000</w:t>
      </w:r>
    </w:p>
    <w:p>
      <w:r>
        <w:t>44.000</w:t>
      </w:r>
    </w:p>
    <w:p>
      <w:r>
        <w:t>645.000</w:t>
      </w:r>
    </w:p>
    <w:p>
      <w:r>
        <w:t>305.541</w:t>
      </w:r>
    </w:p>
    <w:p>
      <w:r>
        <w:t>31.003</w:t>
      </w:r>
    </w:p>
    <w:p>
      <w:r>
        <w:t>274.538</w:t>
      </w:r>
    </w:p>
    <w:p>
      <w:r>
        <w:t>*</w:t>
      </w:r>
    </w:p>
    <w:p>
      <w:r>
        <w:t>Dự án hoàn thành sau năm 2024</w:t>
      </w:r>
    </w:p>
    <w:p>
      <w:r>
        <w:t>0</w:t>
      </w:r>
    </w:p>
    <w:p>
      <w:r>
        <w:t>Cầu Nà Khoa, huyện Nậm Pồ</w:t>
      </w:r>
    </w:p>
    <w:p>
      <w:r>
        <w:t>Nậm Pồ</w:t>
      </w:r>
    </w:p>
    <w:p>
      <w:r>
        <w:t>Cầu 109m</w:t>
      </w:r>
    </w:p>
    <w:p>
      <w:r>
        <w:t>2023-2025</w:t>
      </w:r>
    </w:p>
    <w:p>
      <w:r>
        <w:t>2180/QĐ-UBND 25/11/2022</w:t>
      </w:r>
    </w:p>
    <w:p>
      <w:r>
        <w:t>39.000</w:t>
      </w:r>
    </w:p>
    <w:p>
      <w:r>
        <w:t>39.000</w:t>
      </w:r>
    </w:p>
    <w:p>
      <w:r>
        <w:t>4.200</w:t>
      </w:r>
    </w:p>
    <w:p>
      <w:r>
        <w:t>4.200</w:t>
      </w:r>
    </w:p>
    <w:p>
      <w:r>
        <w:t>22.000</w:t>
      </w:r>
    </w:p>
    <w:p>
      <w:r>
        <w:t>22.000</w:t>
      </w:r>
    </w:p>
    <w:p>
      <w:r>
        <w:t>Nâng cấp đường Đông Điện Biên (ĐT.147), huyện Điện Biên, tỉnh Điện Biên</w:t>
      </w:r>
    </w:p>
    <w:p>
      <w:r>
        <w:t>huyện ĐB</w:t>
      </w:r>
    </w:p>
    <w:p>
      <w:r>
        <w:t>12,05 km</w:t>
      </w:r>
    </w:p>
    <w:p>
      <w:r>
        <w:t>2021-2024</w:t>
      </w:r>
    </w:p>
    <w:p>
      <w:r>
        <w:t>986/QĐ-UBND ngày 31/5/2021</w:t>
      </w:r>
    </w:p>
    <w:p>
      <w:r>
        <w:t>150.000</w:t>
      </w:r>
    </w:p>
    <w:p>
      <w:r>
        <w:t>150.000</w:t>
      </w:r>
    </w:p>
    <w:p>
      <w:r>
        <w:t>110.000</w:t>
      </w:r>
    </w:p>
    <w:p>
      <w:r>
        <w:t>110.000</w:t>
      </w:r>
    </w:p>
    <w:p>
      <w:r>
        <w:t>31.983</w:t>
      </w:r>
    </w:p>
    <w:p>
      <w:r>
        <w:t>31.983</w:t>
      </w:r>
    </w:p>
    <w:p>
      <w:r>
        <w:t>Đường Phì Nhừ - Phình Giàng - Pú Hồng - Mường Nhà tỉnh Điện Biên (Giai đoạn 2)</w:t>
      </w:r>
    </w:p>
    <w:p>
      <w:r>
        <w:t>huyện ĐB</w:t>
      </w:r>
    </w:p>
    <w:p>
      <w:r>
        <w:t>52km</w:t>
      </w:r>
    </w:p>
    <w:p>
      <w:r>
        <w:t>2022-2024</w:t>
      </w:r>
    </w:p>
    <w:p>
      <w:r>
        <w:t>3159/QĐ-UBND</w:t>
      </w:r>
    </w:p>
    <w:p>
      <w:r>
        <w:t>103.061</w:t>
      </w:r>
    </w:p>
    <w:p>
      <w:r>
        <w:t>103.061</w:t>
      </w:r>
    </w:p>
    <w:p>
      <w:r>
        <w:t>98.000</w:t>
      </w:r>
    </w:p>
    <w:p>
      <w:r>
        <w:t>98.000</w:t>
      </w:r>
    </w:p>
    <w:p>
      <w:r>
        <w:t>2.759</w:t>
      </w:r>
    </w:p>
    <w:p>
      <w:r>
        <w:t>2.759</w:t>
      </w:r>
    </w:p>
    <w:p>
      <w:r>
        <w:t>Đường Phình Sáng - Mường Giàng (Quỳnh Nhai), huyện Tuần Giáo</w:t>
      </w:r>
    </w:p>
    <w:p>
      <w:r>
        <w:t>huyện Tuần giáo</w:t>
      </w:r>
    </w:p>
    <w:p>
      <w:r>
        <w:t>21,5km</w:t>
      </w:r>
    </w:p>
    <w:p>
      <w:r>
        <w:t>2022-2024</w:t>
      </w:r>
    </w:p>
    <w:p>
      <w:r>
        <w:t>3160/QĐ-UBND</w:t>
      </w:r>
    </w:p>
    <w:p>
      <w:r>
        <w:t>120.000</w:t>
      </w:r>
    </w:p>
    <w:p>
      <w:r>
        <w:t>120.000</w:t>
      </w:r>
    </w:p>
    <w:p>
      <w:r>
        <w:t>77.000</w:t>
      </w:r>
    </w:p>
    <w:p>
      <w:r>
        <w:t>77.000</w:t>
      </w:r>
    </w:p>
    <w:p>
      <w:r>
        <w:t>42.195</w:t>
      </w:r>
    </w:p>
    <w:p>
      <w:r>
        <w:t>42.195</w:t>
      </w:r>
    </w:p>
    <w:p>
      <w:r>
        <w:t>Đường từ QL279 đi bản Mánh Đanh, xã Ẳng Cang, huyện Mường Ảng</w:t>
      </w:r>
    </w:p>
    <w:p>
      <w:r>
        <w:t>H MA</w:t>
      </w:r>
    </w:p>
    <w:p>
      <w:r>
        <w:t>6,5km</w:t>
      </w:r>
    </w:p>
    <w:p>
      <w:r>
        <w:t>2024-2026</w:t>
      </w:r>
    </w:p>
    <w:p>
      <w:r>
        <w:t>1255/QĐ-UBND ngày 10/8/2023</w:t>
      </w:r>
    </w:p>
    <w:p>
      <w:r>
        <w:t>90.000</w:t>
      </w:r>
    </w:p>
    <w:p>
      <w:r>
        <w:t>90.000</w:t>
      </w:r>
    </w:p>
    <w:p>
      <w:r>
        <w:t>3.000</w:t>
      </w:r>
    </w:p>
    <w:p>
      <w:r>
        <w:t>3.000</w:t>
      </w:r>
    </w:p>
    <w:p>
      <w:r>
        <w:t>9.000</w:t>
      </w:r>
    </w:p>
    <w:p>
      <w:r>
        <w:t>9.000</w:t>
      </w:r>
    </w:p>
    <w:p>
      <w:r>
        <w:t>4</w:t>
      </w:r>
    </w:p>
    <w:p>
      <w:r>
        <w:t>Ban QLDA các công trình Nông nghiệp và PTNT</w:t>
      </w:r>
    </w:p>
    <w:p>
      <w:r>
        <w:t>542.116</w:t>
      </w:r>
    </w:p>
    <w:p>
      <w:r>
        <w:t>342.455</w:t>
      </w:r>
    </w:p>
    <w:p>
      <w:r>
        <w:t>0</w:t>
      </w:r>
    </w:p>
    <w:p>
      <w:r>
        <w:t>0</w:t>
      </w:r>
    </w:p>
    <w:p>
      <w:r>
        <w:t>0</w:t>
      </w:r>
    </w:p>
    <w:p>
      <w:r>
        <w:t>0</w:t>
      </w:r>
    </w:p>
    <w:p>
      <w:r>
        <w:t>0</w:t>
      </w:r>
    </w:p>
    <w:p>
      <w:r>
        <w:t>0</w:t>
      </w:r>
    </w:p>
    <w:p>
      <w:r>
        <w:t>350.150</w:t>
      </w:r>
    </w:p>
    <w:p>
      <w:r>
        <w:t>165.250</w:t>
      </w:r>
    </w:p>
    <w:p>
      <w:r>
        <w:t>0</w:t>
      </w:r>
    </w:p>
    <w:p>
      <w:r>
        <w:t>0</w:t>
      </w:r>
    </w:p>
    <w:p>
      <w:r>
        <w:t>63.097</w:t>
      </w:r>
    </w:p>
    <w:p>
      <w:r>
        <w:t>63.097</w:t>
      </w:r>
    </w:p>
    <w:p>
      <w:r>
        <w:t>*</w:t>
      </w:r>
    </w:p>
    <w:p>
      <w:r>
        <w:t>Các dự án hoàn thành trong năm 2023</w:t>
      </w:r>
    </w:p>
    <w:p>
      <w:r>
        <w:t>0</w:t>
      </w:r>
    </w:p>
    <w:p>
      <w:r>
        <w:t>Thủy lợi Nậm Pố xã Nà Hỳ, huyện Mường Nhé (nay là huyện Nậm Pồ)</w:t>
      </w:r>
    </w:p>
    <w:p>
      <w:r>
        <w:t>Nậm Pồ</w:t>
      </w:r>
    </w:p>
    <w:p>
      <w:r>
        <w:t>2019-2023</w:t>
      </w:r>
    </w:p>
    <w:p>
      <w:r>
        <w:t>1119/QĐ-UBND 30/10/2019; 92/QĐ-UBND 18/01/2022</w:t>
      </w:r>
    </w:p>
    <w:p>
      <w:r>
        <w:t>60.000</w:t>
      </w:r>
    </w:p>
    <w:p>
      <w:r>
        <w:t>60.000</w:t>
      </w:r>
    </w:p>
    <w:p>
      <w:r>
        <w:t>52.500</w:t>
      </w:r>
    </w:p>
    <w:p>
      <w:r>
        <w:t>52.500</w:t>
      </w:r>
    </w:p>
    <w:p>
      <w:r>
        <w:t>997</w:t>
      </w:r>
    </w:p>
    <w:p>
      <w:r>
        <w:t>997</w:t>
      </w:r>
    </w:p>
    <w:p>
      <w:r>
        <w:t>Cơ sở hạ tầng các khu bảo tồn tỉnh Điện Biên</w:t>
      </w:r>
    </w:p>
    <w:p>
      <w:r>
        <w:t>2016-2023</w:t>
      </w:r>
    </w:p>
    <w:p>
      <w:r>
        <w:t>1003/QĐ-UBND 03/8/2016; 37/QĐ-UBND 10/01/2018</w:t>
      </w:r>
    </w:p>
    <w:p>
      <w:r>
        <w:t>62.500</w:t>
      </w:r>
    </w:p>
    <w:p>
      <w:r>
        <w:t>50.500</w:t>
      </w:r>
    </w:p>
    <w:p>
      <w:r>
        <w:t>53.900</w:t>
      </w:r>
    </w:p>
    <w:p>
      <w:r>
        <w:t>41.900</w:t>
      </w:r>
    </w:p>
    <w:p>
      <w:r>
        <w:t>5.600</w:t>
      </w:r>
    </w:p>
    <w:p>
      <w:r>
        <w:t>5.600</w:t>
      </w:r>
    </w:p>
    <w:p>
      <w:r>
        <w:t>*</w:t>
      </w:r>
    </w:p>
    <w:p>
      <w:r>
        <w:t>Các dự án chuyển tiếp hoàn thành sau năm 2024</w:t>
      </w:r>
    </w:p>
    <w:p>
      <w:r>
        <w:t>0</w:t>
      </w:r>
    </w:p>
    <w:p>
      <w:r>
        <w:t>Công trình thuỷ lợi Nậm Khẩu Hu, xã Thanh Nưa, huyện Điện Biên (hợp phần thuỷ lợi)</w:t>
      </w:r>
    </w:p>
    <w:p>
      <w:r>
        <w:t>H Điện Biên</w:t>
      </w:r>
    </w:p>
    <w:p>
      <w:r>
        <w:t>2023-2025</w:t>
      </w:r>
    </w:p>
    <w:p>
      <w:r>
        <w:t>1327/QĐ-UBND 29/12/2017</w:t>
      </w:r>
    </w:p>
    <w:p>
      <w:r>
        <w:t>273.016</w:t>
      </w:r>
    </w:p>
    <w:p>
      <w:r>
        <w:t>100.116</w:t>
      </w:r>
    </w:p>
    <w:p>
      <w:r>
        <w:t>237.150</w:t>
      </w:r>
    </w:p>
    <w:p>
      <w:r>
        <w:t>64.250</w:t>
      </w:r>
    </w:p>
    <w:p>
      <w:r>
        <w:t>9.500</w:t>
      </w:r>
    </w:p>
    <w:p>
      <w:r>
        <w:t>9.500</w:t>
      </w:r>
    </w:p>
    <w:p>
      <w:r>
        <w:t>Kè chống sạt lở khu dân cư, đất sản xuất xã Búng Lao, huyện Mường Ảng</w:t>
      </w:r>
    </w:p>
    <w:p>
      <w:r>
        <w:t>Mường Ảng</w:t>
      </w:r>
    </w:p>
    <w:p>
      <w:r>
        <w:t>Kè 1346m</w:t>
      </w:r>
    </w:p>
    <w:p>
      <w:r>
        <w:t>2023-2025</w:t>
      </w:r>
    </w:p>
    <w:p>
      <w:r>
        <w:t>865/QĐ-UBND 28/5/2021</w:t>
      </w:r>
    </w:p>
    <w:p>
      <w:r>
        <w:t>39.800</w:t>
      </w:r>
    </w:p>
    <w:p>
      <w:r>
        <w:t>39.800</w:t>
      </w:r>
    </w:p>
    <w:p>
      <w:r>
        <w:t>2.200</w:t>
      </w:r>
    </w:p>
    <w:p>
      <w:r>
        <w:t>2.200</w:t>
      </w:r>
    </w:p>
    <w:p>
      <w:r>
        <w:t>10.000</w:t>
      </w:r>
    </w:p>
    <w:p>
      <w:r>
        <w:t>10.000</w:t>
      </w:r>
    </w:p>
    <w:p>
      <w:r>
        <w:t>Hệ thống kênh nội đồng công trình hồ Nậm Ngám - Pú Nhi, huyện Điện Biên Đông</w:t>
      </w:r>
    </w:p>
    <w:p>
      <w:r>
        <w:t>ĐBĐ</w:t>
      </w:r>
    </w:p>
    <w:p>
      <w:r>
        <w:t>Tưới 251 ha lúa và 287 ha hoa màu</w:t>
      </w:r>
    </w:p>
    <w:p>
      <w:r>
        <w:t>2023-2025</w:t>
      </w:r>
    </w:p>
    <w:p>
      <w:r>
        <w:t>863/QĐ-UBND 28/5/2021</w:t>
      </w:r>
    </w:p>
    <w:p>
      <w:r>
        <w:t>30.000</w:t>
      </w:r>
    </w:p>
    <w:p>
      <w:r>
        <w:t>30.000</w:t>
      </w:r>
    </w:p>
    <w:p>
      <w:r>
        <w:t>2.200</w:t>
      </w:r>
    </w:p>
    <w:p>
      <w:r>
        <w:t>2.200</w:t>
      </w:r>
    </w:p>
    <w:p>
      <w:r>
        <w:t>10.000</w:t>
      </w:r>
    </w:p>
    <w:p>
      <w:r>
        <w:t>10.000</w:t>
      </w:r>
    </w:p>
    <w:p>
      <w:r>
        <w:t>Kè chống sạt lở suối Huổi Luông, thôn bản Hột, xã Mường Đun, huyện Tủa Chùa</w:t>
      </w:r>
    </w:p>
    <w:p>
      <w:r>
        <w:t>Tủa Chùa</w:t>
      </w:r>
    </w:p>
    <w:p>
      <w:r>
        <w:t>Kè 3034m</w:t>
      </w:r>
    </w:p>
    <w:p>
      <w:r>
        <w:t>2023-2025</w:t>
      </w:r>
    </w:p>
    <w:p>
      <w:r>
        <w:t>864/QĐ-UBND 28/5/2021</w:t>
      </w:r>
    </w:p>
    <w:p>
      <w:r>
        <w:t>30.000</w:t>
      </w:r>
    </w:p>
    <w:p>
      <w:r>
        <w:t>30.000</w:t>
      </w:r>
    </w:p>
    <w:p>
      <w:r>
        <w:t>2.200</w:t>
      </w:r>
    </w:p>
    <w:p>
      <w:r>
        <w:t>2.200</w:t>
      </w:r>
    </w:p>
    <w:p>
      <w:r>
        <w:t>10.000</w:t>
      </w:r>
    </w:p>
    <w:p>
      <w:r>
        <w:t>10.000</w:t>
      </w:r>
    </w:p>
    <w:p>
      <w:r>
        <w:t>Kè bảo vệ khu dân cư, đất sản xuất và công trình công cộng suối Nậm Cọ, huyện Điện Biên</w:t>
      </w:r>
    </w:p>
    <w:p>
      <w:r>
        <w:t>Số 862/QĐ-UBND ngày 28/5/2021</w:t>
      </w:r>
    </w:p>
    <w:p>
      <w:r>
        <w:t>39.800</w:t>
      </w:r>
    </w:p>
    <w:p>
      <w:r>
        <w:t>25.039</w:t>
      </w:r>
    </w:p>
    <w:p>
      <w:r>
        <w:t>15.000</w:t>
      </w:r>
    </w:p>
    <w:p>
      <w:r>
        <w:t>15.000</w:t>
      </w:r>
    </w:p>
    <w:p>
      <w:r>
        <w:t>*</w:t>
      </w:r>
    </w:p>
    <w:p>
      <w:r>
        <w:t>Các dự án khởi công mới năm 2024</w:t>
      </w:r>
    </w:p>
    <w:p>
      <w:r>
        <w:t>0</w:t>
      </w:r>
    </w:p>
    <w:p>
      <w:r>
        <w:t>Thủy lợi khu khối 7, 8 và bản Co Có xã Ẳng Tở, huyện Mường Ảng</w:t>
      </w:r>
    </w:p>
    <w:p>
      <w:r>
        <w:t>Mường Ảng</w:t>
      </w:r>
    </w:p>
    <w:p>
      <w:r>
        <w:t>2024-2025</w:t>
      </w:r>
    </w:p>
    <w:p>
      <w:r>
        <w:t>1047/QĐ-UBND 03/7/2023</w:t>
      </w:r>
    </w:p>
    <w:p>
      <w:r>
        <w:t>7.000</w:t>
      </w:r>
    </w:p>
    <w:p>
      <w:r>
        <w:t>7.000</w:t>
      </w:r>
    </w:p>
    <w:p>
      <w:r>
        <w:t>2.000</w:t>
      </w:r>
    </w:p>
    <w:p>
      <w:r>
        <w:t>2.000</w:t>
      </w:r>
    </w:p>
    <w:p>
      <w:r>
        <w:t>5</w:t>
      </w:r>
    </w:p>
    <w:p>
      <w:r>
        <w:t>UBND thị xã Mường Lay</w:t>
      </w:r>
    </w:p>
    <w:p>
      <w:r>
        <w:t>45.600</w:t>
      </w:r>
    </w:p>
    <w:p>
      <w:r>
        <w:t>27.300</w:t>
      </w:r>
    </w:p>
    <w:p>
      <w:r>
        <w:t>0</w:t>
      </w:r>
    </w:p>
    <w:p>
      <w:r>
        <w:t>0</w:t>
      </w:r>
    </w:p>
    <w:p>
      <w:r>
        <w:t>0</w:t>
      </w:r>
    </w:p>
    <w:p>
      <w:r>
        <w:t>0</w:t>
      </w:r>
    </w:p>
    <w:p>
      <w:r>
        <w:t>0</w:t>
      </w:r>
    </w:p>
    <w:p>
      <w:r>
        <w:t>0</w:t>
      </w:r>
    </w:p>
    <w:p>
      <w:r>
        <w:t>41.100</w:t>
      </w:r>
    </w:p>
    <w:p>
      <w:r>
        <w:t>22.800</w:t>
      </w:r>
    </w:p>
    <w:p>
      <w:r>
        <w:t>0</w:t>
      </w:r>
    </w:p>
    <w:p>
      <w:r>
        <w:t>0</w:t>
      </w:r>
    </w:p>
    <w:p>
      <w:r>
        <w:t>6.810</w:t>
      </w:r>
    </w:p>
    <w:p>
      <w:r>
        <w:t>6.810</w:t>
      </w:r>
    </w:p>
    <w:p>
      <w:r>
        <w:t>*</w:t>
      </w:r>
    </w:p>
    <w:p>
      <w:r>
        <w:t>Các dự án hoàn thành trong năm 2023</w:t>
      </w:r>
    </w:p>
    <w:p>
      <w:r>
        <w:t>0</w:t>
      </w:r>
    </w:p>
    <w:p>
      <w:r>
        <w:t>Đường GT lên bản + nội bản điểm ĐCĐC Hô Huổi Luông A xã Lay Nưa</w:t>
      </w:r>
    </w:p>
    <w:p>
      <w:r>
        <w:t>Mường Lay</w:t>
      </w:r>
    </w:p>
    <w:p>
      <w:r>
        <w:t>9,8 km</w:t>
      </w:r>
    </w:p>
    <w:p>
      <w:r>
        <w:t>2021-2023</w:t>
      </w:r>
    </w:p>
    <w:p>
      <w:r>
        <w:t>990/QĐ-UBND 31/5/2021</w:t>
      </w:r>
    </w:p>
    <w:p>
      <w:r>
        <w:t>19.000</w:t>
      </w:r>
    </w:p>
    <w:p>
      <w:r>
        <w:t>10.500</w:t>
      </w:r>
    </w:p>
    <w:p>
      <w:r>
        <w:t>18.561</w:t>
      </w:r>
    </w:p>
    <w:p>
      <w:r>
        <w:t>10.061</w:t>
      </w:r>
    </w:p>
    <w:p>
      <w:r>
        <w:t>439</w:t>
      </w:r>
    </w:p>
    <w:p>
      <w:r>
        <w:t>439</w:t>
      </w:r>
    </w:p>
    <w:p>
      <w:r>
        <w:t>Đường GT lên bản +nội bản điểm ĐCĐC Hô Nậm Cản xã Lay Nưa</w:t>
      </w:r>
    </w:p>
    <w:p>
      <w:r>
        <w:t>Mường Lay</w:t>
      </w:r>
    </w:p>
    <w:p>
      <w:r>
        <w:t>4,6 km</w:t>
      </w:r>
    </w:p>
    <w:p>
      <w:r>
        <w:t>2021-2023</w:t>
      </w:r>
    </w:p>
    <w:p>
      <w:r>
        <w:t>988/QĐ-UBND 31/5/2021</w:t>
      </w:r>
    </w:p>
    <w:p>
      <w:r>
        <w:t>13.600</w:t>
      </w:r>
    </w:p>
    <w:p>
      <w:r>
        <w:t>3.800</w:t>
      </w:r>
    </w:p>
    <w:p>
      <w:r>
        <w:t>13.339</w:t>
      </w:r>
    </w:p>
    <w:p>
      <w:r>
        <w:t>3.539</w:t>
      </w:r>
    </w:p>
    <w:p>
      <w:r>
        <w:t>2.571</w:t>
      </w:r>
    </w:p>
    <w:p>
      <w:r>
        <w:t>2.571</w:t>
      </w:r>
    </w:p>
    <w:p>
      <w:r>
        <w:t>Nghĩa trang nhân dân thị xã Mường Lay (giai đoạn 1)</w:t>
      </w:r>
    </w:p>
    <w:p>
      <w:r>
        <w:t>Mường Lay</w:t>
      </w:r>
    </w:p>
    <w:p>
      <w:r>
        <w:t>2022-2024</w:t>
      </w:r>
    </w:p>
    <w:p>
      <w:r>
        <w:t>3142/QĐ-UBND 30/11/2021</w:t>
      </w:r>
    </w:p>
    <w:p>
      <w:r>
        <w:t>13.000</w:t>
      </w:r>
    </w:p>
    <w:p>
      <w:r>
        <w:t>13.000</w:t>
      </w:r>
    </w:p>
    <w:p>
      <w:r>
        <w:t>9.200</w:t>
      </w:r>
    </w:p>
    <w:p>
      <w:r>
        <w:t>9.200</w:t>
      </w:r>
    </w:p>
    <w:p>
      <w:r>
        <w:t>3.800</w:t>
      </w:r>
    </w:p>
    <w:p>
      <w:r>
        <w:t>3.800</w:t>
      </w:r>
    </w:p>
    <w:p>
      <w:r>
        <w:t>6</w:t>
      </w:r>
    </w:p>
    <w:p>
      <w:r>
        <w:t>UBND huyện Tuần Giáo</w:t>
      </w:r>
    </w:p>
    <w:p>
      <w:r>
        <w:t>94.000</w:t>
      </w:r>
    </w:p>
    <w:p>
      <w:r>
        <w:t>10.100</w:t>
      </w:r>
    </w:p>
    <w:p>
      <w:r>
        <w:t>80.000</w:t>
      </w:r>
    </w:p>
    <w:p>
      <w:r>
        <w:t>0</w:t>
      </w:r>
    </w:p>
    <w:p>
      <w:r>
        <w:t>0</w:t>
      </w:r>
    </w:p>
    <w:p>
      <w:r>
        <w:t>0</w:t>
      </w:r>
    </w:p>
    <w:p>
      <w:r>
        <w:t>0</w:t>
      </w:r>
    </w:p>
    <w:p>
      <w:r>
        <w:t>0</w:t>
      </w:r>
    </w:p>
    <w:p>
      <w:r>
        <w:t>30.100</w:t>
      </w:r>
    </w:p>
    <w:p>
      <w:r>
        <w:t>9.600</w:t>
      </w:r>
    </w:p>
    <w:p>
      <w:r>
        <w:t>20.500</w:t>
      </w:r>
    </w:p>
    <w:p>
      <w:r>
        <w:t>0</w:t>
      </w:r>
    </w:p>
    <w:p>
      <w:r>
        <w:t>16.263</w:t>
      </w:r>
    </w:p>
    <w:p>
      <w:r>
        <w:t>200</w:t>
      </w:r>
    </w:p>
    <w:p>
      <w:r>
        <w:t>16.063</w:t>
      </w:r>
    </w:p>
    <w:p>
      <w:r>
        <w:t>0</w:t>
      </w:r>
    </w:p>
    <w:p>
      <w:r>
        <w:t>*</w:t>
      </w:r>
    </w:p>
    <w:p>
      <w:r>
        <w:t>Các dự án hoàn thành trong năm 2023</w:t>
      </w:r>
    </w:p>
    <w:p>
      <w:r>
        <w:t>0</w:t>
      </w:r>
    </w:p>
    <w:p>
      <w:r>
        <w:t>Đường Trung tâm xã Tênh Phông (Km1+967) - bản Thẳm Nặm, huyện Tuần Giáo</w:t>
      </w:r>
    </w:p>
    <w:p>
      <w:r>
        <w:t>Tuần Giáo</w:t>
      </w:r>
    </w:p>
    <w:p>
      <w:r>
        <w:t>4,4 km</w:t>
      </w:r>
    </w:p>
    <w:p>
      <w:r>
        <w:t>2021-2023</w:t>
      </w:r>
    </w:p>
    <w:p>
      <w:r>
        <w:t>1491/QĐ-UBND 30/12/2020</w:t>
      </w:r>
    </w:p>
    <w:p>
      <w:r>
        <w:t>14.000</w:t>
      </w:r>
    </w:p>
    <w:p>
      <w:r>
        <w:t>10.100</w:t>
      </w:r>
    </w:p>
    <w:p>
      <w:r>
        <w:t>9.600</w:t>
      </w:r>
    </w:p>
    <w:p>
      <w:r>
        <w:t>9.600</w:t>
      </w:r>
    </w:p>
    <w:p>
      <w:r>
        <w:t>200</w:t>
      </w:r>
    </w:p>
    <w:p>
      <w:r>
        <w:t>200</w:t>
      </w:r>
    </w:p>
    <w:p>
      <w:r>
        <w:t>*</w:t>
      </w:r>
    </w:p>
    <w:p>
      <w:r>
        <w:t>Các dự án hoàn thành sau năm 2024</w:t>
      </w:r>
    </w:p>
    <w:p>
      <w:r>
        <w:t>Dự án bảo vệ và PT rừng</w:t>
      </w:r>
    </w:p>
    <w:p>
      <w:r>
        <w:t>Tuần Giáo</w:t>
      </w:r>
    </w:p>
    <w:p>
      <w:r>
        <w:t>6.063</w:t>
      </w:r>
    </w:p>
    <w:p>
      <w:r>
        <w:t>6.063</w:t>
      </w:r>
    </w:p>
    <w:p>
      <w:r>
        <w:t>Nâng cấp đường QL6 – TT xã Rạng Đông - TT xã Phình Sáng – Phảng Củ, huyện Tuần Giáo.</w:t>
      </w:r>
    </w:p>
    <w:p>
      <w:r>
        <w:t>Tuần Giáo</w:t>
      </w:r>
    </w:p>
    <w:p>
      <w:r>
        <w:t>26,4km</w:t>
      </w:r>
    </w:p>
    <w:p>
      <w:r>
        <w:t>2023-2026</w:t>
      </w:r>
    </w:p>
    <w:p>
      <w:r>
        <w:t>2098/QĐ-UBND</w:t>
      </w:r>
    </w:p>
    <w:p>
      <w:r>
        <w:t>80.000</w:t>
      </w:r>
    </w:p>
    <w:p>
      <w:r>
        <w:t>80.000</w:t>
      </w:r>
    </w:p>
    <w:p>
      <w:r>
        <w:t>20.500</w:t>
      </w:r>
    </w:p>
    <w:p>
      <w:r>
        <w:t>20.500</w:t>
      </w:r>
    </w:p>
    <w:p>
      <w:r>
        <w:t>10.000</w:t>
      </w:r>
    </w:p>
    <w:p>
      <w:r>
        <w:t>10.000</w:t>
      </w:r>
    </w:p>
    <w:p>
      <w:r>
        <w:t>7</w:t>
      </w:r>
    </w:p>
    <w:p>
      <w:r>
        <w:t>UBND huyện Điện Biên Đông</w:t>
      </w:r>
    </w:p>
    <w:p>
      <w:r>
        <w:t>13.000</w:t>
      </w:r>
    </w:p>
    <w:p>
      <w:r>
        <w:t>13.000</w:t>
      </w:r>
    </w:p>
    <w:p>
      <w:r>
        <w:t>0</w:t>
      </w:r>
    </w:p>
    <w:p>
      <w:r>
        <w:t>0</w:t>
      </w:r>
    </w:p>
    <w:p>
      <w:r>
        <w:t>0</w:t>
      </w:r>
    </w:p>
    <w:p>
      <w:r>
        <w:t>0</w:t>
      </w:r>
    </w:p>
    <w:p>
      <w:r>
        <w:t>0</w:t>
      </w:r>
    </w:p>
    <w:p>
      <w:r>
        <w:t>0</w:t>
      </w:r>
    </w:p>
    <w:p>
      <w:r>
        <w:t>10.400</w:t>
      </w:r>
    </w:p>
    <w:p>
      <w:r>
        <w:t>10.400</w:t>
      </w:r>
    </w:p>
    <w:p>
      <w:r>
        <w:t>0</w:t>
      </w:r>
    </w:p>
    <w:p>
      <w:r>
        <w:t>0</w:t>
      </w:r>
    </w:p>
    <w:p>
      <w:r>
        <w:t>1.948</w:t>
      </w:r>
    </w:p>
    <w:p>
      <w:r>
        <w:t>1.948</w:t>
      </w:r>
    </w:p>
    <w:p>
      <w:r>
        <w:t>*</w:t>
      </w:r>
    </w:p>
    <w:p>
      <w:r>
        <w:t>Các dự án hoàn thành trong năm 2023</w:t>
      </w:r>
    </w:p>
    <w:p>
      <w:r>
        <w:t>0</w:t>
      </w:r>
    </w:p>
    <w:p>
      <w:r>
        <w:t>NC SC đường nội thị, thảm BT nhựa 1 số trục đường nội thị thị trấn Điện Biên Đông</w:t>
      </w:r>
    </w:p>
    <w:p>
      <w:r>
        <w:t>ĐBĐ</w:t>
      </w:r>
    </w:p>
    <w:p>
      <w:r>
        <w:t>3,4 km</w:t>
      </w:r>
    </w:p>
    <w:p>
      <w:r>
        <w:t>2022-2024</w:t>
      </w:r>
    </w:p>
    <w:p>
      <w:r>
        <w:t>748/QĐ-UBND 19/5/2021</w:t>
      </w:r>
    </w:p>
    <w:p>
      <w:r>
        <w:t>13.000</w:t>
      </w:r>
    </w:p>
    <w:p>
      <w:r>
        <w:t>13.000</w:t>
      </w:r>
    </w:p>
    <w:p>
      <w:r>
        <w:t>10.400</w:t>
      </w:r>
    </w:p>
    <w:p>
      <w:r>
        <w:t>10.400</w:t>
      </w:r>
    </w:p>
    <w:p>
      <w:r>
        <w:t>1.948</w:t>
      </w:r>
    </w:p>
    <w:p>
      <w:r>
        <w:t>1.948</w:t>
      </w:r>
    </w:p>
    <w:p>
      <w:r>
        <w:t>8</w:t>
      </w:r>
    </w:p>
    <w:p>
      <w:r>
        <w:t>UBND huyện Mường Nhé</w:t>
      </w:r>
    </w:p>
    <w:p>
      <w:r>
        <w:t>150.000</w:t>
      </w:r>
    </w:p>
    <w:p>
      <w:r>
        <w:t>139.100</w:t>
      </w:r>
    </w:p>
    <w:p>
      <w:r>
        <w:t>0</w:t>
      </w:r>
    </w:p>
    <w:p>
      <w:r>
        <w:t>0</w:t>
      </w:r>
    </w:p>
    <w:p>
      <w:r>
        <w:t>0</w:t>
      </w:r>
    </w:p>
    <w:p>
      <w:r>
        <w:t>0</w:t>
      </w:r>
    </w:p>
    <w:p>
      <w:r>
        <w:t>0</w:t>
      </w:r>
    </w:p>
    <w:p>
      <w:r>
        <w:t>0</w:t>
      </w:r>
    </w:p>
    <w:p>
      <w:r>
        <w:t>0</w:t>
      </w:r>
    </w:p>
    <w:p>
      <w:r>
        <w:t>0</w:t>
      </w:r>
    </w:p>
    <w:p>
      <w:r>
        <w:t>0</w:t>
      </w:r>
    </w:p>
    <w:p>
      <w:r>
        <w:t>0</w:t>
      </w:r>
    </w:p>
    <w:p>
      <w:r>
        <w:t>22.140</w:t>
      </w:r>
    </w:p>
    <w:p>
      <w:r>
        <w:t>20.500</w:t>
      </w:r>
    </w:p>
    <w:p>
      <w:r>
        <w:t>1.640</w:t>
      </w:r>
    </w:p>
    <w:p>
      <w:r>
        <w:t>0</w:t>
      </w:r>
    </w:p>
    <w:p>
      <w:r>
        <w:t>*</w:t>
      </w:r>
    </w:p>
    <w:p>
      <w:r>
        <w:t>Các dự án hoàn thành sau năm 2024</w:t>
      </w:r>
    </w:p>
    <w:p>
      <w:r>
        <w:t>0</w:t>
      </w:r>
    </w:p>
    <w:p>
      <w:r>
        <w:t>Cầu bê tông qua ngã ba suối dưới bản Sen Thượng xã Sen Thượng, huyện Mường Nhé</w:t>
      </w:r>
    </w:p>
    <w:p>
      <w:r>
        <w:t>Mường Nhé</w:t>
      </w:r>
    </w:p>
    <w:p>
      <w:r>
        <w:t>Cầu 114m</w:t>
      </w:r>
    </w:p>
    <w:p>
      <w:r>
        <w:t>2023-2025</w:t>
      </w:r>
    </w:p>
    <w:p>
      <w:r>
        <w:t>642/QĐ-UBND 08/4/2022</w:t>
      </w:r>
    </w:p>
    <w:p>
      <w:r>
        <w:t>35.000</w:t>
      </w:r>
    </w:p>
    <w:p>
      <w:r>
        <w:t>24.100</w:t>
      </w:r>
    </w:p>
    <w:p>
      <w:r>
        <w:t>20.000</w:t>
      </w:r>
    </w:p>
    <w:p>
      <w:r>
        <w:t>20.000</w:t>
      </w:r>
    </w:p>
    <w:p>
      <w:r>
        <w:t>*</w:t>
      </w:r>
    </w:p>
    <w:p>
      <w:r>
        <w:t>Các dự án chuẩn bị đầu tư năm 2024</w:t>
      </w:r>
    </w:p>
    <w:p>
      <w:r>
        <w:t>0</w:t>
      </w:r>
    </w:p>
    <w:p>
      <w:r>
        <w:t>'Nâng cấp tuyến đường từ bản Sen Thượng - Pa Ma - Lò San Chái, huyện Mường Nhé</w:t>
      </w:r>
    </w:p>
    <w:p>
      <w:r>
        <w:t>Mường Nhé</w:t>
      </w:r>
    </w:p>
    <w:p>
      <w:r>
        <w:t>2025-2028</w:t>
      </w:r>
    </w:p>
    <w:p>
      <w:r>
        <w:t>115.000</w:t>
      </w:r>
    </w:p>
    <w:p>
      <w:r>
        <w:t>115.000</w:t>
      </w:r>
    </w:p>
    <w:p>
      <w:r>
        <w:t>500</w:t>
      </w:r>
    </w:p>
    <w:p>
      <w:r>
        <w:t>500</w:t>
      </w:r>
    </w:p>
    <w:p>
      <w:r>
        <w:t>*</w:t>
      </w:r>
    </w:p>
    <w:p>
      <w:r>
        <w:t>Các dự án hoàn thành sau năm 2024</w:t>
      </w:r>
    </w:p>
    <w:p>
      <w:r>
        <w:t>Dự án Bảo vệ và PT rừng bền vững tỉnh ĐB giai đoạn 2021-2025</w:t>
      </w:r>
    </w:p>
    <w:p>
      <w:r>
        <w:t>1.640</w:t>
      </w:r>
    </w:p>
    <w:p>
      <w:r>
        <w:t>1.640</w:t>
      </w:r>
    </w:p>
    <w:p>
      <w:r>
        <w:t>9</w:t>
      </w:r>
    </w:p>
    <w:p>
      <w:r>
        <w:t>UBND huyện Mường Chà</w:t>
      </w:r>
    </w:p>
    <w:p>
      <w:r>
        <w:t>20.000</w:t>
      </w:r>
    </w:p>
    <w:p>
      <w:r>
        <w:t>20.000</w:t>
      </w:r>
    </w:p>
    <w:p>
      <w:r>
        <w:t>0</w:t>
      </w:r>
    </w:p>
    <w:p>
      <w:r>
        <w:t>0</w:t>
      </w:r>
    </w:p>
    <w:p>
      <w:r>
        <w:t>0</w:t>
      </w:r>
    </w:p>
    <w:p>
      <w:r>
        <w:t>0</w:t>
      </w:r>
    </w:p>
    <w:p>
      <w:r>
        <w:t>0</w:t>
      </w:r>
    </w:p>
    <w:p>
      <w:r>
        <w:t>0</w:t>
      </w:r>
    </w:p>
    <w:p>
      <w:r>
        <w:t>0</w:t>
      </w:r>
    </w:p>
    <w:p>
      <w:r>
        <w:t>0</w:t>
      </w:r>
    </w:p>
    <w:p>
      <w:r>
        <w:t>0</w:t>
      </w:r>
    </w:p>
    <w:p>
      <w:r>
        <w:t>0</w:t>
      </w:r>
    </w:p>
    <w:p>
      <w:r>
        <w:t>1.653</w:t>
      </w:r>
    </w:p>
    <w:p>
      <w:r>
        <w:t>500</w:t>
      </w:r>
    </w:p>
    <w:p>
      <w:r>
        <w:t>1.153</w:t>
      </w:r>
    </w:p>
    <w:p>
      <w:r>
        <w:t>0</w:t>
      </w:r>
    </w:p>
    <w:p>
      <w:r>
        <w:t>*</w:t>
      </w:r>
    </w:p>
    <w:p>
      <w:r>
        <w:t>Các dự án chuẩn bị đầu tư năm 2024</w:t>
      </w:r>
    </w:p>
    <w:p>
      <w:r>
        <w:t>0</w:t>
      </w:r>
    </w:p>
    <w:p>
      <w:r>
        <w:t>Nâng cấp đường giao thông QL6 - bản Xà Phình 1+2, xã Sá Tổng, huyện Mường Chà</w:t>
      </w:r>
    </w:p>
    <w:p>
      <w:r>
        <w:t>Mường Chà</w:t>
      </w:r>
    </w:p>
    <w:p>
      <w:r>
        <w:t>2025-2027</w:t>
      </w:r>
    </w:p>
    <w:p>
      <w:r>
        <w:t>20.000</w:t>
      </w:r>
    </w:p>
    <w:p>
      <w:r>
        <w:t>20.000</w:t>
      </w:r>
    </w:p>
    <w:p>
      <w:r>
        <w:t>500</w:t>
      </w:r>
    </w:p>
    <w:p>
      <w:r>
        <w:t>500</w:t>
      </w:r>
    </w:p>
    <w:p>
      <w:r>
        <w:t>*</w:t>
      </w:r>
    </w:p>
    <w:p>
      <w:r>
        <w:t>Các dự án tiếp chi</w:t>
      </w:r>
    </w:p>
    <w:p>
      <w:r>
        <w:t>0</w:t>
      </w:r>
    </w:p>
    <w:p>
      <w:r>
        <w:t>Dự án Bảo vệ và PT rừng bền vững tỉnh ĐB giai đoạn 2021-2025</w:t>
      </w:r>
    </w:p>
    <w:p>
      <w:r>
        <w:t>1.153</w:t>
      </w:r>
    </w:p>
    <w:p>
      <w:r>
        <w:t>1.153</w:t>
      </w:r>
    </w:p>
    <w:p>
      <w:r>
        <w:t>10</w:t>
      </w:r>
    </w:p>
    <w:p>
      <w:r>
        <w:t>Ban QLDA các công trình dân dụng và CN</w:t>
      </w:r>
    </w:p>
    <w:p>
      <w:r>
        <w:t>14.500</w:t>
      </w:r>
    </w:p>
    <w:p>
      <w:r>
        <w:t>14.500</w:t>
      </w:r>
    </w:p>
    <w:p>
      <w:r>
        <w:t>0</w:t>
      </w:r>
    </w:p>
    <w:p>
      <w:r>
        <w:t>0</w:t>
      </w:r>
    </w:p>
    <w:p>
      <w:r>
        <w:t>0</w:t>
      </w:r>
    </w:p>
    <w:p>
      <w:r>
        <w:t>0</w:t>
      </w:r>
    </w:p>
    <w:p>
      <w:r>
        <w:t>0</w:t>
      </w:r>
    </w:p>
    <w:p>
      <w:r>
        <w:t>0</w:t>
      </w:r>
    </w:p>
    <w:p>
      <w:r>
        <w:t>10.839</w:t>
      </w:r>
    </w:p>
    <w:p>
      <w:r>
        <w:t>10.839</w:t>
      </w:r>
    </w:p>
    <w:p>
      <w:r>
        <w:t>0</w:t>
      </w:r>
    </w:p>
    <w:p>
      <w:r>
        <w:t>0</w:t>
      </w:r>
    </w:p>
    <w:p>
      <w:r>
        <w:t>4.000</w:t>
      </w:r>
    </w:p>
    <w:p>
      <w:r>
        <w:t>4.000</w:t>
      </w:r>
    </w:p>
    <w:p>
      <w:r>
        <w:t>*</w:t>
      </w:r>
    </w:p>
    <w:p>
      <w:r>
        <w:t>Các dự án dự kiến hoàn thành năm 2024</w:t>
      </w:r>
    </w:p>
    <w:p>
      <w:r>
        <w:t>0</w:t>
      </w:r>
    </w:p>
    <w:p>
      <w:r>
        <w:t>Xây dựng hệ thống cấp nước bổ sung của Nhà máy nước huyện Tủa Chùa</w:t>
      </w:r>
    </w:p>
    <w:p>
      <w:r>
        <w:t>Tủa Chùa</w:t>
      </w:r>
    </w:p>
    <w:p>
      <w:r>
        <w:t>Cấp nước cho 8.500 người</w:t>
      </w:r>
    </w:p>
    <w:p>
      <w:r>
        <w:t>2022-2024</w:t>
      </w:r>
    </w:p>
    <w:p>
      <w:r>
        <w:t>2064/QĐ-UBND 18/11/2021</w:t>
      </w:r>
    </w:p>
    <w:p>
      <w:r>
        <w:t>14.500</w:t>
      </w:r>
    </w:p>
    <w:p>
      <w:r>
        <w:t>14.500</w:t>
      </w:r>
    </w:p>
    <w:p>
      <w:r>
        <w:t>10.839</w:t>
      </w:r>
    </w:p>
    <w:p>
      <w:r>
        <w:t>10.839</w:t>
      </w:r>
    </w:p>
    <w:p>
      <w:r>
        <w:t>4.000</w:t>
      </w:r>
    </w:p>
    <w:p>
      <w:r>
        <w:t>4.000</w:t>
      </w:r>
    </w:p>
    <w:p>
      <w:r>
        <w:t>11</w:t>
      </w:r>
    </w:p>
    <w:p>
      <w:r>
        <w:t>UBND huyện Tủa Chùa</w:t>
      </w:r>
    </w:p>
    <w:p>
      <w:r>
        <w:t>208.000</w:t>
      </w:r>
    </w:p>
    <w:p>
      <w:r>
        <w:t>10.000</w:t>
      </w:r>
    </w:p>
    <w:p>
      <w:r>
        <w:t>183.000</w:t>
      </w:r>
    </w:p>
    <w:p>
      <w:r>
        <w:t>0</w:t>
      </w:r>
    </w:p>
    <w:p>
      <w:r>
        <w:t>0</w:t>
      </w:r>
    </w:p>
    <w:p>
      <w:r>
        <w:t>0</w:t>
      </w:r>
    </w:p>
    <w:p>
      <w:r>
        <w:t>0</w:t>
      </w:r>
    </w:p>
    <w:p>
      <w:r>
        <w:t>0</w:t>
      </w:r>
    </w:p>
    <w:p>
      <w:r>
        <w:t>159.000</w:t>
      </w:r>
    </w:p>
    <w:p>
      <w:r>
        <w:t>9.000</w:t>
      </w:r>
    </w:p>
    <w:p>
      <w:r>
        <w:t>135.000</w:t>
      </w:r>
    </w:p>
    <w:p>
      <w:r>
        <w:t>0</w:t>
      </w:r>
    </w:p>
    <w:p>
      <w:r>
        <w:t>46.436</w:t>
      </w:r>
    </w:p>
    <w:p>
      <w:r>
        <w:t>1.000</w:t>
      </w:r>
    </w:p>
    <w:p>
      <w:r>
        <w:t>45.436</w:t>
      </w:r>
    </w:p>
    <w:p>
      <w:r>
        <w:t>0</w:t>
      </w:r>
    </w:p>
    <w:p>
      <w:r>
        <w:t>*</w:t>
      </w:r>
    </w:p>
    <w:p>
      <w:r>
        <w:t>Các dự án hoàn thành năm 2024</w:t>
      </w:r>
    </w:p>
    <w:p>
      <w:r>
        <w:t>0</w:t>
      </w:r>
    </w:p>
    <w:p>
      <w:r>
        <w:t>Nâng cấp các tuyến đường nội thị thị trấn Tủa Chùa, huyện Tủa Chùa</w:t>
      </w:r>
    </w:p>
    <w:p>
      <w:r>
        <w:t>Tủa Chùa</w:t>
      </w:r>
    </w:p>
    <w:p>
      <w:r>
        <w:t>6,6 km</w:t>
      </w:r>
    </w:p>
    <w:p>
      <w:r>
        <w:t>2022-2024</w:t>
      </w:r>
    </w:p>
    <w:p>
      <w:r>
        <w:t>3140/QĐ-UBND 30/11/2021</w:t>
      </w:r>
    </w:p>
    <w:p>
      <w:r>
        <w:t>25.000</w:t>
      </w:r>
    </w:p>
    <w:p>
      <w:r>
        <w:t>10.000</w:t>
      </w:r>
    </w:p>
    <w:p>
      <w:r>
        <w:t>24.000</w:t>
      </w:r>
    </w:p>
    <w:p>
      <w:r>
        <w:t>9.000</w:t>
      </w:r>
    </w:p>
    <w:p>
      <w:r>
        <w:t>1.000</w:t>
      </w:r>
    </w:p>
    <w:p>
      <w:r>
        <w:t>1.000</w:t>
      </w:r>
    </w:p>
    <w:p>
      <w:r>
        <w:t>Nâng cấp tuyến đường Thị trấn - Sính Phình - Tả Phìn, huyện Tủa Chùa</w:t>
      </w:r>
    </w:p>
    <w:p>
      <w:r>
        <w:t>Tủa Chùa</w:t>
      </w:r>
    </w:p>
    <w:p>
      <w:r>
        <w:t>28km</w:t>
      </w:r>
    </w:p>
    <w:p>
      <w:r>
        <w:t>2021-2024</w:t>
      </w:r>
    </w:p>
    <w:p>
      <w:r>
        <w:t>976/QĐ-UBND ngày 30/5/2021</w:t>
      </w:r>
    </w:p>
    <w:p>
      <w:r>
        <w:t>183.000</w:t>
      </w:r>
    </w:p>
    <w:p>
      <w:r>
        <w:t>183.000</w:t>
      </w:r>
    </w:p>
    <w:p>
      <w:r>
        <w:t>135.000</w:t>
      </w:r>
    </w:p>
    <w:p>
      <w:r>
        <w:t>135.000</w:t>
      </w:r>
    </w:p>
    <w:p>
      <w:r>
        <w:t>45.236</w:t>
      </w:r>
    </w:p>
    <w:p>
      <w:r>
        <w:t>45.236</w:t>
      </w:r>
    </w:p>
    <w:p>
      <w:r>
        <w:t>*</w:t>
      </w:r>
    </w:p>
    <w:p>
      <w:r>
        <w:t>Các dự án hoàn thành sau năm 2024</w:t>
      </w:r>
    </w:p>
    <w:p>
      <w:r>
        <w:t>0</w:t>
      </w:r>
    </w:p>
    <w:p>
      <w:r>
        <w:t>Dự án Bảo vệ và PT rừng bền vững tỉnh ĐB giai đoạn 2021-2025</w:t>
      </w:r>
    </w:p>
    <w:p>
      <w:r>
        <w:t>200</w:t>
      </w:r>
    </w:p>
    <w:p>
      <w:r>
        <w:t>200</w:t>
      </w:r>
    </w:p>
    <w:p>
      <w:r>
        <w:t>12</w:t>
      </w:r>
    </w:p>
    <w:p>
      <w:r>
        <w:t>UBND huyện Mường Ảng</w:t>
      </w:r>
    </w:p>
    <w:p>
      <w:r>
        <w:t>219.800</w:t>
      </w:r>
    </w:p>
    <w:p>
      <w:r>
        <w:t>41.840</w:t>
      </w:r>
    </w:p>
    <w:p>
      <w:r>
        <w:t>160.000</w:t>
      </w:r>
    </w:p>
    <w:p>
      <w:r>
        <w:t>0</w:t>
      </w:r>
    </w:p>
    <w:p>
      <w:r>
        <w:t>0</w:t>
      </w:r>
    </w:p>
    <w:p>
      <w:r>
        <w:t>0</w:t>
      </w:r>
    </w:p>
    <w:p>
      <w:r>
        <w:t>0</w:t>
      </w:r>
    </w:p>
    <w:p>
      <w:r>
        <w:t>0</w:t>
      </w:r>
    </w:p>
    <w:p>
      <w:r>
        <w:t>137.200</w:t>
      </w:r>
    </w:p>
    <w:p>
      <w:r>
        <w:t>23.200</w:t>
      </w:r>
    </w:p>
    <w:p>
      <w:r>
        <w:t>114.000</w:t>
      </w:r>
    </w:p>
    <w:p>
      <w:r>
        <w:t>0</w:t>
      </w:r>
    </w:p>
    <w:p>
      <w:r>
        <w:t>56.076</w:t>
      </w:r>
    </w:p>
    <w:p>
      <w:r>
        <w:t>12.000</w:t>
      </w:r>
    </w:p>
    <w:p>
      <w:r>
        <w:t>44.076</w:t>
      </w:r>
    </w:p>
    <w:p>
      <w:r>
        <w:t>0</w:t>
      </w:r>
    </w:p>
    <w:p>
      <w:r>
        <w:t>*</w:t>
      </w:r>
    </w:p>
    <w:p>
      <w:r>
        <w:t>Các dự án hoàn thành năm 2024</w:t>
      </w:r>
    </w:p>
    <w:p>
      <w:r>
        <w:t>0</w:t>
      </w:r>
    </w:p>
    <w:p>
      <w:r>
        <w:t>Kè bảo vệ khu dân cư và công trình hạ tầng kỹ thuật suối Tin Tốc thị trấn Mường Ảng (giai đoạn II)</w:t>
      </w:r>
    </w:p>
    <w:p>
      <w:r>
        <w:t>Mường Ảng</w:t>
      </w:r>
    </w:p>
    <w:p>
      <w:r>
        <w:t>Kè 820m</w:t>
      </w:r>
    </w:p>
    <w:p>
      <w:r>
        <w:t>2022-2024</w:t>
      </w:r>
    </w:p>
    <w:p>
      <w:r>
        <w:t>1705/QĐ-UBND 17/9/2021</w:t>
      </w:r>
    </w:p>
    <w:p>
      <w:r>
        <w:t>39.800</w:t>
      </w:r>
    </w:p>
    <w:p>
      <w:r>
        <w:t>31.840</w:t>
      </w:r>
    </w:p>
    <w:p>
      <w:r>
        <w:t>15.200</w:t>
      </w:r>
    </w:p>
    <w:p>
      <w:r>
        <w:t>15.200</w:t>
      </w:r>
    </w:p>
    <w:p>
      <w:r>
        <w:t>11.000</w:t>
      </w:r>
    </w:p>
    <w:p>
      <w:r>
        <w:t>11.000</w:t>
      </w:r>
    </w:p>
    <w:p>
      <w:r>
        <w:t>Nghĩa trang nhân dân huyện Mường Ảng (giai đoạn 1)</w:t>
      </w:r>
    </w:p>
    <w:p>
      <w:r>
        <w:t>Mường Ảng</w:t>
      </w:r>
    </w:p>
    <w:p>
      <w:r>
        <w:t>2022-2024</w:t>
      </w:r>
    </w:p>
    <w:p>
      <w:r>
        <w:t>3135/QĐ-UBND 29/11/2021</w:t>
      </w:r>
    </w:p>
    <w:p>
      <w:r>
        <w:t>20.000</w:t>
      </w:r>
    </w:p>
    <w:p>
      <w:r>
        <w:t>10.000</w:t>
      </w:r>
    </w:p>
    <w:p>
      <w:r>
        <w:t>8.000</w:t>
      </w:r>
    </w:p>
    <w:p>
      <w:r>
        <w:t>8.000</w:t>
      </w:r>
    </w:p>
    <w:p>
      <w:r>
        <w:t>1.000</w:t>
      </w:r>
    </w:p>
    <w:p>
      <w:r>
        <w:t>1.000</w:t>
      </w:r>
    </w:p>
    <w:p>
      <w:r>
        <w:t>Nâng cấp đường dân sinh Hồng Sọt - Pá Sáng, huyện Mường Ảng</w:t>
      </w:r>
    </w:p>
    <w:p>
      <w:r>
        <w:t>Mường Ảng</w:t>
      </w:r>
    </w:p>
    <w:p>
      <w:r>
        <w:t>13,8km</w:t>
      </w:r>
    </w:p>
    <w:p>
      <w:r>
        <w:t>2021-2024</w:t>
      </w:r>
    </w:p>
    <w:p>
      <w:r>
        <w:t>840/QĐ-UBND</w:t>
      </w:r>
    </w:p>
    <w:p>
      <w:r>
        <w:t>80.000</w:t>
      </w:r>
    </w:p>
    <w:p>
      <w:r>
        <w:t>80.000</w:t>
      </w:r>
    </w:p>
    <w:p>
      <w:r>
        <w:t>70.000</w:t>
      </w:r>
    </w:p>
    <w:p>
      <w:r>
        <w:t>70.000</w:t>
      </w:r>
    </w:p>
    <w:p>
      <w:r>
        <w:t>7.204</w:t>
      </w:r>
    </w:p>
    <w:p>
      <w:r>
        <w:t>7.204</w:t>
      </w:r>
    </w:p>
    <w:p>
      <w:r>
        <w:t>Đường liên huyện Hua Ná - Pá Liếng (xã Ẳng Cang, H. Mường Ảng) đi Lọng Khẩu Cắm (xã Mường Phăng, H. Điện Biên).</w:t>
      </w:r>
    </w:p>
    <w:p>
      <w:r>
        <w:t>MA-TP</w:t>
      </w:r>
    </w:p>
    <w:p>
      <w:r>
        <w:t>18km</w:t>
      </w:r>
    </w:p>
    <w:p>
      <w:r>
        <w:t>2021-2024</w:t>
      </w:r>
    </w:p>
    <w:p>
      <w:r>
        <w:t>841/QĐ-UBND ngày 28/5/2021</w:t>
      </w:r>
    </w:p>
    <w:p>
      <w:r>
        <w:t>80.000</w:t>
      </w:r>
    </w:p>
    <w:p>
      <w:r>
        <w:t>80.000</w:t>
      </w:r>
    </w:p>
    <w:p>
      <w:r>
        <w:t>44.000</w:t>
      </w:r>
    </w:p>
    <w:p>
      <w:r>
        <w:t>44.000</w:t>
      </w:r>
    </w:p>
    <w:p>
      <w:r>
        <w:t>32.300</w:t>
      </w:r>
    </w:p>
    <w:p>
      <w:r>
        <w:t>32.300</w:t>
      </w:r>
    </w:p>
    <w:p>
      <w:r>
        <w:t>*</w:t>
      </w:r>
    </w:p>
    <w:p>
      <w:r>
        <w:t>Các dự án hoàn thành sau năm 2024</w:t>
      </w:r>
    </w:p>
    <w:p>
      <w:r>
        <w:t>Dự án Bảo vệ và PT rừng bền vững tỉnh ĐB giai đoạn 2021-2025</w:t>
      </w:r>
    </w:p>
    <w:p>
      <w:r>
        <w:t>4.572</w:t>
      </w:r>
    </w:p>
    <w:p>
      <w:r>
        <w:t>4.572</w:t>
      </w:r>
    </w:p>
    <w:p>
      <w:r>
        <w:t>13</w:t>
      </w:r>
    </w:p>
    <w:p>
      <w:r>
        <w:t>UBND huyện Nậm Pồ</w:t>
      </w:r>
    </w:p>
    <w:p>
      <w:r>
        <w:t>39.800</w:t>
      </w:r>
    </w:p>
    <w:p>
      <w:r>
        <w:t>39.800</w:t>
      </w:r>
    </w:p>
    <w:p>
      <w:r>
        <w:t>0</w:t>
      </w:r>
    </w:p>
    <w:p>
      <w:r>
        <w:t>0</w:t>
      </w:r>
    </w:p>
    <w:p>
      <w:r>
        <w:t>0</w:t>
      </w:r>
    </w:p>
    <w:p>
      <w:r>
        <w:t>0</w:t>
      </w:r>
    </w:p>
    <w:p>
      <w:r>
        <w:t>0</w:t>
      </w:r>
    </w:p>
    <w:p>
      <w:r>
        <w:t>0</w:t>
      </w:r>
    </w:p>
    <w:p>
      <w:r>
        <w:t>200</w:t>
      </w:r>
    </w:p>
    <w:p>
      <w:r>
        <w:t>200</w:t>
      </w:r>
    </w:p>
    <w:p>
      <w:r>
        <w:t>0</w:t>
      </w:r>
    </w:p>
    <w:p>
      <w:r>
        <w:t>0</w:t>
      </w:r>
    </w:p>
    <w:p>
      <w:r>
        <w:t>10.050</w:t>
      </w:r>
    </w:p>
    <w:p>
      <w:r>
        <w:t>10.000</w:t>
      </w:r>
    </w:p>
    <w:p>
      <w:r>
        <w:t>50</w:t>
      </w:r>
    </w:p>
    <w:p>
      <w:r>
        <w:t>0</w:t>
      </w:r>
    </w:p>
    <w:p>
      <w:r>
        <w:t>*</w:t>
      </w:r>
    </w:p>
    <w:p>
      <w:r>
        <w:t>Các dự án khởi công năm 2024</w:t>
      </w:r>
    </w:p>
    <w:p>
      <w:r>
        <w:t>0</w:t>
      </w:r>
    </w:p>
    <w:p>
      <w:r>
        <w:t>Kè bảo vệ khu dân cư và các công trình hạ tầng kỹ thuật trung tâm huyện lỵ Nậm Pồ</w:t>
      </w:r>
    </w:p>
    <w:p>
      <w:r>
        <w:t>Nậm Pồ</w:t>
      </w:r>
    </w:p>
    <w:p>
      <w:r>
        <w:t>Kè 738m</w:t>
      </w:r>
    </w:p>
    <w:p>
      <w:r>
        <w:t>2024-2025</w:t>
      </w:r>
    </w:p>
    <w:p>
      <w:r>
        <w:t>859/QĐ-UBND 28/5/2021</w:t>
      </w:r>
    </w:p>
    <w:p>
      <w:r>
        <w:t>39.800</w:t>
      </w:r>
    </w:p>
    <w:p>
      <w:r>
        <w:t>39.800</w:t>
      </w:r>
    </w:p>
    <w:p>
      <w:r>
        <w:t>200</w:t>
      </w:r>
    </w:p>
    <w:p>
      <w:r>
        <w:t>200</w:t>
      </w:r>
    </w:p>
    <w:p>
      <w:r>
        <w:t>10.000</w:t>
      </w:r>
    </w:p>
    <w:p>
      <w:r>
        <w:t>10.000</w:t>
      </w:r>
    </w:p>
    <w:p>
      <w:r>
        <w:t>*</w:t>
      </w:r>
    </w:p>
    <w:p>
      <w:r>
        <w:t>Dự án hoàn thành sau năm 2024</w:t>
      </w:r>
    </w:p>
    <w:p>
      <w:r>
        <w:t>Dự án Bảo vệ và PT rừng bền vững tỉnh ĐB giai đoạn 2021-2025</w:t>
      </w:r>
    </w:p>
    <w:p>
      <w:r>
        <w:t>50</w:t>
      </w:r>
    </w:p>
    <w:p>
      <w:r>
        <w:t>50</w:t>
      </w:r>
    </w:p>
    <w:p>
      <w:r>
        <w:t>14</w:t>
      </w:r>
    </w:p>
    <w:p>
      <w:r>
        <w:t>Sở Nông nghiệp và PTNT</w:t>
      </w:r>
    </w:p>
    <w:p>
      <w:r>
        <w:t>0</w:t>
      </w:r>
    </w:p>
    <w:p>
      <w:r>
        <w:t>0</w:t>
      </w:r>
    </w:p>
    <w:p>
      <w:r>
        <w:t>0</w:t>
      </w:r>
    </w:p>
    <w:p>
      <w:r>
        <w:t>0</w:t>
      </w:r>
    </w:p>
    <w:p>
      <w:r>
        <w:t>0</w:t>
      </w:r>
    </w:p>
    <w:p>
      <w:r>
        <w:t>0</w:t>
      </w:r>
    </w:p>
    <w:p>
      <w:r>
        <w:t>0</w:t>
      </w:r>
    </w:p>
    <w:p>
      <w:r>
        <w:t>0</w:t>
      </w:r>
    </w:p>
    <w:p>
      <w:r>
        <w:t>0</w:t>
      </w:r>
    </w:p>
    <w:p>
      <w:r>
        <w:t>0</w:t>
      </w:r>
    </w:p>
    <w:p>
      <w:r>
        <w:t>0</w:t>
      </w:r>
    </w:p>
    <w:p>
      <w:r>
        <w:t>0</w:t>
      </w:r>
    </w:p>
    <w:p>
      <w:r>
        <w:t>3.200</w:t>
      </w:r>
    </w:p>
    <w:p>
      <w:r>
        <w:t>0</w:t>
      </w:r>
    </w:p>
    <w:p>
      <w:r>
        <w:t>3.200</w:t>
      </w:r>
    </w:p>
    <w:p>
      <w:r>
        <w:t>0</w:t>
      </w:r>
    </w:p>
    <w:p>
      <w:r>
        <w:t>Dự án Bảo vệ và PT rừng bền vững tỉnh ĐB giai đoạn 2021-2025</w:t>
      </w:r>
    </w:p>
    <w:p>
      <w:r>
        <w:t>Toàn tỉnh</w:t>
      </w:r>
    </w:p>
    <w:p>
      <w:r>
        <w:t>2021-2025</w:t>
      </w:r>
    </w:p>
    <w:p>
      <w:r>
        <w:t>945/QĐ-UBND ngày 28/5/2021</w:t>
      </w:r>
    </w:p>
    <w:p>
      <w:r>
        <w:t>3.200</w:t>
      </w:r>
    </w:p>
    <w:p>
      <w:r>
        <w:t>3.200</w:t>
      </w:r>
    </w:p>
    <w:p>
      <w:r>
        <w:t>15</w:t>
      </w:r>
    </w:p>
    <w:p>
      <w:r>
        <w:t>UBND huyện ĐB</w:t>
      </w:r>
    </w:p>
    <w:p>
      <w:r>
        <w:t>85.000</w:t>
      </w:r>
    </w:p>
    <w:p>
      <w:r>
        <w:t>0</w:t>
      </w:r>
    </w:p>
    <w:p>
      <w:r>
        <w:t>85.000</w:t>
      </w:r>
    </w:p>
    <w:p>
      <w:r>
        <w:t>0</w:t>
      </w:r>
    </w:p>
    <w:p>
      <w:r>
        <w:t>0</w:t>
      </w:r>
    </w:p>
    <w:p>
      <w:r>
        <w:t>0</w:t>
      </w:r>
    </w:p>
    <w:p>
      <w:r>
        <w:t>0</w:t>
      </w:r>
    </w:p>
    <w:p>
      <w:r>
        <w:t>0</w:t>
      </w:r>
    </w:p>
    <w:p>
      <w:r>
        <w:t>25.500</w:t>
      </w:r>
    </w:p>
    <w:p>
      <w:r>
        <w:t>0</w:t>
      </w:r>
    </w:p>
    <w:p>
      <w:r>
        <w:t>25.500</w:t>
      </w:r>
    </w:p>
    <w:p>
      <w:r>
        <w:t>0</w:t>
      </w:r>
    </w:p>
    <w:p>
      <w:r>
        <w:t>11.261</w:t>
      </w:r>
    </w:p>
    <w:p>
      <w:r>
        <w:t>0</w:t>
      </w:r>
    </w:p>
    <w:p>
      <w:r>
        <w:t>11.261</w:t>
      </w:r>
    </w:p>
    <w:p>
      <w:r>
        <w:t>*</w:t>
      </w:r>
    </w:p>
    <w:p>
      <w:r>
        <w:t>Các dự án hoàn thành sau năm 2024</w:t>
      </w:r>
    </w:p>
    <w:p>
      <w:r>
        <w:t>Dự án Bảo vệ và PT rừng bền vững tỉnh ĐB giai đoạn 2021-2025</w:t>
      </w:r>
    </w:p>
    <w:p>
      <w:r>
        <w:t>H Điện Biên</w:t>
      </w:r>
    </w:p>
    <w:p>
      <w:r>
        <w:t>2021-2025</w:t>
      </w:r>
    </w:p>
    <w:p>
      <w:r>
        <w:t>945/QĐ-UBND ngày 28/5/2021</w:t>
      </w:r>
    </w:p>
    <w:p>
      <w:r>
        <w:t>350</w:t>
      </w:r>
    </w:p>
    <w:p>
      <w:r>
        <w:t>350</w:t>
      </w:r>
    </w:p>
    <w:p>
      <w:r>
        <w:t>Nâng cấp đường giao thông từ bản Xôm đi bản mốc C5 xã Phu Luông, huyện Điện Biên</w:t>
      </w:r>
    </w:p>
    <w:p>
      <w:r>
        <w:t>H Điện Biên</w:t>
      </w:r>
    </w:p>
    <w:p>
      <w:r>
        <w:t>18,6km</w:t>
      </w:r>
    </w:p>
    <w:p>
      <w:r>
        <w:t>2023-2026</w:t>
      </w:r>
    </w:p>
    <w:p>
      <w:r>
        <w:t>643/QĐ-UBND ngày 8/4/2022</w:t>
      </w:r>
    </w:p>
    <w:p>
      <w:r>
        <w:t>85.000</w:t>
      </w:r>
    </w:p>
    <w:p>
      <w:r>
        <w:t>85.000</w:t>
      </w:r>
    </w:p>
    <w:p>
      <w:r>
        <w:t>25.500</w:t>
      </w:r>
    </w:p>
    <w:p>
      <w:r>
        <w:t>25.500</w:t>
      </w:r>
    </w:p>
    <w:p>
      <w:r>
        <w:t>10.911</w:t>
      </w:r>
    </w:p>
    <w:p>
      <w:r>
        <w:t>10.911</w:t>
      </w:r>
    </w:p>
    <w:p>
      <w:r>
        <w:t>16</w:t>
      </w:r>
    </w:p>
    <w:p>
      <w:r>
        <w:t>Sở Giao thông vận tải</w:t>
      </w:r>
    </w:p>
    <w:p>
      <w:r>
        <w:t>260.000</w:t>
      </w:r>
    </w:p>
    <w:p>
      <w:r>
        <w:t>0</w:t>
      </w:r>
    </w:p>
    <w:p>
      <w:r>
        <w:t>260.000</w:t>
      </w:r>
    </w:p>
    <w:p>
      <w:r>
        <w:t>0</w:t>
      </w:r>
    </w:p>
    <w:p>
      <w:r>
        <w:t>0</w:t>
      </w:r>
    </w:p>
    <w:p>
      <w:r>
        <w:t>0</w:t>
      </w:r>
    </w:p>
    <w:p>
      <w:r>
        <w:t>0</w:t>
      </w:r>
    </w:p>
    <w:p>
      <w:r>
        <w:t>0</w:t>
      </w:r>
    </w:p>
    <w:p>
      <w:r>
        <w:t>215.000</w:t>
      </w:r>
    </w:p>
    <w:p>
      <w:r>
        <w:t>0</w:t>
      </w:r>
    </w:p>
    <w:p>
      <w:r>
        <w:t>215.000</w:t>
      </w:r>
    </w:p>
    <w:p>
      <w:r>
        <w:t>0</w:t>
      </w:r>
    </w:p>
    <w:p>
      <w:r>
        <w:t>20.386</w:t>
      </w:r>
    </w:p>
    <w:p>
      <w:r>
        <w:t>0</w:t>
      </w:r>
    </w:p>
    <w:p>
      <w:r>
        <w:t>20.386</w:t>
      </w:r>
    </w:p>
    <w:p>
      <w:r>
        <w:t>*</w:t>
      </w:r>
    </w:p>
    <w:p>
      <w:r>
        <w:t>Các dự án hoàn thành năm 2024</w:t>
      </w:r>
    </w:p>
    <w:p>
      <w:r>
        <w:t>Cải tạo, nâng cấp ĐT.143 Noong Bua - Pú Nhi - Noong U - Na Son (Đoạn Nà Nghè - Pú Nhi - Noong U - Na Son)</w:t>
      </w:r>
    </w:p>
    <w:p>
      <w:r>
        <w:t>H DBĐ</w:t>
      </w:r>
    </w:p>
    <w:p>
      <w:r>
        <w:t>30,8km</w:t>
      </w:r>
    </w:p>
    <w:p>
      <w:r>
        <w:t>2021-2024</w:t>
      </w:r>
    </w:p>
    <w:p>
      <w:r>
        <w:t>774/QĐ-UBND ngày 24/5/2021</w:t>
      </w:r>
    </w:p>
    <w:p>
      <w:r>
        <w:t>260.000</w:t>
      </w:r>
    </w:p>
    <w:p>
      <w:r>
        <w:t>260.000</w:t>
      </w:r>
    </w:p>
    <w:p>
      <w:r>
        <w:t>215.000</w:t>
      </w:r>
    </w:p>
    <w:p>
      <w:r>
        <w:t>215.000</w:t>
      </w:r>
    </w:p>
    <w:p>
      <w:r>
        <w:t>20.386</w:t>
      </w:r>
    </w:p>
    <w:p>
      <w:r>
        <w:t>20.386</w:t>
      </w:r>
    </w:p>
    <w:p>
      <w:r>
        <w:t>17</w:t>
      </w:r>
    </w:p>
    <w:p>
      <w:r>
        <w:t>Sở Kế hoạch và Đầu tư</w:t>
      </w:r>
    </w:p>
    <w:p>
      <w:r>
        <w:t>53.202</w:t>
      </w:r>
    </w:p>
    <w:p>
      <w:r>
        <w:t>8.502</w:t>
      </w:r>
    </w:p>
    <w:p>
      <w:r>
        <w:t>44.700</w:t>
      </w:r>
    </w:p>
    <w:p>
      <w:r>
        <w:t>0</w:t>
      </w:r>
    </w:p>
    <w:p>
      <w:r>
        <w:t>0</w:t>
      </w:r>
    </w:p>
    <w:p>
      <w:r>
        <w:t>0</w:t>
      </w:r>
    </w:p>
    <w:p>
      <w:r>
        <w:t>0</w:t>
      </w:r>
    </w:p>
    <w:p>
      <w:r>
        <w:t>0</w:t>
      </w:r>
    </w:p>
    <w:p>
      <w:r>
        <w:t>0</w:t>
      </w:r>
    </w:p>
    <w:p>
      <w:r>
        <w:t>0</w:t>
      </w:r>
    </w:p>
    <w:p>
      <w:r>
        <w:t>27.974</w:t>
      </w:r>
    </w:p>
    <w:p>
      <w:r>
        <w:t>0</w:t>
      </w:r>
    </w:p>
    <w:p>
      <w:r>
        <w:t>10.000</w:t>
      </w:r>
    </w:p>
    <w:p>
      <w:r>
        <w:t>0</w:t>
      </w:r>
    </w:p>
    <w:p>
      <w:r>
        <w:t>10.000</w:t>
      </w:r>
    </w:p>
    <w:p>
      <w:r>
        <w:t>*</w:t>
      </w:r>
    </w:p>
    <w:p>
      <w:r>
        <w:t>Hoàn thành bàn giao đưa vào sử dụng trước ngày 31/12/2023</w:t>
      </w:r>
    </w:p>
    <w:p>
      <w:r>
        <w:t>Quy hoạch tỉnh Điện Biên thời kỳ 2021-2030 tầm nhìn đến năm 2050</w:t>
      </w:r>
    </w:p>
    <w:p>
      <w:r>
        <w:t>3027/QĐ-UBND ngày 22/11/2021</w:t>
      </w:r>
    </w:p>
    <w:p>
      <w:r>
        <w:t>53.202</w:t>
      </w:r>
    </w:p>
    <w:p>
      <w:r>
        <w:t>8.502</w:t>
      </w:r>
    </w:p>
    <w:p>
      <w:r>
        <w:t>44.700</w:t>
      </w:r>
    </w:p>
    <w:p>
      <w:r>
        <w:t>27.974</w:t>
      </w:r>
    </w:p>
    <w:p>
      <w:r>
        <w:t>10.000</w:t>
      </w:r>
    </w:p>
    <w:p>
      <w:r>
        <w:t>10.000</w:t>
      </w:r>
    </w:p>
    <w:p>
      <w:r>
        <w:t>B</w:t>
      </w:r>
    </w:p>
    <w:p>
      <w:r>
        <w:t>Ngành/lĩnh vực quốc phòng</w:t>
      </w:r>
    </w:p>
    <w:p>
      <w:r>
        <w:t>209.500</w:t>
      </w:r>
    </w:p>
    <w:p>
      <w:r>
        <w:t>152.500</w:t>
      </w:r>
    </w:p>
    <w:p>
      <w:r>
        <w:t>0</w:t>
      </w:r>
    </w:p>
    <w:p>
      <w:r>
        <w:t>0</w:t>
      </w:r>
    </w:p>
    <w:p>
      <w:r>
        <w:t>0</w:t>
      </w:r>
    </w:p>
    <w:p>
      <w:r>
        <w:t>0</w:t>
      </w:r>
    </w:p>
    <w:p>
      <w:r>
        <w:t>0</w:t>
      </w:r>
    </w:p>
    <w:p>
      <w:r>
        <w:t>0</w:t>
      </w:r>
    </w:p>
    <w:p>
      <w:r>
        <w:t>136.212</w:t>
      </w:r>
    </w:p>
    <w:p>
      <w:r>
        <w:t>79.212</w:t>
      </w:r>
    </w:p>
    <w:p>
      <w:r>
        <w:t>0</w:t>
      </w:r>
    </w:p>
    <w:p>
      <w:r>
        <w:t>0</w:t>
      </w:r>
    </w:p>
    <w:p>
      <w:r>
        <w:t>102.621</w:t>
      </w:r>
    </w:p>
    <w:p>
      <w:r>
        <w:t>66.921</w:t>
      </w:r>
    </w:p>
    <w:p>
      <w:r>
        <w:t>35.700</w:t>
      </w:r>
    </w:p>
    <w:p>
      <w:r>
        <w:t>1</w:t>
      </w:r>
    </w:p>
    <w:p>
      <w:r>
        <w:t>Bộ Chỉ quy Quân sự tỉnh</w:t>
      </w:r>
    </w:p>
    <w:p>
      <w:r>
        <w:t>209.500</w:t>
      </w:r>
    </w:p>
    <w:p>
      <w:r>
        <w:t>152.500</w:t>
      </w:r>
    </w:p>
    <w:p>
      <w:r>
        <w:t>0</w:t>
      </w:r>
    </w:p>
    <w:p>
      <w:r>
        <w:t>0</w:t>
      </w:r>
    </w:p>
    <w:p>
      <w:r>
        <w:t>0</w:t>
      </w:r>
    </w:p>
    <w:p>
      <w:r>
        <w:t>0</w:t>
      </w:r>
    </w:p>
    <w:p>
      <w:r>
        <w:t>0</w:t>
      </w:r>
    </w:p>
    <w:p>
      <w:r>
        <w:t>0</w:t>
      </w:r>
    </w:p>
    <w:p>
      <w:r>
        <w:t>136.212</w:t>
      </w:r>
    </w:p>
    <w:p>
      <w:r>
        <w:t>79.212</w:t>
      </w:r>
    </w:p>
    <w:p>
      <w:r>
        <w:t>0</w:t>
      </w:r>
    </w:p>
    <w:p>
      <w:r>
        <w:t>0</w:t>
      </w:r>
    </w:p>
    <w:p>
      <w:r>
        <w:t>66.921</w:t>
      </w:r>
    </w:p>
    <w:p>
      <w:r>
        <w:t>66.921</w:t>
      </w:r>
    </w:p>
    <w:p>
      <w:r>
        <w:t>*</w:t>
      </w:r>
    </w:p>
    <w:p>
      <w:r>
        <w:t>Các dự án tiếp chi hoàn thành năm 2024</w:t>
      </w:r>
    </w:p>
    <w:p>
      <w:r>
        <w:t>0</w:t>
      </w:r>
    </w:p>
    <w:p>
      <w:r>
        <w:t>Xây dựng thao trường khu vực hướng Tây Quân khu 2</w:t>
      </w:r>
    </w:p>
    <w:p>
      <w:r>
        <w:t>H Điện Biên</w:t>
      </w:r>
    </w:p>
    <w:p>
      <w:r>
        <w:t>2022-2024</w:t>
      </w:r>
    </w:p>
    <w:p>
      <w:r>
        <w:t>3180/QĐ-UBND 06/12/2021</w:t>
      </w:r>
    </w:p>
    <w:p>
      <w:r>
        <w:t>146.000</w:t>
      </w:r>
    </w:p>
    <w:p>
      <w:r>
        <w:t>89.000</w:t>
      </w:r>
    </w:p>
    <w:p>
      <w:r>
        <w:t>104.612</w:t>
      </w:r>
    </w:p>
    <w:p>
      <w:r>
        <w:t>47.612</w:t>
      </w:r>
    </w:p>
    <w:p>
      <w:r>
        <w:t>41.388</w:t>
      </w:r>
    </w:p>
    <w:p>
      <w:r>
        <w:t>41.388</w:t>
      </w:r>
    </w:p>
    <w:p>
      <w:r>
        <w:t>Dự án rà phá bom mìn vật nổ còn sót lại sau chiến tranh trên địa bàn tỉnh Điện Biên</w:t>
      </w:r>
    </w:p>
    <w:p>
      <w:r>
        <w:t>2022-2024</w:t>
      </w:r>
    </w:p>
    <w:p>
      <w:r>
        <w:t>2045/QĐ-UBND 11/11/2021</w:t>
      </w:r>
    </w:p>
    <w:p>
      <w:r>
        <w:t>35.000</w:t>
      </w:r>
    </w:p>
    <w:p>
      <w:r>
        <w:t>35.000</w:t>
      </w:r>
    </w:p>
    <w:p>
      <w:r>
        <w:t>18.000</w:t>
      </w:r>
    </w:p>
    <w:p>
      <w:r>
        <w:t>18.000</w:t>
      </w:r>
    </w:p>
    <w:p>
      <w:r>
        <w:t>16.348</w:t>
      </w:r>
    </w:p>
    <w:p>
      <w:r>
        <w:t>16.348</w:t>
      </w:r>
    </w:p>
    <w:p>
      <w:r>
        <w:t>Sửa chữa, cải tạo nâng cấp Nhà ăn nhà bếp, hạ tầng cấp, thoát nước mạng ngoài cơ quan Bộ CHQS tỉnh</w:t>
      </w:r>
    </w:p>
    <w:p>
      <w:r>
        <w:t>TP ĐBP</w:t>
      </w:r>
    </w:p>
    <w:p>
      <w:r>
        <w:t>2023-2024</w:t>
      </w:r>
    </w:p>
    <w:p>
      <w:r>
        <w:t>2063/QĐ-UBND 15/11/2021</w:t>
      </w:r>
    </w:p>
    <w:p>
      <w:r>
        <w:t>6.000</w:t>
      </w:r>
    </w:p>
    <w:p>
      <w:r>
        <w:t>6.000</w:t>
      </w:r>
    </w:p>
    <w:p>
      <w:r>
        <w:t>2.200</w:t>
      </w:r>
    </w:p>
    <w:p>
      <w:r>
        <w:t>2.200</w:t>
      </w:r>
    </w:p>
    <w:p>
      <w:r>
        <w:t>3.637</w:t>
      </w:r>
    </w:p>
    <w:p>
      <w:r>
        <w:t>3.637</w:t>
      </w:r>
    </w:p>
    <w:p>
      <w:r>
        <w:t>*</w:t>
      </w:r>
    </w:p>
    <w:p>
      <w:r>
        <w:t>Các dự án hoàn thành, bàn giao, đưa vào sử dụng đến ngày 31/12/2023</w:t>
      </w:r>
    </w:p>
    <w:p>
      <w:r>
        <w:t>0</w:t>
      </w:r>
    </w:p>
    <w:p>
      <w:r>
        <w:t>Trận địa phòng không và các hạng mục bổ trợ trong khu căn cứ chiến đấu tỉnh Điện Biên</w:t>
      </w:r>
    </w:p>
    <w:p>
      <w:r>
        <w:t>H Điện Biên</w:t>
      </w:r>
    </w:p>
    <w:p>
      <w:r>
        <w:t>2021-2023</w:t>
      </w:r>
    </w:p>
    <w:p>
      <w:r>
        <w:t>642/QĐ-UBND 23/11/2021</w:t>
      </w:r>
    </w:p>
    <w:p>
      <w:r>
        <w:t>8.000</w:t>
      </w:r>
    </w:p>
    <w:p>
      <w:r>
        <w:t>8.000</w:t>
      </w:r>
    </w:p>
    <w:p>
      <w:r>
        <w:t>7.600</w:t>
      </w:r>
    </w:p>
    <w:p>
      <w:r>
        <w:t>7.600</w:t>
      </w:r>
    </w:p>
    <w:p>
      <w:r>
        <w:t>357</w:t>
      </w:r>
    </w:p>
    <w:p>
      <w:r>
        <w:t>357</w:t>
      </w:r>
    </w:p>
    <w:p>
      <w:r>
        <w:t>Kho tang chứng, vật chứng, hạ tầng phụ trợ Bộ CHQS tỉnh</w:t>
      </w:r>
    </w:p>
    <w:p>
      <w:r>
        <w:t>H Điện Biên</w:t>
      </w:r>
    </w:p>
    <w:p>
      <w:r>
        <w:t>2022-2023</w:t>
      </w:r>
    </w:p>
    <w:p>
      <w:r>
        <w:t>2062/QĐ-UBND 15/11/2021</w:t>
      </w:r>
    </w:p>
    <w:p>
      <w:r>
        <w:t>4.000</w:t>
      </w:r>
    </w:p>
    <w:p>
      <w:r>
        <w:t>4.000</w:t>
      </w:r>
    </w:p>
    <w:p>
      <w:r>
        <w:t>3.800</w:t>
      </w:r>
    </w:p>
    <w:p>
      <w:r>
        <w:t>3.800</w:t>
      </w:r>
    </w:p>
    <w:p>
      <w:r>
        <w:t>191</w:t>
      </w:r>
    </w:p>
    <w:p>
      <w:r>
        <w:t>191</w:t>
      </w:r>
    </w:p>
    <w:p>
      <w:r>
        <w:t>*</w:t>
      </w:r>
    </w:p>
    <w:p>
      <w:r>
        <w:t>Các dự án dự kiến hoàn thành sau năm 2024</w:t>
      </w:r>
    </w:p>
    <w:p>
      <w:r>
        <w:t>0</w:t>
      </w:r>
    </w:p>
    <w:p>
      <w:r>
        <w:t>Xây dựng hệ thống cung cấp nước sạch cho khu vực Đoàn bộ Đoàn 379 và các hộ dân trên địa bàn đóng quân</w:t>
      </w:r>
    </w:p>
    <w:p>
      <w:r>
        <w:t>1499/QĐ-UBND ngày 14/9/2023</w:t>
      </w:r>
    </w:p>
    <w:p>
      <w:r>
        <w:t>10.500</w:t>
      </w:r>
    </w:p>
    <w:p>
      <w:r>
        <w:t>10.500</w:t>
      </w:r>
    </w:p>
    <w:p>
      <w:r>
        <w:t>5.000</w:t>
      </w:r>
    </w:p>
    <w:p>
      <w:r>
        <w:t>5.000</w:t>
      </w:r>
    </w:p>
    <w:p>
      <w:r>
        <w:t>2</w:t>
      </w:r>
    </w:p>
    <w:p>
      <w:r>
        <w:t>Bộ chỉ huy Bộ đội Biên phòng</w:t>
      </w:r>
    </w:p>
    <w:p>
      <w:r>
        <w:t>165.000</w:t>
      </w:r>
    </w:p>
    <w:p>
      <w:r>
        <w:t>0</w:t>
      </w:r>
    </w:p>
    <w:p>
      <w:r>
        <w:t>165.000</w:t>
      </w:r>
    </w:p>
    <w:p>
      <w:r>
        <w:t>0</w:t>
      </w:r>
    </w:p>
    <w:p>
      <w:r>
        <w:t>0</w:t>
      </w:r>
    </w:p>
    <w:p>
      <w:r>
        <w:t>0</w:t>
      </w:r>
    </w:p>
    <w:p>
      <w:r>
        <w:t>0</w:t>
      </w:r>
    </w:p>
    <w:p>
      <w:r>
        <w:t>0</w:t>
      </w:r>
    </w:p>
    <w:p>
      <w:r>
        <w:t>73.500</w:t>
      </w:r>
    </w:p>
    <w:p>
      <w:r>
        <w:t>0</w:t>
      </w:r>
    </w:p>
    <w:p>
      <w:r>
        <w:t>73.500</w:t>
      </w:r>
    </w:p>
    <w:p>
      <w:r>
        <w:t>0</w:t>
      </w:r>
    </w:p>
    <w:p>
      <w:r>
        <w:t>35.700</w:t>
      </w:r>
    </w:p>
    <w:p>
      <w:r>
        <w:t>0</w:t>
      </w:r>
    </w:p>
    <w:p>
      <w:r>
        <w:t>35.700</w:t>
      </w:r>
    </w:p>
    <w:p>
      <w:r>
        <w:t>Đường ra biên giới Mường Nhà - Pha Lay - Mốc 130</w:t>
      </w:r>
    </w:p>
    <w:p>
      <w:r>
        <w:t>huyện ĐB</w:t>
      </w:r>
    </w:p>
    <w:p>
      <w:r>
        <w:t>13,5km</w:t>
      </w:r>
    </w:p>
    <w:p>
      <w:r>
        <w:t>312/QĐ-UBND ngày 31/5/2021</w:t>
      </w:r>
    </w:p>
    <w:p>
      <w:r>
        <w:t>80.000</w:t>
      </w:r>
    </w:p>
    <w:p>
      <w:r>
        <w:t>80.000</w:t>
      </w:r>
    </w:p>
    <w:p>
      <w:r>
        <w:t>52.500</w:t>
      </w:r>
    </w:p>
    <w:p>
      <w:r>
        <w:t>52.500</w:t>
      </w:r>
    </w:p>
    <w:p>
      <w:r>
        <w:t>24.700</w:t>
      </w:r>
    </w:p>
    <w:p>
      <w:r>
        <w:t>24.700</w:t>
      </w:r>
    </w:p>
    <w:p>
      <w:r>
        <w:t>Nâng cấp Đường vào Đồn Biên phòng Thanh Luông 423 đến Mốc 104, xã Thanh Luông, huyện Điện Biên</w:t>
      </w:r>
    </w:p>
    <w:p>
      <w:r>
        <w:t>huyện ĐB</w:t>
      </w:r>
    </w:p>
    <w:p>
      <w:r>
        <w:t>12,3km</w:t>
      </w:r>
    </w:p>
    <w:p>
      <w:r>
        <w:t>2022-2025</w:t>
      </w:r>
    </w:p>
    <w:p>
      <w:r>
        <w:t>1446/QĐ-UBND ngày 15/8/2023</w:t>
      </w:r>
    </w:p>
    <w:p>
      <w:r>
        <w:t>85.000</w:t>
      </w:r>
    </w:p>
    <w:p>
      <w:r>
        <w:t>85.000</w:t>
      </w:r>
    </w:p>
    <w:p>
      <w:r>
        <w:t>21.000</w:t>
      </w:r>
    </w:p>
    <w:p>
      <w:r>
        <w:t>21.000</w:t>
      </w:r>
    </w:p>
    <w:p>
      <w:r>
        <w:t>11.000</w:t>
      </w:r>
    </w:p>
    <w:p>
      <w:r>
        <w:t>11.000</w:t>
      </w:r>
    </w:p>
    <w:p>
      <w:r>
        <w:t>C</w:t>
      </w:r>
    </w:p>
    <w:p>
      <w:r>
        <w:t>Ngành/lĩnh vực an ninh trật tự XH</w:t>
      </w:r>
    </w:p>
    <w:p>
      <w:r>
        <w:t>51.500</w:t>
      </w:r>
    </w:p>
    <w:p>
      <w:r>
        <w:t>51.500</w:t>
      </w:r>
    </w:p>
    <w:p>
      <w:r>
        <w:t>0</w:t>
      </w:r>
    </w:p>
    <w:p>
      <w:r>
        <w:t>0</w:t>
      </w:r>
    </w:p>
    <w:p>
      <w:r>
        <w:t>0</w:t>
      </w:r>
    </w:p>
    <w:p>
      <w:r>
        <w:t>0</w:t>
      </w:r>
    </w:p>
    <w:p>
      <w:r>
        <w:t>0</w:t>
      </w:r>
    </w:p>
    <w:p>
      <w:r>
        <w:t>0</w:t>
      </w:r>
    </w:p>
    <w:p>
      <w:r>
        <w:t>29.800</w:t>
      </w:r>
    </w:p>
    <w:p>
      <w:r>
        <w:t>29.800</w:t>
      </w:r>
    </w:p>
    <w:p>
      <w:r>
        <w:t>0</w:t>
      </w:r>
    </w:p>
    <w:p>
      <w:r>
        <w:t>0</w:t>
      </w:r>
    </w:p>
    <w:p>
      <w:r>
        <w:t>22.734</w:t>
      </w:r>
    </w:p>
    <w:p>
      <w:r>
        <w:t>22.734</w:t>
      </w:r>
    </w:p>
    <w:p>
      <w:r>
        <w:t>1</w:t>
      </w:r>
    </w:p>
    <w:p>
      <w:r>
        <w:t>Công an tỉnh</w:t>
      </w:r>
    </w:p>
    <w:p>
      <w:r>
        <w:t>51.500</w:t>
      </w:r>
    </w:p>
    <w:p>
      <w:r>
        <w:t>51.500</w:t>
      </w:r>
    </w:p>
    <w:p>
      <w:r>
        <w:t>0</w:t>
      </w:r>
    </w:p>
    <w:p>
      <w:r>
        <w:t>0</w:t>
      </w:r>
    </w:p>
    <w:p>
      <w:r>
        <w:t>0</w:t>
      </w:r>
    </w:p>
    <w:p>
      <w:r>
        <w:t>0</w:t>
      </w:r>
    </w:p>
    <w:p>
      <w:r>
        <w:t>0</w:t>
      </w:r>
    </w:p>
    <w:p>
      <w:r>
        <w:t>0</w:t>
      </w:r>
    </w:p>
    <w:p>
      <w:r>
        <w:t>29.800</w:t>
      </w:r>
    </w:p>
    <w:p>
      <w:r>
        <w:t>29.800</w:t>
      </w:r>
    </w:p>
    <w:p>
      <w:r>
        <w:t>0</w:t>
      </w:r>
    </w:p>
    <w:p>
      <w:r>
        <w:t>0</w:t>
      </w:r>
    </w:p>
    <w:p>
      <w:r>
        <w:t>22.734</w:t>
      </w:r>
    </w:p>
    <w:p>
      <w:r>
        <w:t>22.734</w:t>
      </w:r>
    </w:p>
    <w:p>
      <w:r>
        <w:t>*</w:t>
      </w:r>
    </w:p>
    <w:p>
      <w:r>
        <w:t>Các dự án tiếp chi hoàn thành sau năm 2024</w:t>
      </w:r>
    </w:p>
    <w:p>
      <w:r>
        <w:t>0</w:t>
      </w:r>
    </w:p>
    <w:p>
      <w:r>
        <w:t>Các hạng mục phụ trợ cơ sở làm việc Công an các xã biên giới thuộc Công an huyện Điện Biên, tỉnh Điện Biên</w:t>
      </w:r>
    </w:p>
    <w:p>
      <w:r>
        <w:t>H Điện Biên</w:t>
      </w:r>
    </w:p>
    <w:p>
      <w:r>
        <w:t>2023-2025</w:t>
      </w:r>
    </w:p>
    <w:p>
      <w:r>
        <w:t>2774/QĐ-CAT-PH10 ngày 02/12/2022</w:t>
      </w:r>
    </w:p>
    <w:p>
      <w:r>
        <w:t>13.000</w:t>
      </w:r>
    </w:p>
    <w:p>
      <w:r>
        <w:t>13.000</w:t>
      </w:r>
    </w:p>
    <w:p>
      <w:r>
        <w:t>5.000</w:t>
      </w:r>
    </w:p>
    <w:p>
      <w:r>
        <w:t>5.000</w:t>
      </w:r>
    </w:p>
    <w:p>
      <w:r>
        <w:t>8.000</w:t>
      </w:r>
    </w:p>
    <w:p>
      <w:r>
        <w:t>8.000</w:t>
      </w:r>
    </w:p>
    <w:p>
      <w:r>
        <w:t>Các hạng mục phụ trợ cơ sở làm việc Công an các xã biên giới thuộc Công an huyện Nậm Pồ, Mường Chà, tỉnh Điện Biên</w:t>
      </w:r>
    </w:p>
    <w:p>
      <w:r>
        <w:t>Nậm Pồ-Mường Chà</w:t>
      </w:r>
    </w:p>
    <w:p>
      <w:r>
        <w:t>2023-2025</w:t>
      </w:r>
    </w:p>
    <w:p>
      <w:r>
        <w:t>2773/QĐ-CAT-PH10 ngày 02/12/2022</w:t>
      </w:r>
    </w:p>
    <w:p>
      <w:r>
        <w:t>13.500</w:t>
      </w:r>
    </w:p>
    <w:p>
      <w:r>
        <w:t>13.500</w:t>
      </w:r>
    </w:p>
    <w:p>
      <w:r>
        <w:t>5.000</w:t>
      </w:r>
    </w:p>
    <w:p>
      <w:r>
        <w:t>5.000</w:t>
      </w:r>
    </w:p>
    <w:p>
      <w:r>
        <w:t>8.500</w:t>
      </w:r>
    </w:p>
    <w:p>
      <w:r>
        <w:t>8.500</w:t>
      </w:r>
    </w:p>
    <w:p>
      <w:r>
        <w:t>*</w:t>
      </w:r>
    </w:p>
    <w:p>
      <w:r>
        <w:t>Các dự án hoàn thành, bàn giao, đưa vào sử dụng đến ngày 31/12/2023</w:t>
      </w:r>
    </w:p>
    <w:p>
      <w:r>
        <w:t>0</w:t>
      </w:r>
    </w:p>
    <w:p>
      <w:r>
        <w:t>1</w:t>
      </w:r>
    </w:p>
    <w:p>
      <w:r>
        <w:t>Nhà làm việc câu lưu phòng quản lý xuất nhập cảnh</w:t>
      </w:r>
    </w:p>
    <w:p>
      <w:r>
        <w:t>TP ĐBP</w:t>
      </w:r>
    </w:p>
    <w:p>
      <w:r>
        <w:t>2021-2023</w:t>
      </w:r>
    </w:p>
    <w:p>
      <w:r>
        <w:t>2061/QĐ-UBND 16/11/2021</w:t>
      </w:r>
    </w:p>
    <w:p>
      <w:r>
        <w:t>7.000</w:t>
      </w:r>
    </w:p>
    <w:p>
      <w:r>
        <w:t>7.000</w:t>
      </w:r>
    </w:p>
    <w:p>
      <w:r>
        <w:t>6.800</w:t>
      </w:r>
    </w:p>
    <w:p>
      <w:r>
        <w:t>6.800</w:t>
      </w:r>
    </w:p>
    <w:p>
      <w:r>
        <w:t>1.590</w:t>
      </w:r>
    </w:p>
    <w:p>
      <w:r>
        <w:t>1.590</w:t>
      </w:r>
    </w:p>
    <w:p>
      <w:r>
        <w:t>*</w:t>
      </w:r>
    </w:p>
    <w:p>
      <w:r>
        <w:t>Các dự án dự kiến hoàn thành năm 2024</w:t>
      </w:r>
    </w:p>
    <w:p>
      <w:r>
        <w:t>0</w:t>
      </w:r>
    </w:p>
    <w:p>
      <w:r>
        <w:t>1</w:t>
      </w:r>
    </w:p>
    <w:p>
      <w:r>
        <w:t>Dự án: Các hạng mục phụ trợ cơ sở làm việc Công an các xã biên giới thuộc Công an huyện Điện Biên, Mường Nhé, tỉnh Điện Biên</w:t>
      </w:r>
    </w:p>
    <w:p>
      <w:r>
        <w:t>H Điện Biên</w:t>
      </w:r>
    </w:p>
    <w:p>
      <w:r>
        <w:t>2023-2024</w:t>
      </w:r>
    </w:p>
    <w:p>
      <w:r>
        <w:t>2772/QĐ-CAT-PH10 ngày 02/12/2022</w:t>
      </w:r>
    </w:p>
    <w:p>
      <w:r>
        <w:t>14.000</w:t>
      </w:r>
    </w:p>
    <w:p>
      <w:r>
        <w:t>14.000</w:t>
      </w:r>
    </w:p>
    <w:p>
      <w:r>
        <w:t>10.000</w:t>
      </w:r>
    </w:p>
    <w:p>
      <w:r>
        <w:t>10.000</w:t>
      </w:r>
    </w:p>
    <w:p>
      <w:r>
        <w:t>3.797</w:t>
      </w:r>
    </w:p>
    <w:p>
      <w:r>
        <w:t>3.797</w:t>
      </w:r>
    </w:p>
    <w:p>
      <w:r>
        <w:t>2</w:t>
      </w:r>
    </w:p>
    <w:p>
      <w:r>
        <w:t>Dự án: Trụ sở làm việc Công an xã Thanh Hưng, huyện Điện Biên, tỉnh Điện Biên</w:t>
      </w:r>
    </w:p>
    <w:p>
      <w:r>
        <w:t>H Điện Biên</w:t>
      </w:r>
    </w:p>
    <w:p>
      <w:r>
        <w:t>2023-2024</w:t>
      </w:r>
    </w:p>
    <w:p>
      <w:r>
        <w:t>2771/QĐ-CAT-PH10 ngày 02/12/2022</w:t>
      </w:r>
    </w:p>
    <w:p>
      <w:r>
        <w:t>4.000</w:t>
      </w:r>
    </w:p>
    <w:p>
      <w:r>
        <w:t>4.000</w:t>
      </w:r>
    </w:p>
    <w:p>
      <w:r>
        <w:t>3.000</w:t>
      </w:r>
    </w:p>
    <w:p>
      <w:r>
        <w:t>3.000</w:t>
      </w:r>
    </w:p>
    <w:p>
      <w:r>
        <w:t>847</w:t>
      </w:r>
    </w:p>
    <w:p>
      <w:r>
        <w:t>847</w:t>
      </w:r>
    </w:p>
    <w:p>
      <w:r>
        <w:t>D</w:t>
      </w:r>
    </w:p>
    <w:p>
      <w:r>
        <w:t>Ngành/lĩnh vực hoạt động của cơ quan quản lý nhà nước, đảng, đoàn thể</w:t>
      </w:r>
    </w:p>
    <w:p>
      <w:r>
        <w:t>2.005.785</w:t>
      </w:r>
    </w:p>
    <w:p>
      <w:r>
        <w:t>1.854.050</w:t>
      </w:r>
    </w:p>
    <w:p>
      <w:r>
        <w:t>0</w:t>
      </w:r>
    </w:p>
    <w:p>
      <w:r>
        <w:t>0</w:t>
      </w:r>
    </w:p>
    <w:p>
      <w:r>
        <w:t>0</w:t>
      </w:r>
    </w:p>
    <w:p>
      <w:r>
        <w:t>0</w:t>
      </w:r>
    </w:p>
    <w:p>
      <w:r>
        <w:t>0</w:t>
      </w:r>
    </w:p>
    <w:p>
      <w:r>
        <w:t>0</w:t>
      </w:r>
    </w:p>
    <w:p>
      <w:r>
        <w:t>68.600</w:t>
      </w:r>
    </w:p>
    <w:p>
      <w:r>
        <w:t>66.100</w:t>
      </w:r>
    </w:p>
    <w:p>
      <w:r>
        <w:t>0</w:t>
      </w:r>
    </w:p>
    <w:p>
      <w:r>
        <w:t>0</w:t>
      </w:r>
    </w:p>
    <w:p>
      <w:r>
        <w:t>54.248</w:t>
      </w:r>
    </w:p>
    <w:p>
      <w:r>
        <w:t>54.248</w:t>
      </w:r>
    </w:p>
    <w:p>
      <w:r>
        <w:t>1</w:t>
      </w:r>
    </w:p>
    <w:p>
      <w:r>
        <w:t>Ban QLDA các Công trình giao thông</w:t>
      </w:r>
    </w:p>
    <w:p>
      <w:r>
        <w:t>200.000</w:t>
      </w:r>
    </w:p>
    <w:p>
      <w:r>
        <w:t>200.000</w:t>
      </w:r>
    </w:p>
    <w:p>
      <w:r>
        <w:t>0</w:t>
      </w:r>
    </w:p>
    <w:p>
      <w:r>
        <w:t>0</w:t>
      </w:r>
    </w:p>
    <w:p>
      <w:r>
        <w:t>0</w:t>
      </w:r>
    </w:p>
    <w:p>
      <w:r>
        <w:t>0</w:t>
      </w:r>
    </w:p>
    <w:p>
      <w:r>
        <w:t>0</w:t>
      </w:r>
    </w:p>
    <w:p>
      <w:r>
        <w:t>0</w:t>
      </w:r>
    </w:p>
    <w:p>
      <w:r>
        <w:t>0</w:t>
      </w:r>
    </w:p>
    <w:p>
      <w:r>
        <w:t>0</w:t>
      </w:r>
    </w:p>
    <w:p>
      <w:r>
        <w:t>0</w:t>
      </w:r>
    </w:p>
    <w:p>
      <w:r>
        <w:t>0</w:t>
      </w:r>
    </w:p>
    <w:p>
      <w:r>
        <w:t>6.000</w:t>
      </w:r>
    </w:p>
    <w:p>
      <w:r>
        <w:t>6.000</w:t>
      </w:r>
    </w:p>
    <w:p>
      <w:r>
        <w:t>*</w:t>
      </w:r>
    </w:p>
    <w:p>
      <w:r>
        <w:t>Dự án khởi công mới</w:t>
      </w:r>
    </w:p>
    <w:p>
      <w:r>
        <w:t>0</w:t>
      </w:r>
    </w:p>
    <w:p>
      <w:r>
        <w:t>Xây dựng cơ sở hạ tầng kỹ thuật, giao thông nội thị Khu vực Trung tâm chính trị hành chính tỉnh Điện Biên</w:t>
      </w:r>
    </w:p>
    <w:p>
      <w:r>
        <w:t>TP ĐBP</w:t>
      </w:r>
    </w:p>
    <w:p>
      <w:r>
        <w:t>1047/QĐ-UBND 16/6/2022</w:t>
      </w:r>
    </w:p>
    <w:p>
      <w:r>
        <w:t>200.000</w:t>
      </w:r>
    </w:p>
    <w:p>
      <w:r>
        <w:t>200.000</w:t>
      </w:r>
    </w:p>
    <w:p>
      <w:r>
        <w:t>6.000</w:t>
      </w:r>
    </w:p>
    <w:p>
      <w:r>
        <w:t>6.000</w:t>
      </w:r>
    </w:p>
    <w:p>
      <w:r>
        <w:t>2</w:t>
      </w:r>
    </w:p>
    <w:p>
      <w:r>
        <w:t>Ban QLDA các CT Dân dụng và CN</w:t>
      </w:r>
    </w:p>
    <w:p>
      <w:r>
        <w:t>1.642.000</w:t>
      </w:r>
    </w:p>
    <w:p>
      <w:r>
        <w:t>1.552.000</w:t>
      </w:r>
    </w:p>
    <w:p>
      <w:r>
        <w:t>0</w:t>
      </w:r>
    </w:p>
    <w:p>
      <w:r>
        <w:t>0</w:t>
      </w:r>
    </w:p>
    <w:p>
      <w:r>
        <w:t>0</w:t>
      </w:r>
    </w:p>
    <w:p>
      <w:r>
        <w:t>0</w:t>
      </w:r>
    </w:p>
    <w:p>
      <w:r>
        <w:t>0</w:t>
      </w:r>
    </w:p>
    <w:p>
      <w:r>
        <w:t>0</w:t>
      </w:r>
    </w:p>
    <w:p>
      <w:r>
        <w:t>1.000</w:t>
      </w:r>
    </w:p>
    <w:p>
      <w:r>
        <w:t>0</w:t>
      </w:r>
    </w:p>
    <w:p>
      <w:r>
        <w:t>0</w:t>
      </w:r>
    </w:p>
    <w:p>
      <w:r>
        <w:t>0</w:t>
      </w:r>
    </w:p>
    <w:p>
      <w:r>
        <w:t>20.000</w:t>
      </w:r>
    </w:p>
    <w:p>
      <w:r>
        <w:t>20.000</w:t>
      </w:r>
    </w:p>
    <w:p>
      <w:r>
        <w:t>*</w:t>
      </w:r>
    </w:p>
    <w:p>
      <w:r>
        <w:t>Dự án khởi công mới</w:t>
      </w:r>
    </w:p>
    <w:p>
      <w:r>
        <w:t>0</w:t>
      </w:r>
    </w:p>
    <w:p>
      <w:r>
        <w:t>Xây dựng các tòa nhà trụ sở Tỉnh ủy, Đoàn ĐBQH - HĐND - UBND tỉnh</w:t>
      </w:r>
    </w:p>
    <w:p>
      <w:r>
        <w:t>TP ĐBP</w:t>
      </w:r>
    </w:p>
    <w:p>
      <w:r>
        <w:t>702.000</w:t>
      </w:r>
    </w:p>
    <w:p>
      <w:r>
        <w:t>702.000</w:t>
      </w:r>
    </w:p>
    <w:p>
      <w:r>
        <w:t>5.000</w:t>
      </w:r>
    </w:p>
    <w:p>
      <w:r>
        <w:t>5.000</w:t>
      </w:r>
    </w:p>
    <w:p>
      <w:r>
        <w:t>Xây dựng khối nhà các cơ quan, sở ban ngành đoàn thể và Mặt trận tổ quốc tỉnh</w:t>
      </w:r>
    </w:p>
    <w:p>
      <w:r>
        <w:t>TP ĐBP</w:t>
      </w:r>
    </w:p>
    <w:p>
      <w:r>
        <w:t>790.000</w:t>
      </w:r>
    </w:p>
    <w:p>
      <w:r>
        <w:t>790.000</w:t>
      </w:r>
    </w:p>
    <w:p>
      <w:r>
        <w:t>5.000</w:t>
      </w:r>
    </w:p>
    <w:p>
      <w:r>
        <w:t>5.000</w:t>
      </w:r>
    </w:p>
    <w:p>
      <w:r>
        <w:t>Nhà khách tỉnh Điện Biên</w:t>
      </w:r>
    </w:p>
    <w:p>
      <w:r>
        <w:t>TP ĐBP</w:t>
      </w:r>
    </w:p>
    <w:p>
      <w:r>
        <w:t>2023-2025</w:t>
      </w:r>
    </w:p>
    <w:p>
      <w:r>
        <w:t>669/QĐ-UBND 20/4/2023</w:t>
      </w:r>
    </w:p>
    <w:p>
      <w:r>
        <w:t>150.000</w:t>
      </w:r>
    </w:p>
    <w:p>
      <w:r>
        <w:t>60.000</w:t>
      </w:r>
    </w:p>
    <w:p>
      <w:r>
        <w:t>1.000</w:t>
      </w:r>
    </w:p>
    <w:p>
      <w:r>
        <w:t>10.000</w:t>
      </w:r>
    </w:p>
    <w:p>
      <w:r>
        <w:t>10.000</w:t>
      </w:r>
    </w:p>
    <w:p>
      <w:r>
        <w:t>3</w:t>
      </w:r>
    </w:p>
    <w:p>
      <w:r>
        <w:t>Sở Nội vụ</w:t>
      </w:r>
    </w:p>
    <w:p>
      <w:r>
        <w:t>17.000</w:t>
      </w:r>
    </w:p>
    <w:p>
      <w:r>
        <w:t>17.000</w:t>
      </w:r>
    </w:p>
    <w:p>
      <w:r>
        <w:t>0</w:t>
      </w:r>
    </w:p>
    <w:p>
      <w:r>
        <w:t>0</w:t>
      </w:r>
    </w:p>
    <w:p>
      <w:r>
        <w:t>0</w:t>
      </w:r>
    </w:p>
    <w:p>
      <w:r>
        <w:t>0</w:t>
      </w:r>
    </w:p>
    <w:p>
      <w:r>
        <w:t>0</w:t>
      </w:r>
    </w:p>
    <w:p>
      <w:r>
        <w:t>0</w:t>
      </w:r>
    </w:p>
    <w:p>
      <w:r>
        <w:t>5.200</w:t>
      </w:r>
    </w:p>
    <w:p>
      <w:r>
        <w:t>5.200</w:t>
      </w:r>
    </w:p>
    <w:p>
      <w:r>
        <w:t>0</w:t>
      </w:r>
    </w:p>
    <w:p>
      <w:r>
        <w:t>0</w:t>
      </w:r>
    </w:p>
    <w:p>
      <w:r>
        <w:t>15.000</w:t>
      </w:r>
    </w:p>
    <w:p>
      <w:r>
        <w:t>15.000</w:t>
      </w:r>
    </w:p>
    <w:p>
      <w:r>
        <w:t>*</w:t>
      </w:r>
    </w:p>
    <w:p>
      <w:r>
        <w:t>Các dự án hoàn thành sau năm 2024</w:t>
      </w:r>
    </w:p>
    <w:p>
      <w:r>
        <w:t>0</w:t>
      </w:r>
    </w:p>
    <w:p>
      <w:r>
        <w:t>Dự án số hóa tài liệu lưu trữ lịch sử tỉnh Điện Biên</w:t>
      </w:r>
    </w:p>
    <w:p>
      <w:r>
        <w:t>2023-2024</w:t>
      </w:r>
    </w:p>
    <w:p>
      <w:r>
        <w:t>2154QĐ-UBND 24/11/2022</w:t>
      </w:r>
    </w:p>
    <w:p>
      <w:r>
        <w:t>17.000</w:t>
      </w:r>
    </w:p>
    <w:p>
      <w:r>
        <w:t>17.000</w:t>
      </w:r>
    </w:p>
    <w:p>
      <w:r>
        <w:t>5.200</w:t>
      </w:r>
    </w:p>
    <w:p>
      <w:r>
        <w:t>5.200</w:t>
      </w:r>
    </w:p>
    <w:p>
      <w:r>
        <w:t>15.000</w:t>
      </w:r>
    </w:p>
    <w:p>
      <w:r>
        <w:t>15.000</w:t>
      </w:r>
    </w:p>
    <w:p>
      <w:r>
        <w:t>4</w:t>
      </w:r>
    </w:p>
    <w:p>
      <w:r>
        <w:t>UBND Thành phố Điện Biên Phủ</w:t>
      </w:r>
    </w:p>
    <w:p>
      <w:r>
        <w:t>9.200</w:t>
      </w:r>
    </w:p>
    <w:p>
      <w:r>
        <w:t>7.700</w:t>
      </w:r>
    </w:p>
    <w:p>
      <w:r>
        <w:t>0</w:t>
      </w:r>
    </w:p>
    <w:p>
      <w:r>
        <w:t>0</w:t>
      </w:r>
    </w:p>
    <w:p>
      <w:r>
        <w:t>0</w:t>
      </w:r>
    </w:p>
    <w:p>
      <w:r>
        <w:t>0</w:t>
      </w:r>
    </w:p>
    <w:p>
      <w:r>
        <w:t>0</w:t>
      </w:r>
    </w:p>
    <w:p>
      <w:r>
        <w:t>0</w:t>
      </w:r>
    </w:p>
    <w:p>
      <w:r>
        <w:t>8.900</w:t>
      </w:r>
    </w:p>
    <w:p>
      <w:r>
        <w:t>7.400</w:t>
      </w:r>
    </w:p>
    <w:p>
      <w:r>
        <w:t>0</w:t>
      </w:r>
    </w:p>
    <w:p>
      <w:r>
        <w:t>0</w:t>
      </w:r>
    </w:p>
    <w:p>
      <w:r>
        <w:t>140</w:t>
      </w:r>
    </w:p>
    <w:p>
      <w:r>
        <w:t>140</w:t>
      </w:r>
    </w:p>
    <w:p>
      <w:r>
        <w:t>*</w:t>
      </w:r>
    </w:p>
    <w:p>
      <w:r>
        <w:t>Các dự án hoàn thành, bàn giao, đưa vào sử dụng đến ngày 31/12/2023</w:t>
      </w:r>
    </w:p>
    <w:p>
      <w:r>
        <w:t>0</w:t>
      </w:r>
    </w:p>
    <w:p>
      <w:r>
        <w:t>Xây mới trụ sở UBND xã Pá Khoang, TP ĐBP</w:t>
      </w:r>
    </w:p>
    <w:p>
      <w:r>
        <w:t>TP ĐBP</w:t>
      </w:r>
    </w:p>
    <w:p>
      <w:r>
        <w:t>3 tầng</w:t>
      </w:r>
    </w:p>
    <w:p>
      <w:r>
        <w:t>2021-2023</w:t>
      </w:r>
    </w:p>
    <w:p>
      <w:r>
        <w:t>629/QĐ-UBND 28/4/2021</w:t>
      </w:r>
    </w:p>
    <w:p>
      <w:r>
        <w:t>9.200</w:t>
      </w:r>
    </w:p>
    <w:p>
      <w:r>
        <w:t>7.700</w:t>
      </w:r>
    </w:p>
    <w:p>
      <w:r>
        <w:t>8.900</w:t>
      </w:r>
    </w:p>
    <w:p>
      <w:r>
        <w:t>7.400</w:t>
      </w:r>
    </w:p>
    <w:p>
      <w:r>
        <w:t>140</w:t>
      </w:r>
    </w:p>
    <w:p>
      <w:r>
        <w:t>140</w:t>
      </w:r>
    </w:p>
    <w:p>
      <w:r>
        <w:t>5</w:t>
      </w:r>
    </w:p>
    <w:p>
      <w:r>
        <w:t>Tỉnh Đoàn</w:t>
      </w:r>
    </w:p>
    <w:p>
      <w:r>
        <w:t>8.000</w:t>
      </w:r>
    </w:p>
    <w:p>
      <w:r>
        <w:t>8.000</w:t>
      </w:r>
    </w:p>
    <w:p>
      <w:r>
        <w:t>0</w:t>
      </w:r>
    </w:p>
    <w:p>
      <w:r>
        <w:t>0</w:t>
      </w:r>
    </w:p>
    <w:p>
      <w:r>
        <w:t>0</w:t>
      </w:r>
    </w:p>
    <w:p>
      <w:r>
        <w:t>0</w:t>
      </w:r>
    </w:p>
    <w:p>
      <w:r>
        <w:t>0</w:t>
      </w:r>
    </w:p>
    <w:p>
      <w:r>
        <w:t>0</w:t>
      </w:r>
    </w:p>
    <w:p>
      <w:r>
        <w:t>7.700</w:t>
      </w:r>
    </w:p>
    <w:p>
      <w:r>
        <w:t>7.700</w:t>
      </w:r>
    </w:p>
    <w:p>
      <w:r>
        <w:t>0</w:t>
      </w:r>
    </w:p>
    <w:p>
      <w:r>
        <w:t>0</w:t>
      </w:r>
    </w:p>
    <w:p>
      <w:r>
        <w:t>290</w:t>
      </w:r>
    </w:p>
    <w:p>
      <w:r>
        <w:t>290</w:t>
      </w:r>
    </w:p>
    <w:p>
      <w:r>
        <w:t>*</w:t>
      </w:r>
    </w:p>
    <w:p>
      <w:r>
        <w:t>Các dự án hoàn thành, bàn giao, đưa vào sử dụng đến ngày 31/12/2023</w:t>
      </w:r>
    </w:p>
    <w:p>
      <w:r>
        <w:t>0</w:t>
      </w:r>
    </w:p>
    <w:p>
      <w:r>
        <w:t>Cải tạo, nâng cấp, sửa chữa Trung tâm hoạt động TTN Điện Biên</w:t>
      </w:r>
    </w:p>
    <w:p>
      <w:r>
        <w:t>TP ĐBP</w:t>
      </w:r>
    </w:p>
    <w:p>
      <w:r>
        <w:t>2022-2023</w:t>
      </w:r>
    </w:p>
    <w:p>
      <w:r>
        <w:t>3072/QĐ-UBND 29/11/2021</w:t>
      </w:r>
    </w:p>
    <w:p>
      <w:r>
        <w:t>8.000</w:t>
      </w:r>
    </w:p>
    <w:p>
      <w:r>
        <w:t>8.000</w:t>
      </w:r>
    </w:p>
    <w:p>
      <w:r>
        <w:t>7.700</w:t>
      </w:r>
    </w:p>
    <w:p>
      <w:r>
        <w:t>7.700</w:t>
      </w:r>
    </w:p>
    <w:p>
      <w:r>
        <w:t>290</w:t>
      </w:r>
    </w:p>
    <w:p>
      <w:r>
        <w:t>290</w:t>
      </w:r>
    </w:p>
    <w:p>
      <w:r>
        <w:t>6</w:t>
      </w:r>
    </w:p>
    <w:p>
      <w:r>
        <w:t>UBND huyện Mường Ảng</w:t>
      </w:r>
    </w:p>
    <w:p>
      <w:r>
        <w:t>30.245</w:t>
      </w:r>
    </w:p>
    <w:p>
      <w:r>
        <w:t>15.000</w:t>
      </w:r>
    </w:p>
    <w:p>
      <w:r>
        <w:t>0</w:t>
      </w:r>
    </w:p>
    <w:p>
      <w:r>
        <w:t>0</w:t>
      </w:r>
    </w:p>
    <w:p>
      <w:r>
        <w:t>0</w:t>
      </w:r>
    </w:p>
    <w:p>
      <w:r>
        <w:t>0</w:t>
      </w:r>
    </w:p>
    <w:p>
      <w:r>
        <w:t>0</w:t>
      </w:r>
    </w:p>
    <w:p>
      <w:r>
        <w:t>0</w:t>
      </w:r>
    </w:p>
    <w:p>
      <w:r>
        <w:t>14.500</w:t>
      </w:r>
    </w:p>
    <w:p>
      <w:r>
        <w:t>14.500</w:t>
      </w:r>
    </w:p>
    <w:p>
      <w:r>
        <w:t>0</w:t>
      </w:r>
    </w:p>
    <w:p>
      <w:r>
        <w:t>0</w:t>
      </w:r>
    </w:p>
    <w:p>
      <w:r>
        <w:t>3.500</w:t>
      </w:r>
    </w:p>
    <w:p>
      <w:r>
        <w:t>3.500</w:t>
      </w:r>
    </w:p>
    <w:p>
      <w:r>
        <w:t>*</w:t>
      </w:r>
    </w:p>
    <w:p>
      <w:r>
        <w:t>Các dự án hoàn thành, bàn giao, đưa vào sử dụng đến ngày 31/12/2023</w:t>
      </w:r>
    </w:p>
    <w:p>
      <w:r>
        <w:t>0</w:t>
      </w:r>
    </w:p>
    <w:p>
      <w:r>
        <w:t>Trung tâm hội nghị - văn hóa huyện Mường Ảng</w:t>
      </w:r>
    </w:p>
    <w:p>
      <w:r>
        <w:t>Mường Ảng</w:t>
      </w:r>
    </w:p>
    <w:p>
      <w:r>
        <w:t>300 chỗ</w:t>
      </w:r>
    </w:p>
    <w:p>
      <w:r>
        <w:t>2021-2023</w:t>
      </w:r>
    </w:p>
    <w:p>
      <w:r>
        <w:t>1791/QĐ-UBND 01/10/2021</w:t>
      </w:r>
    </w:p>
    <w:p>
      <w:r>
        <w:t>30.245</w:t>
      </w:r>
    </w:p>
    <w:p>
      <w:r>
        <w:t>15.000</w:t>
      </w:r>
    </w:p>
    <w:p>
      <w:r>
        <w:t>14.500</w:t>
      </w:r>
    </w:p>
    <w:p>
      <w:r>
        <w:t>14.500</w:t>
      </w:r>
    </w:p>
    <w:p>
      <w:r>
        <w:t>3.500</w:t>
      </w:r>
    </w:p>
    <w:p>
      <w:r>
        <w:t>3.500</w:t>
      </w:r>
    </w:p>
    <w:p>
      <w:r>
        <w:t>7</w:t>
      </w:r>
    </w:p>
    <w:p>
      <w:r>
        <w:t>Sở Xây dựng</w:t>
      </w:r>
    </w:p>
    <w:p>
      <w:r>
        <w:t>14.400</w:t>
      </w:r>
    </w:p>
    <w:p>
      <w:r>
        <w:t>14.400</w:t>
      </w:r>
    </w:p>
    <w:p>
      <w:r>
        <w:t>0</w:t>
      </w:r>
    </w:p>
    <w:p>
      <w:r>
        <w:t>0</w:t>
      </w:r>
    </w:p>
    <w:p>
      <w:r>
        <w:t>0</w:t>
      </w:r>
    </w:p>
    <w:p>
      <w:r>
        <w:t>0</w:t>
      </w:r>
    </w:p>
    <w:p>
      <w:r>
        <w:t>0</w:t>
      </w:r>
    </w:p>
    <w:p>
      <w:r>
        <w:t>0</w:t>
      </w:r>
    </w:p>
    <w:p>
      <w:r>
        <w:t>11.200</w:t>
      </w:r>
    </w:p>
    <w:p>
      <w:r>
        <w:t>11.200</w:t>
      </w:r>
    </w:p>
    <w:p>
      <w:r>
        <w:t>0</w:t>
      </w:r>
    </w:p>
    <w:p>
      <w:r>
        <w:t>0</w:t>
      </w:r>
    </w:p>
    <w:p>
      <w:r>
        <w:t>978</w:t>
      </w:r>
    </w:p>
    <w:p>
      <w:r>
        <w:t>978</w:t>
      </w:r>
    </w:p>
    <w:p>
      <w:r>
        <w:t>*</w:t>
      </w:r>
    </w:p>
    <w:p>
      <w:r>
        <w:t>Các dự án hoàn thành, bàn giao, đưa vào sử dụng đến ngày 31/12/2023</w:t>
      </w:r>
    </w:p>
    <w:p>
      <w:r>
        <w:t>0</w:t>
      </w:r>
    </w:p>
    <w:p>
      <w:r>
        <w:t>Trụ sở Trung tâm quy hoạch xây dựng đô thị và nông thôn tỉnh Điện Biên</w:t>
      </w:r>
    </w:p>
    <w:p>
      <w:r>
        <w:t>TP ĐBP</w:t>
      </w:r>
    </w:p>
    <w:p>
      <w:r>
        <w:t>5 tầng</w:t>
      </w:r>
    </w:p>
    <w:p>
      <w:r>
        <w:t>2021-2023</w:t>
      </w:r>
    </w:p>
    <w:p>
      <w:r>
        <w:t>3071/QĐ-UBND 29/11/2021; 495/QĐ-UBND 30/3/2023</w:t>
      </w:r>
    </w:p>
    <w:p>
      <w:r>
        <w:t>14.400</w:t>
      </w:r>
    </w:p>
    <w:p>
      <w:r>
        <w:t>14.400</w:t>
      </w:r>
    </w:p>
    <w:p>
      <w:r>
        <w:t>11.200</w:t>
      </w:r>
    </w:p>
    <w:p>
      <w:r>
        <w:t>11.200</w:t>
      </w:r>
    </w:p>
    <w:p>
      <w:r>
        <w:t>978</w:t>
      </w:r>
    </w:p>
    <w:p>
      <w:r>
        <w:t>978</w:t>
      </w:r>
    </w:p>
    <w:p>
      <w:r>
        <w:t>8</w:t>
      </w:r>
    </w:p>
    <w:p>
      <w:r>
        <w:t>UBND huyện Tủa Chùa</w:t>
      </w:r>
    </w:p>
    <w:p>
      <w:r>
        <w:t>14.990</w:t>
      </w:r>
    </w:p>
    <w:p>
      <w:r>
        <w:t>5.000</w:t>
      </w:r>
    </w:p>
    <w:p>
      <w:r>
        <w:t>0</w:t>
      </w:r>
    </w:p>
    <w:p>
      <w:r>
        <w:t>0</w:t>
      </w:r>
    </w:p>
    <w:p>
      <w:r>
        <w:t>0</w:t>
      </w:r>
    </w:p>
    <w:p>
      <w:r>
        <w:t>0</w:t>
      </w:r>
    </w:p>
    <w:p>
      <w:r>
        <w:t>0</w:t>
      </w:r>
    </w:p>
    <w:p>
      <w:r>
        <w:t>0</w:t>
      </w:r>
    </w:p>
    <w:p>
      <w:r>
        <w:t>4.000</w:t>
      </w:r>
    </w:p>
    <w:p>
      <w:r>
        <w:t>4.000</w:t>
      </w:r>
    </w:p>
    <w:p>
      <w:r>
        <w:t>0</w:t>
      </w:r>
    </w:p>
    <w:p>
      <w:r>
        <w:t>0</w:t>
      </w:r>
    </w:p>
    <w:p>
      <w:r>
        <w:t>1.000</w:t>
      </w:r>
    </w:p>
    <w:p>
      <w:r>
        <w:t>1.000</w:t>
      </w:r>
    </w:p>
    <w:p>
      <w:r>
        <w:t>*</w:t>
      </w:r>
    </w:p>
    <w:p>
      <w:r>
        <w:t>Các dự án hoàn thành, bàn giao, đưa vào sử dụng đến ngày 31/12/2023</w:t>
      </w:r>
    </w:p>
    <w:p>
      <w:r>
        <w:t>0</w:t>
      </w:r>
    </w:p>
    <w:p>
      <w:r>
        <w:t>Nâng cấp, sửa chữa Nhà khách Huyện ủy - HĐND và UBND huyện Tủa Chùa</w:t>
      </w:r>
    </w:p>
    <w:p>
      <w:r>
        <w:t>Tủa Chùa</w:t>
      </w:r>
    </w:p>
    <w:p>
      <w:r>
        <w:t>2021-2023</w:t>
      </w:r>
    </w:p>
    <w:p>
      <w:r>
        <w:t>1656/QĐ-UBND 9/9/2021</w:t>
      </w:r>
    </w:p>
    <w:p>
      <w:r>
        <w:t>14.990</w:t>
      </w:r>
    </w:p>
    <w:p>
      <w:r>
        <w:t>5.000</w:t>
      </w:r>
    </w:p>
    <w:p>
      <w:r>
        <w:t>4.000</w:t>
      </w:r>
    </w:p>
    <w:p>
      <w:r>
        <w:t>4.000</w:t>
      </w:r>
    </w:p>
    <w:p>
      <w:r>
        <w:t>1.000</w:t>
      </w:r>
    </w:p>
    <w:p>
      <w:r>
        <w:t>1.000</w:t>
      </w:r>
    </w:p>
    <w:p>
      <w:r>
        <w:t>9</w:t>
      </w:r>
    </w:p>
    <w:p>
      <w:r>
        <w:t>Sở Văn hóa TT và DU lịch</w:t>
      </w:r>
    </w:p>
    <w:p>
      <w:r>
        <w:t>14950</w:t>
      </w:r>
    </w:p>
    <w:p>
      <w:r>
        <w:t>14950</w:t>
      </w:r>
    </w:p>
    <w:p>
      <w:r>
        <w:t>0</w:t>
      </w:r>
    </w:p>
    <w:p>
      <w:r>
        <w:t>0</w:t>
      </w:r>
    </w:p>
    <w:p>
      <w:r>
        <w:t>0</w:t>
      </w:r>
    </w:p>
    <w:p>
      <w:r>
        <w:t>0</w:t>
      </w:r>
    </w:p>
    <w:p>
      <w:r>
        <w:t>0</w:t>
      </w:r>
    </w:p>
    <w:p>
      <w:r>
        <w:t>0</w:t>
      </w:r>
    </w:p>
    <w:p>
      <w:r>
        <w:t>13100</w:t>
      </w:r>
    </w:p>
    <w:p>
      <w:r>
        <w:t>13100</w:t>
      </w:r>
    </w:p>
    <w:p>
      <w:r>
        <w:t>0</w:t>
      </w:r>
    </w:p>
    <w:p>
      <w:r>
        <w:t>0</w:t>
      </w:r>
    </w:p>
    <w:p>
      <w:r>
        <w:t>340</w:t>
      </w:r>
    </w:p>
    <w:p>
      <w:r>
        <w:t>340</w:t>
      </w:r>
    </w:p>
    <w:p>
      <w:r>
        <w:t>*</w:t>
      </w:r>
    </w:p>
    <w:p>
      <w:r>
        <w:t>Các dự án dự kiến hoàn thành năm 2024</w:t>
      </w:r>
    </w:p>
    <w:p>
      <w:r>
        <w:t>0</w:t>
      </w:r>
    </w:p>
    <w:p>
      <w:r>
        <w:t>Dự án sửa chữa, nâng cấp trụ sở Đoàn nghệ thuật tỉnh</w:t>
      </w:r>
    </w:p>
    <w:p>
      <w:r>
        <w:t>TP ĐBP</w:t>
      </w:r>
    </w:p>
    <w:p>
      <w:r>
        <w:t>2022-2024</w:t>
      </w:r>
    </w:p>
    <w:p>
      <w:r>
        <w:t>1826/QĐ-UBND 07/10/2021</w:t>
      </w:r>
    </w:p>
    <w:p>
      <w:r>
        <w:t>14.950</w:t>
      </w:r>
    </w:p>
    <w:p>
      <w:r>
        <w:t>14.950</w:t>
      </w:r>
    </w:p>
    <w:p>
      <w:r>
        <w:t>13.100</w:t>
      </w:r>
    </w:p>
    <w:p>
      <w:r>
        <w:t>13.100</w:t>
      </w:r>
    </w:p>
    <w:p>
      <w:r>
        <w:t>340</w:t>
      </w:r>
    </w:p>
    <w:p>
      <w:r>
        <w:t>340</w:t>
      </w:r>
    </w:p>
    <w:p>
      <w:r>
        <w:t>10</w:t>
      </w:r>
    </w:p>
    <w:p>
      <w:r>
        <w:t>Hội cựu chiến binh</w:t>
      </w:r>
    </w:p>
    <w:p>
      <w:r>
        <w:t>55.000</w:t>
      </w:r>
    </w:p>
    <w:p>
      <w:r>
        <w:t>20.000</w:t>
      </w:r>
    </w:p>
    <w:p>
      <w:r>
        <w:t>0</w:t>
      </w:r>
    </w:p>
    <w:p>
      <w:r>
        <w:t>0</w:t>
      </w:r>
    </w:p>
    <w:p>
      <w:r>
        <w:t>0</w:t>
      </w:r>
    </w:p>
    <w:p>
      <w:r>
        <w:t>0</w:t>
      </w:r>
    </w:p>
    <w:p>
      <w:r>
        <w:t>0</w:t>
      </w:r>
    </w:p>
    <w:p>
      <w:r>
        <w:t>0</w:t>
      </w:r>
    </w:p>
    <w:p>
      <w:r>
        <w:t>3.000</w:t>
      </w:r>
    </w:p>
    <w:p>
      <w:r>
        <w:t>3.000</w:t>
      </w:r>
    </w:p>
    <w:p>
      <w:r>
        <w:t>0</w:t>
      </w:r>
    </w:p>
    <w:p>
      <w:r>
        <w:t>0</w:t>
      </w:r>
    </w:p>
    <w:p>
      <w:r>
        <w:t>7.000</w:t>
      </w:r>
    </w:p>
    <w:p>
      <w:r>
        <w:t>7.000</w:t>
      </w:r>
    </w:p>
    <w:p>
      <w:r>
        <w:t>*</w:t>
      </w:r>
    </w:p>
    <w:p>
      <w:r>
        <w:t>Các dự án chuyển tiếp hoàn thành sau năm 2024</w:t>
      </w:r>
    </w:p>
    <w:p>
      <w:r>
        <w:t>0</w:t>
      </w:r>
    </w:p>
    <w:p>
      <w:r>
        <w:t>Hỗ trợ xây dựng trụ sở làm việc và công trình phụ trợ Hội Cựu chiến binh tỉnh</w:t>
      </w:r>
    </w:p>
    <w:p>
      <w:r>
        <w:t>TP ĐBP</w:t>
      </w:r>
    </w:p>
    <w:p>
      <w:r>
        <w:t>2023-2025</w:t>
      </w:r>
    </w:p>
    <w:p>
      <w:r>
        <w:t>2037/QĐ-UBND 04/11/2022</w:t>
      </w:r>
    </w:p>
    <w:p>
      <w:r>
        <w:t>55.000</w:t>
      </w:r>
    </w:p>
    <w:p>
      <w:r>
        <w:t>20.000</w:t>
      </w:r>
    </w:p>
    <w:p>
      <w:r>
        <w:t>3.000</w:t>
      </w:r>
    </w:p>
    <w:p>
      <w:r>
        <w:t>3.000</w:t>
      </w:r>
    </w:p>
    <w:p>
      <w:r>
        <w:t>7.000</w:t>
      </w:r>
    </w:p>
    <w:p>
      <w:r>
        <w:t>7.000</w:t>
      </w:r>
    </w:p>
    <w:p>
      <w:r>
        <w:t>E</w:t>
      </w:r>
    </w:p>
    <w:p>
      <w:r>
        <w:t>Ngành/lĩnh vực hoạt động Thể dục thể thao</w:t>
      </w:r>
    </w:p>
    <w:p>
      <w:r>
        <w:t>209.000</w:t>
      </w:r>
    </w:p>
    <w:p>
      <w:r>
        <w:t>159.000</w:t>
      </w:r>
    </w:p>
    <w:p>
      <w:r>
        <w:t>0</w:t>
      </w:r>
    </w:p>
    <w:p>
      <w:r>
        <w:t>0</w:t>
      </w:r>
    </w:p>
    <w:p>
      <w:r>
        <w:t>0</w:t>
      </w:r>
    </w:p>
    <w:p>
      <w:r>
        <w:t>0</w:t>
      </w:r>
    </w:p>
    <w:p>
      <w:r>
        <w:t>0</w:t>
      </w:r>
    </w:p>
    <w:p>
      <w:r>
        <w:t>0</w:t>
      </w:r>
    </w:p>
    <w:p>
      <w:r>
        <w:t>40.524</w:t>
      </w:r>
    </w:p>
    <w:p>
      <w:r>
        <w:t>0</w:t>
      </w:r>
    </w:p>
    <w:p>
      <w:r>
        <w:t>0</w:t>
      </w:r>
    </w:p>
    <w:p>
      <w:r>
        <w:t>0</w:t>
      </w:r>
    </w:p>
    <w:p>
      <w:r>
        <w:t>9.924</w:t>
      </w:r>
    </w:p>
    <w:p>
      <w:r>
        <w:t>9.924</w:t>
      </w:r>
    </w:p>
    <w:p>
      <w:r>
        <w:t>1</w:t>
      </w:r>
    </w:p>
    <w:p>
      <w:r>
        <w:t>Sở Văn hóa TT và DL</w:t>
      </w:r>
    </w:p>
    <w:p>
      <w:r>
        <w:t>209.000</w:t>
      </w:r>
    </w:p>
    <w:p>
      <w:r>
        <w:t>159.000</w:t>
      </w:r>
    </w:p>
    <w:p>
      <w:r>
        <w:t>0</w:t>
      </w:r>
    </w:p>
    <w:p>
      <w:r>
        <w:t>0</w:t>
      </w:r>
    </w:p>
    <w:p>
      <w:r>
        <w:t>0</w:t>
      </w:r>
    </w:p>
    <w:p>
      <w:r>
        <w:t>0</w:t>
      </w:r>
    </w:p>
    <w:p>
      <w:r>
        <w:t>0</w:t>
      </w:r>
    </w:p>
    <w:p>
      <w:r>
        <w:t>0</w:t>
      </w:r>
    </w:p>
    <w:p>
      <w:r>
        <w:t>40.524</w:t>
      </w:r>
    </w:p>
    <w:p>
      <w:r>
        <w:t>0</w:t>
      </w:r>
    </w:p>
    <w:p>
      <w:r>
        <w:t>0</w:t>
      </w:r>
    </w:p>
    <w:p>
      <w:r>
        <w:t>0</w:t>
      </w:r>
    </w:p>
    <w:p>
      <w:r>
        <w:t>9.924</w:t>
      </w:r>
    </w:p>
    <w:p>
      <w:r>
        <w:t>9.924</w:t>
      </w:r>
    </w:p>
    <w:p>
      <w:r>
        <w:t>*</w:t>
      </w:r>
    </w:p>
    <w:p>
      <w:r>
        <w:t>Dự án khởi công mới</w:t>
      </w:r>
    </w:p>
    <w:p>
      <w:r>
        <w:t>0</w:t>
      </w:r>
    </w:p>
    <w:p>
      <w:r>
        <w:t>Các hạng mục thuộc dự án tổng thể đầu tư xây dựng trung tâm thể dục thể thao tỉnh Điện Biên</w:t>
      </w:r>
    </w:p>
    <w:p>
      <w:r>
        <w:t>TP ĐBP</w:t>
      </w:r>
    </w:p>
    <w:p>
      <w:r>
        <w:t>2023-2025</w:t>
      </w:r>
    </w:p>
    <w:p>
      <w:r>
        <w:t>2200/QĐ-UBND 01/12/2022</w:t>
      </w:r>
    </w:p>
    <w:p>
      <w:r>
        <w:t>195.000</w:t>
      </w:r>
    </w:p>
    <w:p>
      <w:r>
        <w:t>145.000</w:t>
      </w:r>
    </w:p>
    <w:p>
      <w:r>
        <w:t>40.524</w:t>
      </w:r>
    </w:p>
    <w:p>
      <w:r>
        <w:t>6.029</w:t>
      </w:r>
    </w:p>
    <w:p>
      <w:r>
        <w:t>6.029</w:t>
      </w:r>
    </w:p>
    <w:p>
      <w:r>
        <w:t>*</w:t>
      </w:r>
    </w:p>
    <w:p>
      <w:r>
        <w:t>Dự án tiếp chi hoàn thành trong năm 2024</w:t>
      </w:r>
    </w:p>
    <w:p>
      <w:r>
        <w:t>0</w:t>
      </w:r>
    </w:p>
    <w:p>
      <w:r>
        <w:t>Sửa chữa Sân vận động tỉnh Điện Biên</w:t>
      </w:r>
    </w:p>
    <w:p>
      <w:r>
        <w:t>TP ĐBP</w:t>
      </w:r>
    </w:p>
    <w:p>
      <w:r>
        <w:t>2023-2024</w:t>
      </w:r>
    </w:p>
    <w:p>
      <w:r>
        <w:t>1067/QĐ-UBND 07/7/2023</w:t>
      </w:r>
    </w:p>
    <w:p>
      <w:r>
        <w:t>14.000</w:t>
      </w:r>
    </w:p>
    <w:p>
      <w:r>
        <w:t>14.000</w:t>
      </w:r>
    </w:p>
    <w:p>
      <w:r>
        <w:t>3.895</w:t>
      </w:r>
    </w:p>
    <w:p>
      <w:r>
        <w:t>3.895</w:t>
      </w:r>
    </w:p>
    <w:p>
      <w:r>
        <w:t>F</w:t>
      </w:r>
    </w:p>
    <w:p>
      <w:r>
        <w:t>Ngành/lĩnh vực Y tế dân số và GĐ</w:t>
      </w:r>
    </w:p>
    <w:p>
      <w:r>
        <w:t>369.415</w:t>
      </w:r>
    </w:p>
    <w:p>
      <w:r>
        <w:t>178.213</w:t>
      </w:r>
    </w:p>
    <w:p>
      <w:r>
        <w:t>0</w:t>
      </w:r>
    </w:p>
    <w:p>
      <w:r>
        <w:t>0</w:t>
      </w:r>
    </w:p>
    <w:p>
      <w:r>
        <w:t>0</w:t>
      </w:r>
    </w:p>
    <w:p>
      <w:r>
        <w:t>0</w:t>
      </w:r>
    </w:p>
    <w:p>
      <w:r>
        <w:t>0</w:t>
      </w:r>
    </w:p>
    <w:p>
      <w:r>
        <w:t>0</w:t>
      </w:r>
    </w:p>
    <w:p>
      <w:r>
        <w:t>81.896</w:t>
      </w:r>
    </w:p>
    <w:p>
      <w:r>
        <w:t>79.896</w:t>
      </w:r>
    </w:p>
    <w:p>
      <w:r>
        <w:t>0</w:t>
      </w:r>
    </w:p>
    <w:p>
      <w:r>
        <w:t>0</w:t>
      </w:r>
    </w:p>
    <w:p>
      <w:r>
        <w:t>54.275</w:t>
      </w:r>
    </w:p>
    <w:p>
      <w:r>
        <w:t>49.275</w:t>
      </w:r>
    </w:p>
    <w:p>
      <w:r>
        <w:t>5.000</w:t>
      </w:r>
    </w:p>
    <w:p>
      <w:r>
        <w:t>1</w:t>
      </w:r>
    </w:p>
    <w:p>
      <w:r>
        <w:t>Sở Y tế</w:t>
      </w:r>
    </w:p>
    <w:p>
      <w:r>
        <w:t>369.415</w:t>
      </w:r>
    </w:p>
    <w:p>
      <w:r>
        <w:t>178.213</w:t>
      </w:r>
    </w:p>
    <w:p>
      <w:r>
        <w:t>0</w:t>
      </w:r>
    </w:p>
    <w:p>
      <w:r>
        <w:t>0</w:t>
      </w:r>
    </w:p>
    <w:p>
      <w:r>
        <w:t>0</w:t>
      </w:r>
    </w:p>
    <w:p>
      <w:r>
        <w:t>0</w:t>
      </w:r>
    </w:p>
    <w:p>
      <w:r>
        <w:t>0</w:t>
      </w:r>
    </w:p>
    <w:p>
      <w:r>
        <w:t>0</w:t>
      </w:r>
    </w:p>
    <w:p>
      <w:r>
        <w:t>81.896</w:t>
      </w:r>
    </w:p>
    <w:p>
      <w:r>
        <w:t>79.896</w:t>
      </w:r>
    </w:p>
    <w:p>
      <w:r>
        <w:t>0</w:t>
      </w:r>
    </w:p>
    <w:p>
      <w:r>
        <w:t>0</w:t>
      </w:r>
    </w:p>
    <w:p>
      <w:r>
        <w:t>54.275</w:t>
      </w:r>
    </w:p>
    <w:p>
      <w:r>
        <w:t>49.275</w:t>
      </w:r>
    </w:p>
    <w:p>
      <w:r>
        <w:t>5.000</w:t>
      </w:r>
    </w:p>
    <w:p>
      <w:r>
        <w:t>*</w:t>
      </w:r>
    </w:p>
    <w:p>
      <w:r>
        <w:t>Dự án tiếp chi hoàn thành trong năm 2024</w:t>
      </w:r>
    </w:p>
    <w:p>
      <w:r>
        <w:t>0</w:t>
      </w:r>
    </w:p>
    <w:p>
      <w:r>
        <w:t>Chương trình đầu tư phát triển mạng lưới y tế cơ sở vùng khó khăn sử dụng vốn vay và viện trợ không hoàn lại của ADB trên địa bàn tỉnh Điện Biên</w:t>
      </w:r>
    </w:p>
    <w:p>
      <w:r>
        <w:t>2021-2024</w:t>
      </w:r>
    </w:p>
    <w:p>
      <w:r>
        <w:t>6689/QĐ-BYT 02/11/2018</w:t>
      </w:r>
    </w:p>
    <w:p>
      <w:r>
        <w:t>3826/QĐ-BYT 28/6/2019</w:t>
      </w:r>
    </w:p>
    <w:p>
      <w:r>
        <w:t>160.665</w:t>
      </w:r>
    </w:p>
    <w:p>
      <w:r>
        <w:t>15.433</w:t>
      </w:r>
    </w:p>
    <w:p>
      <w:r>
        <w:t>9.673</w:t>
      </w:r>
    </w:p>
    <w:p>
      <w:r>
        <w:t>9.673</w:t>
      </w:r>
    </w:p>
    <w:p>
      <w:r>
        <w:t>3.000</w:t>
      </w:r>
    </w:p>
    <w:p>
      <w:r>
        <w:t>3.000</w:t>
      </w:r>
    </w:p>
    <w:p>
      <w:r>
        <w:t>Nâng cấp, sửa chữa 3 trạm y tế xã Xa Dung, Pú Hồng, Noong U huyện Điện Biên Đông</w:t>
      </w:r>
    </w:p>
    <w:p>
      <w:r>
        <w:t>ĐBĐ</w:t>
      </w:r>
    </w:p>
    <w:p>
      <w:r>
        <w:t>DTXD: 234m2</w:t>
      </w:r>
    </w:p>
    <w:p>
      <w:r>
        <w:t>2022-2024</w:t>
      </w:r>
    </w:p>
    <w:p>
      <w:r>
        <w:t>3001/QĐ-UBND 19/11/2021</w:t>
      </w:r>
    </w:p>
    <w:p>
      <w:r>
        <w:t>5.000</w:t>
      </w:r>
    </w:p>
    <w:p>
      <w:r>
        <w:t>5.000</w:t>
      </w:r>
    </w:p>
    <w:p>
      <w:r>
        <w:t>4.500</w:t>
      </w:r>
    </w:p>
    <w:p>
      <w:r>
        <w:t>4.500</w:t>
      </w:r>
    </w:p>
    <w:p>
      <w:r>
        <w:t>500</w:t>
      </w:r>
    </w:p>
    <w:p>
      <w:r>
        <w:t>500</w:t>
      </w:r>
    </w:p>
    <w:p>
      <w:r>
        <w:t>Nâng cấp, sửa chữa 3 trạm y tế xã Mường Pồn, Pom Lót huyện Điện Biên và xã Nà Nhạn TP. Điện Biên Phủ</w:t>
      </w:r>
    </w:p>
    <w:p>
      <w:r>
        <w:t>H Điện Biên</w:t>
      </w:r>
    </w:p>
    <w:p>
      <w:r>
        <w:t>DTXD: 234m2</w:t>
      </w:r>
    </w:p>
    <w:p>
      <w:r>
        <w:t>2022-2024</w:t>
      </w:r>
    </w:p>
    <w:p>
      <w:r>
        <w:t>3004/QĐUBND 19/11/2021</w:t>
      </w:r>
    </w:p>
    <w:p>
      <w:r>
        <w:t>5.700</w:t>
      </w:r>
    </w:p>
    <w:p>
      <w:r>
        <w:t>5.700</w:t>
      </w:r>
    </w:p>
    <w:p>
      <w:r>
        <w:t>4.000</w:t>
      </w:r>
    </w:p>
    <w:p>
      <w:r>
        <w:t>4.000</w:t>
      </w:r>
    </w:p>
    <w:p>
      <w:r>
        <w:t>1.632</w:t>
      </w:r>
    </w:p>
    <w:p>
      <w:r>
        <w:t>1.632</w:t>
      </w:r>
    </w:p>
    <w:p>
      <w:r>
        <w:t>Cải tạo, nâng cấp Trụ sở Trung tâm Pháp y tỉnh Điện Biên</w:t>
      </w:r>
    </w:p>
    <w:p>
      <w:r>
        <w:t>TP ĐBP</w:t>
      </w:r>
    </w:p>
    <w:p>
      <w:r>
        <w:t>DTXD: 176m2</w:t>
      </w:r>
    </w:p>
    <w:p>
      <w:r>
        <w:t>2022-2024</w:t>
      </w:r>
    </w:p>
    <w:p>
      <w:r>
        <w:t>2090/QĐUBND 18/11/2021</w:t>
      </w:r>
    </w:p>
    <w:p>
      <w:r>
        <w:t>6.500</w:t>
      </w:r>
    </w:p>
    <w:p>
      <w:r>
        <w:t>6.500</w:t>
      </w:r>
    </w:p>
    <w:p>
      <w:r>
        <w:t>6.000</w:t>
      </w:r>
    </w:p>
    <w:p>
      <w:r>
        <w:t>6.000</w:t>
      </w:r>
    </w:p>
    <w:p>
      <w:r>
        <w:t>474</w:t>
      </w:r>
    </w:p>
    <w:p>
      <w:r>
        <w:t>474</w:t>
      </w:r>
    </w:p>
    <w:p>
      <w:r>
        <w:t>Cải tạo, sửa chữa cơ sở vật chất các khoa phòng của trung tâm kiểm soát bệnh tật tỉnh và trụ sở làm việc của Sở Y tế</w:t>
      </w:r>
    </w:p>
    <w:p>
      <w:r>
        <w:t>TP ĐBP</w:t>
      </w:r>
    </w:p>
    <w:p>
      <w:r>
        <w:t>2022-2024</w:t>
      </w:r>
    </w:p>
    <w:p>
      <w:r>
        <w:t>2089/QĐUBND 19/11/2021</w:t>
      </w:r>
    </w:p>
    <w:p>
      <w:r>
        <w:t>12.000</w:t>
      </w:r>
    </w:p>
    <w:p>
      <w:r>
        <w:t>12.000</w:t>
      </w:r>
    </w:p>
    <w:p>
      <w:r>
        <w:t>8.048</w:t>
      </w:r>
    </w:p>
    <w:p>
      <w:r>
        <w:t>8.048</w:t>
      </w:r>
    </w:p>
    <w:p>
      <w:r>
        <w:t>3.926</w:t>
      </w:r>
    </w:p>
    <w:p>
      <w:r>
        <w:t>3.926</w:t>
      </w:r>
    </w:p>
    <w:p>
      <w:r>
        <w:t>Trạm Y tế xã Thanh An, huyện Điện Biên</w:t>
      </w:r>
    </w:p>
    <w:p>
      <w:r>
        <w:t>H Điện Biên</w:t>
      </w:r>
    </w:p>
    <w:p>
      <w:r>
        <w:t>DTXD: 412m2</w:t>
      </w:r>
    </w:p>
    <w:p>
      <w:r>
        <w:t>2023-2024</w:t>
      </w:r>
    </w:p>
    <w:p>
      <w:r>
        <w:t>3003/QĐUBND 19/11/2021</w:t>
      </w:r>
    </w:p>
    <w:p>
      <w:r>
        <w:t>5.000</w:t>
      </w:r>
    </w:p>
    <w:p>
      <w:r>
        <w:t>5.000</w:t>
      </w:r>
    </w:p>
    <w:p>
      <w:r>
        <w:t>1.100</w:t>
      </w:r>
    </w:p>
    <w:p>
      <w:r>
        <w:t>1.100</w:t>
      </w:r>
    </w:p>
    <w:p>
      <w:r>
        <w:t>3.814</w:t>
      </w:r>
    </w:p>
    <w:p>
      <w:r>
        <w:t>3.814</w:t>
      </w:r>
    </w:p>
    <w:p>
      <w:r>
        <w:t>Nâng cấp, sửa chữa trạm y tế phường Him Lam TP Điện Biên Phủ</w:t>
      </w:r>
    </w:p>
    <w:p>
      <w:r>
        <w:t>TP ĐBP</w:t>
      </w:r>
    </w:p>
    <w:p>
      <w:r>
        <w:t>2023-2024</w:t>
      </w:r>
    </w:p>
    <w:p>
      <w:r>
        <w:t>1884/QĐUBND 10/10/2022</w:t>
      </w:r>
    </w:p>
    <w:p>
      <w:r>
        <w:t>1.500</w:t>
      </w:r>
    </w:p>
    <w:p>
      <w:r>
        <w:t>1.500</w:t>
      </w:r>
    </w:p>
    <w:p>
      <w:r>
        <w:t>1.250</w:t>
      </w:r>
    </w:p>
    <w:p>
      <w:r>
        <w:t>1.250</w:t>
      </w:r>
    </w:p>
    <w:p>
      <w:r>
        <w:t>198</w:t>
      </w:r>
    </w:p>
    <w:p>
      <w:r>
        <w:t>198</w:t>
      </w:r>
    </w:p>
    <w:p>
      <w:r>
        <w:t>1</w:t>
      </w:r>
    </w:p>
    <w:p>
      <w:r>
        <w:t>Cải tạo, nâng cấp Trung tâm Y tế huyện Mường Nhé</w:t>
      </w:r>
    </w:p>
    <w:p>
      <w:r>
        <w:t>Mường Nhé</w:t>
      </w:r>
    </w:p>
    <w:p>
      <w:r>
        <w:t>2022-2024</w:t>
      </w:r>
    </w:p>
    <w:p>
      <w:r>
        <w:t>Quyết định số 1124 /QĐ-UBND ngày 30/6/ 2022</w:t>
      </w:r>
    </w:p>
    <w:p>
      <w:r>
        <w:t>30.000</w:t>
      </w:r>
    </w:p>
    <w:p>
      <w:r>
        <w:t>14.015</w:t>
      </w:r>
    </w:p>
    <w:p>
      <w:r>
        <w:t>5.810</w:t>
      </w:r>
    </w:p>
    <w:p>
      <w:r>
        <w:t>5.810</w:t>
      </w:r>
    </w:p>
    <w:p>
      <w:r>
        <w:t>*</w:t>
      </w:r>
    </w:p>
    <w:p>
      <w:r>
        <w:t>Các dự án hoàn thành, bàn giao, đưa vào sử dụng đến ngày 31/12/2023</w:t>
      </w:r>
    </w:p>
    <w:p>
      <w:r>
        <w:t>0</w:t>
      </w:r>
    </w:p>
    <w:p>
      <w:r>
        <w:t>XD mới Khoa tiền lâm sàng và sửa chữa, nâng cấp một số khoa, phòng và các hạng mục phụ trợ Trường CĐ Y tế Điện Biên</w:t>
      </w:r>
    </w:p>
    <w:p>
      <w:r>
        <w:t>TP ĐBP</w:t>
      </w:r>
    </w:p>
    <w:p>
      <w:r>
        <w:t>DTXD: 543m2</w:t>
      </w:r>
    </w:p>
    <w:p>
      <w:r>
        <w:t>2020-2023</w:t>
      </w:r>
    </w:p>
    <w:p>
      <w:r>
        <w:t>1115/QĐ-UBND 30/10/2019</w:t>
      </w:r>
    </w:p>
    <w:p>
      <w:r>
        <w:t>14.850</w:t>
      </w:r>
    </w:p>
    <w:p>
      <w:r>
        <w:t>14.850</w:t>
      </w:r>
    </w:p>
    <w:p>
      <w:r>
        <w:t>13.000</w:t>
      </w:r>
    </w:p>
    <w:p>
      <w:r>
        <w:t>11.000</w:t>
      </w:r>
    </w:p>
    <w:p>
      <w:r>
        <w:t>0</w:t>
      </w:r>
    </w:p>
    <w:p>
      <w:r>
        <w:t>Sửa chữa TTYT huyện Tuần Giáo</w:t>
      </w:r>
    </w:p>
    <w:p>
      <w:r>
        <w:t>Tuần Giáo</w:t>
      </w:r>
    </w:p>
    <w:p>
      <w:r>
        <w:t>CT, SC</w:t>
      </w:r>
    </w:p>
    <w:p>
      <w:r>
        <w:t>2022-2023</w:t>
      </w:r>
    </w:p>
    <w:p>
      <w:r>
        <w:t>1420/QĐ-UBND 16/12/2020</w:t>
      </w:r>
    </w:p>
    <w:p>
      <w:r>
        <w:t>6.000</w:t>
      </w:r>
    </w:p>
    <w:p>
      <w:r>
        <w:t>6.000</w:t>
      </w:r>
    </w:p>
    <w:p>
      <w:r>
        <w:t>5.700</w:t>
      </w:r>
    </w:p>
    <w:p>
      <w:r>
        <w:t>5.700</w:t>
      </w:r>
    </w:p>
    <w:p>
      <w:r>
        <w:t>272</w:t>
      </w:r>
    </w:p>
    <w:p>
      <w:r>
        <w:t>272</w:t>
      </w:r>
    </w:p>
    <w:p>
      <w:r>
        <w:t>Sửa chữa TTYT huyện Tủa Chùa</w:t>
      </w:r>
    </w:p>
    <w:p>
      <w:r>
        <w:t>Tủa Chùa</w:t>
      </w:r>
    </w:p>
    <w:p>
      <w:r>
        <w:t>CT, SC</w:t>
      </w:r>
    </w:p>
    <w:p>
      <w:r>
        <w:t>2022-2023</w:t>
      </w:r>
    </w:p>
    <w:p>
      <w:r>
        <w:t>1421/QĐ-UBND 16/12/2020</w:t>
      </w:r>
    </w:p>
    <w:p>
      <w:r>
        <w:t>6.000</w:t>
      </w:r>
    </w:p>
    <w:p>
      <w:r>
        <w:t>6.000</w:t>
      </w:r>
    </w:p>
    <w:p>
      <w:r>
        <w:t>5.700</w:t>
      </w:r>
    </w:p>
    <w:p>
      <w:r>
        <w:t>5.700</w:t>
      </w:r>
    </w:p>
    <w:p>
      <w:r>
        <w:t>293</w:t>
      </w:r>
    </w:p>
    <w:p>
      <w:r>
        <w:t>293</w:t>
      </w:r>
    </w:p>
    <w:p>
      <w:r>
        <w:t>Sửa chữa TTYT huyện Mường Chà</w:t>
      </w:r>
    </w:p>
    <w:p>
      <w:r>
        <w:t>Mường Chà</w:t>
      </w:r>
    </w:p>
    <w:p>
      <w:r>
        <w:t>CT, SC</w:t>
      </w:r>
    </w:p>
    <w:p>
      <w:r>
        <w:t>2022-2023</w:t>
      </w:r>
    </w:p>
    <w:p>
      <w:r>
        <w:t>1422/QĐ-UBND 16/12/2020</w:t>
      </w:r>
    </w:p>
    <w:p>
      <w:r>
        <w:t>10.000</w:t>
      </w:r>
    </w:p>
    <w:p>
      <w:r>
        <w:t>10.000</w:t>
      </w:r>
    </w:p>
    <w:p>
      <w:r>
        <w:t>9.500</w:t>
      </w:r>
    </w:p>
    <w:p>
      <w:r>
        <w:t>9.500</w:t>
      </w:r>
    </w:p>
    <w:p>
      <w:r>
        <w:t>162</w:t>
      </w:r>
    </w:p>
    <w:p>
      <w:r>
        <w:t>162</w:t>
      </w:r>
    </w:p>
    <w:p>
      <w:r>
        <w:t>Trạm Y tế Thị trấn Mường Chà</w:t>
      </w:r>
    </w:p>
    <w:p>
      <w:r>
        <w:t>Mường Chà</w:t>
      </w:r>
    </w:p>
    <w:p>
      <w:r>
        <w:t>DTXD: 221m2</w:t>
      </w:r>
    </w:p>
    <w:p>
      <w:r>
        <w:t>2021-2023</w:t>
      </w:r>
    </w:p>
    <w:p>
      <w:r>
        <w:t>2091/QĐ-UBND 18/11/2021</w:t>
      </w:r>
    </w:p>
    <w:p>
      <w:r>
        <w:t>5.000</w:t>
      </w:r>
    </w:p>
    <w:p>
      <w:r>
        <w:t>5.000</w:t>
      </w:r>
    </w:p>
    <w:p>
      <w:r>
        <w:t>4.500</w:t>
      </w:r>
    </w:p>
    <w:p>
      <w:r>
        <w:t>4.500</w:t>
      </w:r>
    </w:p>
    <w:p>
      <w:r>
        <w:t>358</w:t>
      </w:r>
    </w:p>
    <w:p>
      <w:r>
        <w:t>358</w:t>
      </w:r>
    </w:p>
    <w:p>
      <w:r>
        <w:t>*</w:t>
      </w:r>
    </w:p>
    <w:p>
      <w:r>
        <w:t>Dự án hoàn thành sau năm 2024</w:t>
      </w:r>
    </w:p>
    <w:p>
      <w:r>
        <w:t>0</w:t>
      </w:r>
    </w:p>
    <w:p>
      <w:r>
        <w:t>Cải tạo, nâng cấp Bệnh viện Y học cổ truyền - Phục hồi chức năng tỉnh</w:t>
      </w:r>
    </w:p>
    <w:p>
      <w:r>
        <w:t>TP ĐBP</w:t>
      </w:r>
    </w:p>
    <w:p>
      <w:r>
        <w:t>DTXD: 930m2</w:t>
      </w:r>
    </w:p>
    <w:p>
      <w:r>
        <w:t>2023-2025</w:t>
      </w:r>
    </w:p>
    <w:p>
      <w:r>
        <w:t>3005/QĐ-UBND 19/11/2021</w:t>
      </w:r>
    </w:p>
    <w:p>
      <w:r>
        <w:t>28.000</w:t>
      </w:r>
    </w:p>
    <w:p>
      <w:r>
        <w:t>28.000</w:t>
      </w:r>
    </w:p>
    <w:p>
      <w:r>
        <w:t>4.525</w:t>
      </w:r>
    </w:p>
    <w:p>
      <w:r>
        <w:t>4.525</w:t>
      </w:r>
    </w:p>
    <w:p>
      <w:r>
        <w:t>10.000</w:t>
      </w:r>
    </w:p>
    <w:p>
      <w:r>
        <w:t>10.000</w:t>
      </w:r>
    </w:p>
    <w:p>
      <w:r>
        <w:t>Cải tạo, nâng cấp Trung tâm y tế huyện Điện Biên Đông</w:t>
      </w:r>
    </w:p>
    <w:p>
      <w:r>
        <w:t>H ĐBĐ</w:t>
      </w:r>
    </w:p>
    <w:p>
      <w:r>
        <w:t>Quyết định số 1123 /QĐ-UBND ngày 30/6/ 2022</w:t>
      </w:r>
    </w:p>
    <w:p>
      <w:r>
        <w:t>28.000</w:t>
      </w:r>
    </w:p>
    <w:p>
      <w:r>
        <w:t>14.000</w:t>
      </w:r>
    </w:p>
    <w:p>
      <w:r>
        <w:t>12.000</w:t>
      </w:r>
    </w:p>
    <w:p>
      <w:r>
        <w:t>12.000</w:t>
      </w:r>
    </w:p>
    <w:p>
      <w:r>
        <w:t>Cải tạo, nâng cấp Trung tâm Y tế huyện Mường Nhé</w:t>
      </w:r>
    </w:p>
    <w:p>
      <w:r>
        <w:t>H. MN</w:t>
      </w:r>
    </w:p>
    <w:p>
      <w:r>
        <w:t>Quyết định số 1124 /QĐ-UBND ngày 30/6/ 2022</w:t>
      </w:r>
    </w:p>
    <w:p>
      <w:r>
        <w:t>30.000</w:t>
      </w:r>
    </w:p>
    <w:p>
      <w:r>
        <w:t>14.015</w:t>
      </w:r>
    </w:p>
    <w:p>
      <w:r>
        <w:t>4.836</w:t>
      </w:r>
    </w:p>
    <w:p>
      <w:r>
        <w:t>4.836</w:t>
      </w:r>
    </w:p>
    <w:p>
      <w:r>
        <w:t>Nâng cấp, sửa chữa 4 trạm y tế xã Ngối Cáy, Ẳng Nưa, Mường Đăng, Mường Lạn huyện Mường Ảng</w:t>
      </w:r>
    </w:p>
    <w:p>
      <w:r>
        <w:t>Mường Ảng</w:t>
      </w:r>
    </w:p>
    <w:p>
      <w:r>
        <w:t>2023-2025</w:t>
      </w:r>
    </w:p>
    <w:p>
      <w:r>
        <w:t>1921/QĐUBND 14/10/2022</w:t>
      </w:r>
    </w:p>
    <w:p>
      <w:r>
        <w:t>7.600</w:t>
      </w:r>
    </w:p>
    <w:p>
      <w:r>
        <w:t>7.600</w:t>
      </w:r>
    </w:p>
    <w:p>
      <w:r>
        <w:t>2.200</w:t>
      </w:r>
    </w:p>
    <w:p>
      <w:r>
        <w:t>2.200</w:t>
      </w:r>
    </w:p>
    <w:p>
      <w:r>
        <w:t>1.000</w:t>
      </w:r>
    </w:p>
    <w:p>
      <w:r>
        <w:t>1.000</w:t>
      </w:r>
    </w:p>
    <w:p>
      <w:r>
        <w:t>Nâng cấp, sửa chữa 4 trạm y tế xã Chiềng Sinh, Nà Sáy, Quài Nưa, Ta Ma huyện Tuần Giáo</w:t>
      </w:r>
    </w:p>
    <w:p>
      <w:r>
        <w:t>H Tuần giáo</w:t>
      </w:r>
    </w:p>
    <w:p>
      <w:r>
        <w:t>2036/QĐUBND 04/11/2022</w:t>
      </w:r>
    </w:p>
    <w:p>
      <w:r>
        <w:t>7.600</w:t>
      </w:r>
    </w:p>
    <w:p>
      <w:r>
        <w:t>7.600</w:t>
      </w:r>
    </w:p>
    <w:p>
      <w:r>
        <w:t>2.200</w:t>
      </w:r>
    </w:p>
    <w:p>
      <w:r>
        <w:t>2.200</w:t>
      </w:r>
    </w:p>
    <w:p>
      <w:r>
        <w:t>1.000</w:t>
      </w:r>
    </w:p>
    <w:p>
      <w:r>
        <w:t>1.000</w:t>
      </w:r>
    </w:p>
    <w:p>
      <w:r>
        <w:t>XD nhà phục vụ các khoa chuyên môm và TTB của TT Kiểm soát bệnh tật tỉnh</w:t>
      </w:r>
    </w:p>
    <w:p>
      <w:r>
        <w:t>TP ĐBP</w:t>
      </w:r>
    </w:p>
    <w:p>
      <w:r>
        <w:t>2022-2024</w:t>
      </w:r>
    </w:p>
    <w:p>
      <w:r>
        <w:t>3172/QĐUBND ngày 06/12/2021</w:t>
      </w:r>
    </w:p>
    <w:p>
      <w:r>
        <w:t>45.000</w:t>
      </w:r>
    </w:p>
    <w:p>
      <w:r>
        <w:t>45.000</w:t>
      </w:r>
    </w:p>
    <w:p>
      <w:r>
        <w:t>32.000</w:t>
      </w:r>
    </w:p>
    <w:p>
      <w:r>
        <w:t>32.000</w:t>
      </w:r>
    </w:p>
    <w:p>
      <w:r>
        <w:t>5.000</w:t>
      </w:r>
    </w:p>
    <w:p>
      <w:r>
        <w:t>5.000</w:t>
      </w:r>
    </w:p>
    <w:p>
      <w:r>
        <w:t>G</w:t>
      </w:r>
    </w:p>
    <w:p>
      <w:r>
        <w:t>Ngành/lĩnh vực giáo dục đào tạo</w:t>
      </w:r>
    </w:p>
    <w:p>
      <w:r>
        <w:t>447.100</w:t>
      </w:r>
    </w:p>
    <w:p>
      <w:r>
        <w:t>338.280</w:t>
      </w:r>
    </w:p>
    <w:p>
      <w:r>
        <w:t>0</w:t>
      </w:r>
    </w:p>
    <w:p>
      <w:r>
        <w:t>0</w:t>
      </w:r>
    </w:p>
    <w:p>
      <w:r>
        <w:t>0</w:t>
      </w:r>
    </w:p>
    <w:p>
      <w:r>
        <w:t>0</w:t>
      </w:r>
    </w:p>
    <w:p>
      <w:r>
        <w:t>0</w:t>
      </w:r>
    </w:p>
    <w:p>
      <w:r>
        <w:t>0</w:t>
      </w:r>
    </w:p>
    <w:p>
      <w:r>
        <w:t>170.965</w:t>
      </w:r>
    </w:p>
    <w:p>
      <w:r>
        <w:t>134.677</w:t>
      </w:r>
    </w:p>
    <w:p>
      <w:r>
        <w:t>0</w:t>
      </w:r>
    </w:p>
    <w:p>
      <w:r>
        <w:t>0</w:t>
      </w:r>
    </w:p>
    <w:p>
      <w:r>
        <w:t>94.495</w:t>
      </w:r>
    </w:p>
    <w:p>
      <w:r>
        <w:t>85.383</w:t>
      </w:r>
    </w:p>
    <w:p>
      <w:r>
        <w:t>9.112</w:t>
      </w:r>
    </w:p>
    <w:p>
      <w:r>
        <w:t>1</w:t>
      </w:r>
    </w:p>
    <w:p>
      <w:r>
        <w:t>UBND thành phố Điện Biên Phủ</w:t>
      </w:r>
    </w:p>
    <w:p>
      <w:r>
        <w:t>55.800</w:t>
      </w:r>
    </w:p>
    <w:p>
      <w:r>
        <w:t>51.512</w:t>
      </w:r>
    </w:p>
    <w:p>
      <w:r>
        <w:t>0</w:t>
      </w:r>
    </w:p>
    <w:p>
      <w:r>
        <w:t>0</w:t>
      </w:r>
    </w:p>
    <w:p>
      <w:r>
        <w:t>0</w:t>
      </w:r>
    </w:p>
    <w:p>
      <w:r>
        <w:t>0</w:t>
      </w:r>
    </w:p>
    <w:p>
      <w:r>
        <w:t>0</w:t>
      </w:r>
    </w:p>
    <w:p>
      <w:r>
        <w:t>0</w:t>
      </w:r>
    </w:p>
    <w:p>
      <w:r>
        <w:t>48.788</w:t>
      </w:r>
    </w:p>
    <w:p>
      <w:r>
        <w:t>44.500</w:t>
      </w:r>
    </w:p>
    <w:p>
      <w:r>
        <w:t>0</w:t>
      </w:r>
    </w:p>
    <w:p>
      <w:r>
        <w:t>0</w:t>
      </w:r>
    </w:p>
    <w:p>
      <w:r>
        <w:t>6.160</w:t>
      </w:r>
    </w:p>
    <w:p>
      <w:r>
        <w:t>6.160</w:t>
      </w:r>
    </w:p>
    <w:p>
      <w:r>
        <w:t>*</w:t>
      </w:r>
    </w:p>
    <w:p>
      <w:r>
        <w:t>Dự án hoàn thành trước ngày 31/12/2023</w:t>
      </w:r>
    </w:p>
    <w:p>
      <w:r>
        <w:t>0</w:t>
      </w:r>
    </w:p>
    <w:p>
      <w:r>
        <w:t>Trường tiểu học số 1 Nà Nhạn, TP ĐBP</w:t>
      </w:r>
    </w:p>
    <w:p>
      <w:r>
        <w:t>TP ĐBP</w:t>
      </w:r>
    </w:p>
    <w:p>
      <w:r>
        <w:t>13 phòng học</w:t>
      </w:r>
    </w:p>
    <w:p>
      <w:r>
        <w:t>2021-2023</w:t>
      </w:r>
    </w:p>
    <w:p>
      <w:r>
        <w:t>633/QĐ-UBND 29/04/2021</w:t>
      </w:r>
    </w:p>
    <w:p>
      <w:r>
        <w:t>14.800</w:t>
      </w:r>
    </w:p>
    <w:p>
      <w:r>
        <w:t>13.512</w:t>
      </w:r>
    </w:p>
    <w:p>
      <w:r>
        <w:t>14.488</w:t>
      </w:r>
    </w:p>
    <w:p>
      <w:r>
        <w:t>13.200</w:t>
      </w:r>
    </w:p>
    <w:p>
      <w:r>
        <w:t>99</w:t>
      </w:r>
    </w:p>
    <w:p>
      <w:r>
        <w:t>99</w:t>
      </w:r>
    </w:p>
    <w:p>
      <w:r>
        <w:t>Cải tạo, nâng cấp trường Tiểu học Hoàng Văn Nô, TP ĐBP</w:t>
      </w:r>
    </w:p>
    <w:p>
      <w:r>
        <w:t>TP ĐBP</w:t>
      </w:r>
    </w:p>
    <w:p>
      <w:r>
        <w:t>09 phòng học</w:t>
      </w:r>
    </w:p>
    <w:p>
      <w:r>
        <w:t>2021-2023</w:t>
      </w:r>
    </w:p>
    <w:p>
      <w:r>
        <w:t>597/QĐ-UBND 26/4/2021</w:t>
      </w:r>
    </w:p>
    <w:p>
      <w:r>
        <w:t>12.500</w:t>
      </w:r>
    </w:p>
    <w:p>
      <w:r>
        <w:t>11.000</w:t>
      </w:r>
    </w:p>
    <w:p>
      <w:r>
        <w:t>12.200</w:t>
      </w:r>
    </w:p>
    <w:p>
      <w:r>
        <w:t>10.700</w:t>
      </w:r>
    </w:p>
    <w:p>
      <w:r>
        <w:t>220</w:t>
      </w:r>
    </w:p>
    <w:p>
      <w:r>
        <w:t>220</w:t>
      </w:r>
    </w:p>
    <w:p>
      <w:r>
        <w:t>Cải tạo, nâng cấp nhà lớp học trường mầm non Thanh Bình, TP ĐBP</w:t>
      </w:r>
    </w:p>
    <w:p>
      <w:r>
        <w:t>TP ĐBP</w:t>
      </w:r>
    </w:p>
    <w:p>
      <w:r>
        <w:t>12 phòng học</w:t>
      </w:r>
    </w:p>
    <w:p>
      <w:r>
        <w:t>2021-2023</w:t>
      </w:r>
    </w:p>
    <w:p>
      <w:r>
        <w:t>616/QĐ-UBND 27/4/2021</w:t>
      </w:r>
    </w:p>
    <w:p>
      <w:r>
        <w:t>14.000</w:t>
      </w:r>
    </w:p>
    <w:p>
      <w:r>
        <w:t>12.500</w:t>
      </w:r>
    </w:p>
    <w:p>
      <w:r>
        <w:t>13.700</w:t>
      </w:r>
    </w:p>
    <w:p>
      <w:r>
        <w:t>12.200</w:t>
      </w:r>
    </w:p>
    <w:p>
      <w:r>
        <w:t>141</w:t>
      </w:r>
    </w:p>
    <w:p>
      <w:r>
        <w:t>141</w:t>
      </w:r>
    </w:p>
    <w:p>
      <w:r>
        <w:t>*</w:t>
      </w:r>
    </w:p>
    <w:p>
      <w:r>
        <w:t>Dự ná hoàn thành năm 2024</w:t>
      </w:r>
    </w:p>
    <w:p>
      <w:r>
        <w:t>0</w:t>
      </w:r>
    </w:p>
    <w:p>
      <w:r>
        <w:t>Cải tạo, nâng cấp trường Tiểu học số 2 Nà Tấu, Thành phố Điện Biên Phủ</w:t>
      </w:r>
    </w:p>
    <w:p>
      <w:r>
        <w:t>TP ĐBP</w:t>
      </w:r>
    </w:p>
    <w:p>
      <w:r>
        <w:t>17 phòng học</w:t>
      </w:r>
    </w:p>
    <w:p>
      <w:r>
        <w:t>2022-2024</w:t>
      </w:r>
    </w:p>
    <w:p>
      <w:r>
        <w:t>3069/QĐ-UBND 29/11/2021</w:t>
      </w:r>
    </w:p>
    <w:p>
      <w:r>
        <w:t>14.500</w:t>
      </w:r>
    </w:p>
    <w:p>
      <w:r>
        <w:t>14.500</w:t>
      </w:r>
    </w:p>
    <w:p>
      <w:r>
        <w:t>8.400</w:t>
      </w:r>
    </w:p>
    <w:p>
      <w:r>
        <w:t>8.400</w:t>
      </w:r>
    </w:p>
    <w:p>
      <w:r>
        <w:t>5.700</w:t>
      </w:r>
    </w:p>
    <w:p>
      <w:r>
        <w:t>5.700</w:t>
      </w:r>
    </w:p>
    <w:p>
      <w:r>
        <w:t>2</w:t>
      </w:r>
    </w:p>
    <w:p>
      <w:r>
        <w:t>UBND huyện Nậm Pồ</w:t>
      </w:r>
    </w:p>
    <w:p>
      <w:r>
        <w:t>19.000</w:t>
      </w:r>
    </w:p>
    <w:p>
      <w:r>
        <w:t>12.000</w:t>
      </w:r>
    </w:p>
    <w:p>
      <w:r>
        <w:t>0</w:t>
      </w:r>
    </w:p>
    <w:p>
      <w:r>
        <w:t>0</w:t>
      </w:r>
    </w:p>
    <w:p>
      <w:r>
        <w:t>0</w:t>
      </w:r>
    </w:p>
    <w:p>
      <w:r>
        <w:t>0</w:t>
      </w:r>
    </w:p>
    <w:p>
      <w:r>
        <w:t>0</w:t>
      </w:r>
    </w:p>
    <w:p>
      <w:r>
        <w:t>0</w:t>
      </w:r>
    </w:p>
    <w:p>
      <w:r>
        <w:t>18.500</w:t>
      </w:r>
    </w:p>
    <w:p>
      <w:r>
        <w:t>11.500</w:t>
      </w:r>
    </w:p>
    <w:p>
      <w:r>
        <w:t>0</w:t>
      </w:r>
    </w:p>
    <w:p>
      <w:r>
        <w:t>0</w:t>
      </w:r>
    </w:p>
    <w:p>
      <w:r>
        <w:t>300</w:t>
      </w:r>
    </w:p>
    <w:p>
      <w:r>
        <w:t>300</w:t>
      </w:r>
    </w:p>
    <w:p>
      <w:r>
        <w:t>*</w:t>
      </w:r>
    </w:p>
    <w:p>
      <w:r>
        <w:t>Dự án hoàn thành trước ngày 31/12/2023</w:t>
      </w:r>
    </w:p>
    <w:p>
      <w:r>
        <w:t>0</w:t>
      </w:r>
    </w:p>
    <w:p>
      <w:r>
        <w:t>Trường tiểu học trung tâm huyện Nậm Pồ</w:t>
      </w:r>
    </w:p>
    <w:p>
      <w:r>
        <w:t>Nậm Pồ</w:t>
      </w:r>
    </w:p>
    <w:p>
      <w:r>
        <w:t>10 phòng học</w:t>
      </w:r>
    </w:p>
    <w:p>
      <w:r>
        <w:t>2021-2023</w:t>
      </w:r>
    </w:p>
    <w:p>
      <w:r>
        <w:t>1156/QĐ-UBND 28/6/2021</w:t>
      </w:r>
    </w:p>
    <w:p>
      <w:r>
        <w:t>19.000</w:t>
      </w:r>
    </w:p>
    <w:p>
      <w:r>
        <w:t>12.000</w:t>
      </w:r>
    </w:p>
    <w:p>
      <w:r>
        <w:t>18.500</w:t>
      </w:r>
    </w:p>
    <w:p>
      <w:r>
        <w:t>11.500</w:t>
      </w:r>
    </w:p>
    <w:p>
      <w:r>
        <w:t>300</w:t>
      </w:r>
    </w:p>
    <w:p>
      <w:r>
        <w:t>300</w:t>
      </w:r>
    </w:p>
    <w:p>
      <w:r>
        <w:t>3</w:t>
      </w:r>
    </w:p>
    <w:p>
      <w:r>
        <w:t>Ban QLDA các công trình Dân dụng và CN</w:t>
      </w:r>
    </w:p>
    <w:p>
      <w:r>
        <w:t>46.000</w:t>
      </w:r>
    </w:p>
    <w:p>
      <w:r>
        <w:t>23.000</w:t>
      </w:r>
    </w:p>
    <w:p>
      <w:r>
        <w:t>0</w:t>
      </w:r>
    </w:p>
    <w:p>
      <w:r>
        <w:t>0</w:t>
      </w:r>
    </w:p>
    <w:p>
      <w:r>
        <w:t>0</w:t>
      </w:r>
    </w:p>
    <w:p>
      <w:r>
        <w:t>0</w:t>
      </w:r>
    </w:p>
    <w:p>
      <w:r>
        <w:t>0</w:t>
      </w:r>
    </w:p>
    <w:p>
      <w:r>
        <w:t>0</w:t>
      </w:r>
    </w:p>
    <w:p>
      <w:r>
        <w:t>43.985</w:t>
      </w:r>
    </w:p>
    <w:p>
      <w:r>
        <w:t>18.985</w:t>
      </w:r>
    </w:p>
    <w:p>
      <w:r>
        <w:t>0</w:t>
      </w:r>
    </w:p>
    <w:p>
      <w:r>
        <w:t>0</w:t>
      </w:r>
    </w:p>
    <w:p>
      <w:r>
        <w:t>358</w:t>
      </w:r>
    </w:p>
    <w:p>
      <w:r>
        <w:t>358</w:t>
      </w:r>
    </w:p>
    <w:p>
      <w:r>
        <w:t>*</w:t>
      </w:r>
    </w:p>
    <w:p>
      <w:r>
        <w:t>Dự án hoàn thành trong năm 2024</w:t>
      </w:r>
    </w:p>
    <w:p>
      <w:r>
        <w:t>0</w:t>
      </w:r>
    </w:p>
    <w:p>
      <w:r>
        <w:t>Trường phổ thông DTNT THPT huyện Nậm Pồ</w:t>
      </w:r>
    </w:p>
    <w:p>
      <w:r>
        <w:t>Nậm Pồ</w:t>
      </w:r>
    </w:p>
    <w:p>
      <w:r>
        <w:t>10 phòng học+ 40 phòng nội trú</w:t>
      </w:r>
    </w:p>
    <w:p>
      <w:r>
        <w:t>2019-2024</w:t>
      </w:r>
    </w:p>
    <w:p>
      <w:r>
        <w:t>1032/QĐ-UBND 24/10/2019</w:t>
      </w:r>
    </w:p>
    <w:p>
      <w:r>
        <w:t>46.000</w:t>
      </w:r>
    </w:p>
    <w:p>
      <w:r>
        <w:t>23.000</w:t>
      </w:r>
    </w:p>
    <w:p>
      <w:r>
        <w:t>43.985</w:t>
      </w:r>
    </w:p>
    <w:p>
      <w:r>
        <w:t>18.985</w:t>
      </w:r>
    </w:p>
    <w:p>
      <w:r>
        <w:t>358</w:t>
      </w:r>
    </w:p>
    <w:p>
      <w:r>
        <w:t>358</w:t>
      </w:r>
    </w:p>
    <w:p>
      <w:r>
        <w:t>4</w:t>
      </w:r>
    </w:p>
    <w:p>
      <w:r>
        <w:t>Trường cao đẳng Nghề</w:t>
      </w:r>
    </w:p>
    <w:p>
      <w:r>
        <w:t>17.900</w:t>
      </w:r>
    </w:p>
    <w:p>
      <w:r>
        <w:t>17.900</w:t>
      </w:r>
    </w:p>
    <w:p>
      <w:r>
        <w:t>0</w:t>
      </w:r>
    </w:p>
    <w:p>
      <w:r>
        <w:t>0</w:t>
      </w:r>
    </w:p>
    <w:p>
      <w:r>
        <w:t>0</w:t>
      </w:r>
    </w:p>
    <w:p>
      <w:r>
        <w:t>0</w:t>
      </w:r>
    </w:p>
    <w:p>
      <w:r>
        <w:t>0</w:t>
      </w:r>
    </w:p>
    <w:p>
      <w:r>
        <w:t>0</w:t>
      </w:r>
    </w:p>
    <w:p>
      <w:r>
        <w:t>9.800</w:t>
      </w:r>
    </w:p>
    <w:p>
      <w:r>
        <w:t>9.800</w:t>
      </w:r>
    </w:p>
    <w:p>
      <w:r>
        <w:t>0</w:t>
      </w:r>
    </w:p>
    <w:p>
      <w:r>
        <w:t>0</w:t>
      </w:r>
    </w:p>
    <w:p>
      <w:r>
        <w:t>7.680</w:t>
      </w:r>
    </w:p>
    <w:p>
      <w:r>
        <w:t>7.680</w:t>
      </w:r>
    </w:p>
    <w:p>
      <w:r>
        <w:t>*</w:t>
      </w:r>
    </w:p>
    <w:p>
      <w:r>
        <w:t>Các dự án hoàn thành năm 2024</w:t>
      </w:r>
    </w:p>
    <w:p>
      <w:r>
        <w:t>0</w:t>
      </w:r>
    </w:p>
    <w:p>
      <w:r>
        <w:t>Nhà bếp, ăn và các hạng mục phụ trợ Trường Cao đẳng nghề Điện Biên</w:t>
      </w:r>
    </w:p>
    <w:p>
      <w:r>
        <w:t>TP ĐBP</w:t>
      </w:r>
    </w:p>
    <w:p>
      <w:r>
        <w:t>DTXD: 401m2</w:t>
      </w:r>
    </w:p>
    <w:p>
      <w:r>
        <w:t>2022-2024</w:t>
      </w:r>
    </w:p>
    <w:p>
      <w:r>
        <w:t>1489/QĐ-UBND 30/12/2020</w:t>
      </w:r>
    </w:p>
    <w:p>
      <w:r>
        <w:t>7.900</w:t>
      </w:r>
    </w:p>
    <w:p>
      <w:r>
        <w:t>7.900</w:t>
      </w:r>
    </w:p>
    <w:p>
      <w:r>
        <w:t>7.200</w:t>
      </w:r>
    </w:p>
    <w:p>
      <w:r>
        <w:t>7.200</w:t>
      </w:r>
    </w:p>
    <w:p>
      <w:r>
        <w:t>680</w:t>
      </w:r>
    </w:p>
    <w:p>
      <w:r>
        <w:t>680</w:t>
      </w:r>
    </w:p>
    <w:p>
      <w:r>
        <w:t>*</w:t>
      </w:r>
    </w:p>
    <w:p>
      <w:r>
        <w:t>Các dự án hoàn thành sau năm 2024</w:t>
      </w:r>
    </w:p>
    <w:p>
      <w:r>
        <w:t>0</w:t>
      </w:r>
    </w:p>
    <w:p>
      <w:r>
        <w:t>Nâng cấp, cải tạo cơ sở vật chất thực hành nghề, trường Cao đẳng Nghề</w:t>
      </w:r>
    </w:p>
    <w:p>
      <w:r>
        <w:t>TP ĐBP</w:t>
      </w:r>
    </w:p>
    <w:p>
      <w:r>
        <w:t>2023-2025</w:t>
      </w:r>
    </w:p>
    <w:p>
      <w:r>
        <w:t>2146/QĐ-UBND 22/11/2022</w:t>
      </w:r>
    </w:p>
    <w:p>
      <w:r>
        <w:t>10.000</w:t>
      </w:r>
    </w:p>
    <w:p>
      <w:r>
        <w:t>10.000</w:t>
      </w:r>
    </w:p>
    <w:p>
      <w:r>
        <w:t>2.600</w:t>
      </w:r>
    </w:p>
    <w:p>
      <w:r>
        <w:t>2.600</w:t>
      </w:r>
    </w:p>
    <w:p>
      <w:r>
        <w:t>7.000</w:t>
      </w:r>
    </w:p>
    <w:p>
      <w:r>
        <w:t>7.000</w:t>
      </w:r>
    </w:p>
    <w:p>
      <w:r>
        <w:t>5</w:t>
      </w:r>
    </w:p>
    <w:p>
      <w:r>
        <w:t>Sở Giáo dục và Đào tạo</w:t>
      </w:r>
    </w:p>
    <w:p>
      <w:r>
        <w:t>198.000</w:t>
      </w:r>
    </w:p>
    <w:p>
      <w:r>
        <w:t>125.868</w:t>
      </w:r>
    </w:p>
    <w:p>
      <w:r>
        <w:t>0</w:t>
      </w:r>
    </w:p>
    <w:p>
      <w:r>
        <w:t>0</w:t>
      </w:r>
    </w:p>
    <w:p>
      <w:r>
        <w:t>0</w:t>
      </w:r>
    </w:p>
    <w:p>
      <w:r>
        <w:t>0</w:t>
      </w:r>
    </w:p>
    <w:p>
      <w:r>
        <w:t>0</w:t>
      </w:r>
    </w:p>
    <w:p>
      <w:r>
        <w:t>0</w:t>
      </w:r>
    </w:p>
    <w:p>
      <w:r>
        <w:t>41.692</w:t>
      </w:r>
    </w:p>
    <w:p>
      <w:r>
        <w:t>41.692</w:t>
      </w:r>
    </w:p>
    <w:p>
      <w:r>
        <w:t>0</w:t>
      </w:r>
    </w:p>
    <w:p>
      <w:r>
        <w:t>0</w:t>
      </w:r>
    </w:p>
    <w:p>
      <w:r>
        <w:t>50.885</w:t>
      </w:r>
    </w:p>
    <w:p>
      <w:r>
        <w:t>50.885</w:t>
      </w:r>
    </w:p>
    <w:p>
      <w:r>
        <w:t>*</w:t>
      </w:r>
    </w:p>
    <w:p>
      <w:r>
        <w:t>Các dự án hoàn thành trong năm 2024</w:t>
      </w:r>
    </w:p>
    <w:p>
      <w:r>
        <w:t>0</w:t>
      </w:r>
    </w:p>
    <w:p>
      <w:r>
        <w:t>Bổ sung cơ sở vật chất trường THPT Nà Tấu, TP ĐBP</w:t>
      </w:r>
    </w:p>
    <w:p>
      <w:r>
        <w:t>TP ĐBP</w:t>
      </w:r>
    </w:p>
    <w:p>
      <w:r>
        <w:t>01 Nhà nội trú</w:t>
      </w:r>
    </w:p>
    <w:p>
      <w:r>
        <w:t>2022-2024</w:t>
      </w:r>
    </w:p>
    <w:p>
      <w:r>
        <w:t>1509/QĐ-UBND 20/8/2021</w:t>
      </w:r>
    </w:p>
    <w:p>
      <w:r>
        <w:t>10.200</w:t>
      </w:r>
    </w:p>
    <w:p>
      <w:r>
        <w:t>10.200</w:t>
      </w:r>
    </w:p>
    <w:p>
      <w:r>
        <w:t>9.600</w:t>
      </w:r>
    </w:p>
    <w:p>
      <w:r>
        <w:t>9.600</w:t>
      </w:r>
    </w:p>
    <w:p>
      <w:r>
        <w:t>423</w:t>
      </w:r>
    </w:p>
    <w:p>
      <w:r>
        <w:t>423</w:t>
      </w:r>
    </w:p>
    <w:p>
      <w:r>
        <w:t>Bổ sung cơ sở vật chất trường PTDTNT THPT huyện Tủa Chùa</w:t>
      </w:r>
    </w:p>
    <w:p>
      <w:r>
        <w:t>Tủa Chùa</w:t>
      </w:r>
    </w:p>
    <w:p>
      <w:r>
        <w:t>5 phòng học+ 12 phòng nội trú</w:t>
      </w:r>
    </w:p>
    <w:p>
      <w:r>
        <w:t>2022-2024</w:t>
      </w:r>
    </w:p>
    <w:p>
      <w:r>
        <w:t>3017/QĐ-UBND 22/11/2021</w:t>
      </w:r>
    </w:p>
    <w:p>
      <w:r>
        <w:t>9.800</w:t>
      </w:r>
    </w:p>
    <w:p>
      <w:r>
        <w:t>9.800</w:t>
      </w:r>
    </w:p>
    <w:p>
      <w:r>
        <w:t>8.500</w:t>
      </w:r>
    </w:p>
    <w:p>
      <w:r>
        <w:t>8.500</w:t>
      </w:r>
    </w:p>
    <w:p>
      <w:r>
        <w:t>1.174</w:t>
      </w:r>
    </w:p>
    <w:p>
      <w:r>
        <w:t>1.174</w:t>
      </w:r>
    </w:p>
    <w:p>
      <w:r>
        <w:t>Bổ sung cơ sở vật chất trường PTDTNT tỉnh Điện Biên</w:t>
      </w:r>
    </w:p>
    <w:p>
      <w:r>
        <w:t>TP ĐBP</w:t>
      </w:r>
    </w:p>
    <w:p>
      <w:r>
        <w:t>Quyết định số 1678/ QĐ-UBND ngày 14/9/2021</w:t>
      </w:r>
    </w:p>
    <w:p>
      <w:r>
        <w:t>80.000</w:t>
      </w:r>
    </w:p>
    <w:p>
      <w:r>
        <w:t>26.868</w:t>
      </w:r>
    </w:p>
    <w:p>
      <w:r>
        <w:t>20.000</w:t>
      </w:r>
    </w:p>
    <w:p>
      <w:r>
        <w:t>20.000</w:t>
      </w:r>
    </w:p>
    <w:p>
      <w:r>
        <w:t>*</w:t>
      </w:r>
    </w:p>
    <w:p>
      <w:r>
        <w:t>Các dự án hoàn thành sau năm 2024</w:t>
      </w:r>
    </w:p>
    <w:p>
      <w:r>
        <w:t>0</w:t>
      </w:r>
    </w:p>
    <w:p>
      <w:r>
        <w:t>Bổ sung cơ sở vật chất trường THCS THPT Quyết Tiến, huyện Tủa Chùa</w:t>
      </w:r>
    </w:p>
    <w:p>
      <w:r>
        <w:t>Tủa Chùa</w:t>
      </w:r>
    </w:p>
    <w:p>
      <w:r>
        <w:t>08 phòng học+ 02 phòng bộ môn</w:t>
      </w:r>
    </w:p>
    <w:p>
      <w:r>
        <w:t>2023-2025</w:t>
      </w:r>
    </w:p>
    <w:p>
      <w:r>
        <w:t>1931/QĐ-UBND 17/10/2022</w:t>
      </w:r>
    </w:p>
    <w:p>
      <w:r>
        <w:t>14.500</w:t>
      </w:r>
    </w:p>
    <w:p>
      <w:r>
        <w:t>14.500</w:t>
      </w:r>
    </w:p>
    <w:p>
      <w:r>
        <w:t>2.200</w:t>
      </w:r>
    </w:p>
    <w:p>
      <w:r>
        <w:t>2.200</w:t>
      </w:r>
    </w:p>
    <w:p>
      <w:r>
        <w:t>5.000</w:t>
      </w:r>
    </w:p>
    <w:p>
      <w:r>
        <w:t>5.000</w:t>
      </w:r>
    </w:p>
    <w:p>
      <w:r>
        <w:t>Bổ sung cơ sở vật chất trường PTDTNT THPT huyện Điện Biên Đông</w:t>
      </w:r>
    </w:p>
    <w:p>
      <w:r>
        <w:t>ĐBĐ</w:t>
      </w:r>
    </w:p>
    <w:p>
      <w:r>
        <w:t>10 phòng học+ 21 phòng nội trú</w:t>
      </w:r>
    </w:p>
    <w:p>
      <w:r>
        <w:t>2023-2025</w:t>
      </w:r>
    </w:p>
    <w:p>
      <w:r>
        <w:t>1922/QĐ-UBND 14/10/2022</w:t>
      </w:r>
    </w:p>
    <w:p>
      <w:r>
        <w:t>14.500</w:t>
      </w:r>
    </w:p>
    <w:p>
      <w:r>
        <w:t>14.500</w:t>
      </w:r>
    </w:p>
    <w:p>
      <w:r>
        <w:t>2.200</w:t>
      </w:r>
    </w:p>
    <w:p>
      <w:r>
        <w:t>2.200</w:t>
      </w:r>
    </w:p>
    <w:p>
      <w:r>
        <w:t>5.000</w:t>
      </w:r>
    </w:p>
    <w:p>
      <w:r>
        <w:t>5.000</w:t>
      </w:r>
    </w:p>
    <w:p>
      <w:r>
        <w:t>Bổ sung cơ sở vật chất trường THCS THPT Quài Tở, huyện Tuần Giáo</w:t>
      </w:r>
    </w:p>
    <w:p>
      <w:r>
        <w:t>Tuần Giáo</w:t>
      </w:r>
    </w:p>
    <w:p>
      <w:r>
        <w:t>13 phòng học</w:t>
      </w:r>
    </w:p>
    <w:p>
      <w:r>
        <w:t>2022-2024</w:t>
      </w:r>
    </w:p>
    <w:p>
      <w:r>
        <w:t>2999/QĐ-UBND 18/11/2021</w:t>
      </w:r>
    </w:p>
    <w:p>
      <w:r>
        <w:t>10.000</w:t>
      </w:r>
    </w:p>
    <w:p>
      <w:r>
        <w:t>10.000</w:t>
      </w:r>
    </w:p>
    <w:p>
      <w:r>
        <w:t>7.350</w:t>
      </w:r>
    </w:p>
    <w:p>
      <w:r>
        <w:t>7.350</w:t>
      </w:r>
    </w:p>
    <w:p>
      <w:r>
        <w:t>2.634</w:t>
      </w:r>
    </w:p>
    <w:p>
      <w:r>
        <w:t>2.634</w:t>
      </w:r>
    </w:p>
    <w:p>
      <w:r>
        <w:t>Bổ sung cơ sở vật chất trường CĐ Sư phạm</w:t>
      </w:r>
    </w:p>
    <w:p>
      <w:r>
        <w:t>TP ĐBP</w:t>
      </w:r>
    </w:p>
    <w:p>
      <w:r>
        <w:t>2023-2025</w:t>
      </w:r>
    </w:p>
    <w:p>
      <w:r>
        <w:t>2058/QĐ-UBND 09/11/2022</w:t>
      </w:r>
    </w:p>
    <w:p>
      <w:r>
        <w:t>8.000</w:t>
      </w:r>
    </w:p>
    <w:p>
      <w:r>
        <w:t>8.000</w:t>
      </w:r>
    </w:p>
    <w:p>
      <w:r>
        <w:t>1.142</w:t>
      </w:r>
    </w:p>
    <w:p>
      <w:r>
        <w:t>1.142</w:t>
      </w:r>
    </w:p>
    <w:p>
      <w:r>
        <w:t>3.200</w:t>
      </w:r>
    </w:p>
    <w:p>
      <w:r>
        <w:t>3.200</w:t>
      </w:r>
    </w:p>
    <w:p>
      <w:r>
        <w:t>*</w:t>
      </w:r>
    </w:p>
    <w:p>
      <w:r>
        <w:t>Dự án khởi công mới năm 2024</w:t>
      </w:r>
    </w:p>
    <w:p>
      <w:r>
        <w:t>0</w:t>
      </w:r>
    </w:p>
    <w:p>
      <w:r>
        <w:t>Bổ sung cơ sở vật chất trường PTDTNT THPT huyện Điện Biên</w:t>
      </w:r>
    </w:p>
    <w:p>
      <w:r>
        <w:t>H Điện Biên</w:t>
      </w:r>
    </w:p>
    <w:p>
      <w:r>
        <w:t>2024-2025</w:t>
      </w:r>
    </w:p>
    <w:p>
      <w:r>
        <w:t>1957/QĐ-UBND 30/11/2023</w:t>
      </w:r>
    </w:p>
    <w:p>
      <w:r>
        <w:t>20.000</w:t>
      </w:r>
    </w:p>
    <w:p>
      <w:r>
        <w:t>20.000</w:t>
      </w:r>
    </w:p>
    <w:p>
      <w:r>
        <w:t>200</w:t>
      </w:r>
    </w:p>
    <w:p>
      <w:r>
        <w:t>200</w:t>
      </w:r>
    </w:p>
    <w:p>
      <w:r>
        <w:t>12.000</w:t>
      </w:r>
    </w:p>
    <w:p>
      <w:r>
        <w:t>12.000</w:t>
      </w:r>
    </w:p>
    <w:p>
      <w:r>
        <w:t>Bổ sung cơ sở vật chất trường PTDTNT huyện Mường Chà.</w:t>
      </w:r>
    </w:p>
    <w:p>
      <w:r>
        <w:t>H MC</w:t>
      </w:r>
    </w:p>
    <w:p>
      <w:r>
        <w:t>Quyết định số 1650/ QĐ-UBND ngày 08/9/2021</w:t>
      </w:r>
    </w:p>
    <w:p>
      <w:r>
        <w:t>20.000</w:t>
      </w:r>
    </w:p>
    <w:p>
      <w:r>
        <w:t>1.000</w:t>
      </w:r>
    </w:p>
    <w:p>
      <w:r>
        <w:t>1.000</w:t>
      </w:r>
    </w:p>
    <w:p>
      <w:r>
        <w:t>1.000</w:t>
      </w:r>
    </w:p>
    <w:p>
      <w:r>
        <w:t>*</w:t>
      </w:r>
    </w:p>
    <w:p>
      <w:r>
        <w:t>Các dự án hoàn thành, bàn giao, đưa vào sử dụng đến ngày 31/12/2023</w:t>
      </w:r>
    </w:p>
    <w:p>
      <w:r>
        <w:t>0</w:t>
      </w:r>
    </w:p>
    <w:p>
      <w:r>
        <w:t>Bổ sung cơ sở vật chất trường THPT Mường Luân, huyện Điện Biên Đông</w:t>
      </w:r>
    </w:p>
    <w:p>
      <w:r>
        <w:t>ĐBĐ</w:t>
      </w:r>
    </w:p>
    <w:p>
      <w:r>
        <w:t>09 phòng học</w:t>
      </w:r>
    </w:p>
    <w:p>
      <w:r>
        <w:t>2021-2023</w:t>
      </w:r>
    </w:p>
    <w:p>
      <w:r>
        <w:t>3018/QĐ-UBND 22/11/2021</w:t>
      </w:r>
    </w:p>
    <w:p>
      <w:r>
        <w:t>11.000</w:t>
      </w:r>
    </w:p>
    <w:p>
      <w:r>
        <w:t>11.000</w:t>
      </w:r>
    </w:p>
    <w:p>
      <w:r>
        <w:t>10.500</w:t>
      </w:r>
    </w:p>
    <w:p>
      <w:r>
        <w:t>10.500</w:t>
      </w:r>
    </w:p>
    <w:p>
      <w:r>
        <w:t>454</w:t>
      </w:r>
    </w:p>
    <w:p>
      <w:r>
        <w:t>454</w:t>
      </w:r>
    </w:p>
    <w:p>
      <w:r>
        <w:t>6</w:t>
      </w:r>
    </w:p>
    <w:p>
      <w:r>
        <w:t>UBND huyện Tủa Chùa</w:t>
      </w:r>
    </w:p>
    <w:p>
      <w:r>
        <w:t>22.400</w:t>
      </w:r>
    </w:p>
    <w:p>
      <w:r>
        <w:t>20.000</w:t>
      </w:r>
    </w:p>
    <w:p>
      <w:r>
        <w:t>0</w:t>
      </w:r>
    </w:p>
    <w:p>
      <w:r>
        <w:t>0</w:t>
      </w:r>
    </w:p>
    <w:p>
      <w:r>
        <w:t>0</w:t>
      </w:r>
    </w:p>
    <w:p>
      <w:r>
        <w:t>0</w:t>
      </w:r>
    </w:p>
    <w:p>
      <w:r>
        <w:t>0</w:t>
      </w:r>
    </w:p>
    <w:p>
      <w:r>
        <w:t>0</w:t>
      </w:r>
    </w:p>
    <w:p>
      <w:r>
        <w:t>5.000</w:t>
      </w:r>
    </w:p>
    <w:p>
      <w:r>
        <w:t>5.000</w:t>
      </w:r>
    </w:p>
    <w:p>
      <w:r>
        <w:t>0</w:t>
      </w:r>
    </w:p>
    <w:p>
      <w:r>
        <w:t>0</w:t>
      </w:r>
    </w:p>
    <w:p>
      <w:r>
        <w:t>5.000</w:t>
      </w:r>
    </w:p>
    <w:p>
      <w:r>
        <w:t>5.000</w:t>
      </w:r>
    </w:p>
    <w:p>
      <w:r>
        <w:t>*</w:t>
      </w:r>
    </w:p>
    <w:p>
      <w:r>
        <w:t>Dự án hoàn thành sau năm 2024</w:t>
      </w:r>
    </w:p>
    <w:p>
      <w:r>
        <w:t>0</w:t>
      </w:r>
    </w:p>
    <w:p>
      <w:r>
        <w:t>Xây dựng trường PTDT bán trú tiểu học xã Mường Đun, huyện Tủa Chùa</w:t>
      </w:r>
    </w:p>
    <w:p>
      <w:r>
        <w:t>Tủa Chùa</w:t>
      </w:r>
    </w:p>
    <w:p>
      <w:r>
        <w:t>10 phòng học+ 14 phòng nội trú</w:t>
      </w:r>
    </w:p>
    <w:p>
      <w:r>
        <w:t>2023-2025</w:t>
      </w:r>
    </w:p>
    <w:p>
      <w:r>
        <w:t>3227/QĐ-UBND 14/12/2021</w:t>
      </w:r>
    </w:p>
    <w:p>
      <w:r>
        <w:t>22.400</w:t>
      </w:r>
    </w:p>
    <w:p>
      <w:r>
        <w:t>20.000</w:t>
      </w:r>
    </w:p>
    <w:p>
      <w:r>
        <w:t>5.000</w:t>
      </w:r>
    </w:p>
    <w:p>
      <w:r>
        <w:t>5.000</w:t>
      </w:r>
    </w:p>
    <w:p>
      <w:r>
        <w:t>5.000</w:t>
      </w:r>
    </w:p>
    <w:p>
      <w:r>
        <w:t>5.000</w:t>
      </w:r>
    </w:p>
    <w:p>
      <w:r>
        <w:t>7</w:t>
      </w:r>
    </w:p>
    <w:p>
      <w:r>
        <w:t>UBND huyện Điện Biên Đông</w:t>
      </w:r>
    </w:p>
    <w:p>
      <w:r>
        <w:t>38.000</w:t>
      </w:r>
    </w:p>
    <w:p>
      <w:r>
        <w:t>38.000</w:t>
      </w:r>
    </w:p>
    <w:p>
      <w:r>
        <w:t>0</w:t>
      </w:r>
    </w:p>
    <w:p>
      <w:r>
        <w:t>0</w:t>
      </w:r>
    </w:p>
    <w:p>
      <w:r>
        <w:t>0</w:t>
      </w:r>
    </w:p>
    <w:p>
      <w:r>
        <w:t>0</w:t>
      </w:r>
    </w:p>
    <w:p>
      <w:r>
        <w:t>0</w:t>
      </w:r>
    </w:p>
    <w:p>
      <w:r>
        <w:t>0</w:t>
      </w:r>
    </w:p>
    <w:p>
      <w:r>
        <w:t>3.200</w:t>
      </w:r>
    </w:p>
    <w:p>
      <w:r>
        <w:t>3.200</w:t>
      </w:r>
    </w:p>
    <w:p>
      <w:r>
        <w:t>0</w:t>
      </w:r>
    </w:p>
    <w:p>
      <w:r>
        <w:t>0</w:t>
      </w:r>
    </w:p>
    <w:p>
      <w:r>
        <w:t>10.000</w:t>
      </w:r>
    </w:p>
    <w:p>
      <w:r>
        <w:t>10.000</w:t>
      </w:r>
    </w:p>
    <w:p>
      <w:r>
        <w:t>*</w:t>
      </w:r>
    </w:p>
    <w:p>
      <w:r>
        <w:t>Dự án hoàn thành sau năm 2024</w:t>
      </w:r>
    </w:p>
    <w:p>
      <w:r>
        <w:t>0</w:t>
      </w:r>
    </w:p>
    <w:p>
      <w:r>
        <w:t>Xây dựng trường phổ thông DTBT tiểu học Chiềng Sơ, huyện Điện Biên Đông (giai đoạn 1)</w:t>
      </w:r>
    </w:p>
    <w:p>
      <w:r>
        <w:t>ĐBĐ</w:t>
      </w:r>
    </w:p>
    <w:p>
      <w:r>
        <w:t>12 phòng học+ 06 phòng bộ môn</w:t>
      </w:r>
    </w:p>
    <w:p>
      <w:r>
        <w:t>2023-2025</w:t>
      </w:r>
    </w:p>
    <w:p>
      <w:r>
        <w:t>2203/QĐ-UBND 02/12/2022</w:t>
      </w:r>
    </w:p>
    <w:p>
      <w:r>
        <w:t>38.000</w:t>
      </w:r>
    </w:p>
    <w:p>
      <w:r>
        <w:t>38.000</w:t>
      </w:r>
    </w:p>
    <w:p>
      <w:r>
        <w:t>3.200</w:t>
      </w:r>
    </w:p>
    <w:p>
      <w:r>
        <w:t>3.200</w:t>
      </w:r>
    </w:p>
    <w:p>
      <w:r>
        <w:t>10.000</w:t>
      </w:r>
    </w:p>
    <w:p>
      <w:r>
        <w:t>10.000</w:t>
      </w:r>
    </w:p>
    <w:p>
      <w:r>
        <w:t>8</w:t>
      </w:r>
    </w:p>
    <w:p>
      <w:r>
        <w:t>Trường chính trị tỉnh</w:t>
      </w:r>
    </w:p>
    <w:p>
      <w:r>
        <w:t>50.000</w:t>
      </w:r>
    </w:p>
    <w:p>
      <w:r>
        <w:t>50.000</w:t>
      </w:r>
    </w:p>
    <w:p>
      <w:r>
        <w:t>0</w:t>
      </w:r>
    </w:p>
    <w:p>
      <w:r>
        <w:t>0</w:t>
      </w:r>
    </w:p>
    <w:p>
      <w:r>
        <w:t>0</w:t>
      </w:r>
    </w:p>
    <w:p>
      <w:r>
        <w:t>0</w:t>
      </w:r>
    </w:p>
    <w:p>
      <w:r>
        <w:t>0</w:t>
      </w:r>
    </w:p>
    <w:p>
      <w:r>
        <w:t>0</w:t>
      </w:r>
    </w:p>
    <w:p>
      <w:r>
        <w:t>0</w:t>
      </w:r>
    </w:p>
    <w:p>
      <w:r>
        <w:t>0</w:t>
      </w:r>
    </w:p>
    <w:p>
      <w:r>
        <w:t>0</w:t>
      </w:r>
    </w:p>
    <w:p>
      <w:r>
        <w:t>0</w:t>
      </w:r>
    </w:p>
    <w:p>
      <w:r>
        <w:t>5.000</w:t>
      </w:r>
    </w:p>
    <w:p>
      <w:r>
        <w:t>5.000</w:t>
      </w:r>
    </w:p>
    <w:p>
      <w:r>
        <w:t>*</w:t>
      </w:r>
    </w:p>
    <w:p>
      <w:r>
        <w:t>Khởi công mới năm 2024</w:t>
      </w:r>
    </w:p>
    <w:p>
      <w:r>
        <w:t>0</w:t>
      </w:r>
    </w:p>
    <w:p>
      <w:r>
        <w:t>Xây dựng nhà lớp học 7 tầng và Thư viện Trường Chính trị tỉnh Điện Biên</w:t>
      </w:r>
    </w:p>
    <w:p>
      <w:r>
        <w:t>TP ĐBP</w:t>
      </w:r>
    </w:p>
    <w:p>
      <w:r>
        <w:t>2024-2026</w:t>
      </w:r>
    </w:p>
    <w:p>
      <w:r>
        <w:t>1971/QĐ-UBND 03/12/2023</w:t>
      </w:r>
    </w:p>
    <w:p>
      <w:r>
        <w:t>50.000</w:t>
      </w:r>
    </w:p>
    <w:p>
      <w:r>
        <w:t>50.000</w:t>
      </w:r>
    </w:p>
    <w:p>
      <w:r>
        <w:t>5.000</w:t>
      </w:r>
    </w:p>
    <w:p>
      <w:r>
        <w:t>5.000</w:t>
      </w:r>
    </w:p>
    <w:p>
      <w:r>
        <w:t>9</w:t>
      </w:r>
    </w:p>
    <w:p>
      <w:r>
        <w:t>UBND huyện Tuần Giáo</w:t>
      </w:r>
    </w:p>
    <w:p>
      <w:r>
        <w:t>45.000</w:t>
      </w:r>
    </w:p>
    <w:p>
      <w:r>
        <w:t>0</w:t>
      </w:r>
    </w:p>
    <w:p>
      <w:r>
        <w:t>45.000</w:t>
      </w:r>
    </w:p>
    <w:p>
      <w:r>
        <w:t>0</w:t>
      </w:r>
    </w:p>
    <w:p>
      <w:r>
        <w:t>0</w:t>
      </w:r>
    </w:p>
    <w:p>
      <w:r>
        <w:t>0</w:t>
      </w:r>
    </w:p>
    <w:p>
      <w:r>
        <w:t>0</w:t>
      </w:r>
    </w:p>
    <w:p>
      <w:r>
        <w:t>0</w:t>
      </w:r>
    </w:p>
    <w:p>
      <w:r>
        <w:t>35.500</w:t>
      </w:r>
    </w:p>
    <w:p>
      <w:r>
        <w:t>0</w:t>
      </w:r>
    </w:p>
    <w:p>
      <w:r>
        <w:t>35.500</w:t>
      </w:r>
    </w:p>
    <w:p>
      <w:r>
        <w:t>0</w:t>
      </w:r>
    </w:p>
    <w:p>
      <w:r>
        <w:t>9.022</w:t>
      </w:r>
    </w:p>
    <w:p>
      <w:r>
        <w:t>0</w:t>
      </w:r>
    </w:p>
    <w:p>
      <w:r>
        <w:t>9.022</w:t>
      </w:r>
    </w:p>
    <w:p>
      <w:r>
        <w:t>*</w:t>
      </w:r>
    </w:p>
    <w:p>
      <w:r>
        <w:t>hoàn thành trong năm 2024</w:t>
      </w:r>
    </w:p>
    <w:p>
      <w:r>
        <w:t>0</w:t>
      </w:r>
    </w:p>
    <w:p>
      <w:r>
        <w:t>Trường THCS thị trấn Tuần Giáo</w:t>
      </w:r>
    </w:p>
    <w:p>
      <w:r>
        <w:t>huyện Tuần giáo</w:t>
      </w:r>
    </w:p>
    <w:p>
      <w:r>
        <w:t>26 phòng học</w:t>
      </w:r>
    </w:p>
    <w:p>
      <w:r>
        <w:t>2021-2024</w:t>
      </w:r>
    </w:p>
    <w:p>
      <w:r>
        <w:t>992/QĐ-UBND ngyaf 31/5/2022</w:t>
      </w:r>
    </w:p>
    <w:p>
      <w:r>
        <w:t>45.000</w:t>
      </w:r>
    </w:p>
    <w:p>
      <w:r>
        <w:t>45.000</w:t>
      </w:r>
    </w:p>
    <w:p>
      <w:r>
        <w:t>35.500</w:t>
      </w:r>
    </w:p>
    <w:p>
      <w:r>
        <w:t>35.500</w:t>
      </w:r>
    </w:p>
    <w:p>
      <w:r>
        <w:t>9.022</w:t>
      </w:r>
    </w:p>
    <w:p>
      <w:r>
        <w:t>9.022</w:t>
      </w:r>
    </w:p>
    <w:p>
      <w:r>
        <w:t>H</w:t>
      </w:r>
    </w:p>
    <w:p>
      <w:r>
        <w:t>Ngành/lĩnh vực Khoa học và Công nghệ</w:t>
      </w:r>
    </w:p>
    <w:p>
      <w:r>
        <w:t>32.000</w:t>
      </w:r>
    </w:p>
    <w:p>
      <w:r>
        <w:t>32.000</w:t>
      </w:r>
    </w:p>
    <w:p>
      <w:r>
        <w:t>0</w:t>
      </w:r>
    </w:p>
    <w:p>
      <w:r>
        <w:t>0</w:t>
      </w:r>
    </w:p>
    <w:p>
      <w:r>
        <w:t>0</w:t>
      </w:r>
    </w:p>
    <w:p>
      <w:r>
        <w:t>0</w:t>
      </w:r>
    </w:p>
    <w:p>
      <w:r>
        <w:t>0</w:t>
      </w:r>
    </w:p>
    <w:p>
      <w:r>
        <w:t>0</w:t>
      </w:r>
    </w:p>
    <w:p>
      <w:r>
        <w:t>14.000</w:t>
      </w:r>
    </w:p>
    <w:p>
      <w:r>
        <w:t>14.000</w:t>
      </w:r>
    </w:p>
    <w:p>
      <w:r>
        <w:t>0</w:t>
      </w:r>
    </w:p>
    <w:p>
      <w:r>
        <w:t>0</w:t>
      </w:r>
    </w:p>
    <w:p>
      <w:r>
        <w:t>95.348</w:t>
      </w:r>
    </w:p>
    <w:p>
      <w:r>
        <w:t>3.429</w:t>
      </w:r>
    </w:p>
    <w:p>
      <w:r>
        <w:t>91.919</w:t>
      </w:r>
    </w:p>
    <w:p>
      <w:r>
        <w:t>1</w:t>
      </w:r>
    </w:p>
    <w:p>
      <w:r>
        <w:t>Sở Khoa học và công nghệ</w:t>
      </w:r>
    </w:p>
    <w:p>
      <w:r>
        <w:t>25.000</w:t>
      </w:r>
    </w:p>
    <w:p>
      <w:r>
        <w:t>25.000</w:t>
      </w:r>
    </w:p>
    <w:p>
      <w:r>
        <w:t>0</w:t>
      </w:r>
    </w:p>
    <w:p>
      <w:r>
        <w:t>0</w:t>
      </w:r>
    </w:p>
    <w:p>
      <w:r>
        <w:t>0</w:t>
      </w:r>
    </w:p>
    <w:p>
      <w:r>
        <w:t>0</w:t>
      </w:r>
    </w:p>
    <w:p>
      <w:r>
        <w:t>0</w:t>
      </w:r>
    </w:p>
    <w:p>
      <w:r>
        <w:t>0</w:t>
      </w:r>
    </w:p>
    <w:p>
      <w:r>
        <w:t>9.800</w:t>
      </w:r>
    </w:p>
    <w:p>
      <w:r>
        <w:t>9.800</w:t>
      </w:r>
    </w:p>
    <w:p>
      <w:r>
        <w:t>0</w:t>
      </w:r>
    </w:p>
    <w:p>
      <w:r>
        <w:t>0</w:t>
      </w:r>
    </w:p>
    <w:p>
      <w:r>
        <w:t>429</w:t>
      </w:r>
    </w:p>
    <w:p>
      <w:r>
        <w:t>429</w:t>
      </w:r>
    </w:p>
    <w:p>
      <w:r>
        <w:t>*</w:t>
      </w:r>
    </w:p>
    <w:p>
      <w:r>
        <w:t>Các dự án hoàn thành, bàn giao, đưa vào sử dụng đến ngày 31/12/2023</w:t>
      </w:r>
    </w:p>
    <w:p>
      <w:r>
        <w:t>0</w:t>
      </w:r>
    </w:p>
    <w:p>
      <w:r>
        <w:t>Xây dựng trụ sở Trung Tâm Kỹ Thuật Tiêu chuẩn Đo lường Chất lượng</w:t>
      </w:r>
    </w:p>
    <w:p>
      <w:r>
        <w:t>TP ĐBP</w:t>
      </w:r>
    </w:p>
    <w:p>
      <w:r>
        <w:t>DTXD 277m2</w:t>
      </w:r>
    </w:p>
    <w:p>
      <w:r>
        <w:t>2022-2023</w:t>
      </w:r>
    </w:p>
    <w:p>
      <w:r>
        <w:t>3011/QĐ-UBND 19/11/2021</w:t>
      </w:r>
    </w:p>
    <w:p>
      <w:r>
        <w:t>10.000</w:t>
      </w:r>
    </w:p>
    <w:p>
      <w:r>
        <w:t>10.000</w:t>
      </w:r>
    </w:p>
    <w:p>
      <w:r>
        <w:t>9.600</w:t>
      </w:r>
    </w:p>
    <w:p>
      <w:r>
        <w:t>9.600</w:t>
      </w:r>
    </w:p>
    <w:p>
      <w:r>
        <w:t>229</w:t>
      </w:r>
    </w:p>
    <w:p>
      <w:r>
        <w:t>229</w:t>
      </w:r>
    </w:p>
    <w:p>
      <w:r>
        <w:t>*</w:t>
      </w:r>
    </w:p>
    <w:p>
      <w:r>
        <w:t>Dự án khởi công mới năm 2024</w:t>
      </w:r>
    </w:p>
    <w:p>
      <w:r>
        <w:t>0</w:t>
      </w:r>
    </w:p>
    <w:p>
      <w:r>
        <w:t>Đầu tư thiết bị Trung tâm kỹ thuật tiêu chuẩn đo lường chất lượng</w:t>
      </w:r>
    </w:p>
    <w:p>
      <w:r>
        <w:t>TP ĐBP</w:t>
      </w:r>
    </w:p>
    <w:p>
      <w:r>
        <w:t>2024-2025</w:t>
      </w:r>
    </w:p>
    <w:p>
      <w:r>
        <w:t>15.000</w:t>
      </w:r>
    </w:p>
    <w:p>
      <w:r>
        <w:t>15.000</w:t>
      </w:r>
    </w:p>
    <w:p>
      <w:r>
        <w:t>200</w:t>
      </w:r>
    </w:p>
    <w:p>
      <w:r>
        <w:t>200</w:t>
      </w:r>
    </w:p>
    <w:p>
      <w:r>
        <w:t>200</w:t>
      </w:r>
    </w:p>
    <w:p>
      <w:r>
        <w:t>200</w:t>
      </w:r>
    </w:p>
    <w:p>
      <w:r>
        <w:t>2</w:t>
      </w:r>
    </w:p>
    <w:p>
      <w:r>
        <w:t>Sở Xây dựng</w:t>
      </w:r>
    </w:p>
    <w:p>
      <w:r>
        <w:t>7.000</w:t>
      </w:r>
    </w:p>
    <w:p>
      <w:r>
        <w:t>7.000</w:t>
      </w:r>
    </w:p>
    <w:p>
      <w:r>
        <w:t>0</w:t>
      </w:r>
    </w:p>
    <w:p>
      <w:r>
        <w:t>0</w:t>
      </w:r>
    </w:p>
    <w:p>
      <w:r>
        <w:t>0</w:t>
      </w:r>
    </w:p>
    <w:p>
      <w:r>
        <w:t>0</w:t>
      </w:r>
    </w:p>
    <w:p>
      <w:r>
        <w:t>0</w:t>
      </w:r>
    </w:p>
    <w:p>
      <w:r>
        <w:t>0</w:t>
      </w:r>
    </w:p>
    <w:p>
      <w:r>
        <w:t>4.200</w:t>
      </w:r>
    </w:p>
    <w:p>
      <w:r>
        <w:t>4.200</w:t>
      </w:r>
    </w:p>
    <w:p>
      <w:r>
        <w:t>0</w:t>
      </w:r>
    </w:p>
    <w:p>
      <w:r>
        <w:t>0</w:t>
      </w:r>
    </w:p>
    <w:p>
      <w:r>
        <w:t>3.000</w:t>
      </w:r>
    </w:p>
    <w:p>
      <w:r>
        <w:t>3.000</w:t>
      </w:r>
    </w:p>
    <w:p>
      <w:r>
        <w:t>*</w:t>
      </w:r>
    </w:p>
    <w:p>
      <w:r>
        <w:t>Các dự án dự kiến hoàn thành sau năm 2024</w:t>
      </w:r>
    </w:p>
    <w:p>
      <w:r>
        <w:t>0</w:t>
      </w:r>
    </w:p>
    <w:p>
      <w:r>
        <w:t>Đầu tư trang thiết bị Trung tâm kiểm định chất lượng xây dựng tỉnh Điện Biên</w:t>
      </w:r>
    </w:p>
    <w:p>
      <w:r>
        <w:t>TP ĐBP</w:t>
      </w:r>
    </w:p>
    <w:p>
      <w:r>
        <w:t>2023-2024</w:t>
      </w:r>
    </w:p>
    <w:p>
      <w:r>
        <w:t>2175/QĐ-UBND 25/11/2022</w:t>
      </w:r>
    </w:p>
    <w:p>
      <w:r>
        <w:t>7.000</w:t>
      </w:r>
    </w:p>
    <w:p>
      <w:r>
        <w:t>7.000</w:t>
      </w:r>
    </w:p>
    <w:p>
      <w:r>
        <w:t>4.200</w:t>
      </w:r>
    </w:p>
    <w:p>
      <w:r>
        <w:t>4.200</w:t>
      </w:r>
    </w:p>
    <w:p>
      <w:r>
        <w:t>3.000</w:t>
      </w:r>
    </w:p>
    <w:p>
      <w:r>
        <w:t>3.000</w:t>
      </w:r>
    </w:p>
    <w:p>
      <w:r>
        <w:t>3</w:t>
      </w:r>
    </w:p>
    <w:p>
      <w:r>
        <w:t>Sở Thông tin và truyền thông</w:t>
      </w:r>
    </w:p>
    <w:p>
      <w:r>
        <w:t>270.000</w:t>
      </w:r>
    </w:p>
    <w:p>
      <w:r>
        <w:t>0</w:t>
      </w:r>
    </w:p>
    <w:p>
      <w:r>
        <w:t>270.000</w:t>
      </w:r>
    </w:p>
    <w:p>
      <w:r>
        <w:t>0</w:t>
      </w:r>
    </w:p>
    <w:p>
      <w:r>
        <w:t>0</w:t>
      </w:r>
    </w:p>
    <w:p>
      <w:r>
        <w:t>0</w:t>
      </w:r>
    </w:p>
    <w:p>
      <w:r>
        <w:t>0</w:t>
      </w:r>
    </w:p>
    <w:p>
      <w:r>
        <w:t>0</w:t>
      </w:r>
    </w:p>
    <w:p>
      <w:r>
        <w:t>123.000</w:t>
      </w:r>
    </w:p>
    <w:p>
      <w:r>
        <w:t>0</w:t>
      </w:r>
    </w:p>
    <w:p>
      <w:r>
        <w:t>163.028</w:t>
      </w:r>
    </w:p>
    <w:p>
      <w:r>
        <w:t>0</w:t>
      </w:r>
    </w:p>
    <w:p>
      <w:r>
        <w:t>91.919</w:t>
      </w:r>
    </w:p>
    <w:p>
      <w:r>
        <w:t>0</w:t>
      </w:r>
    </w:p>
    <w:p>
      <w:r>
        <w:t>91.919</w:t>
      </w:r>
    </w:p>
    <w:p>
      <w:r>
        <w:t>*</w:t>
      </w:r>
    </w:p>
    <w:p>
      <w:r>
        <w:t>Dự án hoàn thành trong năm 2024</w:t>
      </w:r>
    </w:p>
    <w:p>
      <w:r>
        <w:t>Dự án xây dựng nền tảng công nghệ thành phố thông minh tỉnh Điện Biên</w:t>
      </w:r>
    </w:p>
    <w:p>
      <w:r>
        <w:t>tỉnh ĐB</w:t>
      </w:r>
    </w:p>
    <w:p>
      <w:r>
        <w:t>2021-2024</w:t>
      </w:r>
    </w:p>
    <w:p>
      <w:r>
        <w:t>3010/QĐ-UBND ngày 19/11/2021</w:t>
      </w:r>
    </w:p>
    <w:p>
      <w:r>
        <w:t>110.000</w:t>
      </w:r>
    </w:p>
    <w:p>
      <w:r>
        <w:t>110.000</w:t>
      </w:r>
    </w:p>
    <w:p>
      <w:r>
        <w:t>62.400</w:t>
      </w:r>
    </w:p>
    <w:p>
      <w:r>
        <w:t>62.400</w:t>
      </w:r>
    </w:p>
    <w:p>
      <w:r>
        <w:t>42.906</w:t>
      </w:r>
    </w:p>
    <w:p>
      <w:r>
        <w:t>42.906</w:t>
      </w:r>
    </w:p>
    <w:p>
      <w:r>
        <w:t>Xây dựng các cơ sở dữ liệu dùng chung tỉnh Điện Biên</w:t>
      </w:r>
    </w:p>
    <w:p>
      <w:r>
        <w:t>tỉnh ĐB</w:t>
      </w:r>
    </w:p>
    <w:p>
      <w:r>
        <w:t>2021-2024</w:t>
      </w:r>
    </w:p>
    <w:p>
      <w:r>
        <w:t>3009/QĐ-UBND ngày 19/11/2021</w:t>
      </w:r>
    </w:p>
    <w:p>
      <w:r>
        <w:t>100.000</w:t>
      </w:r>
    </w:p>
    <w:p>
      <w:r>
        <w:t>100.000</w:t>
      </w:r>
    </w:p>
    <w:p>
      <w:r>
        <w:t>60.600</w:t>
      </w:r>
    </w:p>
    <w:p>
      <w:r>
        <w:t>60.600</w:t>
      </w:r>
    </w:p>
    <w:p>
      <w:r>
        <w:t>30.728</w:t>
      </w:r>
    </w:p>
    <w:p>
      <w:r>
        <w:t>30.728</w:t>
      </w:r>
    </w:p>
    <w:p>
      <w:r>
        <w:t>Đầu tư xây dựng Hệ thống đảm bảo an toàn an ninh thông tin mạng cho hệ thống mạng của các Sở, ngành, địa phương trên địa bàn tỉnh</w:t>
      </w:r>
    </w:p>
    <w:p>
      <w:r>
        <w:t>tỉnh ĐB</w:t>
      </w:r>
    </w:p>
    <w:p>
      <w:r>
        <w:t>2021-2024</w:t>
      </w:r>
    </w:p>
    <w:p>
      <w:r>
        <w:t>3008/QĐ-UBND ngày 19/11/021</w:t>
      </w:r>
    </w:p>
    <w:p>
      <w:r>
        <w:t>60.000</w:t>
      </w:r>
    </w:p>
    <w:p>
      <w:r>
        <w:t>60.000</w:t>
      </w:r>
    </w:p>
    <w:p>
      <w:r>
        <w:t>40.028</w:t>
      </w:r>
    </w:p>
    <w:p>
      <w:r>
        <w:t>18.285</w:t>
      </w:r>
    </w:p>
    <w:p>
      <w:r>
        <w:t>18.285</w:t>
      </w:r>
    </w:p>
    <w:p>
      <w:r>
        <w:t>I</w:t>
      </w:r>
    </w:p>
    <w:p>
      <w:r>
        <w:t>Ngành/lĩnh vực văn hóa Thông tin</w:t>
      </w:r>
    </w:p>
    <w:p>
      <w:r>
        <w:t>580.853</w:t>
      </w:r>
    </w:p>
    <w:p>
      <w:r>
        <w:t>165.000</w:t>
      </w:r>
    </w:p>
    <w:p>
      <w:r>
        <w:t>415.853</w:t>
      </w:r>
    </w:p>
    <w:p>
      <w:r>
        <w:t>0</w:t>
      </w:r>
    </w:p>
    <w:p>
      <w:r>
        <w:t>0</w:t>
      </w:r>
    </w:p>
    <w:p>
      <w:r>
        <w:t>0</w:t>
      </w:r>
    </w:p>
    <w:p>
      <w:r>
        <w:t>0</w:t>
      </w:r>
    </w:p>
    <w:p>
      <w:r>
        <w:t>0</w:t>
      </w:r>
    </w:p>
    <w:p>
      <w:r>
        <w:t>10.400</w:t>
      </w:r>
    </w:p>
    <w:p>
      <w:r>
        <w:t>10.400</w:t>
      </w:r>
    </w:p>
    <w:p>
      <w:r>
        <w:t>12.382</w:t>
      </w:r>
    </w:p>
    <w:p>
      <w:r>
        <w:t>0</w:t>
      </w:r>
    </w:p>
    <w:p>
      <w:r>
        <w:t>104.639</w:t>
      </w:r>
    </w:p>
    <w:p>
      <w:r>
        <w:t>7.586</w:t>
      </w:r>
    </w:p>
    <w:p>
      <w:r>
        <w:t>97.053</w:t>
      </w:r>
    </w:p>
    <w:p>
      <w:r>
        <w:t>1</w:t>
      </w:r>
    </w:p>
    <w:p>
      <w:r>
        <w:t>Sở Văn hóa thể thao và Du lịch</w:t>
      </w:r>
    </w:p>
    <w:p>
      <w:r>
        <w:t>580.853</w:t>
      </w:r>
    </w:p>
    <w:p>
      <w:r>
        <w:t>165.000</w:t>
      </w:r>
    </w:p>
    <w:p>
      <w:r>
        <w:t>415.853</w:t>
      </w:r>
    </w:p>
    <w:p>
      <w:r>
        <w:t>0</w:t>
      </w:r>
    </w:p>
    <w:p>
      <w:r>
        <w:t>0</w:t>
      </w:r>
    </w:p>
    <w:p>
      <w:r>
        <w:t>0</w:t>
      </w:r>
    </w:p>
    <w:p>
      <w:r>
        <w:t>0</w:t>
      </w:r>
    </w:p>
    <w:p>
      <w:r>
        <w:t>0</w:t>
      </w:r>
    </w:p>
    <w:p>
      <w:r>
        <w:t>10.400</w:t>
      </w:r>
    </w:p>
    <w:p>
      <w:r>
        <w:t>10.400</w:t>
      </w:r>
    </w:p>
    <w:p>
      <w:r>
        <w:t>12.382</w:t>
      </w:r>
    </w:p>
    <w:p>
      <w:r>
        <w:t>0</w:t>
      </w:r>
    </w:p>
    <w:p>
      <w:r>
        <w:t>104.639</w:t>
      </w:r>
    </w:p>
    <w:p>
      <w:r>
        <w:t>7.586</w:t>
      </w:r>
    </w:p>
    <w:p>
      <w:r>
        <w:t>97.053</w:t>
      </w:r>
    </w:p>
    <w:p>
      <w:r>
        <w:t>*</w:t>
      </w:r>
    </w:p>
    <w:p>
      <w:r>
        <w:t>Các dự án dự kiến hoàn thành năm 2024</w:t>
      </w:r>
    </w:p>
    <w:p>
      <w:r>
        <w:t>0</w:t>
      </w:r>
    </w:p>
    <w:p>
      <w:r>
        <w:t>Cải tạo, sửa chữa các công trình; điểm di tích phục vụ Lễ kỷ niệm 70 năm Chiến thắng lịch sử Điện Biên Phủ</w:t>
      </w:r>
    </w:p>
    <w:p>
      <w:r>
        <w:t>TP ĐBP</w:t>
      </w:r>
    </w:p>
    <w:p>
      <w:r>
        <w:t>2023-2024</w:t>
      </w:r>
    </w:p>
    <w:p>
      <w:r>
        <w:t>880/QĐ-UBND 10/5/2022</w:t>
      </w:r>
    </w:p>
    <w:p>
      <w:r>
        <w:t>20.000</w:t>
      </w:r>
    </w:p>
    <w:p>
      <w:r>
        <w:t>20.000</w:t>
      </w:r>
    </w:p>
    <w:p>
      <w:r>
        <w:t>10.400</w:t>
      </w:r>
    </w:p>
    <w:p>
      <w:r>
        <w:t>10.400</w:t>
      </w:r>
    </w:p>
    <w:p>
      <w:r>
        <w:t>7.586</w:t>
      </w:r>
    </w:p>
    <w:p>
      <w:r>
        <w:t>7.586</w:t>
      </w:r>
    </w:p>
    <w:p>
      <w:r>
        <w:t>*</w:t>
      </w:r>
    </w:p>
    <w:p>
      <w:r>
        <w:t>Các dự án khởi công mới năm 2024</w:t>
      </w:r>
    </w:p>
    <w:p>
      <w:r>
        <w:t>0</w:t>
      </w:r>
    </w:p>
    <w:p>
      <w:r>
        <w:t>Bảo tàng tỉnh Điện Biên</w:t>
      </w:r>
    </w:p>
    <w:p>
      <w:r>
        <w:t>TP ĐBP</w:t>
      </w:r>
    </w:p>
    <w:p>
      <w:r>
        <w:t>2024-2025</w:t>
      </w:r>
    </w:p>
    <w:p>
      <w:r>
        <w:t>150.000</w:t>
      </w:r>
    </w:p>
    <w:p>
      <w:r>
        <w:t>150.000</w:t>
      </w:r>
    </w:p>
    <w:p>
      <w:r>
        <w:t>408</w:t>
      </w:r>
    </w:p>
    <w:p>
      <w:r>
        <w:t>2.000</w:t>
      </w:r>
    </w:p>
    <w:p>
      <w:r>
        <w:t>2.000</w:t>
      </w:r>
    </w:p>
    <w:p>
      <w:r>
        <w:t>Bảo tồn tôn tạo khu trung tâm đề kháng Him Lam</w:t>
      </w:r>
    </w:p>
    <w:p>
      <w:r>
        <w:t>TP ĐBP</w:t>
      </w:r>
    </w:p>
    <w:p>
      <w:r>
        <w:t>2024-2025</w:t>
      </w:r>
    </w:p>
    <w:p>
      <w:r>
        <w:t>85.605</w:t>
      </w:r>
    </w:p>
    <w:p>
      <w:r>
        <w:t>85.605</w:t>
      </w:r>
    </w:p>
    <w:p>
      <w:r>
        <w:t>61.000</w:t>
      </w:r>
    </w:p>
    <w:p>
      <w:r>
        <w:t>61.000</w:t>
      </w:r>
    </w:p>
    <w:p>
      <w:r>
        <w:t>Khoanh vùng bảo vệ, cắm mốc, giải phóng mặt bằng, cấp Giấy chứng nhận quyền sử dụng đất các điểm di tích thuộc Di tích Chiến trường Điện Biên Phủ</w:t>
      </w:r>
    </w:p>
    <w:p>
      <w:r>
        <w:t>TP ĐBP</w:t>
      </w:r>
    </w:p>
    <w:p>
      <w:r>
        <w:t>2024-2026</w:t>
      </w:r>
    </w:p>
    <w:p>
      <w:r>
        <w:t>130.248</w:t>
      </w:r>
    </w:p>
    <w:p>
      <w:r>
        <w:t>130.248</w:t>
      </w:r>
    </w:p>
    <w:p>
      <w:r>
        <w:t>50</w:t>
      </w:r>
    </w:p>
    <w:p>
      <w:r>
        <w:t>150</w:t>
      </w:r>
    </w:p>
    <w:p>
      <w:r>
        <w:t>150</w:t>
      </w:r>
    </w:p>
    <w:p>
      <w:r>
        <w:t>Các hạng mục thuộc dự án tổng thể đầu tư xây dựng trung tâm thể dục thể thao tỉnh Điện Biên</w:t>
      </w:r>
    </w:p>
    <w:p>
      <w:r>
        <w:t>TP ĐBP</w:t>
      </w:r>
    </w:p>
    <w:p>
      <w:r>
        <w:t>2023-2025</w:t>
      </w:r>
    </w:p>
    <w:p>
      <w:r>
        <w:t>195.000</w:t>
      </w:r>
    </w:p>
    <w:p>
      <w:r>
        <w:t>145.000</w:t>
      </w:r>
    </w:p>
    <w:p>
      <w:r>
        <w:t>50.000</w:t>
      </w:r>
    </w:p>
    <w:p>
      <w:r>
        <w:t>11.924</w:t>
      </w:r>
    </w:p>
    <w:p>
      <w:r>
        <w:t>33.903</w:t>
      </w:r>
    </w:p>
    <w:p>
      <w:r>
        <w:t>33.903</w:t>
      </w:r>
    </w:p>
    <w:p>
      <w:r>
        <w:t>K</w:t>
      </w:r>
    </w:p>
    <w:p>
      <w:r>
        <w:t>Ngành/lĩnh vực Phát thanh truyền hình</w:t>
      </w:r>
    </w:p>
    <w:p>
      <w:r>
        <w:t>101.600</w:t>
      </w:r>
    </w:p>
    <w:p>
      <w:r>
        <w:t>1.600</w:t>
      </w:r>
    </w:p>
    <w:p>
      <w:r>
        <w:t>100.000</w:t>
      </w:r>
    </w:p>
    <w:p>
      <w:r>
        <w:t>0</w:t>
      </w:r>
    </w:p>
    <w:p>
      <w:r>
        <w:t>0</w:t>
      </w:r>
    </w:p>
    <w:p>
      <w:r>
        <w:t>0</w:t>
      </w:r>
    </w:p>
    <w:p>
      <w:r>
        <w:t>0</w:t>
      </w:r>
    </w:p>
    <w:p>
      <w:r>
        <w:t>0</w:t>
      </w:r>
    </w:p>
    <w:p>
      <w:r>
        <w:t>22.458</w:t>
      </w:r>
    </w:p>
    <w:p>
      <w:r>
        <w:t>200</w:t>
      </w:r>
    </w:p>
    <w:p>
      <w:r>
        <w:t>22.258</w:t>
      </w:r>
    </w:p>
    <w:p>
      <w:r>
        <w:t>0</w:t>
      </w:r>
    </w:p>
    <w:p>
      <w:r>
        <w:t>15.895</w:t>
      </w:r>
    </w:p>
    <w:p>
      <w:r>
        <w:t>895</w:t>
      </w:r>
    </w:p>
    <w:p>
      <w:r>
        <w:t>15.000</w:t>
      </w:r>
    </w:p>
    <w:p>
      <w:r>
        <w:t>1</w:t>
      </w:r>
    </w:p>
    <w:p>
      <w:r>
        <w:t>Đài Phát thanh và truyền hình</w:t>
      </w:r>
    </w:p>
    <w:p>
      <w:r>
        <w:t>1.600</w:t>
      </w:r>
    </w:p>
    <w:p>
      <w:r>
        <w:t>1.600</w:t>
      </w:r>
    </w:p>
    <w:p>
      <w:r>
        <w:t>0</w:t>
      </w:r>
    </w:p>
    <w:p>
      <w:r>
        <w:t>0</w:t>
      </w:r>
    </w:p>
    <w:p>
      <w:r>
        <w:t>0</w:t>
      </w:r>
    </w:p>
    <w:p>
      <w:r>
        <w:t>0</w:t>
      </w:r>
    </w:p>
    <w:p>
      <w:r>
        <w:t>0</w:t>
      </w:r>
    </w:p>
    <w:p>
      <w:r>
        <w:t>0</w:t>
      </w:r>
    </w:p>
    <w:p>
      <w:r>
        <w:t>200</w:t>
      </w:r>
    </w:p>
    <w:p>
      <w:r>
        <w:t>200</w:t>
      </w:r>
    </w:p>
    <w:p>
      <w:r>
        <w:t>0</w:t>
      </w:r>
    </w:p>
    <w:p>
      <w:r>
        <w:t>0</w:t>
      </w:r>
    </w:p>
    <w:p>
      <w:r>
        <w:t>895</w:t>
      </w:r>
    </w:p>
    <w:p>
      <w:r>
        <w:t>895</w:t>
      </w:r>
    </w:p>
    <w:p>
      <w:r>
        <w:t>*</w:t>
      </w:r>
    </w:p>
    <w:p>
      <w:r>
        <w:t>Các dự án hoàn thành năm 2024</w:t>
      </w:r>
    </w:p>
    <w:p>
      <w:r>
        <w:t>0</w:t>
      </w:r>
    </w:p>
    <w:p>
      <w:r>
        <w:t>Duy tu sửa chữa tháp an ten truyền hình cao 125m</w:t>
      </w:r>
    </w:p>
    <w:p>
      <w:r>
        <w:t>TP ĐBP</w:t>
      </w:r>
    </w:p>
    <w:p>
      <w:r>
        <w:t>2024-2025</w:t>
      </w:r>
    </w:p>
    <w:p>
      <w:r>
        <w:t>1410/QĐ-UBND ngày 05/9/2023</w:t>
      </w:r>
    </w:p>
    <w:p>
      <w:r>
        <w:t>1.600</w:t>
      </w:r>
    </w:p>
    <w:p>
      <w:r>
        <w:t>1.600</w:t>
      </w:r>
    </w:p>
    <w:p>
      <w:r>
        <w:t>200</w:t>
      </w:r>
    </w:p>
    <w:p>
      <w:r>
        <w:t>200</w:t>
      </w:r>
    </w:p>
    <w:p>
      <w:r>
        <w:t>895</w:t>
      </w:r>
    </w:p>
    <w:p>
      <w:r>
        <w:t>895</w:t>
      </w:r>
    </w:p>
    <w:p>
      <w:r>
        <w:t>2</w:t>
      </w:r>
    </w:p>
    <w:p>
      <w:r>
        <w:t>Ban QLDA các công trình Dân dụng và CN</w:t>
      </w:r>
    </w:p>
    <w:p>
      <w:r>
        <w:t>100.000</w:t>
      </w:r>
    </w:p>
    <w:p>
      <w:r>
        <w:t>0</w:t>
      </w:r>
    </w:p>
    <w:p>
      <w:r>
        <w:t>100.000</w:t>
      </w:r>
    </w:p>
    <w:p>
      <w:r>
        <w:t>0</w:t>
      </w:r>
    </w:p>
    <w:p>
      <w:r>
        <w:t>0</w:t>
      </w:r>
    </w:p>
    <w:p>
      <w:r>
        <w:t>0</w:t>
      </w:r>
    </w:p>
    <w:p>
      <w:r>
        <w:t>0</w:t>
      </w:r>
    </w:p>
    <w:p>
      <w:r>
        <w:t>0</w:t>
      </w:r>
    </w:p>
    <w:p>
      <w:r>
        <w:t>22.258</w:t>
      </w:r>
    </w:p>
    <w:p>
      <w:r>
        <w:t>0</w:t>
      </w:r>
    </w:p>
    <w:p>
      <w:r>
        <w:t>22.258</w:t>
      </w:r>
    </w:p>
    <w:p>
      <w:r>
        <w:t>0</w:t>
      </w:r>
    </w:p>
    <w:p>
      <w:r>
        <w:t>15.000</w:t>
      </w:r>
    </w:p>
    <w:p>
      <w:r>
        <w:t>0</w:t>
      </w:r>
    </w:p>
    <w:p>
      <w:r>
        <w:t>15.000</w:t>
      </w:r>
    </w:p>
    <w:p>
      <w:r>
        <w:t>Xây dựng trụ sở làm việc kết hợp trung tâm kỹ thuật sản xuất chương trình phát thanh truyền hình</w:t>
      </w:r>
    </w:p>
    <w:p>
      <w:r>
        <w:t>TP ĐBP</w:t>
      </w:r>
    </w:p>
    <w:p>
      <w:r>
        <w:t>2024-2026</w:t>
      </w:r>
    </w:p>
    <w:p>
      <w:r>
        <w:t>100.000</w:t>
      </w:r>
    </w:p>
    <w:p>
      <w:r>
        <w:t>100.000</w:t>
      </w:r>
    </w:p>
    <w:p>
      <w:r>
        <w:t>22.258</w:t>
      </w:r>
    </w:p>
    <w:p>
      <w:r>
        <w:t>22.258</w:t>
      </w:r>
    </w:p>
    <w:p>
      <w:r>
        <w:t>15.000</w:t>
      </w:r>
    </w:p>
    <w:p>
      <w:r>
        <w:t>15.000</w:t>
      </w:r>
    </w:p>
    <w:p>
      <w:r>
        <w:t>L</w:t>
      </w:r>
    </w:p>
    <w:p>
      <w:r>
        <w:t>Ngành/lĩnh vực Thể dục Thể thao</w:t>
      </w:r>
    </w:p>
    <w:p>
      <w:r>
        <w:t>74.500</w:t>
      </w:r>
    </w:p>
    <w:p>
      <w:r>
        <w:t>39.500</w:t>
      </w:r>
    </w:p>
    <w:p>
      <w:r>
        <w:t>0</w:t>
      </w:r>
    </w:p>
    <w:p>
      <w:r>
        <w:t>0</w:t>
      </w:r>
    </w:p>
    <w:p>
      <w:r>
        <w:t>0</w:t>
      </w:r>
    </w:p>
    <w:p>
      <w:r>
        <w:t>0</w:t>
      </w:r>
    </w:p>
    <w:p>
      <w:r>
        <w:t>0</w:t>
      </w:r>
    </w:p>
    <w:p>
      <w:r>
        <w:t>0</w:t>
      </w:r>
    </w:p>
    <w:p>
      <w:r>
        <w:t>2.000</w:t>
      </w:r>
    </w:p>
    <w:p>
      <w:r>
        <w:t>2.000</w:t>
      </w:r>
    </w:p>
    <w:p>
      <w:r>
        <w:t>0</w:t>
      </w:r>
    </w:p>
    <w:p>
      <w:r>
        <w:t>0</w:t>
      </w:r>
    </w:p>
    <w:p>
      <w:r>
        <w:t>5.500</w:t>
      </w:r>
    </w:p>
    <w:p>
      <w:r>
        <w:t>5.500</w:t>
      </w:r>
    </w:p>
    <w:p>
      <w:r>
        <w:t>1</w:t>
      </w:r>
    </w:p>
    <w:p>
      <w:r>
        <w:t>UBND huyện Điện Biên</w:t>
      </w:r>
    </w:p>
    <w:p>
      <w:r>
        <w:t>30.000</w:t>
      </w:r>
    </w:p>
    <w:p>
      <w:r>
        <w:t>15.000</w:t>
      </w:r>
    </w:p>
    <w:p>
      <w:r>
        <w:t>0</w:t>
      </w:r>
    </w:p>
    <w:p>
      <w:r>
        <w:t>0</w:t>
      </w:r>
    </w:p>
    <w:p>
      <w:r>
        <w:t>0</w:t>
      </w:r>
    </w:p>
    <w:p>
      <w:r>
        <w:t>0</w:t>
      </w:r>
    </w:p>
    <w:p>
      <w:r>
        <w:t>0</w:t>
      </w:r>
    </w:p>
    <w:p>
      <w:r>
        <w:t>0</w:t>
      </w:r>
    </w:p>
    <w:p>
      <w:r>
        <w:t>2.000</w:t>
      </w:r>
    </w:p>
    <w:p>
      <w:r>
        <w:t>2.000</w:t>
      </w:r>
    </w:p>
    <w:p>
      <w:r>
        <w:t>0</w:t>
      </w:r>
    </w:p>
    <w:p>
      <w:r>
        <w:t>0</w:t>
      </w:r>
    </w:p>
    <w:p>
      <w:r>
        <w:t>5.000</w:t>
      </w:r>
    </w:p>
    <w:p>
      <w:r>
        <w:t>5.000</w:t>
      </w:r>
    </w:p>
    <w:p>
      <w:r>
        <w:t>*</w:t>
      </w:r>
    </w:p>
    <w:p>
      <w:r>
        <w:t>Các dự án chuyển tiếp hoàn thành sau năm 2024</w:t>
      </w:r>
    </w:p>
    <w:p>
      <w:r>
        <w:t>0</w:t>
      </w:r>
    </w:p>
    <w:p>
      <w:r>
        <w:t>Sân vận động huyện Điện Biên</w:t>
      </w:r>
    </w:p>
    <w:p>
      <w:r>
        <w:t>H Điện Biên</w:t>
      </w:r>
    </w:p>
    <w:p>
      <w:r>
        <w:t>2091 chỗ ngồi</w:t>
      </w:r>
    </w:p>
    <w:p>
      <w:r>
        <w:t>2023-2025</w:t>
      </w:r>
    </w:p>
    <w:p>
      <w:r>
        <w:t>1863/QĐ-UBND ngày 06/10/2022</w:t>
      </w:r>
    </w:p>
    <w:p>
      <w:r>
        <w:t>30.000</w:t>
      </w:r>
    </w:p>
    <w:p>
      <w:r>
        <w:t>15.000</w:t>
      </w:r>
    </w:p>
    <w:p>
      <w:r>
        <w:t>2.000</w:t>
      </w:r>
    </w:p>
    <w:p>
      <w:r>
        <w:t>2.000</w:t>
      </w:r>
    </w:p>
    <w:p>
      <w:r>
        <w:t>5.000</w:t>
      </w:r>
    </w:p>
    <w:p>
      <w:r>
        <w:t>5.000</w:t>
      </w:r>
    </w:p>
    <w:p>
      <w:r>
        <w:t>2</w:t>
      </w:r>
    </w:p>
    <w:p>
      <w:r>
        <w:t>UBND huyện Tuần Giáo</w:t>
      </w:r>
    </w:p>
    <w:p>
      <w:r>
        <w:t>44.500</w:t>
      </w:r>
    </w:p>
    <w:p>
      <w:r>
        <w:t>24.500</w:t>
      </w:r>
    </w:p>
    <w:p>
      <w:r>
        <w:t>0</w:t>
      </w:r>
    </w:p>
    <w:p>
      <w:r>
        <w:t>0</w:t>
      </w:r>
    </w:p>
    <w:p>
      <w:r>
        <w:t>0</w:t>
      </w:r>
    </w:p>
    <w:p>
      <w:r>
        <w:t>0</w:t>
      </w:r>
    </w:p>
    <w:p>
      <w:r>
        <w:t>0</w:t>
      </w:r>
    </w:p>
    <w:p>
      <w:r>
        <w:t>0</w:t>
      </w:r>
    </w:p>
    <w:p>
      <w:r>
        <w:t>0</w:t>
      </w:r>
    </w:p>
    <w:p>
      <w:r>
        <w:t>0</w:t>
      </w:r>
    </w:p>
    <w:p>
      <w:r>
        <w:t>0</w:t>
      </w:r>
    </w:p>
    <w:p>
      <w:r>
        <w:t>0</w:t>
      </w:r>
    </w:p>
    <w:p>
      <w:r>
        <w:t>500</w:t>
      </w:r>
    </w:p>
    <w:p>
      <w:r>
        <w:t>500</w:t>
      </w:r>
    </w:p>
    <w:p>
      <w:r>
        <w:t>*</w:t>
      </w:r>
    </w:p>
    <w:p>
      <w:r>
        <w:t>Các dự án khởi công mới năm 2024</w:t>
      </w:r>
    </w:p>
    <w:p>
      <w:r>
        <w:t>0</w:t>
      </w:r>
    </w:p>
    <w:p>
      <w:r>
        <w:t>1</w:t>
      </w:r>
    </w:p>
    <w:p>
      <w:r>
        <w:t>Sân vận động huyện Tuần Giáo</w:t>
      </w:r>
    </w:p>
    <w:p>
      <w:r>
        <w:t>2024-2025</w:t>
      </w:r>
    </w:p>
    <w:p>
      <w:r>
        <w:t>44.500</w:t>
      </w:r>
    </w:p>
    <w:p>
      <w:r>
        <w:t>24.500</w:t>
      </w:r>
    </w:p>
    <w:p>
      <w:r>
        <w:t>500</w:t>
      </w:r>
    </w:p>
    <w:p>
      <w:r>
        <w:t>500</w:t>
      </w:r>
    </w:p>
    <w:p>
      <w:r>
        <w:t>M</w:t>
      </w:r>
    </w:p>
    <w:p>
      <w:r>
        <w:t>Ngành/lĩnh vực Văn Hóa Thông tin</w:t>
      </w:r>
    </w:p>
    <w:p>
      <w:r>
        <w:t>13.000</w:t>
      </w:r>
    </w:p>
    <w:p>
      <w:r>
        <w:t>13.000</w:t>
      </w:r>
    </w:p>
    <w:p>
      <w:r>
        <w:t>0</w:t>
      </w:r>
    </w:p>
    <w:p>
      <w:r>
        <w:t>0</w:t>
      </w:r>
    </w:p>
    <w:p>
      <w:r>
        <w:t>0</w:t>
      </w:r>
    </w:p>
    <w:p>
      <w:r>
        <w:t>0</w:t>
      </w:r>
    </w:p>
    <w:p>
      <w:r>
        <w:t>0</w:t>
      </w:r>
    </w:p>
    <w:p>
      <w:r>
        <w:t>0</w:t>
      </w:r>
    </w:p>
    <w:p>
      <w:r>
        <w:t>9.687</w:t>
      </w:r>
    </w:p>
    <w:p>
      <w:r>
        <w:t>9.687</w:t>
      </w:r>
    </w:p>
    <w:p>
      <w:r>
        <w:t>0</w:t>
      </w:r>
    </w:p>
    <w:p>
      <w:r>
        <w:t>0</w:t>
      </w:r>
    </w:p>
    <w:p>
      <w:r>
        <w:t>3.200</w:t>
      </w:r>
    </w:p>
    <w:p>
      <w:r>
        <w:t>3.200</w:t>
      </w:r>
    </w:p>
    <w:p>
      <w:r>
        <w:t>1</w:t>
      </w:r>
    </w:p>
    <w:p>
      <w:r>
        <w:t>Sở Văn hóa TT và Du lịch</w:t>
      </w:r>
    </w:p>
    <w:p>
      <w:r>
        <w:t>13.000</w:t>
      </w:r>
    </w:p>
    <w:p>
      <w:r>
        <w:t>13.000</w:t>
      </w:r>
    </w:p>
    <w:p>
      <w:r>
        <w:t>0</w:t>
      </w:r>
    </w:p>
    <w:p>
      <w:r>
        <w:t>0</w:t>
      </w:r>
    </w:p>
    <w:p>
      <w:r>
        <w:t>0</w:t>
      </w:r>
    </w:p>
    <w:p>
      <w:r>
        <w:t>0</w:t>
      </w:r>
    </w:p>
    <w:p>
      <w:r>
        <w:t>0</w:t>
      </w:r>
    </w:p>
    <w:p>
      <w:r>
        <w:t>0</w:t>
      </w:r>
    </w:p>
    <w:p>
      <w:r>
        <w:t>9.687</w:t>
      </w:r>
    </w:p>
    <w:p>
      <w:r>
        <w:t>9.687</w:t>
      </w:r>
    </w:p>
    <w:p>
      <w:r>
        <w:t>0</w:t>
      </w:r>
    </w:p>
    <w:p>
      <w:r>
        <w:t>0</w:t>
      </w:r>
    </w:p>
    <w:p>
      <w:r>
        <w:t>3.200</w:t>
      </w:r>
    </w:p>
    <w:p>
      <w:r>
        <w:t>3.200</w:t>
      </w:r>
    </w:p>
    <w:p>
      <w:r>
        <w:t>*</w:t>
      </w:r>
    </w:p>
    <w:p>
      <w:r>
        <w:t>Các dự án dự kiến hoàn thành năm 2024</w:t>
      </w:r>
    </w:p>
    <w:p>
      <w:r>
        <w:t>0</w:t>
      </w:r>
    </w:p>
    <w:p>
      <w:r>
        <w:t>Các hạng mục phụ trợ + thiết bị công trình trung tâm giao lưu và thông tin du lịch Điện Biên Phủ</w:t>
      </w:r>
    </w:p>
    <w:p>
      <w:r>
        <w:t>TP ĐBP</w:t>
      </w:r>
    </w:p>
    <w:p>
      <w:r>
        <w:t>2022-2024</w:t>
      </w:r>
    </w:p>
    <w:p>
      <w:r>
        <w:t>3044/QĐ-UBND 24/11/2021</w:t>
      </w:r>
    </w:p>
    <w:p>
      <w:r>
        <w:t>13.000</w:t>
      </w:r>
    </w:p>
    <w:p>
      <w:r>
        <w:t>13.000</w:t>
      </w:r>
    </w:p>
    <w:p>
      <w:r>
        <w:t>9.687</w:t>
      </w:r>
    </w:p>
    <w:p>
      <w:r>
        <w:t>9.687</w:t>
      </w:r>
    </w:p>
    <w:p>
      <w:r>
        <w:t>3.200</w:t>
      </w:r>
    </w:p>
    <w:p>
      <w:r>
        <w:t>3.200</w:t>
      </w:r>
    </w:p>
    <w:p>
      <w:r>
        <w:t>N</w:t>
      </w:r>
    </w:p>
    <w:p>
      <w:r>
        <w:t>Ngành/lĩnh vực Đảm bảo xã hội</w:t>
      </w:r>
    </w:p>
    <w:p>
      <w:r>
        <w:t>9.500</w:t>
      </w:r>
    </w:p>
    <w:p>
      <w:r>
        <w:t>9.500</w:t>
      </w:r>
    </w:p>
    <w:p>
      <w:r>
        <w:t>0</w:t>
      </w:r>
    </w:p>
    <w:p>
      <w:r>
        <w:t>0</w:t>
      </w:r>
    </w:p>
    <w:p>
      <w:r>
        <w:t>0</w:t>
      </w:r>
    </w:p>
    <w:p>
      <w:r>
        <w:t>0</w:t>
      </w:r>
    </w:p>
    <w:p>
      <w:r>
        <w:t>0</w:t>
      </w:r>
    </w:p>
    <w:p>
      <w:r>
        <w:t>0</w:t>
      </w:r>
    </w:p>
    <w:p>
      <w:r>
        <w:t>8.000</w:t>
      </w:r>
    </w:p>
    <w:p>
      <w:r>
        <w:t>8.000</w:t>
      </w:r>
    </w:p>
    <w:p>
      <w:r>
        <w:t>0</w:t>
      </w:r>
    </w:p>
    <w:p>
      <w:r>
        <w:t>0</w:t>
      </w:r>
    </w:p>
    <w:p>
      <w:r>
        <w:t>1.487</w:t>
      </w:r>
    </w:p>
    <w:p>
      <w:r>
        <w:t>1.487</w:t>
      </w:r>
    </w:p>
    <w:p>
      <w:r>
        <w:t>1</w:t>
      </w:r>
    </w:p>
    <w:p>
      <w:r>
        <w:t>Sở Lao động, thương binh và XH</w:t>
      </w:r>
    </w:p>
    <w:p>
      <w:r>
        <w:t>9.500</w:t>
      </w:r>
    </w:p>
    <w:p>
      <w:r>
        <w:t>9.500</w:t>
      </w:r>
    </w:p>
    <w:p>
      <w:r>
        <w:t>0</w:t>
      </w:r>
    </w:p>
    <w:p>
      <w:r>
        <w:t>0</w:t>
      </w:r>
    </w:p>
    <w:p>
      <w:r>
        <w:t>0</w:t>
      </w:r>
    </w:p>
    <w:p>
      <w:r>
        <w:t>0</w:t>
      </w:r>
    </w:p>
    <w:p>
      <w:r>
        <w:t>0</w:t>
      </w:r>
    </w:p>
    <w:p>
      <w:r>
        <w:t>0</w:t>
      </w:r>
    </w:p>
    <w:p>
      <w:r>
        <w:t>8.000</w:t>
      </w:r>
    </w:p>
    <w:p>
      <w:r>
        <w:t>8.000</w:t>
      </w:r>
    </w:p>
    <w:p>
      <w:r>
        <w:t>0</w:t>
      </w:r>
    </w:p>
    <w:p>
      <w:r>
        <w:t>0</w:t>
      </w:r>
    </w:p>
    <w:p>
      <w:r>
        <w:t>1.487</w:t>
      </w:r>
    </w:p>
    <w:p>
      <w:r>
        <w:t>1.487</w:t>
      </w:r>
    </w:p>
    <w:p>
      <w:r>
        <w:t>*</w:t>
      </w:r>
    </w:p>
    <w:p>
      <w:r>
        <w:t>Các dự án dự kiến hoàn thành năm 2024</w:t>
      </w:r>
    </w:p>
    <w:p>
      <w:r>
        <w:t>0</w:t>
      </w:r>
    </w:p>
    <w:p>
      <w:r>
        <w:t>Dự án xây dựng Nhà lưu xá sinh viên làng trẻ em SOS Điện Biên Phủ</w:t>
      </w:r>
    </w:p>
    <w:p>
      <w:r>
        <w:t>TP ĐBP</w:t>
      </w:r>
    </w:p>
    <w:p>
      <w:r>
        <w:t>DTXD: 1.107m2</w:t>
      </w:r>
    </w:p>
    <w:p>
      <w:r>
        <w:t>2022-2024</w:t>
      </w:r>
    </w:p>
    <w:p>
      <w:r>
        <w:t>2093/QĐ-UBND 18/11/2021</w:t>
      </w:r>
    </w:p>
    <w:p>
      <w:r>
        <w:t>9.500</w:t>
      </w:r>
    </w:p>
    <w:p>
      <w:r>
        <w:t>9.500</w:t>
      </w:r>
    </w:p>
    <w:p>
      <w:r>
        <w:t>8.000</w:t>
      </w:r>
    </w:p>
    <w:p>
      <w:r>
        <w:t>8.000</w:t>
      </w:r>
    </w:p>
    <w:p>
      <w:r>
        <w:t>1.487</w:t>
      </w:r>
    </w:p>
    <w:p>
      <w:r>
        <w:t>1.487</w:t>
      </w:r>
    </w:p>
    <w:p>
      <w:r>
        <w:t>P</w:t>
      </w:r>
    </w:p>
    <w:p>
      <w:r>
        <w:t>Ngành/lĩnh vực Chi bảo vệ Môi trường</w:t>
      </w:r>
    </w:p>
    <w:p>
      <w:r>
        <w:t>1.231.028</w:t>
      </w:r>
    </w:p>
    <w:p>
      <w:r>
        <w:t>0</w:t>
      </w:r>
    </w:p>
    <w:p>
      <w:r>
        <w:t>525.028</w:t>
      </w:r>
    </w:p>
    <w:p>
      <w:r>
        <w:t>0</w:t>
      </w:r>
    </w:p>
    <w:p>
      <w:r>
        <w:t>0</w:t>
      </w:r>
    </w:p>
    <w:p>
      <w:r>
        <w:t>0</w:t>
      </w:r>
    </w:p>
    <w:p>
      <w:r>
        <w:t>0</w:t>
      </w:r>
    </w:p>
    <w:p>
      <w:r>
        <w:t>0</w:t>
      </w:r>
    </w:p>
    <w:p>
      <w:r>
        <w:t>357.270</w:t>
      </w:r>
    </w:p>
    <w:p>
      <w:r>
        <w:t>0</w:t>
      </w:r>
    </w:p>
    <w:p>
      <w:r>
        <w:t>357.270</w:t>
      </w:r>
    </w:p>
    <w:p>
      <w:r>
        <w:t>0</w:t>
      </w:r>
    </w:p>
    <w:p>
      <w:r>
        <w:t>146.488</w:t>
      </w:r>
    </w:p>
    <w:p>
      <w:r>
        <w:t>0</w:t>
      </w:r>
    </w:p>
    <w:p>
      <w:r>
        <w:t>46.488</w:t>
      </w:r>
    </w:p>
    <w:p>
      <w:r>
        <w:t>100.000</w:t>
      </w:r>
    </w:p>
    <w:p>
      <w:r>
        <w:t>1</w:t>
      </w:r>
    </w:p>
    <w:p>
      <w:r>
        <w:t>Ban QLDA các công trình Nông nghiệp và PTNT</w:t>
      </w:r>
    </w:p>
    <w:p>
      <w:r>
        <w:t>1.231.028</w:t>
      </w:r>
    </w:p>
    <w:p>
      <w:r>
        <w:t>0</w:t>
      </w:r>
    </w:p>
    <w:p>
      <w:r>
        <w:t>525.028</w:t>
      </w:r>
    </w:p>
    <w:p>
      <w:r>
        <w:t>0</w:t>
      </w:r>
    </w:p>
    <w:p>
      <w:r>
        <w:t>0</w:t>
      </w:r>
    </w:p>
    <w:p>
      <w:r>
        <w:t>0</w:t>
      </w:r>
    </w:p>
    <w:p>
      <w:r>
        <w:t>0</w:t>
      </w:r>
    </w:p>
    <w:p>
      <w:r>
        <w:t>0</w:t>
      </w:r>
    </w:p>
    <w:p>
      <w:r>
        <w:t>357.270</w:t>
      </w:r>
    </w:p>
    <w:p>
      <w:r>
        <w:t>0</w:t>
      </w:r>
    </w:p>
    <w:p>
      <w:r>
        <w:t>357.270</w:t>
      </w:r>
    </w:p>
    <w:p>
      <w:r>
        <w:t>0</w:t>
      </w:r>
    </w:p>
    <w:p>
      <w:r>
        <w:t>146.488</w:t>
      </w:r>
    </w:p>
    <w:p>
      <w:r>
        <w:t>0</w:t>
      </w:r>
    </w:p>
    <w:p>
      <w:r>
        <w:t>46.488</w:t>
      </w:r>
    </w:p>
    <w:p>
      <w:r>
        <w:t>100.000</w:t>
      </w:r>
    </w:p>
    <w:p>
      <w:r>
        <w:t>*</w:t>
      </w:r>
    </w:p>
    <w:p>
      <w:r>
        <w:t>Dự án hoàn thành năm 2024</w:t>
      </w:r>
    </w:p>
    <w:p>
      <w:r>
        <w:t>Hồ Huổi Trạng Tai, huyện Điện Biên</w:t>
      </w:r>
    </w:p>
    <w:p>
      <w:r>
        <w:t>h ĐB</w:t>
      </w:r>
    </w:p>
    <w:p>
      <w:r>
        <w:t>2,5 triệu m3</w:t>
      </w:r>
    </w:p>
    <w:p>
      <w:r>
        <w:t>2021-2024</w:t>
      </w:r>
    </w:p>
    <w:p>
      <w:r>
        <w:t>861/QĐ-UBND ngày 28/5/2021</w:t>
      </w:r>
    </w:p>
    <w:p>
      <w:r>
        <w:t>250.000</w:t>
      </w:r>
    </w:p>
    <w:p>
      <w:r>
        <w:t>250.000</w:t>
      </w:r>
    </w:p>
    <w:p>
      <w:r>
        <w:t>215.148</w:t>
      </w:r>
    </w:p>
    <w:p>
      <w:r>
        <w:t>215.148</w:t>
      </w:r>
    </w:p>
    <w:p>
      <w:r>
        <w:t>22.852</w:t>
      </w:r>
    </w:p>
    <w:p>
      <w:r>
        <w:t>22.852</w:t>
      </w:r>
    </w:p>
    <w:p>
      <w:r>
        <w:t>*</w:t>
      </w:r>
    </w:p>
    <w:p>
      <w:r>
        <w:t>Các dự án chuyển tiếp hoàn thành sau năm 2024</w:t>
      </w:r>
    </w:p>
    <w:p>
      <w:r>
        <w:t>Quản lý đa thiên tai lưu vực sông Nậm Rốm nhằm bảo vệ dân sinh, thích ứng biến đổi khí hậu và phát triển kinh tế xã hội, tỉnh Điện Biên</w:t>
      </w:r>
    </w:p>
    <w:p>
      <w:r>
        <w:t>TP ĐBP</w:t>
      </w:r>
    </w:p>
    <w:p>
      <w:r>
        <w:t>14,69km kè</w:t>
      </w:r>
    </w:p>
    <w:p>
      <w:r>
        <w:t>2022-2025</w:t>
      </w:r>
    </w:p>
    <w:p>
      <w:r>
        <w:t>1770/QĐ-UBND ngày 30/9/2021</w:t>
      </w:r>
    </w:p>
    <w:p>
      <w:r>
        <w:t>981.028</w:t>
      </w:r>
    </w:p>
    <w:p>
      <w:r>
        <w:t>275.028</w:t>
      </w:r>
    </w:p>
    <w:p>
      <w:r>
        <w:t>142.122</w:t>
      </w:r>
    </w:p>
    <w:p>
      <w:r>
        <w:t>142.122</w:t>
      </w:r>
    </w:p>
    <w:p>
      <w:r>
        <w:t>123.636</w:t>
      </w:r>
    </w:p>
    <w:p>
      <w:r>
        <w:t>23.636</w:t>
      </w:r>
    </w:p>
    <w:p>
      <w:r>
        <w:t>100.000</w:t>
      </w:r>
    </w:p>
    <w:p>
      <w:r>
        <w:t>O</w:t>
      </w:r>
    </w:p>
    <w:p>
      <w:r>
        <w:t>Bổ sung từ NSĐP cấp tỉnh cho ngân sách cấp huyện quản lý</w:t>
      </w:r>
    </w:p>
    <w:p>
      <w:r>
        <w:t>0</w:t>
      </w:r>
    </w:p>
    <w:p>
      <w:r>
        <w:t>0</w:t>
      </w:r>
    </w:p>
    <w:p>
      <w:r>
        <w:t>545.772</w:t>
      </w:r>
    </w:p>
    <w:p>
      <w:r>
        <w:t>545.772</w:t>
      </w:r>
    </w:p>
    <w:p>
      <w:r>
        <w:t>193.447</w:t>
      </w:r>
    </w:p>
    <w:p>
      <w:r>
        <w:t>193.447</w:t>
      </w:r>
    </w:p>
    <w:p>
      <w:r>
        <w:t>0</w:t>
      </w:r>
    </w:p>
    <w:p>
      <w:r>
        <w:t>0</w:t>
      </w:r>
    </w:p>
    <w:p>
      <w:r>
        <w:t>1</w:t>
      </w:r>
    </w:p>
    <w:p>
      <w:r>
        <w:t>Thành phố Điện Biên Phủ</w:t>
      </w:r>
    </w:p>
    <w:p>
      <w:r>
        <w:t>57.870</w:t>
      </w:r>
    </w:p>
    <w:p>
      <w:r>
        <w:t>57.870</w:t>
      </w:r>
    </w:p>
    <w:p>
      <w:r>
        <w:t>20.512</w:t>
      </w:r>
    </w:p>
    <w:p>
      <w:r>
        <w:t>20.512</w:t>
      </w:r>
    </w:p>
    <w:p>
      <w:r>
        <w:t>2</w:t>
      </w:r>
    </w:p>
    <w:p>
      <w:r>
        <w:t>Huyện Điện Biên</w:t>
      </w:r>
    </w:p>
    <w:p>
      <w:r>
        <w:t>70.423</w:t>
      </w:r>
    </w:p>
    <w:p>
      <w:r>
        <w:t>70.423</w:t>
      </w:r>
    </w:p>
    <w:p>
      <w:r>
        <w:t>24.961</w:t>
      </w:r>
    </w:p>
    <w:p>
      <w:r>
        <w:t>24.961</w:t>
      </w:r>
    </w:p>
    <w:p>
      <w:r>
        <w:t>3</w:t>
      </w:r>
    </w:p>
    <w:p>
      <w:r>
        <w:t>Huyện Tuần Giáo</w:t>
      </w:r>
    </w:p>
    <w:p>
      <w:r>
        <w:t>67.837</w:t>
      </w:r>
    </w:p>
    <w:p>
      <w:r>
        <w:t>67.837</w:t>
      </w:r>
    </w:p>
    <w:p>
      <w:r>
        <w:t>24.045</w:t>
      </w:r>
    </w:p>
    <w:p>
      <w:r>
        <w:t>24.045</w:t>
      </w:r>
    </w:p>
    <w:p>
      <w:r>
        <w:t>4</w:t>
      </w:r>
    </w:p>
    <w:p>
      <w:r>
        <w:t>Huyện Điện Biên Đông</w:t>
      </w:r>
    </w:p>
    <w:p>
      <w:r>
        <w:t>59.367</w:t>
      </w:r>
    </w:p>
    <w:p>
      <w:r>
        <w:t>59.367</w:t>
      </w:r>
    </w:p>
    <w:p>
      <w:r>
        <w:t>21.042</w:t>
      </w:r>
    </w:p>
    <w:p>
      <w:r>
        <w:t>21.042</w:t>
      </w:r>
    </w:p>
    <w:p>
      <w:r>
        <w:t>5</w:t>
      </w:r>
    </w:p>
    <w:p>
      <w:r>
        <w:t>Huyện Mường Ảng</w:t>
      </w:r>
    </w:p>
    <w:p>
      <w:r>
        <w:t>44.656</w:t>
      </w:r>
    </w:p>
    <w:p>
      <w:r>
        <w:t>44.656</w:t>
      </w:r>
    </w:p>
    <w:p>
      <w:r>
        <w:t>15.828</w:t>
      </w:r>
    </w:p>
    <w:p>
      <w:r>
        <w:t>15.828</w:t>
      </w:r>
    </w:p>
    <w:p>
      <w:r>
        <w:t>6</w:t>
      </w:r>
    </w:p>
    <w:p>
      <w:r>
        <w:t>Huyện Mường Nhé</w:t>
      </w:r>
    </w:p>
    <w:p>
      <w:r>
        <w:t>57.989</w:t>
      </w:r>
    </w:p>
    <w:p>
      <w:r>
        <w:t>57.989</w:t>
      </w:r>
    </w:p>
    <w:p>
      <w:r>
        <w:t>20.554</w:t>
      </w:r>
    </w:p>
    <w:p>
      <w:r>
        <w:t>20.554</w:t>
      </w:r>
    </w:p>
    <w:p>
      <w:r>
        <w:t>7</w:t>
      </w:r>
    </w:p>
    <w:p>
      <w:r>
        <w:t>Huyện Mường Chà</w:t>
      </w:r>
    </w:p>
    <w:p>
      <w:r>
        <w:t>55.794</w:t>
      </w:r>
    </w:p>
    <w:p>
      <w:r>
        <w:t>55.794</w:t>
      </w:r>
    </w:p>
    <w:p>
      <w:r>
        <w:t>19.776</w:t>
      </w:r>
    </w:p>
    <w:p>
      <w:r>
        <w:t>19.776</w:t>
      </w:r>
    </w:p>
    <w:p>
      <w:r>
        <w:t>8</w:t>
      </w:r>
    </w:p>
    <w:p>
      <w:r>
        <w:t>Huyện Tủa Chùa</w:t>
      </w:r>
    </w:p>
    <w:p>
      <w:r>
        <w:t>50.809</w:t>
      </w:r>
    </w:p>
    <w:p>
      <w:r>
        <w:t>50.809</w:t>
      </w:r>
    </w:p>
    <w:p>
      <w:r>
        <w:t>18.009</w:t>
      </w:r>
    </w:p>
    <w:p>
      <w:r>
        <w:t>18.009</w:t>
      </w:r>
    </w:p>
    <w:p>
      <w:r>
        <w:t>9</w:t>
      </w:r>
    </w:p>
    <w:p>
      <w:r>
        <w:t>Huyện Nậm Pồ</w:t>
      </w:r>
    </w:p>
    <w:p>
      <w:r>
        <w:t>62.482</w:t>
      </w:r>
    </w:p>
    <w:p>
      <w:r>
        <w:t>62.482</w:t>
      </w:r>
    </w:p>
    <w:p>
      <w:r>
        <w:t>22.146</w:t>
      </w:r>
    </w:p>
    <w:p>
      <w:r>
        <w:t>22.146</w:t>
      </w:r>
    </w:p>
    <w:p>
      <w:r>
        <w:t>10</w:t>
      </w:r>
    </w:p>
    <w:p>
      <w:r>
        <w:t>Thị xã Mường Lay</w:t>
      </w:r>
    </w:p>
    <w:p>
      <w:r>
        <w:t>18.546</w:t>
      </w:r>
    </w:p>
    <w:p>
      <w:r>
        <w:t>18.546</w:t>
      </w:r>
    </w:p>
    <w:p>
      <w:r>
        <w:t>6.574</w:t>
      </w:r>
    </w:p>
    <w:p>
      <w:r>
        <w:t>6.574</w:t>
      </w:r>
    </w:p>
    <w:p>
      <w:r>
        <w:t>Ô</w:t>
      </w:r>
    </w:p>
    <w:p>
      <w:r>
        <w:t>Trả phí vay, lãi vay, nợ gốc</w:t>
      </w:r>
    </w:p>
    <w:p>
      <w:r>
        <w:t>0</w:t>
      </w:r>
    </w:p>
    <w:p>
      <w:r>
        <w:t>0</w:t>
      </w:r>
    </w:p>
    <w:p>
      <w:r>
        <w:t>17.300</w:t>
      </w:r>
    </w:p>
    <w:p>
      <w:r>
        <w:t>17.300</w:t>
      </w:r>
    </w:p>
    <w:p>
      <w:r>
        <w:t>1</w:t>
      </w:r>
    </w:p>
    <w:p>
      <w:r>
        <w:t>Trả lãi vay</w:t>
      </w:r>
    </w:p>
    <w:p>
      <w:r>
        <w:t>7.700</w:t>
      </w:r>
    </w:p>
    <w:p>
      <w:r>
        <w:t>7.700</w:t>
      </w:r>
    </w:p>
    <w:p>
      <w:r>
        <w:t>2</w:t>
      </w:r>
    </w:p>
    <w:p>
      <w:r>
        <w:t>Trả nợ gốc</w:t>
      </w:r>
    </w:p>
    <w:p>
      <w:r>
        <w:t>9.600</w:t>
      </w:r>
    </w:p>
    <w:p>
      <w:r>
        <w:t>9.600</w:t>
      </w:r>
    </w:p>
    <w:p>
      <w:r>
        <w:t>P</w:t>
      </w:r>
    </w:p>
    <w:p>
      <w:r>
        <w:t>Bội chi ngân sách địa phương</w:t>
      </w:r>
    </w:p>
    <w:p>
      <w:r>
        <w:t>0</w:t>
      </w:r>
    </w:p>
    <w:p>
      <w:r>
        <w:t>0</w:t>
      </w:r>
    </w:p>
    <w:p>
      <w:r>
        <w:t>0</w:t>
      </w:r>
    </w:p>
    <w:p>
      <w:r>
        <w:t>0</w:t>
      </w:r>
    </w:p>
    <w:p>
      <w:r>
        <w:t>65.400</w:t>
      </w:r>
    </w:p>
    <w:p>
      <w:r>
        <w:t>65.400</w:t>
      </w:r>
    </w:p>
    <w:p>
      <w:r>
        <w:t>1</w:t>
      </w:r>
    </w:p>
    <w:p>
      <w:r>
        <w:t>Vay để bù đắp bội chi (bội chi NSĐP)</w:t>
      </w:r>
    </w:p>
    <w:p>
      <w:r>
        <w:t>65.400</w:t>
      </w:r>
    </w:p>
    <w:p>
      <w:r>
        <w:t>65.400</w:t>
      </w:r>
    </w:p>
    <w:p>
      <w:r>
        <w:t>J</w:t>
      </w:r>
    </w:p>
    <w:p>
      <w:r>
        <w:t>Dự án đầu tư kết cấu hạ tầng thuộc đề án Sắp xếp ổn định dân cư, phát triển kinh tế xã hội đảm bảo QPAN huyện Mường nhé</w:t>
      </w:r>
    </w:p>
    <w:p>
      <w:r>
        <w:t>398.279</w:t>
      </w:r>
    </w:p>
    <w:p>
      <w:r>
        <w:t>0</w:t>
      </w:r>
    </w:p>
    <w:p>
      <w:r>
        <w:t>397.779</w:t>
      </w:r>
    </w:p>
    <w:p>
      <w:r>
        <w:t>0</w:t>
      </w:r>
    </w:p>
    <w:p>
      <w:r>
        <w:t>0</w:t>
      </w:r>
    </w:p>
    <w:p>
      <w:r>
        <w:t>0</w:t>
      </w:r>
    </w:p>
    <w:p>
      <w:r>
        <w:t>0</w:t>
      </w:r>
    </w:p>
    <w:p>
      <w:r>
        <w:t>0</w:t>
      </w:r>
    </w:p>
    <w:p>
      <w:r>
        <w:t>203.068</w:t>
      </w:r>
    </w:p>
    <w:p>
      <w:r>
        <w:t>0</w:t>
      </w:r>
    </w:p>
    <w:p>
      <w:r>
        <w:t>203.068</w:t>
      </w:r>
    </w:p>
    <w:p>
      <w:r>
        <w:t>0</w:t>
      </w:r>
    </w:p>
    <w:p>
      <w:r>
        <w:t>146.859</w:t>
      </w:r>
    </w:p>
    <w:p>
      <w:r>
        <w:t>0</w:t>
      </w:r>
    </w:p>
    <w:p>
      <w:r>
        <w:t>146.859</w:t>
      </w:r>
    </w:p>
    <w:p>
      <w:r>
        <w:t>1</w:t>
      </w:r>
    </w:p>
    <w:p>
      <w:r>
        <w:t>UBND huyện Mường Nhé</w:t>
      </w:r>
    </w:p>
    <w:p>
      <w:r>
        <w:t>319.429</w:t>
      </w:r>
    </w:p>
    <w:p>
      <w:r>
        <w:t>0</w:t>
      </w:r>
    </w:p>
    <w:p>
      <w:r>
        <w:t>318.929</w:t>
      </w:r>
    </w:p>
    <w:p>
      <w:r>
        <w:t>0</w:t>
      </w:r>
    </w:p>
    <w:p>
      <w:r>
        <w:t>0</w:t>
      </w:r>
    </w:p>
    <w:p>
      <w:r>
        <w:t>0</w:t>
      </w:r>
    </w:p>
    <w:p>
      <w:r>
        <w:t>0</w:t>
      </w:r>
    </w:p>
    <w:p>
      <w:r>
        <w:t>0</w:t>
      </w:r>
    </w:p>
    <w:p>
      <w:r>
        <w:t>159.868</w:t>
      </w:r>
    </w:p>
    <w:p>
      <w:r>
        <w:t>0</w:t>
      </w:r>
    </w:p>
    <w:p>
      <w:r>
        <w:t>159.868</w:t>
      </w:r>
    </w:p>
    <w:p>
      <w:r>
        <w:t>0</w:t>
      </w:r>
    </w:p>
    <w:p>
      <w:r>
        <w:t>120.259</w:t>
      </w:r>
    </w:p>
    <w:p>
      <w:r>
        <w:t>0</w:t>
      </w:r>
    </w:p>
    <w:p>
      <w:r>
        <w:t>120.259</w:t>
      </w:r>
    </w:p>
    <w:p>
      <w:r>
        <w:t>-</w:t>
      </w:r>
    </w:p>
    <w:p>
      <w:r>
        <w:t>Đường giao thông từ nhã ba xã Mường Toong - TT xã Nậm Vì</w:t>
      </w:r>
    </w:p>
    <w:p>
      <w:r>
        <w:t>749a/QĐ-UBND ngày 30/7/2020</w:t>
      </w:r>
    </w:p>
    <w:p>
      <w:r>
        <w:t>26.500</w:t>
      </w:r>
    </w:p>
    <w:p>
      <w:r>
        <w:t>26.500</w:t>
      </w:r>
    </w:p>
    <w:p>
      <w:r>
        <w:t>7.100</w:t>
      </w:r>
    </w:p>
    <w:p>
      <w:r>
        <w:t>7.100</w:t>
      </w:r>
    </w:p>
    <w:p>
      <w:r>
        <w:t>2.000</w:t>
      </w:r>
    </w:p>
    <w:p>
      <w:r>
        <w:t>2.000</w:t>
      </w:r>
    </w:p>
    <w:p>
      <w:r>
        <w:t>-</w:t>
      </w:r>
    </w:p>
    <w:p>
      <w:r>
        <w:t>Đường Giao thông Mường Toong - Nậm Xả, xã Mường Toong huyện Mường Nhé</w:t>
      </w:r>
    </w:p>
    <w:p>
      <w:r>
        <w:t>1700/QĐ-UBND ngày 15/9/2022</w:t>
      </w:r>
    </w:p>
    <w:p>
      <w:r>
        <w:t>133.860</w:t>
      </w:r>
    </w:p>
    <w:p>
      <w:r>
        <w:t>133.860</w:t>
      </w:r>
    </w:p>
    <w:p>
      <w:r>
        <w:t>60.000</w:t>
      </w:r>
    </w:p>
    <w:p>
      <w:r>
        <w:t>60.000</w:t>
      </w:r>
    </w:p>
    <w:p>
      <w:r>
        <w:t>65.000</w:t>
      </w:r>
    </w:p>
    <w:p>
      <w:r>
        <w:t>65.000</w:t>
      </w:r>
    </w:p>
    <w:p>
      <w:r>
        <w:t>-</w:t>
      </w:r>
    </w:p>
    <w:p>
      <w:r>
        <w:t>Đầu tư cơ Sở hạ tầng phục vụ sắp xép ổn định dân cư PTKTXH đảm bảo QPAN trên địa bàn huyện Mường Nhé (Đề án 79), gđ 2021-2025</w:t>
      </w:r>
    </w:p>
    <w:p>
      <w:r>
        <w:t>159.069</w:t>
      </w:r>
    </w:p>
    <w:p>
      <w:r>
        <w:t>158.569</w:t>
      </w:r>
    </w:p>
    <w:p>
      <w:r>
        <w:t>92.768</w:t>
      </w:r>
    </w:p>
    <w:p>
      <w:r>
        <w:t>92.768</w:t>
      </w:r>
    </w:p>
    <w:p>
      <w:r>
        <w:t>53.259</w:t>
      </w:r>
    </w:p>
    <w:p>
      <w:r>
        <w:t>53.259</w:t>
      </w:r>
    </w:p>
    <w:p>
      <w:r>
        <w:t>2</w:t>
      </w:r>
    </w:p>
    <w:p>
      <w:r>
        <w:t>UBND huyện Nậm Pồ</w:t>
      </w:r>
    </w:p>
    <w:p>
      <w:r>
        <w:t>78.850</w:t>
      </w:r>
    </w:p>
    <w:p>
      <w:r>
        <w:t>0</w:t>
      </w:r>
    </w:p>
    <w:p>
      <w:r>
        <w:t>78.850</w:t>
      </w:r>
    </w:p>
    <w:p>
      <w:r>
        <w:t>0</w:t>
      </w:r>
    </w:p>
    <w:p>
      <w:r>
        <w:t>0</w:t>
      </w:r>
    </w:p>
    <w:p>
      <w:r>
        <w:t>0</w:t>
      </w:r>
    </w:p>
    <w:p>
      <w:r>
        <w:t>0</w:t>
      </w:r>
    </w:p>
    <w:p>
      <w:r>
        <w:t>0</w:t>
      </w:r>
    </w:p>
    <w:p>
      <w:r>
        <w:t>43.200</w:t>
      </w:r>
    </w:p>
    <w:p>
      <w:r>
        <w:t>0</w:t>
      </w:r>
    </w:p>
    <w:p>
      <w:r>
        <w:t>43.200</w:t>
      </w:r>
    </w:p>
    <w:p>
      <w:r>
        <w:t>0</w:t>
      </w:r>
    </w:p>
    <w:p>
      <w:r>
        <w:t>26.600</w:t>
      </w:r>
    </w:p>
    <w:p>
      <w:r>
        <w:t>0</w:t>
      </w:r>
    </w:p>
    <w:p>
      <w:r>
        <w:t>26.600</w:t>
      </w:r>
    </w:p>
    <w:p>
      <w:r>
        <w:t>-</w:t>
      </w:r>
    </w:p>
    <w:p>
      <w:r>
        <w:t>Đầu tư cơ Sở hạ tầng phục vụ sắp xép ổn định dân cư PTKTXH đảm bảo QPAN trên địa bàn huyện Nậm Pồ (Đề án 79), gđ 2021-2025</w:t>
      </w:r>
    </w:p>
    <w:p>
      <w:r>
        <w:t>78.850</w:t>
      </w:r>
    </w:p>
    <w:p>
      <w:r>
        <w:t>78.850</w:t>
      </w:r>
    </w:p>
    <w:p>
      <w:r>
        <w:t>43.200</w:t>
      </w:r>
    </w:p>
    <w:p>
      <w:r>
        <w:t>43.200</w:t>
      </w:r>
    </w:p>
    <w:p>
      <w:r>
        <w:t>26.600</w:t>
      </w:r>
    </w:p>
    <w:p>
      <w:r>
        <w:t>26.600</w:t>
      </w:r>
    </w:p>
    <w:p>
      <w:r>
        <w:t>X</w:t>
      </w:r>
    </w:p>
    <w:p>
      <w:r>
        <w:t>Dự án ổn định dân cư phát triển kinh tế xã hội vung TĐC thủy điện Sơn La trên địa bàn tỉnh Điện Biên</w:t>
      </w:r>
    </w:p>
    <w:p>
      <w:r>
        <w:t>791.159</w:t>
      </w:r>
    </w:p>
    <w:p>
      <w:r>
        <w:t>0</w:t>
      </w:r>
    </w:p>
    <w:p>
      <w:r>
        <w:t>791.159</w:t>
      </w:r>
    </w:p>
    <w:p>
      <w:r>
        <w:t>0</w:t>
      </w:r>
    </w:p>
    <w:p>
      <w:r>
        <w:t>0</w:t>
      </w:r>
    </w:p>
    <w:p>
      <w:r>
        <w:t>0</w:t>
      </w:r>
    </w:p>
    <w:p>
      <w:r>
        <w:t>0</w:t>
      </w:r>
    </w:p>
    <w:p>
      <w:r>
        <w:t>0</w:t>
      </w:r>
    </w:p>
    <w:p>
      <w:r>
        <w:t>279.140</w:t>
      </w:r>
    </w:p>
    <w:p>
      <w:r>
        <w:t>0</w:t>
      </w:r>
    </w:p>
    <w:p>
      <w:r>
        <w:t>279.140</w:t>
      </w:r>
    </w:p>
    <w:p>
      <w:r>
        <w:t>0</w:t>
      </w:r>
    </w:p>
    <w:p>
      <w:r>
        <w:t>350.000</w:t>
      </w:r>
    </w:p>
    <w:p>
      <w:r>
        <w:t>0</w:t>
      </w:r>
    </w:p>
    <w:p>
      <w:r>
        <w:t>350.000</w:t>
      </w:r>
    </w:p>
    <w:p>
      <w:r>
        <w:t>1</w:t>
      </w:r>
    </w:p>
    <w:p>
      <w:r>
        <w:t>UBND thành phố Điện Biên Phủ</w:t>
      </w:r>
    </w:p>
    <w:p>
      <w:r>
        <w:t>TP ĐBP</w:t>
      </w:r>
    </w:p>
    <w:p>
      <w:r>
        <w:t>257.512</w:t>
      </w:r>
    </w:p>
    <w:p>
      <w:r>
        <w:t>257.512</w:t>
      </w:r>
    </w:p>
    <w:p>
      <w:r>
        <w:t>32.935</w:t>
      </w:r>
    </w:p>
    <w:p>
      <w:r>
        <w:t>32.935</w:t>
      </w:r>
    </w:p>
    <w:p>
      <w:r>
        <w:t>162.055</w:t>
      </w:r>
    </w:p>
    <w:p>
      <w:r>
        <w:t>162.055</w:t>
      </w:r>
    </w:p>
    <w:p>
      <w:r>
        <w:t>2</w:t>
      </w:r>
    </w:p>
    <w:p>
      <w:r>
        <w:t>UBND thị xã Mường Lay</w:t>
      </w:r>
    </w:p>
    <w:p>
      <w:r>
        <w:t>TX ML</w:t>
      </w:r>
    </w:p>
    <w:p>
      <w:r>
        <w:t>177.292</w:t>
      </w:r>
    </w:p>
    <w:p>
      <w:r>
        <w:t>177.292</w:t>
      </w:r>
    </w:p>
    <w:p>
      <w:r>
        <w:t>82.752</w:t>
      </w:r>
    </w:p>
    <w:p>
      <w:r>
        <w:t>82.752</w:t>
      </w:r>
    </w:p>
    <w:p>
      <w:r>
        <w:t>13.023</w:t>
      </w:r>
    </w:p>
    <w:p>
      <w:r>
        <w:t>13.023</w:t>
      </w:r>
    </w:p>
    <w:p>
      <w:r>
        <w:t>3</w:t>
      </w:r>
    </w:p>
    <w:p>
      <w:r>
        <w:t>UBND huyện Mường Nhé</w:t>
      </w:r>
    </w:p>
    <w:p>
      <w:r>
        <w:t>huyện Mường Nhé</w:t>
      </w:r>
    </w:p>
    <w:p>
      <w:r>
        <w:t>16.000</w:t>
      </w:r>
    </w:p>
    <w:p>
      <w:r>
        <w:t>16.000</w:t>
      </w:r>
    </w:p>
    <w:p>
      <w:r>
        <w:t>10.680</w:t>
      </w:r>
    </w:p>
    <w:p>
      <w:r>
        <w:t>10.680</w:t>
      </w:r>
    </w:p>
    <w:p>
      <w:r>
        <w:t>5.320</w:t>
      </w:r>
    </w:p>
    <w:p>
      <w:r>
        <w:t>5.320</w:t>
      </w:r>
    </w:p>
    <w:p>
      <w:r>
        <w:t>4</w:t>
      </w:r>
    </w:p>
    <w:p>
      <w:r>
        <w:t>UBND huyện Mường Chà</w:t>
      </w:r>
    </w:p>
    <w:p>
      <w:r>
        <w:t>Huyện Mường Chà</w:t>
      </w:r>
    </w:p>
    <w:p>
      <w:r>
        <w:t>13.731</w:t>
      </w:r>
    </w:p>
    <w:p>
      <w:r>
        <w:t>13.731</w:t>
      </w:r>
    </w:p>
    <w:p>
      <w:r>
        <w:t>4.959</w:t>
      </w:r>
    </w:p>
    <w:p>
      <w:r>
        <w:t>4.959</w:t>
      </w:r>
    </w:p>
    <w:p>
      <w:r>
        <w:t>8.455</w:t>
      </w:r>
    </w:p>
    <w:p>
      <w:r>
        <w:t>8.455</w:t>
      </w:r>
    </w:p>
    <w:p>
      <w:r>
        <w:t>5</w:t>
      </w:r>
    </w:p>
    <w:p>
      <w:r>
        <w:t>UBND huyện Nậm Pồ</w:t>
      </w:r>
    </w:p>
    <w:p>
      <w:r>
        <w:t>Huyện Nậm Pồ</w:t>
      </w:r>
    </w:p>
    <w:p>
      <w:r>
        <w:t>71.491</w:t>
      </w:r>
    </w:p>
    <w:p>
      <w:r>
        <w:t>71.491</w:t>
      </w:r>
    </w:p>
    <w:p>
      <w:r>
        <w:t>40.811</w:t>
      </w:r>
    </w:p>
    <w:p>
      <w:r>
        <w:t>40.811</w:t>
      </w:r>
    </w:p>
    <w:p>
      <w:r>
        <w:t>26.866</w:t>
      </w:r>
    </w:p>
    <w:p>
      <w:r>
        <w:t>26.866</w:t>
      </w:r>
    </w:p>
    <w:p>
      <w:r>
        <w:t>6</w:t>
      </w:r>
    </w:p>
    <w:p>
      <w:r>
        <w:t>UBND huyện Tùa Chùa</w:t>
      </w:r>
    </w:p>
    <w:p>
      <w:r>
        <w:t>Huyện Tủa Chùa</w:t>
      </w:r>
    </w:p>
    <w:p>
      <w:r>
        <w:t>255.133</w:t>
      </w:r>
    </w:p>
    <w:p>
      <w:r>
        <w:t>255.133</w:t>
      </w:r>
    </w:p>
    <w:p>
      <w:r>
        <w:t>107.003</w:t>
      </w:r>
    </w:p>
    <w:p>
      <w:r>
        <w:t>107.003</w:t>
      </w:r>
    </w:p>
    <w:p>
      <w:r>
        <w:t>134.281</w:t>
      </w:r>
    </w:p>
    <w:p>
      <w:r>
        <w:t>134.281</w:t>
      </w:r>
    </w:p>
    <w:p>
      <w:r>
        <w:t>Y</w:t>
      </w:r>
    </w:p>
    <w:p>
      <w:r>
        <w:t>Chương trình phục hồi phát triển kinh tế xã hội</w:t>
      </w:r>
    </w:p>
    <w:p>
      <w:r>
        <w:t>186.000</w:t>
      </w:r>
    </w:p>
    <w:p>
      <w:r>
        <w:t>0</w:t>
      </w:r>
    </w:p>
    <w:p>
      <w:r>
        <w:t>186.000</w:t>
      </w:r>
    </w:p>
    <w:p>
      <w:r>
        <w:t>0</w:t>
      </w:r>
    </w:p>
    <w:p>
      <w:r>
        <w:t>0</w:t>
      </w:r>
    </w:p>
    <w:p>
      <w:r>
        <w:t>0</w:t>
      </w:r>
    </w:p>
    <w:p>
      <w:r>
        <w:t>0</w:t>
      </w:r>
    </w:p>
    <w:p>
      <w:r>
        <w:t>0</w:t>
      </w:r>
    </w:p>
    <w:p>
      <w:r>
        <w:t>171.636</w:t>
      </w:r>
    </w:p>
    <w:p>
      <w:r>
        <w:t>0</w:t>
      </w:r>
    </w:p>
    <w:p>
      <w:r>
        <w:t>171.636</w:t>
      </w:r>
    </w:p>
    <w:p>
      <w:r>
        <w:t>0</w:t>
      </w:r>
    </w:p>
    <w:p>
      <w:r>
        <w:t>14.364</w:t>
      </w:r>
    </w:p>
    <w:p>
      <w:r>
        <w:t>0</w:t>
      </w:r>
    </w:p>
    <w:p>
      <w:r>
        <w:t>14.364</w:t>
      </w:r>
    </w:p>
    <w:p>
      <w:r>
        <w:t>1</w:t>
      </w:r>
    </w:p>
    <w:p>
      <w:r>
        <w:t>Sở Y tế</w:t>
      </w:r>
    </w:p>
    <w:p>
      <w:r>
        <w:t>186.000</w:t>
      </w:r>
    </w:p>
    <w:p>
      <w:r>
        <w:t>0</w:t>
      </w:r>
    </w:p>
    <w:p>
      <w:r>
        <w:t>186.000</w:t>
      </w:r>
    </w:p>
    <w:p>
      <w:r>
        <w:t>0</w:t>
      </w:r>
    </w:p>
    <w:p>
      <w:r>
        <w:t>0</w:t>
      </w:r>
    </w:p>
    <w:p>
      <w:r>
        <w:t>0</w:t>
      </w:r>
    </w:p>
    <w:p>
      <w:r>
        <w:t>0</w:t>
      </w:r>
    </w:p>
    <w:p>
      <w:r>
        <w:t>0</w:t>
      </w:r>
    </w:p>
    <w:p>
      <w:r>
        <w:t>171.636</w:t>
      </w:r>
    </w:p>
    <w:p>
      <w:r>
        <w:t>0</w:t>
      </w:r>
    </w:p>
    <w:p>
      <w:r>
        <w:t>171.636</w:t>
      </w:r>
    </w:p>
    <w:p>
      <w:r>
        <w:t>0</w:t>
      </w:r>
    </w:p>
    <w:p>
      <w:r>
        <w:t>14.364</w:t>
      </w:r>
    </w:p>
    <w:p>
      <w:r>
        <w:t>0</w:t>
      </w:r>
    </w:p>
    <w:p>
      <w:r>
        <w:t>14.364</w:t>
      </w:r>
    </w:p>
    <w:p>
      <w:r>
        <w:t>*</w:t>
      </w:r>
    </w:p>
    <w:p>
      <w:r>
        <w:t>Các dự án hoàn thành, bàn giao, đưa vào sử dụng đến ngày 31/12/2023</w:t>
      </w:r>
    </w:p>
    <w:p>
      <w:r>
        <w:t>1</w:t>
      </w:r>
    </w:p>
    <w:p>
      <w:r>
        <w:t>Dự án đầu tư Trung tâm kiểm soát bệnh tật (CDC) tỉnh Điện Biên</w:t>
      </w:r>
    </w:p>
    <w:p>
      <w:r>
        <w:t>TP ĐBP</w:t>
      </w:r>
    </w:p>
    <w:p>
      <w:r>
        <w:t>2023</w:t>
      </w:r>
    </w:p>
    <w:p>
      <w:r>
        <w:t>473/QĐ-UBND ngày 27/3/2023</w:t>
      </w:r>
    </w:p>
    <w:p>
      <w:r>
        <w:t>95.000</w:t>
      </w:r>
    </w:p>
    <w:p>
      <w:r>
        <w:t>95.000</w:t>
      </w:r>
    </w:p>
    <w:p>
      <w:r>
        <w:t>89.636</w:t>
      </w:r>
    </w:p>
    <w:p>
      <w:r>
        <w:t>89.636</w:t>
      </w:r>
    </w:p>
    <w:p>
      <w:r>
        <w:t>5.364</w:t>
      </w:r>
    </w:p>
    <w:p>
      <w:r>
        <w:t>5.364</w:t>
      </w:r>
    </w:p>
    <w:p>
      <w:r>
        <w:t>2</w:t>
      </w:r>
    </w:p>
    <w:p>
      <w:r>
        <w:t>Dự án đầu tư nâng cấp, cải tạo và mua sắm trang thiết bị 01 Phòng khám Đa khoa khu vực và 09 Trung tâm Y tế tuyến huyện, tỉnh Điện Biên</w:t>
      </w:r>
    </w:p>
    <w:p>
      <w:r>
        <w:t>2023</w:t>
      </w:r>
    </w:p>
    <w:p>
      <w:r>
        <w:t>472/QĐ-UBND ngày 27/3/2023</w:t>
      </w:r>
    </w:p>
    <w:p>
      <w:r>
        <w:t>47.000</w:t>
      </w:r>
    </w:p>
    <w:p>
      <w:r>
        <w:t>47.000</w:t>
      </w:r>
    </w:p>
    <w:p>
      <w:r>
        <w:t>42.000</w:t>
      </w:r>
    </w:p>
    <w:p>
      <w:r>
        <w:t>42.000</w:t>
      </w:r>
    </w:p>
    <w:p>
      <w:r>
        <w:t>5.000</w:t>
      </w:r>
    </w:p>
    <w:p>
      <w:r>
        <w:t>5.000</w:t>
      </w:r>
    </w:p>
    <w:p>
      <w:r>
        <w:t>3</w:t>
      </w:r>
    </w:p>
    <w:p>
      <w:r>
        <w:t>Dự án đầu tư xây dựng, cải tạo, nâng cấp 25 trạm y tế tuyến xã, tỉnh Điện Biên</w:t>
      </w:r>
    </w:p>
    <w:p>
      <w:r>
        <w:t>2023</w:t>
      </w:r>
    </w:p>
    <w:p>
      <w:r>
        <w:t>471/QĐ-UBND ngày 27/3/2023</w:t>
      </w:r>
    </w:p>
    <w:p>
      <w:r>
        <w:t>44.000</w:t>
      </w:r>
    </w:p>
    <w:p>
      <w:r>
        <w:t>44.000</w:t>
      </w:r>
    </w:p>
    <w:p>
      <w:r>
        <w:t>40.000</w:t>
      </w:r>
    </w:p>
    <w:p>
      <w:r>
        <w:t>40.000</w:t>
      </w:r>
    </w:p>
    <w:p>
      <w:r>
        <w:t>4.000</w:t>
      </w:r>
    </w:p>
    <w:p>
      <w:r>
        <w:t>4.000</w:t>
      </w:r>
    </w:p>
    <w:p>
      <w:r>
        <w:t>*</w:t>
      </w:r>
    </w:p>
    <w:p>
      <w:r>
        <w:t>Dự án hoàn thành đưa vào sử dụng năm 2024</w:t>
      </w:r>
    </w:p>
    <w:p>
      <w:r>
        <w:t>0</w:t>
      </w:r>
    </w:p>
    <w:p>
      <w:r>
        <w:t>0</w:t>
      </w:r>
    </w:p>
    <w:p>
      <w:r>
        <w:t>1</w:t>
      </w:r>
    </w:p>
    <w:p>
      <w:r>
        <w:t>Dự án nâng cấp, mở rộng Trung tâm Bảo trợ xã hội tỉnh Điện Biên</w:t>
      </w:r>
    </w:p>
    <w:p>
      <w:r>
        <w:t>2023-2024</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