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2191/QĐ-UBND năm 2023 công bố Danh mục, quy trình nội bộ giải quyết thủ tục hành chính được sửa đổi, bổ sung trong lĩnh vực năng lượng nguyên tử, an toàn bức xạ và hạt nhân và Danh mục thủ tục hành chính bãi bỏ trong lĩnh vực sở hữu trí tuệ thuộc thẩm quyền giải quyết của Sở Khoa học và Công nghệ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2191/QĐ-UBND</w:t>
      </w:r>
    </w:p>
    <w:p>
      <w:r>
        <w:t>Tây Ninh, ngày 30 tháng 10 năm 2023</w:t>
      </w:r>
    </w:p>
    <w:p>
      <w:r>
        <w:t>QUYẾT ĐỊNH</w:t>
      </w:r>
    </w:p>
    <w:p>
      <w:r>
        <w:t>VỀ VIỆC CÔNG BỐ DANH MỤC, QUY TRÌNH NỘI BỘ GIẢI QUYẾT THỦ TỤC HÀNH CHÍNH ĐƯỢC SỬA ĐỔI, BỔ SUNG TRONG LĨNH VỰC NĂNG LƯỢNG NGUYÊN TỬ, AN TOÀN BỨC XẠ VÀ HẠT NHÂN VÀ DANH MỤC THỦ TỤC HÀNH CHÍNH BÃI BỎ TRONG LĨNH VỰC SỞ HỮU TRÍ TUỆ THUỘC THẨM QUYỀN GIẢI QUYẾT CỦA SỞ KHOA HỌC VÀ CÔNG NGHỆ</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1915/QĐ-BKHCN ngày 28 tháng 8 năm 2023 của Bộ Khoa học và Công nghệ về việc công bố thủ tục hành chính sửa đổi, bổ sung trong lĩnh vực năng lượng nguyên tử, an toàn bức xạ và hạt nhân thuộc phạm vi chức năng quản lý của Bộ Khoa học và Công nghệ;</w:t>
      </w:r>
    </w:p>
    <w:p>
      <w:r>
        <w:t>Căn cứ Quyết định số 2060/QĐ-BKHCN ngày 13 tháng 9 năm 2023 của Bộ Khoa học và Công nghệ về việc công bố thủ tục hành chính mới ban hành, thủ tục hành chính bị bãi bỏ trong lĩnh vực sở hữu trí tuệ thuộc phạm vi chức năng quản lý của Bộ Khoa học và Công nghệ;</w:t>
      </w:r>
    </w:p>
    <w:p>
      <w:r>
        <w:t>Căn cứ Quyết định số 2162/QĐ-UBND ngày 24 tháng 10 năm 2023 của UBND tỉnh về việc ủy quyền cấp, cấp lại, gia hạn, sửa đổi, bổ sung Giấy phép tiến hành công việc bức xạ và cấp Chứng chỉ nhân viên bức xạ trên địa bàn tỉnh Tây Ninh;</w:t>
      </w:r>
    </w:p>
    <w:p>
      <w:r>
        <w:t>Theo đề nghị của Giám đốc Sở Khoa học và Công nghệ tại Tờ trình số 41/TTr-KHCN ngày 25 tháng 10 năm 2023.</w:t>
      </w:r>
    </w:p>
    <w:p>
      <w:r>
        <w:t>QUYẾT ĐỊNH:</w:t>
      </w:r>
    </w:p>
    <w:p>
      <w:r>
        <w:t>Điều 1.  Công bố kèm theo Quyết định này là danh mục, quy trình nội bộ giải quyết thủ tục hành chính được sửa đổi, bổ sung trong lĩnh vực năng lượng nguyên tử, an toàn bức xạ và hạt nhân và Danh mục thủ tục hành chính bãi bỏ trong lĩnh vực sở hữu trí tuệ thuộc thẩm quyền giải quyết của Sở Khoa học và Công nghệ  (danh mục và nội dung quy trình công bố bằng file điện tử đính kèm theo Quyết định này trên phần mềm Egov).</w:t>
      </w:r>
    </w:p>
    <w:p>
      <w:r>
        <w:t>Văn phòng UBND tỉnh có trách nhiệm theo dõi, kiểm tra, đôn đốc việc thực hiện Quyết định này. Đồng thời, địa phương hóa và cập nhật các quy trình nội bộ giải quyết thủ tục hành chính đã công bố lên Cơ sở dữ liệu Quốc gia về thủ tục hành chính. Thông báo mã thủ tục hành chính mới cập nhật cho Sở Khoa học và Công nghệ theo quy định.</w:t>
      </w:r>
    </w:p>
    <w:p>
      <w:r>
        <w:t>Sở Khoa học và Công nghệ thực hiện việc xây dựng và cập nhật quy trình điện tử giải quyết thủ tục hành chính gắn với mã thủ tục hành chính lên Hệ thống thông tin giải quyết thủ tục hành chính tỉnh. Đồng thời, công khai và giải quyết các thủ tục hành chính này cho cá nhân, tổ chức đúng quy định.</w:t>
      </w:r>
    </w:p>
    <w:p>
      <w:r>
        <w:t>Sở Thông tin và Truyền thông thẩm định các quy trình điện tử giải quyết thủ tục hành chính đã được cập nhật mã thủ tục hành chính trên Hệ thống thông tin giải quyết thủ tục hành chính tỉnh. Thông báo cho Văn phòng UBND tỉnh để làm cơ sở trình Chủ tịch UBND tỉnh công bố quy trình điện tử giải quyết thủ tục hành chính của Sở Khoa học và Công nghệ.</w:t>
      </w:r>
    </w:p>
    <w:p>
      <w:r>
        <w:t>Điều 2.  Quyết định có hiệu lực thi hành kể từ ngày ký và điều chỉnh, bổ sung:</w:t>
      </w:r>
    </w:p>
    <w:p>
      <w:r>
        <w:t>- Quyết định số 1044/QĐ-UBND ngày 13/5/2021 của UBND tỉnh về việc công bố danh mục thủ tục hành chính thuộc thẩm quyền giải quyết của ngành Khoa học và Công nghệ trên địa bàn tỉnh Tây Ninh;</w:t>
      </w:r>
    </w:p>
    <w:p>
      <w:r>
        <w:t>- Quyết định số 1356/QĐ-UBND ngày 21/6/2021 của UBND tỉnh về việc công bố Danh mục và quy trình nội bộ giải quyết thủ tục hành chính thuộc thẩm quyền của Sở Khoa học và Công nghệ đối với các thủ tục hành chính sửa đổi, bổ sung năm 2022 trên địa bàn tỉnh.</w:t>
      </w:r>
    </w:p>
    <w:p>
      <w:r>
        <w:t>Điều 3.  Chánh Văn phòng UBND tỉnh; Giám đốc các Sở: Khoa học và Công nghệ, Thông tin và Truyền thông; Thủ trưởng các sở, ban, ngành tỉnh và các tổ chức, cá nhân có liên quan chịu trách nhiệm thi hành Quyết định này./.</w:t>
      </w:r>
    </w:p>
    <w:p>
      <w:r>
        <w:t>Nơi nhận:</w:t>
      </w:r>
    </w:p>
    <w:p>
      <w:r>
        <w:t>- Như Điều 3,</w:t>
      </w:r>
    </w:p>
    <w:p>
      <w:r>
        <w:t>- Cục Kiểm soát TTHC - VPCP;</w:t>
      </w:r>
    </w:p>
    <w:p>
      <w:r>
        <w:t>- CT, các PCT UBND tỉnh;</w:t>
      </w:r>
    </w:p>
    <w:p>
      <w:r>
        <w:t>- Lãnh đạo VP. UBND tỉnh;</w:t>
      </w:r>
    </w:p>
    <w:p>
      <w:r>
        <w:t>- TTPVHCC; KSTT</w:t>
      </w:r>
    </w:p>
    <w:p>
      <w:r>
        <w:t>- Lưu: VT, VP UBND Tỉnh.(Tuấn).</w:t>
      </w:r>
    </w:p>
    <w:p>
      <w:r>
        <w:t>KT. CHỦ TỊCH</w:t>
      </w:r>
    </w:p>
    <w:p>
      <w:r>
        <w:t>PHÓ CHỦ TỊCH</w:t>
      </w:r>
    </w:p>
    <w:p>
      <w:r>
        <w:t>Võ Đức Trong</w:t>
      </w:r>
    </w:p>
    <w:p>
      <w:r>
        <w:t>DANH MỤC</w:t>
      </w:r>
    </w:p>
    <w:p>
      <w:r>
        <w:t>THỦ TỤC HÀNH CHÍNH, QUY TRÌNH NỘI BỘ GIẢI QUYẾT THỦ TỤC HÀNH CHÍNH ĐƯỢC SỬA ĐỔI, BỔ SUNG TRONG LĨNH VỰC NĂNG LƯỢNG NGUYÊN TỬ, AN TOÀN BỨC XẠ VÀ HẠT NHÂN; DANH MỤC THỦ TỤC HÀNH CHÍNH BÃI BỎ TRONG LĨNH VỰC SỞ HỮU TRÍ TUỆ THUỘC THẨM QUYỀN CỦA SỞ KHOA HỌC VÀ CÔNG NGHỆ</w:t>
      </w:r>
    </w:p>
    <w:p>
      <w:r>
        <w:t>(Ban hành kèm theo Quyết định số 2191/QĐ-UBND ngày 30 tháng 10 năm 2023 của Chủ tịch UBND tỉnh)</w:t>
      </w:r>
    </w:p>
    <w:p>
      <w:r>
        <w:t>PH  ẦN I</w:t>
      </w:r>
    </w:p>
    <w:p>
      <w:r>
        <w:t>DANH MỤC THỦ TỤC HÀNH CHÍNH</w:t>
      </w:r>
    </w:p>
    <w:p>
      <w:r>
        <w:t>Stt</w:t>
      </w:r>
    </w:p>
    <w:p>
      <w:r>
        <w:t>Tên thủ tục hành chính</w:t>
      </w:r>
    </w:p>
    <w:p>
      <w:r>
        <w:t>Lĩnh vực</w:t>
      </w:r>
    </w:p>
    <w:p>
      <w:r>
        <w:t>Ghi chú (Cung cấp Dịch vụ công trực tuyến)</w:t>
      </w:r>
    </w:p>
    <w:p>
      <w:r>
        <w:t>I</w:t>
      </w:r>
    </w:p>
    <w:p>
      <w:r>
        <w:t>Danh mục thủ tục hành chính sửa đổi, bổ sung</w:t>
      </w:r>
    </w:p>
    <w:p>
      <w:r>
        <w:t>1</w:t>
      </w:r>
    </w:p>
    <w:p>
      <w:r>
        <w:t>Thủ tục cấp chứng chỉ nhân viên bức xạ (đối với người phụ trách an toàn cơ sở X-quang chẩn đoán trong y tế). (2.002379)</w:t>
      </w:r>
    </w:p>
    <w:p>
      <w:r>
        <w:t>Năng lượng nguyên tử, an toàn bức xạ và hạt nhân</w:t>
      </w:r>
    </w:p>
    <w:p>
      <w:r>
        <w:t>Toàn trình</w:t>
      </w:r>
    </w:p>
    <w:p>
      <w:r>
        <w:t>2</w:t>
      </w:r>
    </w:p>
    <w:p>
      <w:r>
        <w:t>Thủ tục cấp giấy phép tiến hành công việc bức xạ - sử dụng thiết bị X-quang chẩn đoán trong y tế. (2.002380)</w:t>
      </w:r>
    </w:p>
    <w:p>
      <w:r>
        <w:t>Năng lượng nguyên tử, an toàn bức xạ và hạt nhân</w:t>
      </w:r>
    </w:p>
    <w:p>
      <w:r>
        <w:t>Một phần</w:t>
      </w:r>
    </w:p>
    <w:p>
      <w:r>
        <w:t>3</w:t>
      </w:r>
    </w:p>
    <w:p>
      <w:r>
        <w:t>Thủ tục gia hạn giấy phép tiến hành công việc bức xạ - sử dụng thiết bị X-quang chẩn đoán trong y tế . (2.002381)</w:t>
      </w:r>
    </w:p>
    <w:p>
      <w:r>
        <w:t>Năng lượng nguyên tử, an toàn bức xạ và hạt nhân</w:t>
      </w:r>
    </w:p>
    <w:p>
      <w:r>
        <w:t>Một phần</w:t>
      </w:r>
    </w:p>
    <w:p>
      <w:r>
        <w:t>4</w:t>
      </w:r>
    </w:p>
    <w:p>
      <w:r>
        <w:t>Thủ tục sửa đổi giấy phép tiến hành công việc bức xạ - sử dụng thiết bị X-quang chẩn đoán trong y tế. (2.002382)</w:t>
      </w:r>
    </w:p>
    <w:p>
      <w:r>
        <w:t>Năng lượng nguyên tử, an toàn bức xạ và hạt nhân</w:t>
      </w:r>
    </w:p>
    <w:p>
      <w:r>
        <w:t>Một phần</w:t>
      </w:r>
    </w:p>
    <w:p>
      <w:r>
        <w:t>5</w:t>
      </w:r>
    </w:p>
    <w:p>
      <w:r>
        <w:t>Thủ tục bổ sung giấy phép tiến hành công việc bức xạ - sử dụng thiết bị X-quang chẩn đoán trong y tế. (2.002383)</w:t>
      </w:r>
    </w:p>
    <w:p>
      <w:r>
        <w:t>Năng lượng nguyên tử, an toàn bức xạ và hạt nhân</w:t>
      </w:r>
    </w:p>
    <w:p>
      <w:r>
        <w:t>Một phần</w:t>
      </w:r>
    </w:p>
    <w:p>
      <w:r>
        <w:t>6</w:t>
      </w:r>
    </w:p>
    <w:p>
      <w:r>
        <w:t>Thủ tục cấp lại giấy phép tiến hành công việc bức xạ - sử dụng thiết bị X-quang chẩn đoán trong y tế. (2.002384)</w:t>
      </w:r>
    </w:p>
    <w:p>
      <w:r>
        <w:t>Năng lượng nguyên tử, an toàn bức xạ và hạt nhân</w:t>
      </w:r>
    </w:p>
    <w:p>
      <w:r>
        <w:t>Một phần</w:t>
      </w:r>
    </w:p>
    <w:p>
      <w:r>
        <w:t>II</w:t>
      </w:r>
    </w:p>
    <w:p>
      <w:r>
        <w:t>Danh mục thủ tục hành chính bãi bỏ</w:t>
      </w:r>
    </w:p>
    <w:p>
      <w:r>
        <w:t>1</w:t>
      </w:r>
    </w:p>
    <w:p>
      <w:r>
        <w:t>Thủ tục cấp Giấy chứng nhận tổ chức đủ điều kiện hoạt động giám định sở hữu công nghiệp (1.003542)</w:t>
      </w:r>
    </w:p>
    <w:p>
      <w:r>
        <w:t>Sở hữu trí tuệ</w:t>
      </w:r>
    </w:p>
    <w:p>
      <w:r>
        <w:t>2</w:t>
      </w:r>
    </w:p>
    <w:p>
      <w:r>
        <w:t>Thủ tục cấp lại Giấy chứng nhận tổ chức đủ điều kiện hoạt động giám định sở hữu công nghiệp (2.001483)</w:t>
      </w:r>
    </w:p>
    <w:p>
      <w:r>
        <w:t>Sở hữu trí tuệ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