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2191/QĐ-CHK năm 2024 về Kế hoạch Chương trình hành động của Cục Hàng không Việt Nam thực hiện Nghị quyết 43-NQ/TW tiếp tục phát huy truyền thống, sức mạnh đại đoàn kết dân tộc, xây dựng đất nước ta ngày càng phồn vinh, hạnh phúc và Nghị quyết 94/NQ-CP về Chương trình hành động của Chính phủ thực hiện Nghị quyết 43-NQ/TW</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2191/QĐ-CHK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2191/QĐ-CHK</w:t>
      </w:r>
    </w:p>
    <w:p>
      <w:r>
        <w:t>Hà Nội, ngày 16 tháng 9 năm 2024</w:t>
      </w:r>
    </w:p>
    <w:p>
      <w:r>
        <w:t>QUYẾT ĐỊNH</w:t>
      </w:r>
    </w:p>
    <w:p>
      <w:r>
        <w:t>BAN HÀNH KẾ HOẠCH CHƯƠNG TRÌNH HÀNH ĐỘNG CỦA CỤC HÀNG KHÔNG VIỆT NAM THỰC HIỆN NGHỊ QUYẾT SỐ 43-NQ/TW NGÀY 24/11/2023 CỦA BAN CHẤP HÀNH TRUNG ƯƠNG ĐẢNG KHÓA XIII VỀ TIẾP TỤC PHÁT HUY TRUYỀN THỐNG, SỨC MẠNH ĐẠI ĐOÀN KẾT DÂN TỘC, XÂY DỰNG ĐẤT NƯỚC TA NGÀY CÀNG PHỒN VINH, HẠNH PHÚC VÀ NGHỊ QUYẾT SỐ 94/NQ-CP NGÀY 19/6/2024 CỦA CHÍNH PHỦ VỀ BAN HÀNH CHƯƠNG TRÌNH HÀNH ĐỘNG CỦA CHÍNH PHỦ THỰC HIỆN NGHỊ QUYẾT SỐ 43-NQ/TW NGÀY 24/11/2023</w:t>
      </w:r>
    </w:p>
    <w:p>
      <w:r>
        <w:t>CỤC TRƯỞNG CỤC HÀNG KHÔNG VIỆT NAM</w:t>
      </w:r>
    </w:p>
    <w:p>
      <w:r>
        <w:t>Căn cứ các Quyết định của Bộ trưởng Bộ Giao thông vận tải: số 651/QĐ-BGTVT ngày 29/05/2023 quy định chức năng, nhiệm vụ, quyền hạn và cơ cấu tổ chức của Cục Hàng không Việt Nam; số 371/QĐ-BGTVT ngày 02/4/2024 và số 665/QĐ-BGTVT ngày 24/5/2024 về việc sửa đổi một số nội dung tại Điều 2, Điều 3 Quyết định số 651/QĐ-BGTVT ngày 29/5/2023 của Bộ trưởng Bộ Giao thông vận tải quy định chức năng, nhiệm vụ, quyền hạn và cơ cấu tổ chức của Cục Hàng không Việt Nam;</w:t>
      </w:r>
    </w:p>
    <w:p>
      <w:r>
        <w:t>Căn cứ Nghị quyết số 43-NQ/TW ngày 24/11/2023 của Ban Chấp hành Trung ương Đảng khóa XIII về tiếp tục phát huy truyền thống, sức mạnh đại đoàn kết toàn dân tộc, xây dựng đất nước ta ngày càng phồn vinh, hạnh phúc;</w:t>
      </w:r>
    </w:p>
    <w:p>
      <w:r>
        <w:t>Căn cứ Kế hoạch số 21-KH/TW ngày 28/11/2023 của Bộ Chính trị ban hành kế hoạch thực hiện Nghị quyết Hội nghị lần thứ tám Ban Chấp hành Trung ương Đảng khóa XIII về tiếp tục phát huy truyền thống, sức mạnh đại đoàn kết toàn dân tộc, xây dựng đất nước ta ngày càng phồn vinh, hạnh phúc;</w:t>
      </w:r>
    </w:p>
    <w:p>
      <w:r>
        <w:t>Kết luận số 93-KL/BCSĐ ngày 25/4/2024 của Ban Cán sự Đảng Bộ Giao thông vận tải về công tác tổ chức, cán bộ, để tăng cường thu hút, trọng dụng nhân tài vào làm việc tại các cơ quan, đơn vị trực thuộc Bộ;</w:t>
      </w:r>
    </w:p>
    <w:p>
      <w:r>
        <w:t>Căn cứ Nghị quyết số 94/NQ-CP ngày 19/6/2024 của Chính phủ Ban hành Chương trình hành động của Chính phủ thực hiện Nghị quyết số 43-NQ/TW ngày 24/11/2023 của Ban Chấp hành Trung ương Đảng khóa XIII về tiếp tục phát huy truyền thống, sức mạnh đại đoàn kết dân tộc, xây dựng đất nước ta ngày càng phồn vinh, hạnh phúc;</w:t>
      </w:r>
    </w:p>
    <w:p>
      <w:r>
        <w:t>Căn cứ Kết luận số 97-KL/BCSĐ ngày 12/7/2024 của Ban Cán sự đảng Bộ Giao thông vận tải phiên họp ngày 08/7/2024;</w:t>
      </w:r>
    </w:p>
    <w:p>
      <w:r>
        <w:t>Căn cứ Quyết định số 1015/QĐ-BGTVT ngày 15/8/2024 của Bộ trưởng Bộ Giao thông vận tải Ban hành Chương trình hành động của Bộ Giao thông vận tải thực hiện Nghị quyết số 43-NQ/TW ngày 24/11/2023 của Ban Chấp hành Trung ương Đảng khóa XIII về tiếp tục phát huy truyền thống, sức mạnh đại đoàn kết dân tộc, xây dựng đất nước ta ngày càng phồn vinh, hạnh phúc và Nghị quyết số 94/NQ-CP ngày 19/6/2024 của Chính phủ về Ban hành Chương trình hành động của Chính phủ thực hiện Nghị quyết số 43-NQ/TW ngày 24/11/2023;</w:t>
      </w:r>
    </w:p>
    <w:p>
      <w:r>
        <w:t>Theo đề nghị của Trưởng phòng phòng Tổ chức cán bộ.</w:t>
      </w:r>
    </w:p>
    <w:p>
      <w:r>
        <w:t>QUYẾT ĐỊNH:</w:t>
      </w:r>
    </w:p>
    <w:p>
      <w:r>
        <w:t>Điều 1.  Ban hành kèm theo Quyết định này Chương trình hành động của Cục Hàng không Việt Nam thực hiện Nghị quyết số 42-NQ/TW ngày 24/11/2023 của Ban Chấp hành Trung ương Đảng khóa XIII về tiếp tục phát huy truyền thống, sức mạnh đại đoàn kết dân tộc, xây dựng đất nước ta ngày càng phồn vinh, hạnh phúc và Nghị quyết số 94/NQ-CP ngày 19/6/2024 của Chính phủ ban hành Chương trình hành động của Chính phủ thực hiện Nghị quyết số 43-NQ/TW ngày 24/11/2023.</w:t>
      </w:r>
    </w:p>
    <w:p>
      <w:r>
        <w:t>Điều 2.  Các cơ quan, đơn vị, tổ chức trực thuộc Cục Hàng không Việt Nam có trách nhiệm quán triệt nội dung Nghị quyết số 43-NQ/TW ngày 24/11/2023 của Ban Chấp hành Trung ương Đảng khóa XIII về tiếp tục phát huy truyền thống, sức mạnh đại đoàn kết dân tộc, xây dựng đất nước ta ngày càng phồn vinh, hạnh phúc và Nghị quyết số 94/NQ-CP ngày 19/6/2024 của Chính phủ, Quyết định số 1015/QĐ-BGTVT ngày 15/8/2024 của Bộ trưởng Bộ Giao thông vận tải, tổ chức thực hiện nghiêm túc các nhiệm vụ được giao trong chương trình hành động này.</w:t>
      </w:r>
    </w:p>
    <w:p>
      <w:r>
        <w:t>Điều 3.  Quyết định này có hiệu lực kể từ ngày ký.</w:t>
      </w:r>
    </w:p>
    <w:p>
      <w:r>
        <w:t>Trưởng phòng Tổ chức cán bộ, Chánh Văn phòng Cục, Chánh Thanh tra Cục và Thủ trưởng các cơ quan, đơn vị trực thuộc Cục chịu trách nhiệm thi hành quyết định này./.</w:t>
      </w:r>
    </w:p>
    <w:p>
      <w:r>
        <w:t>Nơi nhận:</w:t>
      </w:r>
    </w:p>
    <w:p>
      <w:r>
        <w:t>- Như điều 2;</w:t>
      </w:r>
    </w:p>
    <w:p>
      <w:r>
        <w:t>- Bộ GTVT (để báo cáo);</w:t>
      </w:r>
    </w:p>
    <w:p>
      <w:r>
        <w:t>- Các Phó Cục trưởng;</w:t>
      </w:r>
    </w:p>
    <w:p>
      <w:r>
        <w:t>- Đảng Cục HKVN;</w:t>
      </w:r>
    </w:p>
    <w:p>
      <w:r>
        <w:t>- Công đoàn Cục HKVN;</w:t>
      </w:r>
    </w:p>
    <w:p>
      <w:r>
        <w:t>- Lưu: VT, TCCB NTT .</w:t>
      </w:r>
    </w:p>
    <w:p>
      <w:r>
        <w:t>CỤC TRƯỞNG</w:t>
      </w:r>
    </w:p>
    <w:p>
      <w:r>
        <w:t>Đinh Việt Thắng</w:t>
      </w:r>
    </w:p>
    <w:p>
      <w:r>
        <w:t>CHƯƠNG TRÌNH HÀNH ĐỘNG</w:t>
      </w:r>
    </w:p>
    <w:p>
      <w:r>
        <w:t>THỰC HIỆN NGHỊ QUYẾT SỐ 43-NQ/TW NGÀY 24/11/2023 CỦA BAN CHẤP HÀNH TRUNG ƯƠNG ĐẢNG KHÓA XIII VỀ TIẾP TỤC PHÁT HUY TRUYỀN THỐNG, SỨC MẠNH ĐẠI ĐOÀN KẾT DÂN TỘC, XÂY DỰNG ĐẤT NƯỚC TA NGÀY CÀNG PHỒN VINH, HẠNH PHÚC VÀ NGHỊ QUYẾT SỐ 94/NQ-CP NGÀY 19/6/2024 CỦA CHÍNH PHỦ VỀ BAN HÀNH CHƯƠNG TRÌNH HÀNH ĐỘNG CỦA CHÍNH PHỦ THỰC HIỆN NGHỊ QUYẾT SỐ 43-NQ/TW NGÀY 24/11/2023</w:t>
      </w:r>
    </w:p>
    <w:p>
      <w:r>
        <w:t>(Ban hành kèm theo Quyết định số 2191/QĐ-CHK ngày 16/9/2024 của Cục trưởng Cục HKVN)</w:t>
      </w:r>
    </w:p>
    <w:p>
      <w:r>
        <w:t>Thực hiện Nghị quyết số 43-NQ/TW ngày 24/11/2023 của Ban Chấp hành Trung ương Đảng khóa XIII về tiếp tục phát huy truyền thống, sức mạnh đại đoàn kết toàn dân tộc, xây dựng đất nước ta ngày càng phồn vinh, hạnh phúc (Nghị quyết số 43-NQ/TW); Kế hoạch số 21-KH/TW ngày 28/11/2023 của Bộ Chính trị ban hanh Kế hoạch thực hiện Nghị quyết Hội nghị lần thứ tám Ban Chấp hành Trung ương Đảng khóa XIII về tiếp tục phát huy truyền thống, sức mạnh đại đoàn kết toàn dân tộc, xây dựng đất nước ta ngày càng phồn vinh, hạnh phúc; Nghị quyết số 94/NQ-CP ngày 19/06/2024 của Chính phủ về Ban hành Chương trình hành động của Chính phủ thực hiện Nghị quyết số 43-NQ/TW ngày 24/11/2023 của Ban Chấp hành Trung ương Đảng khóa XIII về tiếp tục phát huy truyền thống, sức mạnh đại đoàn kết toàn dân tộc, xây dựng đất nước ta ngày càng phồn vinh, hạnh phúc (Nghị quyết số 94/NQ-CP); Kết luận số 97-KL/BCSĐ ngày 12/7/2024 của Ban Cán sự đảng Bộ Giao thông vận tải (GTVT) tại phiên họp ngày 08/7/2024; Quyết định số 1015/QĐ-BGTVT ngày 15/8/2024 của Bộ trưởng Bộ Giao thông vận tải (GTVT) ban hành Chương trình hành động thực hiện Nghị quyết số 43-NQ/TW, Nghị quyết số 94/NQ-CP, Cục Hàng không Việt Nam (HKVN) ban hành Chương trình hành động thực hiện Nghị quyết số 43-NQ/TW, Nghị quyết số 94/NQ-CP, Quyết định số 1015/QĐ-BGTVT ngày 15/8/2024 như sau:</w:t>
      </w:r>
    </w:p>
    <w:p>
      <w:r>
        <w:t>I. MỤC TIÊU, YÊU CẦU</w:t>
      </w:r>
    </w:p>
    <w:p>
      <w:r>
        <w:t>1. Mục đích</w:t>
      </w:r>
    </w:p>
    <w:p>
      <w:r>
        <w:t>a) Tạo sự chuyển biến mạnh mẽ, rõ rệt về nhận thức và hành động của cán bộ, công chức, viên chức, người lao động trực thuộc Cục HKVN về truyền thống, sức mạnh đại đoàn kết toàn dân tộc, thực hiện hóa khát vọng xây dựng đất nước ngày càng phồn vinh, hạnh phúc.</w:t>
      </w:r>
    </w:p>
    <w:p>
      <w:r>
        <w:t>b) Nâng cao tinh thần trách nhiệm, quyết tâm chính trị của cán bộ, công chức, viên chức, người lao động Cục HKVN trong việc triển khai Nghị quyết số 43-NQ/TW; Kế hoạch số 21-KH/TW; Nghị quyết số 94/NQ-CP; Quyết định số 1015/QĐ-BGTVT gắn với đường lối chủ trương của Đảng trong phát triển kinh tế - xã hội, đảm bảo quốc phòng an ninh của đất nước.</w:t>
      </w:r>
    </w:p>
    <w:p>
      <w:r>
        <w:t>2. Yêu cầu</w:t>
      </w:r>
    </w:p>
    <w:p>
      <w:r>
        <w:t>a) Cụ thể hóa các quan điểm, mục tiêu, nhiệm vụ và giải pháp để thực hiện thắng lợi Nghị quyết số 43-NQ/TW; Kế hoạch số 21-KH/TW; Nghị quyết số 94/NQ-CP tiếp tục phát huy truyền thống, sức mạnh đại đoàn kết toàn dân tộc, hiện thực hóa khát vọng xây dựng đất nước ngày càng phồn vinh, hạnh phúc; đề cao trách nhiệm, quyết tâm chính trị của các cán bộ, công chức, viên chức, người lao động của Cục HKVN nhất là người đứng đầu trong việc chỉ đạo triển khai và tổ chức thực hiện Nghị quyết.</w:t>
      </w:r>
    </w:p>
    <w:p>
      <w:r>
        <w:t>b) Xác định nhiệm vụ trọng tâm, phân công nhiệm vụ cụ thể, lộ trình thời gian và biện pháp triển khai, thực hiện Nghị quyết, tạo kết quả thực chất trong việc phát huy truyền thống, sức mạnh đại đoàn kết toàn dân tộc, sát với thực tiễn của cơ quan, đơn vị, tổ chức trực thuộc Cục HKVN góp phần vào sự phát triển kinh tế-xã hội chung của Bộ GTVT, bảo đảm quốc phòng, an ninh, nhằm xây dựng Đảng về hệ thống chính trị trong sạch, vững mạnh, nâng cao cuộc sống của Nhân dân.</w:t>
      </w:r>
    </w:p>
    <w:p>
      <w:r>
        <w:t>c) Trong quá trình tổ chức thực hiện, thủ trưởng các cơ quan, đơn vị, tổ chức cần triển khai quyết liệt, sâu sát, thường xuyên cả về nội dung, nhiệm vụ và giải pháp thực hiện để đạt hiệu quả.</w:t>
      </w:r>
    </w:p>
    <w:p>
      <w:r>
        <w:t>II. MỘT SỐ NHIỆM VỤ VÀ GIẢI PHÁP TRỌNG TÂM</w:t>
      </w:r>
    </w:p>
    <w:p>
      <w:r>
        <w:t>Để thực hiện thắng lợi mục tiêu của Nghị quyết số 43-NQ/TW, Nghị quyết số 94/NQ-CP, Quyết định số 1015/QĐ-BGTVT, Cục HKVN yêu cầu thủ trưởng các cơ quan, đơn vị tập trung chỉ đạo tổ chức thực hiện các nhiệm vụ, giải pháp chủ yếu sau đây:</w:t>
      </w:r>
    </w:p>
    <w:p>
      <w:r>
        <w:t>1.  Tổ chức tuyên truyền, phổ biến, nghiên cứu, học tập, quán triệt Nghị quyết số 43-NQ/TW, Nghị quyết số 94/NQ-CP</w:t>
      </w:r>
    </w:p>
    <w:p>
      <w:r>
        <w:t>a) Thủ trưởng các cơ quan, đơn vị, tổ chức tập trung tuyên truyền, nâng cao nhận thức, chủ động, kịp thời lãnh đạo, chỉ đạo, tổ chức thực hiện, quán triệt đầy đủ, toàn diện, tầm quan trọng của sức mạnh đại đoàn kết toàn dân tộc theo tinh thần Nghị quyết số 43-NQ/TW, Nghị quyết số 94/NQ-CP và Chương trình hành động này đến toàn thể cán bộ, công chức, viên chức, người lao động của các cơ quan, tổ chức, đơn vị tại các buổi hội nghị giao ban công tác.</w:t>
      </w:r>
    </w:p>
    <w:p>
      <w:r>
        <w:t>b) Thực hiện đa dạng hóa các hình thức tuyên truyền, vận động phù hợp với từng đối tượng, bảo đảm thiết thực, hiệu quả, tăng cường công tác tuyên truyền trên các phương tiện thông tin đại chúng, kết hợp chặt chẽ giữa tuyên truyền, vận động với giáo dục truyền thống đại đoàn kết toàn dân tộc về đường lối, chủ trương, chính sách pháp luật của Đảng, Nhà nước. Nâng cao nhận thức cho các cán bộ, công chức, viên chức, người lao động trong Cục HKVN và nhân dân về tầm quan trọng của việc xây dựng, phát huy truyền thống, sức mạnh đại đoàn kết toàn dân tộc, xây dựng đất nước ta ngày càng phồn vinh, hạnh phúc để mỗi cán bộ, công chức, viên chức và người lao động là đội ngũ tiên phong trong việc xây dựng đại đoàn kết toàn dân tộc của Cục HKVN nói riêng và Bộ GTVT nói chung vì đó là cội nguồn sức mạnh, động lực có ý nghĩa giải quyết được mọi khó khăn của ngành GTVT góp phần xây dựng và bảo vệ Tổ quốc xã hội chủ nghĩa Việt Nam.</w:t>
      </w:r>
    </w:p>
    <w:p>
      <w:r>
        <w:t>Cơ quan chủ trì: Thủ trưởng các cơ quan, tổ chức, đơn vị trực thuộc.</w:t>
      </w:r>
    </w:p>
    <w:p>
      <w:r>
        <w:t>Cơ quan phối hợp: Cấp ủy Đảng của các cơ quan, tổ chức, đơn vị.</w:t>
      </w:r>
    </w:p>
    <w:p>
      <w:r>
        <w:t>Thời gian thực hiện: Thường xuyên</w:t>
      </w:r>
    </w:p>
    <w:p>
      <w:r>
        <w:t>2.  Nâng cao nhận thức, trách nhiệm của cơ quan, đơn vị về vị trí, tầm quan trọng của việc phát huy truyền thống, sức mạnh đại đoàn kết toàn dân tộc</w:t>
      </w:r>
    </w:p>
    <w:p>
      <w:r>
        <w:t>a) Tiếp tục quán triệt quan điểm, tư tưởng của Chủ tịch Hồ Chí Minh về đại đoàn kết, về vị trí, tầm quan trọng phát huy truyền thống, sức mạnh đại đoàn kết toàn dân tộc trong giai đoạn hiện nay; tạo sự chuyển biến mạnh mẽ về nhận thức, trách nhiệm của cấp ủy, chính quyền các cấp, của đội ngũ cán bộ, công chức, viên chức và người lao động về sức mạnh đại đoàn kết toàn dân tộc trong sự nghiệp đổi mới, xây dựng và bảo vệ Tổ quốc.</w:t>
      </w:r>
    </w:p>
    <w:p>
      <w:r>
        <w:t>b) Thủ trưởng các cơ quan, tổ chức, đơn vị xây dựng chương trình, kế hoạch, đề án cụ thể để thực hiện Nghị quyết số 43-NQ/TW, Nghị quyết số 94/NQ-CP và Quyết định này phù hợp với yêu cầu và thực tiễn của cơ quan, tổ chức, đơn vị, việc triển khai Nghị quyết số 43-NQ/TW, Nghị quyết số 94/NQ-CP gắn chặt với việc nghiên cứu, học tập, làm theo tư tưởng của Chủ tịch Hồ Chí Minh về đại đoàn kết dân tộc; Kết luận số 01-KL/TW ngày 18/5/2021 của Bộ Chính trị về tiếp tục thực hiện Chỉ thị số 05-CT/TW “về đẩy mạnh học tập và làm theo tư tưởng, đạo đức, phong cách Hồ Chí Minh”.</w:t>
      </w:r>
    </w:p>
    <w:p>
      <w:r>
        <w:t>Cơ quan chủ trì: Thủ trưởng các cơ quan, tổ chức, đơn vị.</w:t>
      </w:r>
    </w:p>
    <w:p>
      <w:r>
        <w:t>Cơ quan phối hợp: Cấp ủy đảng các cơ quan, đơn vị, tổ chức.</w:t>
      </w:r>
    </w:p>
    <w:p>
      <w:r>
        <w:t>Thời gian thực hiện: Năm 2024 và các năm tiếp theo</w:t>
      </w:r>
    </w:p>
    <w:p>
      <w:r>
        <w:t>3.  Hoàn thiện chủ trương, chính sách về đại đoàn kết toàn dân tộc, khơi dậy ý chí, khát vọng phát triển đất nước</w:t>
      </w:r>
    </w:p>
    <w:p>
      <w:r>
        <w:t>a) Tiếp tục xây dựng và phát triển đội ngũ trí thức ngày càng lớn mạnh, có cơ cấu hợp lý, chất lượng cao.</w:t>
      </w:r>
    </w:p>
    <w:p>
      <w:r>
        <w:t>b) Tăng cường giáo dục thế hệ trẻ trong cơ quan, đơn vị về lý tưởng cách mạng, đạo đức, lối sống, lòng yêu ngành, yêu nước, tự hào dân tộc, nuôi dưỡng ước mơ, hoài bão, ý chí, khát vọng cống hiến, nêu cao trách nhiệm đối với xã hội, đất nước.</w:t>
      </w:r>
    </w:p>
    <w:p>
      <w:r>
        <w:t>c) Xây dựng các phong trào thanh niên của Cục HKVN ra sức thi đua học tập, lao động, sáng tạo, xung kích trong sự nghiệp xây dựng ngành và bảo vệ Tổ quốc; xây dựng môi trường, điều kiện học tập, rèn luyện, lao động, giải trí để thế hệ trẻ phát triển lành mạnh, toàn diện, hài hòa cả về trí tuệ, thể chất và thẩm mỹ.</w:t>
      </w:r>
    </w:p>
    <w:p>
      <w:r>
        <w:t>d) Chăm lo xây dựng người phụ nữ bằng cách kiện toàn, nâng cao vai trò và hiệu quả hoạt động của Ban Vì sự tiến bộ phụ nữ của Cục HKVN phù hợp với thời đại mới nhằm phát huy truyền thống, tiềm năng, thế mạnh và tinh thần làm chủ, khát vọng vươn lên của phụ nữ ngành GTVT Việt Nam nói chung.</w:t>
      </w:r>
    </w:p>
    <w:p>
      <w:r>
        <w:t>Cơ quan chủ trì: (1) Phòng Tổ chức cán bộ tại mục a; (2) Các cơ quan, đơn vị, tổ chức thuộc Cục HKVN tại mục b, (3) Đoàn Thanh niên Cộng sản Hồ Chí Minh Cục HKVN chủ trì các mục c, (4) Ban Vì sự tiến bộ phụ nữ Cục HKVN chủ trì thực hiện mục d.</w:t>
      </w:r>
    </w:p>
    <w:p>
      <w:r>
        <w:t>Cơ quan phối hợp: Cấp ủy đảng, thủ trưởng các cơ quan, tổ chức, đơn vị.</w:t>
      </w:r>
    </w:p>
    <w:p>
      <w:r>
        <w:t>Thời gian thực hiện: Năm 2024 và các năm tiếp theo</w:t>
      </w:r>
    </w:p>
    <w:p>
      <w:r>
        <w:t>4.  Xây dựng, chỉnh đốn Đảng trong sạch, vững mạnh; tăng cường đoàn kết trong Đảng, giữ vững vai trò hạt nhân lãnh đạo của Đảng trong xây dựng và phát huy truyền thống, sức mạnh đại đoàn kết toàn dân tộc</w:t>
      </w:r>
    </w:p>
    <w:p>
      <w:r>
        <w:t>a) Xây dựng đội ngũ cán bộ, công chức, viên chức, người lao động nhất là đội ngũ cán bộ có đủ phẩm chất, năng lực và uy tín ngang tầm nhiệm vụ, sát cơ sở, nêu cao ý thức phục vụ gắn bó mật thiết với Nhân dân, lấy kết quả công việc, sự hài lòng và uy tín của Nhân dân làm tiêu chí đánh giá chất lượng cán bộ, công chức, viên chức, người lao động của Cục HKVN.</w:t>
      </w:r>
    </w:p>
    <w:p>
      <w:r>
        <w:t>b) Tăng cường, củng cố khối đoàn kết, thống nhất của các cơ quan, đơn vị, làm cơ sở vững chắc để xây dựng đoàn kết trong hệ thống chính trị và khối đại đoàn kết toàn dân tộc; nghiên cứu, cụ thể hóa cơ chế “Đảng lãnh đạo, Nhà nước quản lý, Nhân dân làm chủ” và phương châm “Dân biết, dân bàn, dân làm, dân kiểm tra, dân giám sát, dân thụ hưởng”; đẩy mạnh thực hiện các cuộc vận động, phong trào thi đua yêu nước thiết thực, hiệu quả; nâng cao chất lượng các phong trào, mô hình tự quản trong nhân dân. Thực hành và phát huy tốt dân chủ ở cơ sở, kịp thời triển khai Luật Thực hiện dân chủ ở cơ sở và các văn bản hướng dẫn thi hành; thực hiện nghiêm chế độ người đứng đầu tiếp xúc, đối thoại với Nhân dân để lắng nghe và giải quyết kịp thời những nguyện vọng, kiến nghị hợp pháp, chính đáng, những vấn đề Nhân dân bức xúc, dư luận quan tâm.</w:t>
      </w:r>
    </w:p>
    <w:p>
      <w:r>
        <w:t>Cơ quan chủ trì: Thủ trưởng cơ quan, tổ chức, đơn vị chỉ đạo.</w:t>
      </w:r>
    </w:p>
    <w:p>
      <w:r>
        <w:t>Cơ quan phối hợp: Cấp ủy đảng các cơ quan, đơn vị, tổ chức.</w:t>
      </w:r>
    </w:p>
    <w:p>
      <w:r>
        <w:t>Thời gian thực hiện: Thường xuyên.</w:t>
      </w:r>
    </w:p>
    <w:p>
      <w:r>
        <w:t>5.  Tiếp tục tổ chức các phong trào thi đua của ngành GTVT</w:t>
      </w:r>
    </w:p>
    <w:p>
      <w:r>
        <w:t>Các cơ quan, đơn vị, tổ chức trực thuộc Cục HKVN tổ chức các phong trào thi đua yêu nước, nâng cao chất lượng các phong trào do Cục HKVN, Bộ GTVT phát động. Đổi mới việc tổ chức các cuộc vận động, phong trào thi đua yêu nước theo hướng thiết thực, hiệu quả, hướng mạnh về cơ sở để người dân tham gia như: hiến đất làm đường trong phong trào xây dựng nông thôn mới, an toàn giao thông... kịp thời tôn vinh, khen thưởng các tổ chức, cá nhân tiêu biểu điển hình; chủ động phát hiện, bồi dưỡng, nhân rộng mô hình hay, cách làm tốt.</w:t>
      </w:r>
    </w:p>
    <w:p>
      <w:r>
        <w:t>Cơ quan chủ trì: Phòng Tổ chức cán bộ</w:t>
      </w:r>
    </w:p>
    <w:p>
      <w:r>
        <w:t>Cơ quan phối hợp: Cấp ủy đảng, thủ trưởng các cơ quan, đơn vị, tổ chức.</w:t>
      </w:r>
    </w:p>
    <w:p>
      <w:r>
        <w:t>Thời gian thực hiện: Hàng năm</w:t>
      </w:r>
    </w:p>
    <w:p>
      <w:r>
        <w:t>6.  Tăng cường công tác kiểm tra, giám sát việc tổ chức thực hiện Nghị quyết Số 43-NQ/TW, Kế hoạch số 21-KH/TW, Nghị quyết số 94/NQ-CP; kịp thời phát hiện, tuyên truyền, nhân rộng các mô hình mới, cách làm hay, hiệu quả cao, chấn chỉnh những nơi thực hiện chưa tốt.</w:t>
      </w:r>
    </w:p>
    <w:p>
      <w:r>
        <w:t>Cơ quan chủ trì: Thanh tra Cục HKVN.</w:t>
      </w:r>
    </w:p>
    <w:p>
      <w:r>
        <w:t>Cơ quan phối hợp: Phòng Tổ chức cán bộ, Cấp ủy đảng, thủ trưởng các cơ quan, đơn vị, tổ chức.</w:t>
      </w:r>
    </w:p>
    <w:p>
      <w:r>
        <w:t>Thời gian thực hiện: Năm 2024 và các năm tiếp theo</w:t>
      </w:r>
    </w:p>
    <w:p>
      <w:r>
        <w:t>III. TỔ CHỨC THỰC HIỆN</w:t>
      </w:r>
    </w:p>
    <w:p>
      <w:r>
        <w:t>1.  Đề nghị Thủ trưởng các cơ quan, tổ chức, đơn vị lãnh đạo, chỉ đạo triển khai đồng bộ, kịp thời, tạo sự chuyển biến mạnh mẽ trong nhận thức và hành động của toàn thể cán bộ, công chức, viên chức, người lao động.</w:t>
      </w:r>
    </w:p>
    <w:p>
      <w:r>
        <w:t>2.  Thủ trưởng cơ quan, đơn vị, tổ chức trực thuộc Cục HKVN căn cứ chức năng, nhiệm vụ được giao, lãnh đạo, chỉ đạo việc triển khai thực hiện Nghị quyết số 43-NQ/TW; Kế hoạch số 21-KH/TW; Nghị quyết số 94/NQ-CP và Chương trình hành động này; chỉ đạo xây dựng, ban hành Chương trình, kế hoạch hành động phù hợp với chức năng, nhiệm vụ, quyền hạn và điều kiện thực tiễn của cơ quan, đơn vị. Tập trung chỉ đạo quyết liệt thực hiện các nhiệm vụ, giải pháp tại Chương trình hành động này và chương trình, kế hoạch của cơ quan, đơn vị theo đúng mục đích, yêu cầu đặt ra. Tăng cường kiểm tra, giám sát, đánh giá, theo dõi, đôn đốc việc tổ chức thực hiện Chương trình hành động.</w:t>
      </w:r>
    </w:p>
    <w:p>
      <w:r>
        <w:t>3.  Các cơ quan, đơn vị được giao chủ trì chịu trách nhiệm tham mưu, cụ thể hóa nội dung Chương trình hành động để chỉ đạo thực hiện, đôn đốc, kiểm tra việc thực hiện của các cơ quan, đơn vị; định kỳ tổng hợp kết quả thực hiện về Cục HKVN để báo cáo Bộ GTVT.</w:t>
      </w:r>
    </w:p>
    <w:p>
      <w:r>
        <w:t>4.  Giao cho Phòng Tổ chức cán bộ chủ trì, phối hợp với các cơ quan, đơn vị, tổ chức có liên quan tổng hợp chung kết quả thực hiện của các đơn vị; phối hợp theo dõi, kiểm tra, giám sát, đôn đốc, hướng dẫn việc thực hiện Nghị quyết số 43-NQ/TW; Nghị quyết số 94/NQ-CP và Chương trình hành động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