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2189/QĐ-UBND năm 2024 bổ sung mã định danh điện tử của các cơ quan, đơn vị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2189/QĐ-UBND</w:t>
      </w:r>
    </w:p>
    <w:p>
      <w:r>
        <w:t>Bình Định, ngày 21 tháng 06 năm 2024</w:t>
      </w:r>
    </w:p>
    <w:p>
      <w:r>
        <w:t>QUYẾT ĐỊNH</w:t>
      </w:r>
    </w:p>
    <w:p>
      <w:r>
        <w:t>VỀ VIỆC BỔ SUNG MÃ ĐỊNH DANH ĐIỆN TỬ CỦA CÁC CƠ QUAN, ĐƠN VỊ TRÊN ĐỊA BÀN TỈNH BÌNH ĐỊNH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Chỉnh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5183/QĐ-UBND ngày 27/12/2021 của Ủy ban nhân dân tỉnh về việc ban hành mã định danh điện tử của các cơ quan, đơn vị trên địa bàn tỉnh Bình Định;</w:t>
      </w:r>
    </w:p>
    <w:p>
      <w:r>
        <w:t>Căn cứ Quyết định số 3119/QĐ-UBND ngày 21/8/2023 của Ủy ban nhân dân tỉnh về việc bổ sung, điều chỉnh, ngừng sử dụng mã định danh điện tử các cơ quan, đơn vị trên địa bàn tỉnh;</w:t>
      </w:r>
    </w:p>
    <w:p>
      <w:r>
        <w:t>Theo đề nghị của Giám đốc Sở Thông tin và Truyền thông tại Tờ trình số 42/TTr-STTTT ngày 18/6/2024 .</w:t>
      </w:r>
    </w:p>
    <w:p>
      <w:r>
        <w:t>QUYẾT ĐỊNH:</w:t>
      </w:r>
    </w:p>
    <w:p>
      <w:r>
        <w:t>Điều 1.  Ban hành kèm theo Quyết định này Danh sách bổ sung mã định danh điện tử của các cơ quan, đơn vị trên địa bàn tỉnh</w:t>
      </w:r>
    </w:p>
    <w:p>
      <w:r>
        <w:t>(Chi tiết theo Phụ lục đính kèm)</w:t>
      </w:r>
    </w:p>
    <w:p>
      <w:r>
        <w:t>Điều 2.  Quyết định này điều chỉnh, bổ sung các Quyết định của Chủ tịch Ủy ban nhân dân tỉnh: Quyết định số 5183/QĐ-UBND ngày 27/12/2021 về việc ban hành mã định danh điện tử của các cơ quan, đơn vị trên địa bàn tỉnh Bình Định và Quyết định số 3119/QĐ-UBND ngày 21/8/2023 về việc bổ sung, điều chỉnh, ngừng sử dụng mã định danh điện tử các cơ quan, đơn vị trên địa bàn tỉnh.</w:t>
      </w:r>
    </w:p>
    <w:p>
      <w:r>
        <w:t>Điều 3.  Chánh Văn phòng Ủy ban nhân dân tỉnh; Giám đốc Sở Thông tin và Truyền thông; Thủ trưởng các sở, ban, ngành; Chủ tịch UBND các huyện, thị xã, thành phố và các cơ quan, đơn vị, tổ chức, cá nhân có liên quan chịu trách nhiệm thi hành Quyết định này kể từ ngày ký ban hành./.</w:t>
      </w:r>
    </w:p>
    <w:p>
      <w:r>
        <w:t>Nơi nhận:</w:t>
      </w:r>
    </w:p>
    <w:p>
      <w:r>
        <w:t>- Như điều 3;</w:t>
      </w:r>
    </w:p>
    <w:p>
      <w:r>
        <w:t>- Bộ Thông tin và Truyền thông;</w:t>
      </w:r>
    </w:p>
    <w:p>
      <w:r>
        <w:t>- CT, các PCT UBND tỉnh;</w:t>
      </w:r>
    </w:p>
    <w:p>
      <w:r>
        <w:t>- TT Tin học - Công báo;</w:t>
      </w:r>
    </w:p>
    <w:p>
      <w:r>
        <w:t>- PVP VX;</w:t>
      </w:r>
    </w:p>
    <w:p>
      <w:r>
        <w:t>- Lưu: VT, K9.</w:t>
      </w:r>
    </w:p>
    <w:p>
      <w:r>
        <w:t>TM. UỶ BAN NHÂN DÂN</w:t>
      </w:r>
    </w:p>
    <w:p>
      <w:r>
        <w:t>KT.CHỦ TỊCH</w:t>
      </w:r>
    </w:p>
    <w:p>
      <w:r>
        <w:t>PHÓ CHỦ TỊCH</w:t>
      </w:r>
    </w:p>
    <w:p>
      <w:r>
        <w:t>Lâm Hải Giang</w:t>
      </w:r>
    </w:p>
    <w:p>
      <w:r>
        <w:t>PHỤ LỤC</w:t>
      </w:r>
    </w:p>
    <w:p>
      <w:r>
        <w:t>BỔ SUNG DANH SÁCH MÃ ĐỊNH DANH ĐIỆN TỬ</w:t>
      </w:r>
    </w:p>
    <w:p>
      <w:r>
        <w:t>(Kèm theo Quyết định số         /QĐ-UBND ngày     /    / 2024 của UBND tỉnh Bình Định)</w:t>
      </w:r>
    </w:p>
    <w:p>
      <w:r>
        <w:t>TT</w:t>
      </w:r>
    </w:p>
    <w:p>
      <w:r>
        <w:t>Mã đề xuất</w:t>
      </w:r>
    </w:p>
    <w:p>
      <w:r>
        <w:t>Tên cơ quan, đơn vị</w:t>
      </w:r>
    </w:p>
    <w:p>
      <w:r>
        <w:t>Địa chỉ</w:t>
      </w:r>
    </w:p>
    <w:p>
      <w:r>
        <w:t>Số điện thoại</w:t>
      </w:r>
    </w:p>
    <w:p>
      <w:r>
        <w:t>Email</w:t>
      </w:r>
    </w:p>
    <w:p>
      <w:r>
        <w:t>H08.31</w:t>
      </w:r>
    </w:p>
    <w:p>
      <w:r>
        <w:t>UBND huyện An Lão</w:t>
      </w:r>
    </w:p>
    <w:p>
      <w:r>
        <w:t>1.</w:t>
      </w:r>
    </w:p>
    <w:p>
      <w:r>
        <w:t>H08.31.30</w:t>
      </w:r>
    </w:p>
    <w:p>
      <w:r>
        <w:t>Trường Mẫu giáo An Vinh</w:t>
      </w:r>
    </w:p>
    <w:p>
      <w:r>
        <w:t>Thôn 3 - An Vinh, An Lão</w:t>
      </w:r>
    </w:p>
    <w:p>
      <w:r>
        <w:t>0974833069</w:t>
      </w:r>
    </w:p>
    <w:p>
      <w:r>
        <w:t>Maugiaoanvinh @anlao.binhdinh.gov.vn</w:t>
      </w:r>
    </w:p>
    <w:p>
      <w:r>
        <w:t>2.</w:t>
      </w:r>
    </w:p>
    <w:p>
      <w:r>
        <w:t>H08.31.31</w:t>
      </w:r>
    </w:p>
    <w:p>
      <w:r>
        <w:t>Trường Mẫu giáo An Quang</w:t>
      </w:r>
    </w:p>
    <w:p>
      <w:r>
        <w:t>Thôn 2, An Quang, An Lão, Bình Định</w:t>
      </w:r>
    </w:p>
    <w:p>
      <w:r>
        <w:t>0359745319</w:t>
      </w:r>
    </w:p>
    <w:p>
      <w:r>
        <w:t>Maugiaoanquang @anlao.binhdinh.gov.vn</w:t>
      </w:r>
    </w:p>
    <w:p>
      <w:r>
        <w:t>3.</w:t>
      </w:r>
    </w:p>
    <w:p>
      <w:r>
        <w:t>H08.31.32</w:t>
      </w:r>
    </w:p>
    <w:p>
      <w:r>
        <w:t>Trường Mầm non huyện An Lão</w:t>
      </w:r>
    </w:p>
    <w:p>
      <w:r>
        <w:t>Khu phố 2 -TT An Lão- An Lão-Bình Định</w:t>
      </w:r>
    </w:p>
    <w:p>
      <w:r>
        <w:t>0347240988</w:t>
      </w:r>
    </w:p>
    <w:p>
      <w:r>
        <w:t>Mamnonhuyen @anlao.binhdinh.gov.vn</w:t>
      </w:r>
    </w:p>
    <w:p>
      <w:r>
        <w:t>4.</w:t>
      </w:r>
    </w:p>
    <w:p>
      <w:r>
        <w:t>H08.31.33</w:t>
      </w:r>
    </w:p>
    <w:p>
      <w:r>
        <w:t>Trường Mầm Non An Dǜng</w:t>
      </w:r>
    </w:p>
    <w:p>
      <w:r>
        <w:t>Thôn 1 - Xã An Dǜng</w:t>
      </w:r>
    </w:p>
    <w:p>
      <w:r>
        <w:t>0866971278</w:t>
      </w:r>
    </w:p>
    <w:p>
      <w:r>
        <w:t>Maugiaoandung @anlao.binhdinh.gov.vn</w:t>
      </w:r>
    </w:p>
    <w:p>
      <w:r>
        <w:t>5.</w:t>
      </w:r>
    </w:p>
    <w:p>
      <w:r>
        <w:t>H08.31.34</w:t>
      </w:r>
    </w:p>
    <w:p>
      <w:r>
        <w:t>Trường Mẫu giáo An Trung</w:t>
      </w:r>
    </w:p>
    <w:p>
      <w:r>
        <w:t>Thôn 5, An Trung, An Lão, Bình Định</w:t>
      </w:r>
    </w:p>
    <w:p>
      <w:r>
        <w:t>0359735117</w:t>
      </w:r>
    </w:p>
    <w:p>
      <w:r>
        <w:t>Maugiaoantrung @anlao.binhdinh.gov.vn</w:t>
      </w:r>
    </w:p>
    <w:p>
      <w:r>
        <w:t>6.</w:t>
      </w:r>
    </w:p>
    <w:p>
      <w:r>
        <w:t>H08.31.35</w:t>
      </w:r>
    </w:p>
    <w:p>
      <w:r>
        <w:t>Trường Mầm non An Hưng</w:t>
      </w:r>
    </w:p>
    <w:p>
      <w:r>
        <w:t>Thôn 2, An Hưng, An Lão</w:t>
      </w:r>
    </w:p>
    <w:p>
      <w:r>
        <w:t>0862673437</w:t>
      </w:r>
    </w:p>
    <w:p>
      <w:r>
        <w:t>Mamnonanhung @anlao.binhdinh.gov.vn</w:t>
      </w:r>
    </w:p>
    <w:p>
      <w:r>
        <w:t>7.</w:t>
      </w:r>
    </w:p>
    <w:p>
      <w:r>
        <w:t>H08.31.36</w:t>
      </w:r>
    </w:p>
    <w:p>
      <w:r>
        <w:t>Trường Mầm Non An Hòa</w:t>
      </w:r>
    </w:p>
    <w:p>
      <w:r>
        <w:t>Thôn Xuân Phong Nam, An Hòa, An Lão, Bình Định</w:t>
      </w:r>
    </w:p>
    <w:p>
      <w:r>
        <w:t>0975615493</w:t>
      </w:r>
    </w:p>
    <w:p>
      <w:r>
        <w:t>Mamnonanhoa @anlao.binhdinh.gov.vn</w:t>
      </w:r>
    </w:p>
    <w:p>
      <w:r>
        <w:t>8.</w:t>
      </w:r>
    </w:p>
    <w:p>
      <w:r>
        <w:t>H08.31.37</w:t>
      </w:r>
    </w:p>
    <w:p>
      <w:r>
        <w:t>Trường Mẫu giáo An Nghĩa</w:t>
      </w:r>
    </w:p>
    <w:p>
      <w:r>
        <w:t>Thôn 2- An Nghĩa - An Lão</w:t>
      </w:r>
    </w:p>
    <w:p>
      <w:r>
        <w:t>0374658105</w:t>
      </w:r>
    </w:p>
    <w:p>
      <w:r>
        <w:t>Maugiaoannghia @anlao.binhdinh.gov.vn</w:t>
      </w:r>
    </w:p>
    <w:p>
      <w:r>
        <w:t>9.</w:t>
      </w:r>
    </w:p>
    <w:p>
      <w:r>
        <w:t>H08.31.38</w:t>
      </w:r>
    </w:p>
    <w:p>
      <w:r>
        <w:t>Trường Mẫu giáo An Toàn</w:t>
      </w:r>
    </w:p>
    <w:p>
      <w:r>
        <w:t>An Toàn, An Lão, Bình Định</w:t>
      </w:r>
    </w:p>
    <w:p>
      <w:r>
        <w:t>0395795219</w:t>
      </w:r>
    </w:p>
    <w:p>
      <w:r>
        <w:t>Maugiaoantoan @anlao.binhdinh.gov.vn</w:t>
      </w:r>
    </w:p>
    <w:p>
      <w:r>
        <w:t>10.</w:t>
      </w:r>
    </w:p>
    <w:p>
      <w:r>
        <w:t>H08.31.39</w:t>
      </w:r>
    </w:p>
    <w:p>
      <w:r>
        <w:t>Trường Mẫu giáo An Tân</w:t>
      </w:r>
    </w:p>
    <w:p>
      <w:r>
        <w:t>An Tân - An Lão - Bình Định</w:t>
      </w:r>
    </w:p>
    <w:p>
      <w:r>
        <w:t>0983403399</w:t>
      </w:r>
    </w:p>
    <w:p>
      <w:r>
        <w:t>Maugiaoantan @anlao.binhdinh.gov.vn</w:t>
      </w:r>
    </w:p>
    <w:p>
      <w:r>
        <w:t>11.</w:t>
      </w:r>
    </w:p>
    <w:p>
      <w:r>
        <w:t>H08.31.40</w:t>
      </w:r>
    </w:p>
    <w:p>
      <w:r>
        <w:t>Trường Tiểu học An Hưng</w:t>
      </w:r>
    </w:p>
    <w:p>
      <w:r>
        <w:t>Thôn 2 - An Hưng - An Lão - Bình Định</w:t>
      </w:r>
    </w:p>
    <w:p>
      <w:r>
        <w:t>0984180421</w:t>
      </w:r>
    </w:p>
    <w:p>
      <w:r>
        <w:t>Tieuhocanhung @anlao.binhdinh.gov.vn</w:t>
      </w:r>
    </w:p>
    <w:p>
      <w:r>
        <w:t>12.</w:t>
      </w:r>
    </w:p>
    <w:p>
      <w:r>
        <w:t>H08.31.41</w:t>
      </w:r>
    </w:p>
    <w:p>
      <w:r>
        <w:t>Trường Tiểu học An Dǜng</w:t>
      </w:r>
    </w:p>
    <w:p>
      <w:r>
        <w:t>Thôn 2 - An Dǜng - An Lão - Bình Định</w:t>
      </w:r>
    </w:p>
    <w:p>
      <w:r>
        <w:t>0989373026</w:t>
      </w:r>
    </w:p>
    <w:p>
      <w:r>
        <w:t>Tieuhocandung @anlao.binhdinh.gov.vn</w:t>
      </w:r>
    </w:p>
    <w:p>
      <w:r>
        <w:t>13.</w:t>
      </w:r>
    </w:p>
    <w:p>
      <w:r>
        <w:t>H08.31.42</w:t>
      </w:r>
    </w:p>
    <w:p>
      <w:r>
        <w:t>Trường Tiểu học An Vinh</w:t>
      </w:r>
    </w:p>
    <w:p>
      <w:r>
        <w:t>Thôn 3 - An Vinh - An Lão - Bình Định</w:t>
      </w:r>
    </w:p>
    <w:p>
      <w:r>
        <w:t>0976110588</w:t>
      </w:r>
    </w:p>
    <w:p>
      <w:r>
        <w:t>Tieuhocanvinh @anlao.binhdinh.gov.vn</w:t>
      </w:r>
    </w:p>
    <w:p>
      <w:r>
        <w:t>14.</w:t>
      </w:r>
    </w:p>
    <w:p>
      <w:r>
        <w:t>H08.31.43</w:t>
      </w:r>
    </w:p>
    <w:p>
      <w:r>
        <w:t>Trường Tiểu học An Toàn</w:t>
      </w:r>
    </w:p>
    <w:p>
      <w:r>
        <w:t>Thôn 2 - An Toàn - An Lão - Bình Định</w:t>
      </w:r>
    </w:p>
    <w:p>
      <w:r>
        <w:t>0977800367</w:t>
      </w:r>
    </w:p>
    <w:p>
      <w:r>
        <w:t>tieuhocantoan@anlao.binhdinh.gov.vn</w:t>
      </w:r>
    </w:p>
    <w:p>
      <w:r>
        <w:t>15.</w:t>
      </w:r>
    </w:p>
    <w:p>
      <w:r>
        <w:t>H08.31.44</w:t>
      </w:r>
    </w:p>
    <w:p>
      <w:r>
        <w:t>Trường Tiểu học An Quang</w:t>
      </w:r>
    </w:p>
    <w:p>
      <w:r>
        <w:t>Thôn 2 - An Quang - An Lão - Bình Định</w:t>
      </w:r>
    </w:p>
    <w:p>
      <w:r>
        <w:t>0983781158</w:t>
      </w:r>
    </w:p>
    <w:p>
      <w:r>
        <w:t>tieuhocanquang@anlao.binhdinh.gov.vn</w:t>
      </w:r>
    </w:p>
    <w:p>
      <w:r>
        <w:t>16.</w:t>
      </w:r>
    </w:p>
    <w:p>
      <w:r>
        <w:t>H08.31.45</w:t>
      </w:r>
    </w:p>
    <w:p>
      <w:r>
        <w:t>Trường Tiểu học An Nghĩa</w:t>
      </w:r>
    </w:p>
    <w:p>
      <w:r>
        <w:t>Thôn 1 - An Nghĩa - An Lão - Bình Định</w:t>
      </w:r>
    </w:p>
    <w:p>
      <w:r>
        <w:t>0982486537</w:t>
      </w:r>
    </w:p>
    <w:p>
      <w:r>
        <w:t>tieuhocannghia@anlao.binhdinh.gov.vn</w:t>
      </w:r>
    </w:p>
    <w:p>
      <w:r>
        <w:t>17.</w:t>
      </w:r>
    </w:p>
    <w:p>
      <w:r>
        <w:t>H08.31.46</w:t>
      </w:r>
    </w:p>
    <w:p>
      <w:r>
        <w:t>Trường Tiểu học Số 1 An Hòa</w:t>
      </w:r>
    </w:p>
    <w:p>
      <w:r>
        <w:t>Long Hòa - An Lão</w:t>
      </w:r>
    </w:p>
    <w:p>
      <w:r>
        <w:t>0343099226</w:t>
      </w:r>
    </w:p>
    <w:p>
      <w:r>
        <w:t>tieuhocso1anhoa@anlao.binhdinh.gov.vn</w:t>
      </w:r>
    </w:p>
    <w:p>
      <w:r>
        <w:t>18.</w:t>
      </w:r>
    </w:p>
    <w:p>
      <w:r>
        <w:t>H08.31.47</w:t>
      </w:r>
    </w:p>
    <w:p>
      <w:r>
        <w:t>Trường Tiểu học Thị trấn An Lão</w:t>
      </w:r>
    </w:p>
    <w:p>
      <w:r>
        <w:t>KP 2 - TT An Lão - Bình Định</w:t>
      </w:r>
    </w:p>
    <w:p>
      <w:r>
        <w:t>0373725345</w:t>
      </w:r>
    </w:p>
    <w:p>
      <w:r>
        <w:t>tieuhocthitran@anlao.binhdinh.gov.vn</w:t>
      </w:r>
    </w:p>
    <w:p>
      <w:r>
        <w:t>19.</w:t>
      </w:r>
    </w:p>
    <w:p>
      <w:r>
        <w:t>H08.31.48</w:t>
      </w:r>
    </w:p>
    <w:p>
      <w:r>
        <w:t>Trường Tiểu học An Trung</w:t>
      </w:r>
    </w:p>
    <w:p>
      <w:r>
        <w:t>Thôn 1 - An Trung - An Lão - Bình Định</w:t>
      </w:r>
    </w:p>
    <w:p>
      <w:r>
        <w:t>tieuhocantrung@anlao.binhdinh.gov.vn</w:t>
      </w:r>
    </w:p>
    <w:p>
      <w:r>
        <w:t>20.</w:t>
      </w:r>
    </w:p>
    <w:p>
      <w:r>
        <w:t>H08.31.49</w:t>
      </w:r>
    </w:p>
    <w:p>
      <w:r>
        <w:t>Trường Tiểu học An Tân</w:t>
      </w:r>
    </w:p>
    <w:p>
      <w:r>
        <w:t>Thôn Tân An - An Tân - An Lão - Bình Định</w:t>
      </w:r>
    </w:p>
    <w:p>
      <w:r>
        <w:t>0982609189</w:t>
      </w:r>
    </w:p>
    <w:p>
      <w:r>
        <w:t>tieuhocantan@anlao.binhdinh.gov.vn</w:t>
      </w:r>
    </w:p>
    <w:p>
      <w:r>
        <w:t>21.</w:t>
      </w:r>
    </w:p>
    <w:p>
      <w:r>
        <w:t>H08.31.50</w:t>
      </w:r>
    </w:p>
    <w:p>
      <w:r>
        <w:t>Trường Tiểu học Số 2 An Hòa</w:t>
      </w:r>
    </w:p>
    <w:p>
      <w:r>
        <w:t>Xuân Phong Bắc - An Hòa - An Lão - Bình Định</w:t>
      </w:r>
    </w:p>
    <w:p>
      <w:r>
        <w:t>0343042009</w:t>
      </w:r>
    </w:p>
    <w:p>
      <w:r>
        <w:t>tieuhocso2anhoa@anlao.binhdinh.gov.vn</w:t>
      </w:r>
    </w:p>
    <w:p>
      <w:r>
        <w:t>22.</w:t>
      </w:r>
    </w:p>
    <w:p>
      <w:r>
        <w:t>H08.31.51</w:t>
      </w:r>
    </w:p>
    <w:p>
      <w:r>
        <w:t>Trường THCS An Hòa</w:t>
      </w:r>
    </w:p>
    <w:p>
      <w:r>
        <w:t>An Hòa - An Lão - Bình Định</w:t>
      </w:r>
    </w:p>
    <w:p>
      <w:r>
        <w:t>0985803234</w:t>
      </w:r>
    </w:p>
    <w:p>
      <w:r>
        <w:t>thcsanhoa@anlao.binhdinh.gov.vn</w:t>
      </w:r>
    </w:p>
    <w:p>
      <w:r>
        <w:t>23.</w:t>
      </w:r>
    </w:p>
    <w:p>
      <w:r>
        <w:t>H08.31.52</w:t>
      </w:r>
    </w:p>
    <w:p>
      <w:r>
        <w:t>Trường THCS An Tân</w:t>
      </w:r>
    </w:p>
    <w:p>
      <w:r>
        <w:t>An Tân - An Lão - Bình Định</w:t>
      </w:r>
    </w:p>
    <w:p>
      <w:r>
        <w:t>0983021718</w:t>
      </w:r>
    </w:p>
    <w:p>
      <w:r>
        <w:t>thcsantan@anlao.binhdinh.gov.vn</w:t>
      </w:r>
    </w:p>
    <w:p>
      <w:r>
        <w:t>24.</w:t>
      </w:r>
    </w:p>
    <w:p>
      <w:r>
        <w:t>H08.31.53</w:t>
      </w:r>
    </w:p>
    <w:p>
      <w:r>
        <w:t>Trường PTDTBT-THCS An Lão</w:t>
      </w:r>
    </w:p>
    <w:p>
      <w:r>
        <w:t>An Lão, Bình Định</w:t>
      </w:r>
    </w:p>
    <w:p>
      <w:r>
        <w:t>0986954254</w:t>
      </w:r>
    </w:p>
    <w:p>
      <w:r>
        <w:t>bantruanlao@anlao.binhdinh.gov.vn</w:t>
      </w:r>
    </w:p>
    <w:p>
      <w:r>
        <w:t>25.</w:t>
      </w:r>
    </w:p>
    <w:p>
      <w:r>
        <w:t>H08.31.54</w:t>
      </w:r>
    </w:p>
    <w:p>
      <w:r>
        <w:t>Trường PTDTBT - THCS Đinh Ruối</w:t>
      </w:r>
    </w:p>
    <w:p>
      <w:r>
        <w:t>0988192789</w:t>
      </w:r>
    </w:p>
    <w:p>
      <w:r>
        <w:t>dinhruoi@anlao.binhdinh.gov.vn</w:t>
      </w:r>
    </w:p>
    <w:p>
      <w:r>
        <w:t>H08.32</w:t>
      </w:r>
    </w:p>
    <w:p>
      <w:r>
        <w:t>UBND thị xã An Nhơn</w:t>
      </w:r>
    </w:p>
    <w:p>
      <w:r>
        <w:t>1.</w:t>
      </w:r>
    </w:p>
    <w:p>
      <w:r>
        <w:t>H08.32.90</w:t>
      </w:r>
    </w:p>
    <w:p>
      <w:r>
        <w:t>Trường Mầm non xã Nhơn Phúc</w:t>
      </w:r>
    </w:p>
    <w:p>
      <w:r>
        <w:t>Thôn An Thái, xã Nhơn Phúc, An Nhơn, Bình Định</w:t>
      </w:r>
    </w:p>
    <w:p>
      <w:r>
        <w:t>0982209226</w:t>
      </w:r>
    </w:p>
    <w:p>
      <w:r>
        <w:t>mgnhonphuc@pgdannhon.edu.vn</w:t>
      </w:r>
    </w:p>
    <w:p>
      <w:r>
        <w:t>2.</w:t>
      </w:r>
    </w:p>
    <w:p>
      <w:r>
        <w:t>H08.32.91</w:t>
      </w:r>
    </w:p>
    <w:p>
      <w:r>
        <w:t>Trường Mầm non Phường Đập Đá</w:t>
      </w:r>
    </w:p>
    <w:p>
      <w:r>
        <w:t>01A Nguyễn Nhạc, phường Đập Đá, An Nhơn, Bình Định</w:t>
      </w:r>
    </w:p>
    <w:p>
      <w:r>
        <w:t>0935028348</w:t>
      </w:r>
    </w:p>
    <w:p>
      <w:r>
        <w:t>mndapda@pgdannhon.edu.vn</w:t>
      </w:r>
    </w:p>
    <w:p>
      <w:r>
        <w:t>3.</w:t>
      </w:r>
    </w:p>
    <w:p>
      <w:r>
        <w:t>H08.32.92</w:t>
      </w:r>
    </w:p>
    <w:p>
      <w:r>
        <w:t>Trường Mầm non xã Nhơn An</w:t>
      </w:r>
    </w:p>
    <w:p>
      <w:r>
        <w:t>Tân Dương, Nhơn An, thị xã An Nhơn, Bình Định</w:t>
      </w:r>
    </w:p>
    <w:p>
      <w:r>
        <w:t>02563735339</w:t>
      </w:r>
    </w:p>
    <w:p>
      <w:r>
        <w:t>mgnhonan@pgdannhon.edu.vn</w:t>
      </w:r>
    </w:p>
    <w:p>
      <w:r>
        <w:t>4.</w:t>
      </w:r>
    </w:p>
    <w:p>
      <w:r>
        <w:t>H08.32.93</w:t>
      </w:r>
    </w:p>
    <w:p>
      <w:r>
        <w:t>Trường Mầm non xã Nhơn Khánh</w:t>
      </w:r>
    </w:p>
    <w:p>
      <w:r>
        <w:t>Khánh Hoà, Nhơn Khánh, An Nhơn, Bình Định</w:t>
      </w:r>
    </w:p>
    <w:p>
      <w:r>
        <w:t>02563616137</w:t>
      </w:r>
    </w:p>
    <w:p>
      <w:r>
        <w:t>mgnhonkhanh@pgdannhon.edu.vn</w:t>
      </w:r>
    </w:p>
    <w:p>
      <w:r>
        <w:t>5.</w:t>
      </w:r>
    </w:p>
    <w:p>
      <w:r>
        <w:t>H08.32.94</w:t>
      </w:r>
    </w:p>
    <w:p>
      <w:r>
        <w:t>Trường Mầm non xã Nhơn Tân</w:t>
      </w:r>
    </w:p>
    <w:p>
      <w:r>
        <w:t>Nam Tượng 2, Nhơn Tân, An Nhơn, Bình Định</w:t>
      </w:r>
    </w:p>
    <w:p>
      <w:r>
        <w:t>033 3269017</w:t>
      </w:r>
    </w:p>
    <w:p>
      <w:r>
        <w:t>mnnhontan@pgdannhon.edu.vn</w:t>
      </w:r>
    </w:p>
    <w:p>
      <w:r>
        <w:t>6.</w:t>
      </w:r>
    </w:p>
    <w:p>
      <w:r>
        <w:t>H08.32.95</w:t>
      </w:r>
    </w:p>
    <w:p>
      <w:r>
        <w:t>Trường Mầm non xã Nhơn Mỹ</w:t>
      </w:r>
    </w:p>
    <w:p>
      <w:r>
        <w:t>Thiết tràng, Nhơn Mỹ, An Nhơn, Bình Định</w:t>
      </w:r>
    </w:p>
    <w:p>
      <w:r>
        <w:t>0817076807</w:t>
      </w:r>
    </w:p>
    <w:p>
      <w:r>
        <w:t>mgnhonmy@pgdannhon.edu.vn</w:t>
      </w:r>
    </w:p>
    <w:p>
      <w:r>
        <w:t>7.</w:t>
      </w:r>
    </w:p>
    <w:p>
      <w:r>
        <w:t>H08.32.96</w:t>
      </w:r>
    </w:p>
    <w:p>
      <w:r>
        <w:t>Trường Mầm non Nhơn Lộc</w:t>
      </w:r>
    </w:p>
    <w:p>
      <w:r>
        <w:t>Số 10 Tân Lập 2, Nhơn Lộc, An Nhơn, Bình Định</w:t>
      </w:r>
    </w:p>
    <w:p>
      <w:r>
        <w:t>0983767350</w:t>
      </w:r>
    </w:p>
    <w:p>
      <w:r>
        <w:t>mnnhonloc@pgdannhon.edu.vn</w:t>
      </w:r>
    </w:p>
    <w:p>
      <w:r>
        <w:t>8.</w:t>
      </w:r>
    </w:p>
    <w:p>
      <w:r>
        <w:t>H08.32.97</w:t>
      </w:r>
    </w:p>
    <w:p>
      <w:r>
        <w:t>Trường Mầm non Phường Nhơn Hòa</w:t>
      </w:r>
    </w:p>
    <w:p>
      <w:r>
        <w:t>KV Tân Hoà, Phường Nhơn Hoà, TX An Nhơn, Tỉnh Bình Định</w:t>
      </w:r>
    </w:p>
    <w:p>
      <w:r>
        <w:t>0389745214</w:t>
      </w:r>
    </w:p>
    <w:p>
      <w:r>
        <w:t>mgnhonhoa@pgdannhon.edu.vn</w:t>
      </w:r>
    </w:p>
    <w:p>
      <w:r>
        <w:t>9.</w:t>
      </w:r>
    </w:p>
    <w:p>
      <w:r>
        <w:t>H08.32.98</w:t>
      </w:r>
    </w:p>
    <w:p>
      <w:r>
        <w:t>Trường Mầm non Đập Đá</w:t>
      </w:r>
    </w:p>
    <w:p>
      <w:r>
        <w:t>01A Nguyễn Nhạc, phường Đập Đá, An Nhơn, Bình Định</w:t>
      </w:r>
    </w:p>
    <w:p>
      <w:r>
        <w:t>0935028348</w:t>
      </w:r>
    </w:p>
    <w:p>
      <w:r>
        <w:t>mndapda@pgdannhon.edu.vn</w:t>
      </w:r>
    </w:p>
    <w:p>
      <w:r>
        <w:t>10.</w:t>
      </w:r>
    </w:p>
    <w:p>
      <w:r>
        <w:t>H08.32.99</w:t>
      </w:r>
    </w:p>
    <w:p>
      <w:r>
        <w:t>Trường Mầm non Nhơn Hậu</w:t>
      </w:r>
    </w:p>
    <w:p>
      <w:r>
        <w:t>Vân Sơn, xã Nhơn Hậu, An Nhơn, Bình Định</w:t>
      </w:r>
    </w:p>
    <w:p>
      <w:r>
        <w:t>0708024453</w:t>
      </w:r>
    </w:p>
    <w:p>
      <w:r>
        <w:t>mgnhonhau@pgdannhon.edu.vn</w:t>
      </w:r>
    </w:p>
    <w:p>
      <w:r>
        <w:t>11.</w:t>
      </w:r>
    </w:p>
    <w:p>
      <w:r>
        <w:t>H08.32.100</w:t>
      </w:r>
    </w:p>
    <w:p>
      <w:r>
        <w:t>Trường Mầm Non Nhơn Thọ</w:t>
      </w:r>
    </w:p>
    <w:p>
      <w:r>
        <w:t>Thôn Đông Bình - xã Nhơn Thọ - Thị xã An Nhơn Tỉnh Bình Định</w:t>
      </w:r>
    </w:p>
    <w:p>
      <w:r>
        <w:t>0988569377</w:t>
      </w:r>
    </w:p>
    <w:p>
      <w:r>
        <w:t>mgnhontho@pgdannhon.edu.vn</w:t>
      </w:r>
    </w:p>
    <w:p>
      <w:r>
        <w:t>12.</w:t>
      </w:r>
    </w:p>
    <w:p>
      <w:r>
        <w:t>H08.32.101</w:t>
      </w:r>
    </w:p>
    <w:p>
      <w:r>
        <w:t>Trường Mầm non Bình Định</w:t>
      </w:r>
    </w:p>
    <w:p>
      <w:r>
        <w:t>Số 36 đường 30 tháng 3 phường Bình Định, thị xã An Nhơn, tỉnh Bình Định</w:t>
      </w:r>
    </w:p>
    <w:p>
      <w:r>
        <w:t>0914879476</w:t>
      </w:r>
    </w:p>
    <w:p>
      <w:r>
        <w:t>mnbinhdinh@pgdannhon.edu.vn</w:t>
      </w:r>
    </w:p>
    <w:p>
      <w:r>
        <w:t>13.</w:t>
      </w:r>
    </w:p>
    <w:p>
      <w:r>
        <w:t>H08.32.102</w:t>
      </w:r>
    </w:p>
    <w:p>
      <w:r>
        <w:t>Trường Mầm Non Nhơn Hưng</w:t>
      </w:r>
    </w:p>
    <w:p>
      <w:r>
        <w:t>số 04 Nguyễn Du, KV Tiên Hòa, Phường Nhơn Hưng, TX An Nhơn, Tình Bình Định</w:t>
      </w:r>
    </w:p>
    <w:p>
      <w:r>
        <w:t>0563736155</w:t>
      </w:r>
    </w:p>
    <w:p>
      <w:r>
        <w:t>mnnhonhung@pgdannhon.edu.vn</w:t>
      </w:r>
    </w:p>
    <w:p>
      <w:r>
        <w:t>14.</w:t>
      </w:r>
    </w:p>
    <w:p>
      <w:r>
        <w:t>H08.32.103</w:t>
      </w:r>
    </w:p>
    <w:p>
      <w:r>
        <w:t>Trường Mầm non Nhơn Hạnh</w:t>
      </w:r>
    </w:p>
    <w:p>
      <w:r>
        <w:t>Nhơn Thiện, Nhơn Hạnh, An Nhơn, Bình Định</w:t>
      </w:r>
    </w:p>
    <w:p>
      <w:r>
        <w:t>0978782497</w:t>
      </w:r>
    </w:p>
    <w:p>
      <w:r>
        <w:t>mgnhonhanh@pgdannhon.edu.vn</w:t>
      </w:r>
    </w:p>
    <w:p>
      <w:r>
        <w:t>15.</w:t>
      </w:r>
    </w:p>
    <w:p>
      <w:r>
        <w:t>H08.32.104</w:t>
      </w:r>
    </w:p>
    <w:p>
      <w:r>
        <w:t>Trường Mẫu giáo Nhơn Thành</w:t>
      </w:r>
    </w:p>
    <w:p>
      <w:r>
        <w:t>Tiên Hội, Nhơn Thành, An Nhơn, Bình Định</w:t>
      </w:r>
    </w:p>
    <w:p>
      <w:r>
        <w:t>0382035040</w:t>
      </w:r>
    </w:p>
    <w:p>
      <w:r>
        <w:t>mgnhonthanh@pgdannhon.edu.vn</w:t>
      </w:r>
    </w:p>
    <w:p>
      <w:r>
        <w:t>16.</w:t>
      </w:r>
    </w:p>
    <w:p>
      <w:r>
        <w:t>H08.32.105</w:t>
      </w:r>
    </w:p>
    <w:p>
      <w:r>
        <w:t>Trường Mầm Non xã Nhơn Phong</w:t>
      </w:r>
    </w:p>
    <w:p>
      <w:r>
        <w:t>Thôn Tam Hòa, xã Nhơn Phong, thị xã An Nhơn, Bình Định</w:t>
      </w:r>
    </w:p>
    <w:p>
      <w:r>
        <w:t>0582757977</w:t>
      </w:r>
    </w:p>
    <w:p>
      <w:r>
        <w:t>mgnhonphong@pgdannhon.edu.vn</w:t>
      </w:r>
    </w:p>
    <w:p>
      <w:r>
        <w:t>17.</w:t>
      </w:r>
    </w:p>
    <w:p>
      <w:r>
        <w:t>H08.32.106</w:t>
      </w:r>
    </w:p>
    <w:p>
      <w:r>
        <w:t>Trường Tiểu học số 1 Nhơn Hòa</w:t>
      </w:r>
    </w:p>
    <w:p>
      <w:r>
        <w:t>24 Tú Xương, KV An Lộc, phường Nhơn Hòa, TX An Nhơn, tỉnh Bình Định</w:t>
      </w:r>
    </w:p>
    <w:p>
      <w:r>
        <w:t>0982139105</w:t>
      </w:r>
    </w:p>
    <w:p>
      <w:r>
        <w:t>thnhonhoa1@pgdannhon.edu.vn</w:t>
      </w:r>
    </w:p>
    <w:p>
      <w:r>
        <w:t>18.</w:t>
      </w:r>
    </w:p>
    <w:p>
      <w:r>
        <w:t>H08.32.107</w:t>
      </w:r>
    </w:p>
    <w:p>
      <w:r>
        <w:t>Trường Tiểu học Nhơn Phong</w:t>
      </w:r>
    </w:p>
    <w:p>
      <w:r>
        <w:t>Tam Hoà - Nhơn Phong - TX An Nhơn - Bình Định</w:t>
      </w:r>
    </w:p>
    <w:p>
      <w:r>
        <w:t>0377408551</w:t>
      </w:r>
    </w:p>
    <w:p>
      <w:r>
        <w:t>thnhonphong@pgdannhon.edu.vn</w:t>
      </w:r>
    </w:p>
    <w:p>
      <w:r>
        <w:t>19.</w:t>
      </w:r>
    </w:p>
    <w:p>
      <w:r>
        <w:t>H08.32.108</w:t>
      </w:r>
    </w:p>
    <w:p>
      <w:r>
        <w:t>Trường Tiểu học số 2 Nhơn Hòa</w:t>
      </w:r>
    </w:p>
    <w:p>
      <w:r>
        <w:t>khu vực Trung Ái- P. Nhơn Hòa- TX An Nhơn</w:t>
      </w:r>
    </w:p>
    <w:p>
      <w:r>
        <w:t>0394777460</w:t>
      </w:r>
    </w:p>
    <w:p>
      <w:r>
        <w:t>thnhon hoa2@pgdannhon.edu.vn</w:t>
      </w:r>
    </w:p>
    <w:p>
      <w:r>
        <w:t>20.</w:t>
      </w:r>
    </w:p>
    <w:p>
      <w:r>
        <w:t>H08.32.109</w:t>
      </w:r>
    </w:p>
    <w:p>
      <w:r>
        <w:t>Trường Tiểu Học Nhơn Khánh</w:t>
      </w:r>
    </w:p>
    <w:p>
      <w:r>
        <w:t>Thôn Khánh Hòa, xã Nhơn Khánh, thị xã An Nhơn, Bình Định</w:t>
      </w:r>
    </w:p>
    <w:p>
      <w:r>
        <w:t>0988569377</w:t>
      </w:r>
    </w:p>
    <w:p>
      <w:r>
        <w:t>thnhonkhanh@pgdannhon.edu.vn</w:t>
      </w:r>
    </w:p>
    <w:p>
      <w:r>
        <w:t>21.</w:t>
      </w:r>
    </w:p>
    <w:p>
      <w:r>
        <w:t>H08.32.110</w:t>
      </w:r>
    </w:p>
    <w:p>
      <w:r>
        <w:t>Trường Tiểu Học số 2 Đập Đá</w:t>
      </w:r>
    </w:p>
    <w:p>
      <w:r>
        <w:t>12 Võ Đình Tú, Phường Đập Đá, Thị Xã An Nhơn, Tỉnh Bình Định</w:t>
      </w:r>
    </w:p>
    <w:p>
      <w:r>
        <w:t>0256 3 839617</w:t>
      </w:r>
    </w:p>
    <w:p>
      <w:r>
        <w:t>th2dapda@pgdannhon.edu.vn</w:t>
      </w:r>
    </w:p>
    <w:p>
      <w:r>
        <w:t>22.</w:t>
      </w:r>
    </w:p>
    <w:p>
      <w:r>
        <w:t>H08.32.111</w:t>
      </w:r>
    </w:p>
    <w:p>
      <w:r>
        <w:t>Trường Tiểu học số 1 Đập Đá</w:t>
      </w:r>
    </w:p>
    <w:p>
      <w:r>
        <w:t>28 Nguyễn Trường Tộ, khu vực Bằng Châu, phường Đập Đá</w:t>
      </w:r>
    </w:p>
    <w:p>
      <w:r>
        <w:t>02563839413</w:t>
      </w:r>
    </w:p>
    <w:p>
      <w:r>
        <w:t>th1dapda@pgdannhon.edu.vn</w:t>
      </w:r>
    </w:p>
    <w:p>
      <w:r>
        <w:t>23.</w:t>
      </w:r>
    </w:p>
    <w:p>
      <w:r>
        <w:t>H08.32.112</w:t>
      </w:r>
    </w:p>
    <w:p>
      <w:r>
        <w:t>Trường Tiểu học số 1 Bình Định</w:t>
      </w:r>
    </w:p>
    <w:p>
      <w:r>
        <w:t>82 Lê Hồng Phong, phường Bình Định, thị xã An Nhơn, Bình Định</w:t>
      </w:r>
    </w:p>
    <w:p>
      <w:r>
        <w:t>0966436801</w:t>
      </w:r>
    </w:p>
    <w:p>
      <w:r>
        <w:t>th1binhdinh@pgdannhon.edu.vn</w:t>
      </w:r>
    </w:p>
    <w:p>
      <w:r>
        <w:t>24.</w:t>
      </w:r>
    </w:p>
    <w:p>
      <w:r>
        <w:t>H08.32.113</w:t>
      </w:r>
    </w:p>
    <w:p>
      <w:r>
        <w:t>Trường Tiểu Học Nhơn Tân</w:t>
      </w:r>
    </w:p>
    <w:p>
      <w:r>
        <w:t>Nam Tượng 3, Nhơn Tân</w:t>
      </w:r>
    </w:p>
    <w:p>
      <w:r>
        <w:t>0777485245</w:t>
      </w:r>
    </w:p>
    <w:p>
      <w:r>
        <w:t>thnhontan@pgdannhon.edu.vn</w:t>
      </w:r>
    </w:p>
    <w:p>
      <w:r>
        <w:t>25.</w:t>
      </w:r>
    </w:p>
    <w:p>
      <w:r>
        <w:t>H08.32.114</w:t>
      </w:r>
    </w:p>
    <w:p>
      <w:r>
        <w:t>Trường Tiểu Học Nhơn An</w:t>
      </w:r>
    </w:p>
    <w:p>
      <w:r>
        <w:t>Thôn Tân Dương, xã Nhơn An, thị xã An Nhơn, Bình Định</w:t>
      </w:r>
    </w:p>
    <w:p>
      <w:r>
        <w:t>0398996792</w:t>
      </w:r>
    </w:p>
    <w:p>
      <w:r>
        <w:t>thnhonan@pgdannhon.edu.vn</w:t>
      </w:r>
    </w:p>
    <w:p>
      <w:r>
        <w:t>26.</w:t>
      </w:r>
    </w:p>
    <w:p>
      <w:r>
        <w:t>H08.32.115</w:t>
      </w:r>
    </w:p>
    <w:p>
      <w:r>
        <w:t>Trường Tiểu Học Nhơn Hưng</w:t>
      </w:r>
    </w:p>
    <w:p>
      <w:r>
        <w:t>16 Chu Văn An; P.Nhơn Hưng; Thị xã An Nhơn, Bình Định</w:t>
      </w:r>
    </w:p>
    <w:p>
      <w:r>
        <w:t>0979672389</w:t>
      </w:r>
    </w:p>
    <w:p>
      <w:r>
        <w:t>thnhonhung@pgdannhon.edu.vn</w:t>
      </w:r>
    </w:p>
    <w:p>
      <w:r>
        <w:t>27.</w:t>
      </w:r>
    </w:p>
    <w:p>
      <w:r>
        <w:t>H08.32.116</w:t>
      </w:r>
    </w:p>
    <w:p>
      <w:r>
        <w:t>Trường Tiểu học Nhơn Lộc</w:t>
      </w:r>
    </w:p>
    <w:p>
      <w:r>
        <w:t>Thôn Tân Lập, xã Nhơn Lộc, An Nhơn, Bình Định</w:t>
      </w:r>
    </w:p>
    <w:p>
      <w:r>
        <w:t>0768403638</w:t>
      </w:r>
    </w:p>
    <w:p>
      <w:r>
        <w:t>thnhonloc@pgdannhon.edu.vn</w:t>
      </w:r>
    </w:p>
    <w:p>
      <w:r>
        <w:t>28.</w:t>
      </w:r>
    </w:p>
    <w:p>
      <w:r>
        <w:t>H08.32.117</w:t>
      </w:r>
    </w:p>
    <w:p>
      <w:r>
        <w:t>Trường Tiểu học Nhơn Hậu</w:t>
      </w:r>
    </w:p>
    <w:p>
      <w:r>
        <w:t>Thôn Vân Sơn, xã Nhơn Hậu, An Nhơn, Bình Định</w:t>
      </w:r>
    </w:p>
    <w:p>
      <w:r>
        <w:t>0383078414</w:t>
      </w:r>
    </w:p>
    <w:p>
      <w:r>
        <w:t>thnhonhau@pgdannhon.edu.vn</w:t>
      </w:r>
    </w:p>
    <w:p>
      <w:r>
        <w:t>29.</w:t>
      </w:r>
    </w:p>
    <w:p>
      <w:r>
        <w:t>H08.32.118</w:t>
      </w:r>
    </w:p>
    <w:p>
      <w:r>
        <w:t>Trường Tiểu học Nhơn Mỹ</w:t>
      </w:r>
    </w:p>
    <w:p>
      <w:r>
        <w:t>Thôn Thiết Tràng xã Nhơn Mỹ, thị xã An Nhơn</w:t>
      </w:r>
    </w:p>
    <w:p>
      <w:r>
        <w:t>0398300281</w:t>
      </w:r>
    </w:p>
    <w:p>
      <w:r>
        <w:t>thnhonmy@pgdannhon.edu.vn</w:t>
      </w:r>
    </w:p>
    <w:p>
      <w:r>
        <w:t>30.</w:t>
      </w:r>
    </w:p>
    <w:p>
      <w:r>
        <w:t>H08.32.119</w:t>
      </w:r>
    </w:p>
    <w:p>
      <w:r>
        <w:t>Trường Tiểu học Nhơn Phúc</w:t>
      </w:r>
    </w:p>
    <w:p>
      <w:r>
        <w:t>Thôn Mỹ Thạnh - xã Nhơn Phúc - An Nhơn - Bình Định</w:t>
      </w:r>
    </w:p>
    <w:p>
      <w:r>
        <w:t>0906515279</w:t>
      </w:r>
    </w:p>
    <w:p>
      <w:r>
        <w:t>thnhonphuc@pgdannhon.edu.vn</w:t>
      </w:r>
    </w:p>
    <w:p>
      <w:r>
        <w:t>31.</w:t>
      </w:r>
    </w:p>
    <w:p>
      <w:r>
        <w:t>H08.32.120</w:t>
      </w:r>
    </w:p>
    <w:p>
      <w:r>
        <w:t>Trường Tiểu học Nhơn Hạnh</w:t>
      </w:r>
    </w:p>
    <w:p>
      <w:r>
        <w:t>Thôn Tịnh Bình xã Nhơn Hạnh An Nhơn Bình Định</w:t>
      </w:r>
    </w:p>
    <w:p>
      <w:r>
        <w:t>0986261124</w:t>
      </w:r>
    </w:p>
    <w:p>
      <w:r>
        <w:t>thnhonhanh@pgdannhon.edu.vn</w:t>
      </w:r>
    </w:p>
    <w:p>
      <w:r>
        <w:t>32.</w:t>
      </w:r>
    </w:p>
    <w:p>
      <w:r>
        <w:t>H08.32.121</w:t>
      </w:r>
    </w:p>
    <w:p>
      <w:r>
        <w:t>Trường Tiểu học số 1 Nhơn Thành</w:t>
      </w:r>
    </w:p>
    <w:p>
      <w:r>
        <w:t>398/2 Phạm Văn Đồng, P Nhơn Thành, An Nhơn, Bình Định</w:t>
      </w:r>
    </w:p>
    <w:p>
      <w:r>
        <w:t>0978634228</w:t>
      </w:r>
    </w:p>
    <w:p>
      <w:r>
        <w:t>th1nhonthanh@pgdannhon.erdu.vn</w:t>
      </w:r>
    </w:p>
    <w:p>
      <w:r>
        <w:t>33.</w:t>
      </w:r>
    </w:p>
    <w:p>
      <w:r>
        <w:t>H08.32.122</w:t>
      </w:r>
    </w:p>
    <w:p>
      <w:r>
        <w:t>Trường Tiểu học số 2 Nhơn Thành</w:t>
      </w:r>
    </w:p>
    <w:p>
      <w:r>
        <w:t>Thôn Nhơn Thuận, phường Nhơn Thành, thị xã An Nhơn</w:t>
      </w:r>
    </w:p>
    <w:p>
      <w:r>
        <w:t>0914267153</w:t>
      </w:r>
    </w:p>
    <w:p>
      <w:r>
        <w:t>th2nhonthanh@pgdannhon.edu.vn</w:t>
      </w:r>
    </w:p>
    <w:p>
      <w:r>
        <w:t>34.</w:t>
      </w:r>
    </w:p>
    <w:p>
      <w:r>
        <w:t>H08.32.123</w:t>
      </w:r>
    </w:p>
    <w:p>
      <w:r>
        <w:t>Trường Tiểu học số 2 phường Bình Định</w:t>
      </w:r>
    </w:p>
    <w:p>
      <w:r>
        <w:t>70 Nguyễn Sinh Sắc, Phường Bình Định, Thị xã An Nhơn, Tỉnh Bình Định</w:t>
      </w:r>
    </w:p>
    <w:p>
      <w:r>
        <w:t>0964186777</w:t>
      </w:r>
    </w:p>
    <w:p>
      <w:r>
        <w:t>th2binhdinh@pgdannhon.edu.vn</w:t>
      </w:r>
    </w:p>
    <w:p>
      <w:r>
        <w:t>35.</w:t>
      </w:r>
    </w:p>
    <w:p>
      <w:r>
        <w:t>H08.32.124</w:t>
      </w:r>
    </w:p>
    <w:p>
      <w:r>
        <w:t>Trường Tiểu học Nhơn Thọ</w:t>
      </w:r>
    </w:p>
    <w:p>
      <w:r>
        <w:t>thôn Ngọc Thạnh, xã Nhơn Thọ, thị xã An Nhơn, tỉnh Bình Định</w:t>
      </w:r>
    </w:p>
    <w:p>
      <w:r>
        <w:t>0774777002</w:t>
      </w:r>
    </w:p>
    <w:p>
      <w:r>
        <w:t>thnhontho@pgdannhon.edu.vn</w:t>
      </w:r>
    </w:p>
    <w:p>
      <w:r>
        <w:t>36.</w:t>
      </w:r>
    </w:p>
    <w:p>
      <w:r>
        <w:t>H08.32.125</w:t>
      </w:r>
    </w:p>
    <w:p>
      <w:r>
        <w:t>Trường Trung học cơ sở Nhơn Tân</w:t>
      </w:r>
    </w:p>
    <w:p>
      <w:r>
        <w:t>Thôn Nam Tượng 3, xã Nhơn Tân, An Nhơn , Bình Định</w:t>
      </w:r>
    </w:p>
    <w:p>
      <w:r>
        <w:t>03984003956</w:t>
      </w:r>
    </w:p>
    <w:p>
      <w:r>
        <w:t>thcsnhontan@pgdannhon.edu.vn</w:t>
      </w:r>
    </w:p>
    <w:p>
      <w:r>
        <w:t>37.</w:t>
      </w:r>
    </w:p>
    <w:p>
      <w:r>
        <w:t>H08.32.126</w:t>
      </w:r>
    </w:p>
    <w:p>
      <w:r>
        <w:t>Trường Trung học cơ sở Nhơn Hậu</w:t>
      </w:r>
    </w:p>
    <w:p>
      <w:r>
        <w:t>Xã Nhơn Hậu, thị xã An Nhơn, tỉnh Bình Định</w:t>
      </w:r>
    </w:p>
    <w:p>
      <w:r>
        <w:t>02563993061</w:t>
      </w:r>
    </w:p>
    <w:p>
      <w:r>
        <w:t>thcsnhonhau@pgdannhon.edu.vn</w:t>
      </w:r>
    </w:p>
    <w:p>
      <w:r>
        <w:t>38.</w:t>
      </w:r>
    </w:p>
    <w:p>
      <w:r>
        <w:t>H08.32.127</w:t>
      </w:r>
    </w:p>
    <w:p>
      <w:r>
        <w:t>Trường Trung học cơ sở Nhơn Lộc</w:t>
      </w:r>
    </w:p>
    <w:p>
      <w:r>
        <w:t>Thôn Tân Lập, xã Nhơn Lộc, thị xã An Nhơn, tỉnh Bình Định</w:t>
      </w:r>
    </w:p>
    <w:p>
      <w:r>
        <w:t>0935327101</w:t>
      </w:r>
    </w:p>
    <w:p>
      <w:r>
        <w:t>thcsnhonloc@pgdannhon.edu.vn</w:t>
      </w:r>
    </w:p>
    <w:p>
      <w:r>
        <w:t>39.</w:t>
      </w:r>
    </w:p>
    <w:p>
      <w:r>
        <w:t>H08.32.128</w:t>
      </w:r>
    </w:p>
    <w:p>
      <w:r>
        <w:t>Trường Trung học cơ sở Nhơn Thọ</w:t>
      </w:r>
    </w:p>
    <w:p>
      <w:r>
        <w:t>Thôn Đông Bình, xã Nhơn Thọ, thị xã An Nhơn, tỉnh Bình Định</w:t>
      </w:r>
    </w:p>
    <w:p>
      <w:r>
        <w:t>0989399642</w:t>
      </w:r>
    </w:p>
    <w:p>
      <w:r>
        <w:t>thcsnhontho@pgdannhon.edu.vn</w:t>
      </w:r>
    </w:p>
    <w:p>
      <w:r>
        <w:t>40.</w:t>
      </w:r>
    </w:p>
    <w:p>
      <w:r>
        <w:t>H08.32.129</w:t>
      </w:r>
    </w:p>
    <w:p>
      <w:r>
        <w:t>Trường Trung học cơ sở Nhơn Phong</w:t>
      </w:r>
    </w:p>
    <w:p>
      <w:r>
        <w:t>Thôn Tam Hòa, xã Nhơn Phong, thị xã An Nhơn, Bình Định</w:t>
      </w:r>
    </w:p>
    <w:p>
      <w:r>
        <w:t>0933873922</w:t>
      </w:r>
    </w:p>
    <w:p>
      <w:r>
        <w:t>thcsnhonphong@pgdannhon.edu.vn</w:t>
      </w:r>
    </w:p>
    <w:p>
      <w:r>
        <w:t>41.</w:t>
      </w:r>
    </w:p>
    <w:p>
      <w:r>
        <w:t>H08.32.130</w:t>
      </w:r>
    </w:p>
    <w:p>
      <w:r>
        <w:t>Trường Trung học cơ sở Nhơn Thành</w:t>
      </w:r>
    </w:p>
    <w:p>
      <w:r>
        <w:t>02/Trương Hán Siêu, khu vực Tiên Hội, phường Nhơn Thành, tx An Nhơn, Bình Định</w:t>
      </w:r>
    </w:p>
    <w:p>
      <w:r>
        <w:t>0935722821</w:t>
      </w:r>
    </w:p>
    <w:p>
      <w:r>
        <w:t>thcsnhonthanh@pgdannhon.edu.vn</w:t>
      </w:r>
    </w:p>
    <w:p>
      <w:r>
        <w:t>42.</w:t>
      </w:r>
    </w:p>
    <w:p>
      <w:r>
        <w:t>H08.32.131</w:t>
      </w:r>
    </w:p>
    <w:p>
      <w:r>
        <w:t>Trường Trung học cơ sở Nhơn Mỹ</w:t>
      </w:r>
    </w:p>
    <w:p>
      <w:r>
        <w:t>Thôn Thiết Tràng, Nhơn Mỹ, thị xã An Nhơn</w:t>
      </w:r>
    </w:p>
    <w:p>
      <w:r>
        <w:t>0919064408</w:t>
      </w:r>
    </w:p>
    <w:p>
      <w:r>
        <w:t>thcsnhonmy@pgdannhon.edu.vn</w:t>
      </w:r>
    </w:p>
    <w:p>
      <w:r>
        <w:t>43.</w:t>
      </w:r>
    </w:p>
    <w:p>
      <w:r>
        <w:t>H08.32.132</w:t>
      </w:r>
    </w:p>
    <w:p>
      <w:r>
        <w:t>Trường Trung học cơ sở Nhơn Hòa</w:t>
      </w:r>
    </w:p>
    <w:p>
      <w:r>
        <w:t>Phường Nhơn Hòa, thị xã An Nhơn, tỉnh Bình Định</w:t>
      </w:r>
    </w:p>
    <w:p>
      <w:r>
        <w:t>02563838549</w:t>
      </w:r>
    </w:p>
    <w:p>
      <w:r>
        <w:t>thcsnhonhoa@pgdannhon.edu.vn</w:t>
      </w:r>
    </w:p>
    <w:p>
      <w:r>
        <w:t>44.</w:t>
      </w:r>
    </w:p>
    <w:p>
      <w:r>
        <w:t>H08.32.133</w:t>
      </w:r>
    </w:p>
    <w:p>
      <w:r>
        <w:t>Trường Trung học cơ sở Nhơn Hạnh</w:t>
      </w:r>
    </w:p>
    <w:p>
      <w:r>
        <w:t>Thôn Nhơn Thiện, xã Nhơn Hạnh, thị xã An Nhơn, tỉnh Bình Định</w:t>
      </w:r>
    </w:p>
    <w:p>
      <w:r>
        <w:t>0982138435</w:t>
      </w:r>
    </w:p>
    <w:p>
      <w:r>
        <w:t>thcsnhonhanh@pgdannhon.edu.vn</w:t>
      </w:r>
    </w:p>
    <w:p>
      <w:r>
        <w:t>45.</w:t>
      </w:r>
    </w:p>
    <w:p>
      <w:r>
        <w:t>H08.32.134</w:t>
      </w:r>
    </w:p>
    <w:p>
      <w:r>
        <w:t>Trường Trung học cơ sở Đập Đá</w:t>
      </w:r>
    </w:p>
    <w:p>
      <w:r>
        <w:t>02 Nguyễn Nhạc, phường Đập Đá, thị xã An Nhơn, tỉnh Bình Định</w:t>
      </w:r>
    </w:p>
    <w:p>
      <w:r>
        <w:t>090 5627045</w:t>
      </w:r>
    </w:p>
    <w:p>
      <w:r>
        <w:t>thcsdapda@pgdannhon.edu.vn</w:t>
      </w:r>
    </w:p>
    <w:p>
      <w:r>
        <w:t>46.</w:t>
      </w:r>
    </w:p>
    <w:p>
      <w:r>
        <w:t>H08.32.135</w:t>
      </w:r>
    </w:p>
    <w:p>
      <w:r>
        <w:t>Trường Trung học cơ sở Phường Bình Định</w:t>
      </w:r>
    </w:p>
    <w:p>
      <w:r>
        <w:t>08 Trần Thị Kỷ, phường Bình Định, thị xã An Nhơn</w:t>
      </w:r>
    </w:p>
    <w:p>
      <w:r>
        <w:t>02563835328</w:t>
      </w:r>
    </w:p>
    <w:p>
      <w:r>
        <w:t>thcsbinhdinh@pgdannhon.edu.vn</w:t>
      </w:r>
    </w:p>
    <w:p>
      <w:r>
        <w:t>47.</w:t>
      </w:r>
    </w:p>
    <w:p>
      <w:r>
        <w:t>H08.32.136</w:t>
      </w:r>
    </w:p>
    <w:p>
      <w:r>
        <w:t>Trường Trung học cơ sở Nhơn Hưng</w:t>
      </w:r>
    </w:p>
    <w:p>
      <w:r>
        <w:t>204 Trường Chinh, KV Tiên Hòa, Nhơn Hưng, An Nhơn, Bình Định</w:t>
      </w:r>
    </w:p>
    <w:p>
      <w:r>
        <w:t>0935448009</w:t>
      </w:r>
    </w:p>
    <w:p>
      <w:r>
        <w:t>thcsnhonhung@pgdannhon.edu.vn</w:t>
      </w:r>
    </w:p>
    <w:p>
      <w:r>
        <w:t>48.</w:t>
      </w:r>
    </w:p>
    <w:p>
      <w:r>
        <w:t>H08.32.137</w:t>
      </w:r>
    </w:p>
    <w:p>
      <w:r>
        <w:t>Trường Trung học cơ sở Nhơn Khánh</w:t>
      </w:r>
    </w:p>
    <w:p>
      <w:r>
        <w:t>Khánh Hòa, Nhơn Khánh, An Nhơn, Bình Định</w:t>
      </w:r>
    </w:p>
    <w:p>
      <w:r>
        <w:t>0398688244</w:t>
      </w:r>
    </w:p>
    <w:p>
      <w:r>
        <w:t>thcsnhonkhanh@pgdannhon.edu.vn</w:t>
      </w:r>
    </w:p>
    <w:p>
      <w:r>
        <w:t>49.</w:t>
      </w:r>
    </w:p>
    <w:p>
      <w:r>
        <w:t>H08.32.138</w:t>
      </w:r>
    </w:p>
    <w:p>
      <w:r>
        <w:t>Trường Trung học cơ sở Nhơn Phúc</w:t>
      </w:r>
    </w:p>
    <w:p>
      <w:r>
        <w:t>35 An Thái 1, thôn An Thái, xã Nhơn Phúc, thị xã An Nhơn, Tỉnh Bình Định</w:t>
      </w:r>
    </w:p>
    <w:p>
      <w:r>
        <w:t>0934739233</w:t>
      </w:r>
    </w:p>
    <w:p>
      <w:r>
        <w:t>thcsnhonphuc@pgdannhon.edu.vn</w:t>
      </w:r>
    </w:p>
    <w:p>
      <w:r>
        <w:t>50.</w:t>
      </w:r>
    </w:p>
    <w:p>
      <w:r>
        <w:t>H08.32.139</w:t>
      </w:r>
    </w:p>
    <w:p>
      <w:r>
        <w:t>Trường Trung học cơ sở Nhơn An</w:t>
      </w:r>
    </w:p>
    <w:p>
      <w:r>
        <w:t>101 Tân Dương 1, thôn Tân Dương, xã Nhơn An, thị xã An Nhơn, tỉnh Bình Định</w:t>
      </w:r>
    </w:p>
    <w:p>
      <w:r>
        <w:t>0906552811</w:t>
      </w:r>
    </w:p>
    <w:p>
      <w:r>
        <w:t>thcsnhonan@pgdannhon.edu.vn</w:t>
      </w:r>
    </w:p>
    <w:p>
      <w:r>
        <w:t>51.</w:t>
      </w:r>
    </w:p>
    <w:p>
      <w:r>
        <w:t>H08.32.140</w:t>
      </w:r>
    </w:p>
    <w:p>
      <w:r>
        <w:t>Trường Mầm non thị xã An Nhơn</w:t>
      </w:r>
    </w:p>
    <w:p>
      <w:r>
        <w:t>Số 34, đường 30 tháng 03 phường Bình Định, thị xã An Nhơn, Bình Định</w:t>
      </w:r>
    </w:p>
    <w:p>
      <w:r>
        <w:t>0932553668</w:t>
      </w:r>
    </w:p>
    <w:p>
      <w:r>
        <w:t>mnannhon@pgdannhon.edu.vn</w:t>
      </w:r>
    </w:p>
    <w:p>
      <w:r>
        <w:t>52.</w:t>
      </w:r>
    </w:p>
    <w:p>
      <w:r>
        <w:t>H08.32.141</w:t>
      </w:r>
    </w:p>
    <w:p>
      <w:r>
        <w:t>Trường Mẫu giáo phường Đập Đá</w:t>
      </w:r>
    </w:p>
    <w:p>
      <w:r>
        <w:t>Số 207 Nguyễn Lữ, Đập Đá, An Nhơn, Bình Định</w:t>
      </w:r>
    </w:p>
    <w:p>
      <w:r>
        <w:t>0988784582</w:t>
      </w:r>
    </w:p>
    <w:p>
      <w:r>
        <w:t>mgdapda@pgdannhon.edu.vn</w:t>
      </w:r>
    </w:p>
    <w:p>
      <w:r>
        <w:t>H08.33</w:t>
      </w:r>
    </w:p>
    <w:p>
      <w:r>
        <w:t>UBND huyện Hoài Ân</w:t>
      </w:r>
    </w:p>
    <w:p>
      <w:r>
        <w:t>1.</w:t>
      </w:r>
    </w:p>
    <w:p>
      <w:r>
        <w:t>H08.33.30</w:t>
      </w:r>
    </w:p>
    <w:p>
      <w:r>
        <w:t>Trường Mầm Giáo Vùng cao</w:t>
      </w:r>
    </w:p>
    <w:p>
      <w:r>
        <w:t>T6, Bok Tới, Hoài Ân, Bình Định</w:t>
      </w:r>
    </w:p>
    <w:p>
      <w:r>
        <w:t>0987758477</w:t>
      </w:r>
    </w:p>
    <w:p>
      <w:r>
        <w:t>vtmnvungcao@hoaian.binhdinh.gov.vn</w:t>
      </w:r>
    </w:p>
    <w:p>
      <w:r>
        <w:t>2.</w:t>
      </w:r>
    </w:p>
    <w:p>
      <w:r>
        <w:t>H08.33.31</w:t>
      </w:r>
    </w:p>
    <w:p>
      <w:r>
        <w:t>Trường Mầm non Ân Nghĩa</w:t>
      </w:r>
    </w:p>
    <w:p>
      <w:r>
        <w:t>Kim Sơn, Ân Nghĩa, Hoài Ân, Bình Định.</w:t>
      </w:r>
    </w:p>
    <w:p>
      <w:r>
        <w:t>0397927126</w:t>
      </w:r>
    </w:p>
    <w:p>
      <w:r>
        <w:t>vtmnannghia@hoaian.binhdinh.gov.vn</w:t>
      </w:r>
    </w:p>
    <w:p>
      <w:r>
        <w:t>3.</w:t>
      </w:r>
    </w:p>
    <w:p>
      <w:r>
        <w:t>H08.33.32</w:t>
      </w:r>
    </w:p>
    <w:p>
      <w:r>
        <w:t>Trường Mầm non Ân Hữu</w:t>
      </w:r>
    </w:p>
    <w:p>
      <w:r>
        <w:t>Liên Hội, Ân Hữu, Hoài Ân, Bình Định.</w:t>
      </w:r>
    </w:p>
    <w:p>
      <w:r>
        <w:t>0384934669</w:t>
      </w:r>
    </w:p>
    <w:p>
      <w:r>
        <w:t>vtmnanhuu@hoaian.binhdinh.gov.vn</w:t>
      </w:r>
    </w:p>
    <w:p>
      <w:r>
        <w:t>4.</w:t>
      </w:r>
    </w:p>
    <w:p>
      <w:r>
        <w:t>H08.33.33</w:t>
      </w:r>
    </w:p>
    <w:p>
      <w:r>
        <w:t>Trường Mầm non Ân Tường Tây</w:t>
      </w:r>
    </w:p>
    <w:p>
      <w:r>
        <w:t>Phú Khương, Ân Tường Tây, Hoài Ân, Bình Định.</w:t>
      </w:r>
    </w:p>
    <w:p>
      <w:r>
        <w:t>0979671698</w:t>
      </w:r>
    </w:p>
    <w:p>
      <w:r>
        <w:t>vtmnantuongtay@hoaian.binhdinh.gov. vn</w:t>
      </w:r>
    </w:p>
    <w:p>
      <w:r>
        <w:t>5.</w:t>
      </w:r>
    </w:p>
    <w:p>
      <w:r>
        <w:t>H08.33.34</w:t>
      </w:r>
    </w:p>
    <w:p>
      <w:r>
        <w:t>Trường Mầm non Ân Tường Đông</w:t>
      </w:r>
    </w:p>
    <w:p>
      <w:r>
        <w:t>Thạch Long 1, Ân Tường Đông, Hoài Ân, Bình Định.</w:t>
      </w:r>
    </w:p>
    <w:p>
      <w:r>
        <w:t>0365216947</w:t>
      </w:r>
    </w:p>
    <w:p>
      <w:r>
        <w:t>vtmnantuongdong@hoaian.binhdinh.gov.vn</w:t>
      </w:r>
    </w:p>
    <w:p>
      <w:r>
        <w:t>6.</w:t>
      </w:r>
    </w:p>
    <w:p>
      <w:r>
        <w:t>H08.33.35</w:t>
      </w:r>
    </w:p>
    <w:p>
      <w:r>
        <w:t>Trường Mầm non Ân Phong</w:t>
      </w:r>
    </w:p>
    <w:p>
      <w:r>
        <w:t>An Thiện, Ân Phong, Hoài Ân, Bình Định</w:t>
      </w:r>
    </w:p>
    <w:p>
      <w:r>
        <w:t>0978116283</w:t>
      </w:r>
    </w:p>
    <w:p>
      <w:r>
        <w:t>vtmnanphong@hoaian.binhdinh.gov.vn</w:t>
      </w:r>
    </w:p>
    <w:p>
      <w:r>
        <w:t>7.</w:t>
      </w:r>
    </w:p>
    <w:p>
      <w:r>
        <w:t>H08.33.36</w:t>
      </w:r>
    </w:p>
    <w:p>
      <w:r>
        <w:t>Trường Mầm non Ân Đức</w:t>
      </w:r>
    </w:p>
    <w:p>
      <w:r>
        <w:t>Gia Trị Ân Đức, Hoài Ân, Bình Định.</w:t>
      </w:r>
    </w:p>
    <w:p>
      <w:r>
        <w:t>0357613127</w:t>
      </w:r>
    </w:p>
    <w:p>
      <w:r>
        <w:t>vtmnanduc@hoaian.binhdinh.gov.vn</w:t>
      </w:r>
    </w:p>
    <w:p>
      <w:r>
        <w:t>8.</w:t>
      </w:r>
    </w:p>
    <w:p>
      <w:r>
        <w:t>H08.33.37</w:t>
      </w:r>
    </w:p>
    <w:p>
      <w:r>
        <w:t>Trường Mầm non Tăng Bạt Hổ</w:t>
      </w:r>
    </w:p>
    <w:p>
      <w:r>
        <w:t>Khu phố Thanh Tú, TT. Tăng Bạt Hổ, Hoài Ân, Bình Định.</w:t>
      </w:r>
    </w:p>
    <w:p>
      <w:r>
        <w:t>0961192969</w:t>
      </w:r>
    </w:p>
    <w:p>
      <w:r>
        <w:t>vtmntbh@hoaian.binhdinh.gov.vn</w:t>
      </w:r>
    </w:p>
    <w:p>
      <w:r>
        <w:t>9.</w:t>
      </w:r>
    </w:p>
    <w:p>
      <w:r>
        <w:t>H08.33.38</w:t>
      </w:r>
    </w:p>
    <w:p>
      <w:r>
        <w:t>Trường Mầm non 19/4</w:t>
      </w:r>
    </w:p>
    <w:p>
      <w:r>
        <w:t>Khu phố Gia Chiểu 2, thị trấn Tăng Bạt Hổ, Hoài Ân, Bình Định.</w:t>
      </w:r>
    </w:p>
    <w:p>
      <w:r>
        <w:t>02563870287</w:t>
      </w:r>
    </w:p>
    <w:p>
      <w:r>
        <w:t>vtmn19.4@hoaian.binhdinh.gov.vn</w:t>
      </w:r>
    </w:p>
    <w:p>
      <w:r>
        <w:t>10.</w:t>
      </w:r>
    </w:p>
    <w:p>
      <w:r>
        <w:t>H08.33.39</w:t>
      </w:r>
    </w:p>
    <w:p>
      <w:r>
        <w:t>Trường Mầm non Ân Thạnh</w:t>
      </w:r>
    </w:p>
    <w:p>
      <w:r>
        <w:t>Thế Thạnh 1, Ân Thạnh, Hoài Ân, Bình Định.</w:t>
      </w:r>
    </w:p>
    <w:p>
      <w:r>
        <w:t>0987360427</w:t>
      </w:r>
    </w:p>
    <w:p>
      <w:r>
        <w:t>vtmnanthanh@hoaian.binhdinh.gov.vn</w:t>
      </w:r>
    </w:p>
    <w:p>
      <w:r>
        <w:t>11.</w:t>
      </w:r>
    </w:p>
    <w:p>
      <w:r>
        <w:t>H08.33.40</w:t>
      </w:r>
    </w:p>
    <w:p>
      <w:r>
        <w:t>Trường Mầm non Ân Tín</w:t>
      </w:r>
    </w:p>
    <w:p>
      <w:r>
        <w:t>Thanh Lương, Ân Tín, Hoài Ân, Bình Định.</w:t>
      </w:r>
    </w:p>
    <w:p>
      <w:r>
        <w:t>02563874478</w:t>
      </w:r>
    </w:p>
    <w:p>
      <w:r>
        <w:t>vtmnantin@hoaian.binhdinh.gov.vn</w:t>
      </w:r>
    </w:p>
    <w:p>
      <w:r>
        <w:t>12.</w:t>
      </w:r>
    </w:p>
    <w:p>
      <w:r>
        <w:t>H08.33.41</w:t>
      </w:r>
    </w:p>
    <w:p>
      <w:r>
        <w:t>Trường Mầm non Ân Mỹ</w:t>
      </w:r>
    </w:p>
    <w:p>
      <w:r>
        <w:t>Mỹ Thành, Ân Mỹ, Hoài Ân, Bình Định</w:t>
      </w:r>
    </w:p>
    <w:p>
      <w:r>
        <w:t>0979342215</w:t>
      </w:r>
    </w:p>
    <w:p>
      <w:r>
        <w:t>vtmnanmy@hoaian.binhdinh.gov.vn</w:t>
      </w:r>
    </w:p>
    <w:p>
      <w:r>
        <w:t>13.</w:t>
      </w:r>
    </w:p>
    <w:p>
      <w:r>
        <w:t>H08.33.42</w:t>
      </w:r>
    </w:p>
    <w:p>
      <w:r>
        <w:t>Trường Mầm non Ân Hảo Đông</w:t>
      </w:r>
    </w:p>
    <w:p>
      <w:r>
        <w:t>Vạn Hoà, Ân Hảo Đông, Hoài Ân, Bình Định.</w:t>
      </w:r>
    </w:p>
    <w:p>
      <w:r>
        <w:t>0971954246</w:t>
      </w:r>
    </w:p>
    <w:p>
      <w:r>
        <w:t>vtmnanhaodong@hoaian.binhdinh.gov. vn</w:t>
      </w:r>
    </w:p>
    <w:p>
      <w:r>
        <w:t>14.</w:t>
      </w:r>
    </w:p>
    <w:p>
      <w:r>
        <w:t>H08.33.43</w:t>
      </w:r>
    </w:p>
    <w:p>
      <w:r>
        <w:t>Trường Mầm non Ân Hảo Tây</w:t>
      </w:r>
    </w:p>
    <w:p>
      <w:r>
        <w:t>Vạn Trung, Ân HảoTây, Hoài Ân, Bình Định.</w:t>
      </w:r>
    </w:p>
    <w:p>
      <w:r>
        <w:t>0913752469</w:t>
      </w:r>
    </w:p>
    <w:p>
      <w:r>
        <w:t>vtmnanhaotay@hoaian.binhdinh.gov.vn</w:t>
      </w:r>
    </w:p>
    <w:p>
      <w:r>
        <w:t>15.</w:t>
      </w:r>
    </w:p>
    <w:p>
      <w:r>
        <w:t>H08.33.44</w:t>
      </w:r>
    </w:p>
    <w:p>
      <w:r>
        <w:t>Trường Tiểu Học Ân Hảo Đông</w:t>
      </w:r>
    </w:p>
    <w:p>
      <w:r>
        <w:t>Bình Hòa Bắc, Ân Hảo Đông, Hoài Ân , Bình Định</w:t>
      </w:r>
    </w:p>
    <w:p>
      <w:r>
        <w:t>0981286917</w:t>
      </w:r>
    </w:p>
    <w:p>
      <w:r>
        <w:t>vtc1anhaodong@hoaian.binhdinh.gov.vn</w:t>
      </w:r>
    </w:p>
    <w:p>
      <w:r>
        <w:t>16.</w:t>
      </w:r>
    </w:p>
    <w:p>
      <w:r>
        <w:t>H08.33.45</w:t>
      </w:r>
    </w:p>
    <w:p>
      <w:r>
        <w:t>Trường Tiểu Học Tăng Doãn Văn</w:t>
      </w:r>
    </w:p>
    <w:p>
      <w:r>
        <w:t>Thế Thạnh 2, Ân Thạnh, Hoài Ân, Bình Định</w:t>
      </w:r>
    </w:p>
    <w:p>
      <w:r>
        <w:t>0394308707</w:t>
      </w:r>
    </w:p>
    <w:p>
      <w:r>
        <w:t>vtc1tangdoanvan@hoaian.binhdinh.gov.vn</w:t>
      </w:r>
    </w:p>
    <w:p>
      <w:r>
        <w:t>17.</w:t>
      </w:r>
    </w:p>
    <w:p>
      <w:r>
        <w:t>H08.33.46</w:t>
      </w:r>
    </w:p>
    <w:p>
      <w:r>
        <w:t>Trường Tiểu học Ân Tường Đông</w:t>
      </w:r>
    </w:p>
    <w:p>
      <w:r>
        <w:t>Thạch Long 1, Ân Tường Đông, Hoài Ân, Bình Định</w:t>
      </w:r>
    </w:p>
    <w:p>
      <w:r>
        <w:t>0386088389</w:t>
      </w:r>
    </w:p>
    <w:p>
      <w:r>
        <w:t>vtc1antuongdong@hoaian.binhdinh.gov.vn</w:t>
      </w:r>
    </w:p>
    <w:p>
      <w:r>
        <w:t>18.</w:t>
      </w:r>
    </w:p>
    <w:p>
      <w:r>
        <w:t>H08.33.47</w:t>
      </w:r>
    </w:p>
    <w:p>
      <w:r>
        <w:t>Trường Tiểu Học Ân Tín</w:t>
      </w:r>
    </w:p>
    <w:p>
      <w:r>
        <w:t>Thanh Lương, Ân Tín, Hoài Ân, Bình Định.</w:t>
      </w:r>
    </w:p>
    <w:p>
      <w:r>
        <w:t>0374196377</w:t>
      </w:r>
    </w:p>
    <w:p>
      <w:r>
        <w:t>vtc1antin@hoaian.binhdinh.gov.vn</w:t>
      </w:r>
    </w:p>
    <w:p>
      <w:r>
        <w:t>19.</w:t>
      </w:r>
    </w:p>
    <w:p>
      <w:r>
        <w:t>H08.33.48</w:t>
      </w:r>
    </w:p>
    <w:p>
      <w:r>
        <w:t>Trường Tiểu Học Ân Phong</w:t>
      </w:r>
    </w:p>
    <w:p>
      <w:r>
        <w:t>An Thiện, Ân Phong, Hoài Ân, Bình Định</w:t>
      </w:r>
    </w:p>
    <w:p>
      <w:r>
        <w:t>0374051500</w:t>
      </w:r>
    </w:p>
    <w:p>
      <w:r>
        <w:t>vtc1anphong@hoaian.binhdinh.gov.vn</w:t>
      </w:r>
    </w:p>
    <w:p>
      <w:r>
        <w:t>20.</w:t>
      </w:r>
    </w:p>
    <w:p>
      <w:r>
        <w:t>H08.33.49</w:t>
      </w:r>
    </w:p>
    <w:p>
      <w:r>
        <w:t>Trường Tiểu Học Tăng Bạt Hổ</w:t>
      </w:r>
    </w:p>
    <w:p>
      <w:r>
        <w:t>102-Lê Lợi TT Tăng Bạt Hổ, Hoài Ân, Bình Định</w:t>
      </w:r>
    </w:p>
    <w:p>
      <w:r>
        <w:t>0919460846</w:t>
      </w:r>
    </w:p>
    <w:p>
      <w:r>
        <w:t>vtc1tangbatho@hoaian.binhdinh.gov.vn</w:t>
      </w:r>
    </w:p>
    <w:p>
      <w:r>
        <w:t>21.</w:t>
      </w:r>
    </w:p>
    <w:p>
      <w:r>
        <w:t>H08.33.50</w:t>
      </w:r>
    </w:p>
    <w:p>
      <w:r>
        <w:t>Trường Tiểu Học Ân Đức</w:t>
      </w:r>
    </w:p>
    <w:p>
      <w:r>
        <w:t>Đức Long, Ân Đức, Hoài Ân, Bình Định</w:t>
      </w:r>
    </w:p>
    <w:p>
      <w:r>
        <w:t>0976188358</w:t>
      </w:r>
    </w:p>
    <w:p>
      <w:r>
        <w:t>vtc1anduc@hoaian.binhdinh.gov.vn</w:t>
      </w:r>
    </w:p>
    <w:p>
      <w:r>
        <w:t>22.</w:t>
      </w:r>
    </w:p>
    <w:p>
      <w:r>
        <w:t>H08.33.51</w:t>
      </w:r>
    </w:p>
    <w:p>
      <w:r>
        <w:t>Trường Tiểu Học Ân Nghĩa</w:t>
      </w:r>
    </w:p>
    <w:p>
      <w:r>
        <w:t>Kim Sơn, Ân Nghĩa, Hoài Ân, Bình Định.</w:t>
      </w:r>
    </w:p>
    <w:p>
      <w:r>
        <w:t>0986954007</w:t>
      </w:r>
    </w:p>
    <w:p>
      <w:r>
        <w:t>vtc1annghia@hoaian.binhdinh.gov.vn</w:t>
      </w:r>
    </w:p>
    <w:p>
      <w:r>
        <w:t>23.</w:t>
      </w:r>
    </w:p>
    <w:p>
      <w:r>
        <w:t>H08.33.52</w:t>
      </w:r>
    </w:p>
    <w:p>
      <w:r>
        <w:t>Trường Tiểu Học Ân Tường Tây</w:t>
      </w:r>
    </w:p>
    <w:p>
      <w:r>
        <w:t>Tân Thạnh, Ân Tường Tây, Hoài Ân, Bình Định</w:t>
      </w:r>
    </w:p>
    <w:p>
      <w:r>
        <w:t>0332899586</w:t>
      </w:r>
    </w:p>
    <w:p>
      <w:r>
        <w:t>vtc1antuongtay@hoaian.binhdinh.gov.vn</w:t>
      </w:r>
    </w:p>
    <w:p>
      <w:r>
        <w:t>24.</w:t>
      </w:r>
    </w:p>
    <w:p>
      <w:r>
        <w:t>H08.33.53</w:t>
      </w:r>
    </w:p>
    <w:p>
      <w:r>
        <w:t>Trường Tiểu học Ân Mỹ</w:t>
      </w:r>
    </w:p>
    <w:p>
      <w:r>
        <w:t>Long Quang, Ân Mỹ, Hoài Ân, Bình Định</w:t>
      </w:r>
    </w:p>
    <w:p>
      <w:r>
        <w:t>0948164889</w:t>
      </w:r>
    </w:p>
    <w:p>
      <w:r>
        <w:t>vtc1anmy@hoaian.binhdinh.gov.vn</w:t>
      </w:r>
    </w:p>
    <w:p>
      <w:r>
        <w:t>25.</w:t>
      </w:r>
    </w:p>
    <w:p>
      <w:r>
        <w:t>H08.33.54</w:t>
      </w:r>
    </w:p>
    <w:p>
      <w:r>
        <w:t>Trường Tiểu Học Ân Hảo Tây</w:t>
      </w:r>
    </w:p>
    <w:p>
      <w:r>
        <w:t>Vạn Trung, Ân Hảo Tây, Hoài Ân, Bình Định</w:t>
      </w:r>
    </w:p>
    <w:p>
      <w:r>
        <w:t>0365055648</w:t>
      </w:r>
    </w:p>
    <w:p>
      <w:r>
        <w:t>vtc1anhaotay@hoaian.binhdinh.gov.vn</w:t>
      </w:r>
    </w:p>
    <w:p>
      <w:r>
        <w:t>26.</w:t>
      </w:r>
    </w:p>
    <w:p>
      <w:r>
        <w:t>H08.33.55</w:t>
      </w:r>
    </w:p>
    <w:p>
      <w:r>
        <w:t>Trường Tiểu Học Bok Tới</w:t>
      </w:r>
    </w:p>
    <w:p>
      <w:r>
        <w:t>T5, Bok Tới, Hoài Ân, Bình Định</w:t>
      </w:r>
    </w:p>
    <w:p>
      <w:r>
        <w:t>0383724314</w:t>
      </w:r>
    </w:p>
    <w:p>
      <w:r>
        <w:t>vtc1boktoi@hoaian.binhdinh.gov.vn</w:t>
      </w:r>
    </w:p>
    <w:p>
      <w:r>
        <w:t>27.</w:t>
      </w:r>
    </w:p>
    <w:p>
      <w:r>
        <w:t>H08.33.56</w:t>
      </w:r>
    </w:p>
    <w:p>
      <w:r>
        <w:t>Trường Tiểu Học Đak Mang</w:t>
      </w:r>
    </w:p>
    <w:p>
      <w:r>
        <w:t>O6, Đak Mang, Hôài Ân, Bình Định</w:t>
      </w:r>
    </w:p>
    <w:p>
      <w:r>
        <w:t>0379211117</w:t>
      </w:r>
    </w:p>
    <w:p>
      <w:r>
        <w:t>vtc1dakmang@hoaian.binhdinh.gov.vn</w:t>
      </w:r>
    </w:p>
    <w:p>
      <w:r>
        <w:t>28.</w:t>
      </w:r>
    </w:p>
    <w:p>
      <w:r>
        <w:t>H08.33.57</w:t>
      </w:r>
    </w:p>
    <w:p>
      <w:r>
        <w:t>Trường Tiểu Học Ân Hữu</w:t>
      </w:r>
    </w:p>
    <w:p>
      <w:r>
        <w:t>Liên Hội, Ân Hữu, Hoài Ân, Bình Định.</w:t>
      </w:r>
    </w:p>
    <w:p>
      <w:r>
        <w:t>0373489514</w:t>
      </w:r>
    </w:p>
    <w:p>
      <w:r>
        <w:t>vtc1anhuu@hoaian.binhdinh.gov.vn</w:t>
      </w:r>
    </w:p>
    <w:p>
      <w:r>
        <w:t>29.</w:t>
      </w:r>
    </w:p>
    <w:p>
      <w:r>
        <w:t>H08.33.58</w:t>
      </w:r>
    </w:p>
    <w:p>
      <w:r>
        <w:t>Trường THCS Ân Đức</w:t>
      </w:r>
    </w:p>
    <w:p>
      <w:r>
        <w:t>Đức Long, Ân Đức, Hoài Ân, Bình Định</w:t>
      </w:r>
    </w:p>
    <w:p>
      <w:r>
        <w:t>0914769479</w:t>
      </w:r>
    </w:p>
    <w:p>
      <w:r>
        <w:t>vtc2anduc@hoaian.binhdinh.gov.vn</w:t>
      </w:r>
    </w:p>
    <w:p>
      <w:r>
        <w:t>30.</w:t>
      </w:r>
    </w:p>
    <w:p>
      <w:r>
        <w:t>H08.33.59</w:t>
      </w:r>
    </w:p>
    <w:p>
      <w:r>
        <w:t>Trường THCS Ân Mỹ</w:t>
      </w:r>
    </w:p>
    <w:p>
      <w:r>
        <w:t>Long Quang, Ân Mỹ, Hoài Ân, Bình Định</w:t>
      </w:r>
    </w:p>
    <w:p>
      <w:r>
        <w:t>0974530697</w:t>
      </w:r>
    </w:p>
    <w:p>
      <w:r>
        <w:t>vtc2anmy@hoaian.binhdinh.gov.vn</w:t>
      </w:r>
    </w:p>
    <w:p>
      <w:r>
        <w:t>31.</w:t>
      </w:r>
    </w:p>
    <w:p>
      <w:r>
        <w:t>H08.33.60</w:t>
      </w:r>
    </w:p>
    <w:p>
      <w:r>
        <w:t>Trường THCS Ân Hảo Tây</w:t>
      </w:r>
    </w:p>
    <w:p>
      <w:r>
        <w:t>Vạn Tín, Ân Hảo Tây, Hoài Ân, Bình Định</w:t>
      </w:r>
    </w:p>
    <w:p>
      <w:r>
        <w:t>0977813562</w:t>
      </w:r>
    </w:p>
    <w:p>
      <w:r>
        <w:t>vtc2anhaotay@hoaian.binhdinh.gov.vn</w:t>
      </w:r>
    </w:p>
    <w:p>
      <w:r>
        <w:t>32.</w:t>
      </w:r>
    </w:p>
    <w:p>
      <w:r>
        <w:t>H08.33.61</w:t>
      </w:r>
    </w:p>
    <w:p>
      <w:r>
        <w:t>Trường THCS Ân Tín</w:t>
      </w:r>
    </w:p>
    <w:p>
      <w:r>
        <w:t>Thanh Lương, Ân Tín, Hoài Ân, Bình Định.</w:t>
      </w:r>
    </w:p>
    <w:p>
      <w:r>
        <w:t>0984740222</w:t>
      </w:r>
    </w:p>
    <w:p>
      <w:r>
        <w:t>vtc2antin@hoaian.binhdinh.gov.vn</w:t>
      </w:r>
    </w:p>
    <w:p>
      <w:r>
        <w:t>33.</w:t>
      </w:r>
    </w:p>
    <w:p>
      <w:r>
        <w:t>H08.33.62</w:t>
      </w:r>
    </w:p>
    <w:p>
      <w:r>
        <w:t>Trường THCS Ân Tường Đông</w:t>
      </w:r>
    </w:p>
    <w:p>
      <w:r>
        <w:t>Thạch Long 1, Ân Tường Đông, Hoài Ân, Bình Định</w:t>
      </w:r>
    </w:p>
    <w:p>
      <w:r>
        <w:t>0986694803</w:t>
      </w:r>
    </w:p>
    <w:p>
      <w:r>
        <w:t>vtc2antuongdong@hoaian.binhdinh.gov.vn</w:t>
      </w:r>
    </w:p>
    <w:p>
      <w:r>
        <w:t>34.</w:t>
      </w:r>
    </w:p>
    <w:p>
      <w:r>
        <w:t>H08.33.63</w:t>
      </w:r>
    </w:p>
    <w:p>
      <w:r>
        <w:t>Trường THCS Ân Nghĩa</w:t>
      </w:r>
    </w:p>
    <w:p>
      <w:r>
        <w:t>Kim Sơn, Ân Nghĩa, Hoài Ân, Bình Định.</w:t>
      </w:r>
    </w:p>
    <w:p>
      <w:r>
        <w:t>0987202134</w:t>
      </w:r>
    </w:p>
    <w:p>
      <w:r>
        <w:t>vtc2annghia@hoaian.binhdinh.gov.vn</w:t>
      </w:r>
    </w:p>
    <w:p>
      <w:r>
        <w:t>35.</w:t>
      </w:r>
    </w:p>
    <w:p>
      <w:r>
        <w:t>H08.33.64</w:t>
      </w:r>
    </w:p>
    <w:p>
      <w:r>
        <w:t>Trường THCS Ân Tường Tây</w:t>
      </w:r>
    </w:p>
    <w:p>
      <w:r>
        <w:t>Phú Khương, Ân Tường Tây, Hoài Ân, Bình Định.</w:t>
      </w:r>
    </w:p>
    <w:p>
      <w:r>
        <w:t>02566268368</w:t>
      </w:r>
    </w:p>
    <w:p>
      <w:r>
        <w:t>vtc2antuongtay@hoaian.binhdinh.gov.vn</w:t>
      </w:r>
    </w:p>
    <w:p>
      <w:r>
        <w:t>36.</w:t>
      </w:r>
    </w:p>
    <w:p>
      <w:r>
        <w:t>H08.33.65</w:t>
      </w:r>
    </w:p>
    <w:p>
      <w:r>
        <w:t>Trường THCS Ân Thạnh</w:t>
      </w:r>
    </w:p>
    <w:p>
      <w:r>
        <w:t>Thế Thạnh 2, Ân Thạnh, Hoài Ân, Bình Định</w:t>
      </w:r>
    </w:p>
    <w:p>
      <w:r>
        <w:t>.0987586587</w:t>
      </w:r>
    </w:p>
    <w:p>
      <w:r>
        <w:t>vtc2anthanh@hoaian.binhdinh.gov.vn</w:t>
      </w:r>
    </w:p>
    <w:p>
      <w:r>
        <w:t>37.</w:t>
      </w:r>
    </w:p>
    <w:p>
      <w:r>
        <w:t>H08.33.66</w:t>
      </w:r>
    </w:p>
    <w:p>
      <w:r>
        <w:t>Trường THCS Ân Hảo Đông</w:t>
      </w:r>
    </w:p>
    <w:p>
      <w:r>
        <w:t>Hội Long, Ân Hảo Đông, Hoài Ân, Bình Định</w:t>
      </w:r>
    </w:p>
    <w:p>
      <w:r>
        <w:t>0345374489</w:t>
      </w:r>
    </w:p>
    <w:p>
      <w:r>
        <w:t>vtc2anhaodong@hoaian.binhdinh.gov.vn</w:t>
      </w:r>
    </w:p>
    <w:p>
      <w:r>
        <w:t>38.</w:t>
      </w:r>
    </w:p>
    <w:p>
      <w:r>
        <w:t>H08.33.67</w:t>
      </w:r>
    </w:p>
    <w:p>
      <w:r>
        <w:t>Trường THCS Ân Hữu</w:t>
      </w:r>
    </w:p>
    <w:p>
      <w:r>
        <w:t>Liên Hội, Ân Hữu, Hoài Ân, Bình Định.</w:t>
      </w:r>
    </w:p>
    <w:p>
      <w:r>
        <w:t>0978531801</w:t>
      </w:r>
    </w:p>
    <w:p>
      <w:r>
        <w:t>vtc2anhuu@hoaian.binhdinh.gov.vn</w:t>
      </w:r>
    </w:p>
    <w:p>
      <w:r>
        <w:t>39.</w:t>
      </w:r>
    </w:p>
    <w:p>
      <w:r>
        <w:t>H08.33.68</w:t>
      </w:r>
    </w:p>
    <w:p>
      <w:r>
        <w:t>Trường THCS Tăng Bạt Hổ</w:t>
      </w:r>
    </w:p>
    <w:p>
      <w:r>
        <w:t>Khu phố Gia Chiểu 2, thị trấn Tăng Bạt Hổ, Hoài Ân, Bình Định.</w:t>
      </w:r>
    </w:p>
    <w:p>
      <w:r>
        <w:t>0368384442</w:t>
      </w:r>
    </w:p>
    <w:p>
      <w:r>
        <w:t>vtc2tangbatho@hoaian.binhdinh.gov.vn</w:t>
      </w:r>
    </w:p>
    <w:p>
      <w:r>
        <w:t>40.</w:t>
      </w:r>
    </w:p>
    <w:p>
      <w:r>
        <w:t>H08.33.69</w:t>
      </w:r>
    </w:p>
    <w:p>
      <w:r>
        <w:t>Trường PTDT Nội Trú</w:t>
      </w:r>
    </w:p>
    <w:p>
      <w:r>
        <w:t>Xuân Sơn, Ân Hữu, Hoài Ân, Bình Định</w:t>
      </w:r>
    </w:p>
    <w:p>
      <w:r>
        <w:t>0977478424</w:t>
      </w:r>
    </w:p>
    <w:p>
      <w:r>
        <w:t>vtc2noitru@hoaian.binhdinh.gov.vn</w:t>
      </w:r>
    </w:p>
    <w:p>
      <w:r>
        <w:t>H08.34</w:t>
      </w:r>
    </w:p>
    <w:p>
      <w:r>
        <w:t>UBND thị xã Hoài Nhơn</w:t>
      </w:r>
    </w:p>
    <w:p>
      <w:r>
        <w:t>1.</w:t>
      </w:r>
    </w:p>
    <w:p>
      <w:r>
        <w:t>H08.34.90</w:t>
      </w:r>
    </w:p>
    <w:p>
      <w:r>
        <w:t>Mầm non Hoài Sơn</w:t>
      </w:r>
    </w:p>
    <w:p>
      <w:r>
        <w:t>Hy Văn - Hoài Sơn - Hoài Nhơn - Bình Định</w:t>
      </w:r>
    </w:p>
    <w:p>
      <w:r>
        <w:t>0377169480</w:t>
      </w:r>
    </w:p>
    <w:p>
      <w:r>
        <w:t>c0mnhoaisonhn.binhdinh@moet.edu.vn</w:t>
      </w:r>
    </w:p>
    <w:p>
      <w:r>
        <w:t>2.</w:t>
      </w:r>
    </w:p>
    <w:p>
      <w:r>
        <w:t>H08.34.91</w:t>
      </w:r>
    </w:p>
    <w:p>
      <w:r>
        <w:t>Mầm non Bồng Sơn</w:t>
      </w:r>
    </w:p>
    <w:p>
      <w:r>
        <w:t>58 Hai Bà Trưng - Phường Bồng Sơn - Hoài Nhơn - Bình Định</w:t>
      </w:r>
    </w:p>
    <w:p>
      <w:r>
        <w:t>098230814</w:t>
      </w:r>
    </w:p>
    <w:p>
      <w:r>
        <w:t>c0hoamihn.binhdinh@moet.edu.vn</w:t>
      </w:r>
    </w:p>
    <w:p>
      <w:r>
        <w:t>3.</w:t>
      </w:r>
    </w:p>
    <w:p>
      <w:r>
        <w:t>H08.34.92</w:t>
      </w:r>
    </w:p>
    <w:p>
      <w:r>
        <w:t>Mầm non Hoài Châu</w:t>
      </w:r>
    </w:p>
    <w:p>
      <w:r>
        <w:t>An Sơn- Hoài Châu</w:t>
      </w:r>
    </w:p>
    <w:p>
      <w:r>
        <w:t>4.</w:t>
      </w:r>
    </w:p>
    <w:p>
      <w:r>
        <w:t>H08.34.93</w:t>
      </w:r>
    </w:p>
    <w:p>
      <w:r>
        <w:t>Mầm non Tam Quan Bắc</w:t>
      </w:r>
    </w:p>
    <w:p>
      <w:r>
        <w:t>Tân Thành 1, Tam Quan Bắc, Hoài Nhơn Bình Định</w:t>
      </w:r>
    </w:p>
    <w:p>
      <w:r>
        <w:t>091 3405307</w:t>
      </w:r>
    </w:p>
    <w:p>
      <w:r>
        <w:t>c0tamquanbachn.binhdinh@moet.edu.vn</w:t>
      </w:r>
    </w:p>
    <w:p>
      <w:r>
        <w:t>5.</w:t>
      </w:r>
    </w:p>
    <w:p>
      <w:r>
        <w:t>H08.34.94</w:t>
      </w:r>
    </w:p>
    <w:p>
      <w:r>
        <w:t>Mầm non Tam Quan Nam</w:t>
      </w:r>
    </w:p>
    <w:p>
      <w:r>
        <w:t>524 Võ Văn Kiệt, Trung Hoá, Tam Quan Nam, Hoài Nhơn, Bình Định</w:t>
      </w:r>
    </w:p>
    <w:p>
      <w:r>
        <w:t>0985258656</w:t>
      </w:r>
    </w:p>
    <w:p>
      <w:r>
        <w:t>c0tamquannamhn.binhdinh@moet.edu.vn</w:t>
      </w:r>
    </w:p>
    <w:p>
      <w:r>
        <w:t>6.</w:t>
      </w:r>
    </w:p>
    <w:p>
      <w:r>
        <w:t>H08.34.95</w:t>
      </w:r>
    </w:p>
    <w:p>
      <w:r>
        <w:t>Mầm non Hoài Hải</w:t>
      </w:r>
    </w:p>
    <w:p>
      <w:r>
        <w:t>Kim Giao Thiện - Hoài Hải - Hoài Nhơn - Bình Định</w:t>
      </w:r>
    </w:p>
    <w:p>
      <w:r>
        <w:t>7.</w:t>
      </w:r>
    </w:p>
    <w:p>
      <w:r>
        <w:t>H08.34.96</w:t>
      </w:r>
    </w:p>
    <w:p>
      <w:r>
        <w:t>Mầm non Hoài Phú</w:t>
      </w:r>
    </w:p>
    <w:p>
      <w:r>
        <w:t>Hoài Phú - Hoài Nhơn - Bình Định</w:t>
      </w:r>
    </w:p>
    <w:p>
      <w:r>
        <w:t>8.</w:t>
      </w:r>
    </w:p>
    <w:p>
      <w:r>
        <w:t>H08.34.97</w:t>
      </w:r>
    </w:p>
    <w:p>
      <w:r>
        <w:t>Mầm non Hoài Châu Bắc</w:t>
      </w:r>
    </w:p>
    <w:p>
      <w:r>
        <w:t>Gia An - Hoài Châu Bắc</w:t>
      </w:r>
    </w:p>
    <w:p>
      <w:r>
        <w:t>02563866515</w:t>
      </w:r>
    </w:p>
    <w:p>
      <w:r>
        <w:t>c0hoaichaubachn.binhdinh@moet.edu.vn</w:t>
      </w:r>
    </w:p>
    <w:p>
      <w:r>
        <w:t>9.</w:t>
      </w:r>
    </w:p>
    <w:p>
      <w:r>
        <w:t>H08.34.98</w:t>
      </w:r>
    </w:p>
    <w:p>
      <w:r>
        <w:t>Mầm non Hoài Hương</w:t>
      </w:r>
    </w:p>
    <w:p>
      <w:r>
        <w:t>Khu phố Nhuận An- Phường Hoài Hương</w:t>
      </w:r>
    </w:p>
    <w:p>
      <w:r>
        <w:t>02563868577</w:t>
      </w:r>
    </w:p>
    <w:p>
      <w:r>
        <w:t>mamnonso1hoaihuong@gmail.com</w:t>
      </w:r>
    </w:p>
    <w:p>
      <w:r>
        <w:t>10.</w:t>
      </w:r>
    </w:p>
    <w:p>
      <w:r>
        <w:t>H08.34.99</w:t>
      </w:r>
    </w:p>
    <w:p>
      <w:r>
        <w:t>Mầm non Hoài Đức</w:t>
      </w:r>
    </w:p>
    <w:p>
      <w:r>
        <w:t>Bình Chương Nam, Hoài Đức, Hoài Nhơn, Bình Định</w:t>
      </w:r>
    </w:p>
    <w:p>
      <w:r>
        <w:t>094 7374945</w:t>
      </w:r>
    </w:p>
    <w:p>
      <w:r>
        <w:t>c0hoaiduchn.binhdinh@moet.edu.vn</w:t>
      </w:r>
    </w:p>
    <w:p>
      <w:r>
        <w:t>11.</w:t>
      </w:r>
    </w:p>
    <w:p>
      <w:r>
        <w:t>H08.34.100</w:t>
      </w:r>
    </w:p>
    <w:p>
      <w:r>
        <w:t>Mầm non Tam Quan</w:t>
      </w:r>
    </w:p>
    <w:p>
      <w:r>
        <w:t>Số 18 Âu Lạc, Khu Phố 5 - Phường Tam Quan - thị xã Hoài Nhơn - Bình Định</w:t>
      </w:r>
    </w:p>
    <w:p>
      <w:r>
        <w:t>12.</w:t>
      </w:r>
    </w:p>
    <w:p>
      <w:r>
        <w:t>H08.34.101</w:t>
      </w:r>
    </w:p>
    <w:p>
      <w:r>
        <w:t>Mầm non Hoài Hảo</w:t>
      </w:r>
    </w:p>
    <w:p>
      <w:r>
        <w:t>Số 198 Bùi Đức Sơn- Hoài Hảo- Hoài Nhơn- Bình Định</w:t>
      </w:r>
    </w:p>
    <w:p>
      <w:r>
        <w:t>0829467949</w:t>
      </w:r>
    </w:p>
    <w:p>
      <w:r>
        <w:t>c0hoaihaohn.binhdinh@moet.edu.vn</w:t>
      </w:r>
    </w:p>
    <w:p>
      <w:r>
        <w:t>13.</w:t>
      </w:r>
    </w:p>
    <w:p>
      <w:r>
        <w:t>H08.34.102</w:t>
      </w:r>
    </w:p>
    <w:p>
      <w:r>
        <w:t>Mầm non Hoài Tân</w:t>
      </w:r>
    </w:p>
    <w:p>
      <w:r>
        <w:t>0935825407</w:t>
      </w:r>
    </w:p>
    <w:p>
      <w:r>
        <w:t>c0mghoaitanhn.binhdinh@moet.edu.vn</w:t>
      </w:r>
    </w:p>
    <w:p>
      <w:r>
        <w:t>14.</w:t>
      </w:r>
    </w:p>
    <w:p>
      <w:r>
        <w:t>H08.34.103</w:t>
      </w:r>
    </w:p>
    <w:p>
      <w:r>
        <w:t>Mầm non Hoài Thanh Tây</w:t>
      </w:r>
    </w:p>
    <w:p>
      <w:r>
        <w:t>khu phố Tài Lương 3 - Phường Hoài Thanh Tây - Thị xã Hoài Nhơn - Bình Định.</w:t>
      </w:r>
    </w:p>
    <w:p>
      <w:r>
        <w:t>0367820255</w:t>
      </w:r>
    </w:p>
    <w:p>
      <w:r>
        <w:t>c0hoaithanhhtayn.binhdinh@moet.edu.vn</w:t>
      </w:r>
    </w:p>
    <w:p>
      <w:r>
        <w:t>15.</w:t>
      </w:r>
    </w:p>
    <w:p>
      <w:r>
        <w:t>H08.34.104</w:t>
      </w:r>
    </w:p>
    <w:p>
      <w:r>
        <w:t>Mầm non Hoài Thanh</w:t>
      </w:r>
    </w:p>
    <w:p>
      <w:r>
        <w:t>Khu phố Mỹ An 2 - phường Hoài Thanh - Thị xã Hoài Nhơn - Bình Định.</w:t>
      </w:r>
    </w:p>
    <w:p>
      <w:r>
        <w:t>0382247658</w:t>
      </w:r>
    </w:p>
    <w:p>
      <w:r>
        <w:t>c0hoaithanhhn.binhdinh@moet.edu.vn</w:t>
      </w:r>
    </w:p>
    <w:p>
      <w:r>
        <w:t>16.</w:t>
      </w:r>
    </w:p>
    <w:p>
      <w:r>
        <w:t>H08.34.105</w:t>
      </w:r>
    </w:p>
    <w:p>
      <w:r>
        <w:t>Mầm non Hoài Mỹ</w:t>
      </w:r>
    </w:p>
    <w:p>
      <w:r>
        <w:t>Thôn Xuân Khánh, Xã Hoài Mỹ, Hoài Nhơn, Bình Định</w:t>
      </w:r>
    </w:p>
    <w:p>
      <w:r>
        <w:t>0975195053</w:t>
      </w:r>
    </w:p>
    <w:p>
      <w:r>
        <w:t>c0hoaimyhn.binhdinh@moet.edu.vn</w:t>
      </w:r>
    </w:p>
    <w:p>
      <w:r>
        <w:t>17.</w:t>
      </w:r>
    </w:p>
    <w:p>
      <w:r>
        <w:t>H08.34.106</w:t>
      </w:r>
    </w:p>
    <w:p>
      <w:r>
        <w:t>Mầm non Hoài Xuân</w:t>
      </w:r>
    </w:p>
    <w:p>
      <w:r>
        <w:t>0977811753</w:t>
      </w:r>
    </w:p>
    <w:p>
      <w:r>
        <w:t>c0hoaixuanhn.binhdinh@moet.edu.vn</w:t>
      </w:r>
    </w:p>
    <w:p>
      <w:r>
        <w:t>18.</w:t>
      </w:r>
    </w:p>
    <w:p>
      <w:r>
        <w:t>H08.34.107</w:t>
      </w:r>
    </w:p>
    <w:p>
      <w:r>
        <w:t>Tiểu học số 1 Hoài Đức</w:t>
      </w:r>
    </w:p>
    <w:p>
      <w:r>
        <w:t>Khu phố Bình Chương - phường Hoài Đức - thị xã Hoài Nhơn, Bình Định</w:t>
      </w:r>
    </w:p>
    <w:p>
      <w:r>
        <w:t>0986829224</w:t>
      </w:r>
    </w:p>
    <w:p>
      <w:r>
        <w:t>c1hoaiduc1hn.binhdinh@moet.edu.vn</w:t>
      </w:r>
    </w:p>
    <w:p>
      <w:r>
        <w:t>19.</w:t>
      </w:r>
    </w:p>
    <w:p>
      <w:r>
        <w:t>H08.34.108</w:t>
      </w:r>
    </w:p>
    <w:p>
      <w:r>
        <w:t>Tiểu học số 2 Hoài Đức</w:t>
      </w:r>
    </w:p>
    <w:p>
      <w:r>
        <w:t>Khu phố Lại Khánh, phường Hoài Đức - thị xã Hoài Nhơn - tỉnh Bình Định</w:t>
      </w:r>
    </w:p>
    <w:p>
      <w:r>
        <w:t>0377 169 557</w:t>
      </w:r>
    </w:p>
    <w:p>
      <w:r>
        <w:t>c1hoaiduc2hn.binhdinh@moet.edu.vn</w:t>
      </w:r>
    </w:p>
    <w:p>
      <w:r>
        <w:t>20.</w:t>
      </w:r>
    </w:p>
    <w:p>
      <w:r>
        <w:t>H08.34.109</w:t>
      </w:r>
    </w:p>
    <w:p>
      <w:r>
        <w:t>Tiểu học số 1 Hoài Mỹ</w:t>
      </w:r>
    </w:p>
    <w:p>
      <w:r>
        <w:t>Xuân Khánh- Hoài Mỹ - Hoài Nhơn- Bình Định</w:t>
      </w:r>
    </w:p>
    <w:p>
      <w:r>
        <w:t>0984068096</w:t>
      </w:r>
    </w:p>
    <w:p>
      <w:r>
        <w:t>c1hoaimy2hn.binhdinh@moet.edu.vn</w:t>
      </w:r>
    </w:p>
    <w:p>
      <w:r>
        <w:t>21.</w:t>
      </w:r>
    </w:p>
    <w:p>
      <w:r>
        <w:t>H08.34.110</w:t>
      </w:r>
    </w:p>
    <w:p>
      <w:r>
        <w:t>Tiểu học số 2 Hoài Mỹ</w:t>
      </w:r>
    </w:p>
    <w:p>
      <w:r>
        <w:t>Định Công- Hoài Mỹ - Hoài Nhơn- Bình Định</w:t>
      </w:r>
    </w:p>
    <w:p>
      <w:r>
        <w:t>0973281872</w:t>
      </w:r>
    </w:p>
    <w:p>
      <w:r>
        <w:t>c1hoaimy2hn.binhdinh@moet.edu.vn</w:t>
      </w:r>
    </w:p>
    <w:p>
      <w:r>
        <w:t>22.</w:t>
      </w:r>
    </w:p>
    <w:p>
      <w:r>
        <w:t>H08.34.111</w:t>
      </w:r>
    </w:p>
    <w:p>
      <w:r>
        <w:t>Tiểu học số 1 Bồng Sơn</w:t>
      </w:r>
    </w:p>
    <w:p>
      <w:r>
        <w:t>Khu phố 2, Phường Bồng Sơn, thị xã Hoài Nhơn, Bình Định</w:t>
      </w:r>
    </w:p>
    <w:p>
      <w:r>
        <w:t>0983697130</w:t>
      </w:r>
    </w:p>
    <w:p>
      <w:r>
        <w:t>c1bongsonhn.binhdinh@moet.edu.vn</w:t>
      </w:r>
    </w:p>
    <w:p>
      <w:r>
        <w:t>23.</w:t>
      </w:r>
    </w:p>
    <w:p>
      <w:r>
        <w:t>H08.34.112</w:t>
      </w:r>
    </w:p>
    <w:p>
      <w:r>
        <w:t>Tiểu học số 2 Bồng Sơn</w:t>
      </w:r>
    </w:p>
    <w:p>
      <w:r>
        <w:t>Khu phố 5, phường Bồng Sơn, thị xã Hoài Nhơn, Bình Định</w:t>
      </w:r>
    </w:p>
    <w:p>
      <w:r>
        <w:t>0935027844</w:t>
      </w:r>
    </w:p>
    <w:p>
      <w:r>
        <w:t>c1bongson3hn.binhdinh@moet.edu.vn</w:t>
      </w:r>
    </w:p>
    <w:p>
      <w:r>
        <w:t>24.</w:t>
      </w:r>
    </w:p>
    <w:p>
      <w:r>
        <w:t>H08.34.113</w:t>
      </w:r>
    </w:p>
    <w:p>
      <w:r>
        <w:t>Tiểu học Hoài Xuân</w:t>
      </w:r>
    </w:p>
    <w:p>
      <w:r>
        <w:t>Khu Phố Hòa Trung 2 - Phường Hoài Xuân - Thị xã Hoài Nhơn - Tỉnh Bình Định</w:t>
      </w:r>
    </w:p>
    <w:p>
      <w:r>
        <w:t>02563.563.065</w:t>
      </w:r>
    </w:p>
    <w:p>
      <w:r>
        <w:t>c1hoaixuanhn.binhdinh@moet.edu.vn</w:t>
      </w:r>
    </w:p>
    <w:p>
      <w:r>
        <w:t>25.</w:t>
      </w:r>
    </w:p>
    <w:p>
      <w:r>
        <w:t>H08.34.114</w:t>
      </w:r>
    </w:p>
    <w:p>
      <w:r>
        <w:t>Tiểu học số 1 Hoài Tân</w:t>
      </w:r>
    </w:p>
    <w:p>
      <w:r>
        <w:t>Đệ Đức 3 - Phường Hoài Tân - Thị xã Hoài Nhơn - Tỉnh Bình Định</w:t>
      </w:r>
    </w:p>
    <w:p>
      <w:r>
        <w:t>26.</w:t>
      </w:r>
    </w:p>
    <w:p>
      <w:r>
        <w:t>H08.34.115</w:t>
      </w:r>
    </w:p>
    <w:p>
      <w:r>
        <w:t>Tiểu học số 2 Hoài Tân</w:t>
      </w:r>
    </w:p>
    <w:p>
      <w:r>
        <w:t>An Dưỡng 1, Hoài Tân, Hoài Nhơn, Bình Định</w:t>
      </w:r>
    </w:p>
    <w:p>
      <w:r>
        <w:t>02563564208</w:t>
      </w:r>
    </w:p>
    <w:p>
      <w:r>
        <w:t>c1hoaitan2hn.binhdinh@moet.edu.vn</w:t>
      </w:r>
    </w:p>
    <w:p>
      <w:r>
        <w:t>27.</w:t>
      </w:r>
    </w:p>
    <w:p>
      <w:r>
        <w:t>H08.34.116</w:t>
      </w:r>
    </w:p>
    <w:p>
      <w:r>
        <w:t>Tiểu học số 1 Hoài Thanh Tây</w:t>
      </w:r>
    </w:p>
    <w:p>
      <w:r>
        <w:t>Tài Lương 1 - Hoài Thanh Tây - Hoài Nhơn - Bình Định</w:t>
      </w:r>
    </w:p>
    <w:p>
      <w:r>
        <w:t>28.</w:t>
      </w:r>
    </w:p>
    <w:p>
      <w:r>
        <w:t>H08.34.117</w:t>
      </w:r>
    </w:p>
    <w:p>
      <w:r>
        <w:t>Tiểu học số 1 Hoài Thanh</w:t>
      </w:r>
    </w:p>
    <w:p>
      <w:r>
        <w:t>Mỹ An 2 - Hoài Thanh - Hoài Nhơn - Bình Định</w:t>
      </w:r>
    </w:p>
    <w:p>
      <w:r>
        <w:t>02563864507</w:t>
      </w:r>
    </w:p>
    <w:p>
      <w:r>
        <w:t>c1hoaithanh1hn.binhdinh@moet.edu.vn</w:t>
      </w:r>
    </w:p>
    <w:p>
      <w:r>
        <w:t>29.</w:t>
      </w:r>
    </w:p>
    <w:p>
      <w:r>
        <w:t>H08.34.118</w:t>
      </w:r>
    </w:p>
    <w:p>
      <w:r>
        <w:t>Tiểu học số 2 Hoài Thanh</w:t>
      </w:r>
    </w:p>
    <w:p>
      <w:r>
        <w:t>Trường An 1, Hoài Thanh, Hoài Nhơn, Bình Định</w:t>
      </w:r>
    </w:p>
    <w:p>
      <w:r>
        <w:t>097 5614576</w:t>
      </w:r>
    </w:p>
    <w:p>
      <w:r>
        <w:t>c1hoaithanh2hn.binhdinh@moet.edu.vn</w:t>
      </w:r>
    </w:p>
    <w:p>
      <w:r>
        <w:t>30.</w:t>
      </w:r>
    </w:p>
    <w:p>
      <w:r>
        <w:t>H08.34.119</w:t>
      </w:r>
    </w:p>
    <w:p>
      <w:r>
        <w:t>Tiểu học số 1 Hoài Hương</w:t>
      </w:r>
    </w:p>
    <w:p>
      <w:r>
        <w:t>Thạnh Xuân, Hoài Hương, Hoài Nhơn, Bình Định</w:t>
      </w:r>
    </w:p>
    <w:p>
      <w:r>
        <w:t>31.</w:t>
      </w:r>
    </w:p>
    <w:p>
      <w:r>
        <w:t>H08.34.120</w:t>
      </w:r>
    </w:p>
    <w:p>
      <w:r>
        <w:t>Tiểu học số 3 Hoài Hương</w:t>
      </w:r>
    </w:p>
    <w:p>
      <w:r>
        <w:t>thôn Thiện Đức Đông- xã Hoài Huong</w:t>
      </w:r>
    </w:p>
    <w:p>
      <w:r>
        <w:t>32.</w:t>
      </w:r>
    </w:p>
    <w:p>
      <w:r>
        <w:t>H08.34.121</w:t>
      </w:r>
    </w:p>
    <w:p>
      <w:r>
        <w:t>Tiểu học Hoài Hải</w:t>
      </w:r>
    </w:p>
    <w:p>
      <w:r>
        <w:t>Kim Giao Trung- Hoài Hải- Hoài Nhơn- Bình Định</w:t>
      </w:r>
    </w:p>
    <w:p>
      <w:r>
        <w:t>0945558559</w:t>
      </w:r>
    </w:p>
    <w:p>
      <w:r>
        <w:t>c1hoaihaihn.binhdinh@moet.edu.vn</w:t>
      </w:r>
    </w:p>
    <w:p>
      <w:r>
        <w:t>33.</w:t>
      </w:r>
    </w:p>
    <w:p>
      <w:r>
        <w:t>H08.34.122</w:t>
      </w:r>
    </w:p>
    <w:p>
      <w:r>
        <w:t>Tiểu học số 1 Tam Quan Nam</w:t>
      </w:r>
    </w:p>
    <w:p>
      <w:r>
        <w:t>Trung Hóa - Tam Quan Nam - Hoài Nhơn - Bình Định</w:t>
      </w:r>
    </w:p>
    <w:p>
      <w:r>
        <w:t>0905208809</w:t>
      </w:r>
    </w:p>
    <w:p>
      <w:r>
        <w:t>c1tamquannam1hn.binhdinh@moet.edu.vn</w:t>
      </w:r>
    </w:p>
    <w:p>
      <w:r>
        <w:t>34.</w:t>
      </w:r>
    </w:p>
    <w:p>
      <w:r>
        <w:t>H08.34.123</w:t>
      </w:r>
    </w:p>
    <w:p>
      <w:r>
        <w:t>Tiểu học số 2 Tam Quan Nam</w:t>
      </w:r>
    </w:p>
    <w:p>
      <w:r>
        <w:t>tam quan nam hoài nhơn bình định</w:t>
      </w:r>
    </w:p>
    <w:p>
      <w:r>
        <w:t>0905690898</w:t>
      </w:r>
    </w:p>
    <w:p>
      <w:r>
        <w:t>c1tamquannam2hn.binhdinh@moet.edu.vn</w:t>
      </w:r>
    </w:p>
    <w:p>
      <w:r>
        <w:t>35.</w:t>
      </w:r>
    </w:p>
    <w:p>
      <w:r>
        <w:t>H08.34.124</w:t>
      </w:r>
    </w:p>
    <w:p>
      <w:r>
        <w:t>Tiểu học số 1 Tam Quan</w:t>
      </w:r>
    </w:p>
    <w:p>
      <w:r>
        <w:t>Khu phố 7, Tam Quan, Hoài Nhơn, Bình Định</w:t>
      </w:r>
    </w:p>
    <w:p>
      <w:r>
        <w:t>039 4203933</w:t>
      </w:r>
    </w:p>
    <w:p>
      <w:r>
        <w:t>C1tamquan1hn.binhdinh@moet.edu.vn</w:t>
      </w:r>
    </w:p>
    <w:p>
      <w:r>
        <w:t>36.</w:t>
      </w:r>
    </w:p>
    <w:p>
      <w:r>
        <w:t>H08.34.125</w:t>
      </w:r>
    </w:p>
    <w:p>
      <w:r>
        <w:t>Tiểu học số 2 Tam Quan</w:t>
      </w:r>
    </w:p>
    <w:p>
      <w:r>
        <w:t>69 Nguyễn Trân, KP4, TQ,HN,BĐ</w:t>
      </w:r>
    </w:p>
    <w:p>
      <w:r>
        <w:t>37.</w:t>
      </w:r>
    </w:p>
    <w:p>
      <w:r>
        <w:t>H08.34.126</w:t>
      </w:r>
    </w:p>
    <w:p>
      <w:r>
        <w:t>Tiểu học số 1 Tam Quan Bắc</w:t>
      </w:r>
    </w:p>
    <w:p>
      <w:r>
        <w:t>Khu phố Tân Thành 1- phường Tam Quan Bắc- huyện Hoài Nhơn-tỉnh Bình Định</w:t>
      </w:r>
    </w:p>
    <w:p>
      <w:r>
        <w:t>0978044007</w:t>
      </w:r>
    </w:p>
    <w:p>
      <w:r>
        <w:t>c1tamquanbac1hn.binhdinh@moet.edu.vn</w:t>
      </w:r>
    </w:p>
    <w:p>
      <w:r>
        <w:t>38.</w:t>
      </w:r>
    </w:p>
    <w:p>
      <w:r>
        <w:t>H08.34.127</w:t>
      </w:r>
    </w:p>
    <w:p>
      <w:r>
        <w:t>Tiểu học số 2 Tam Quan Bắc</w:t>
      </w:r>
    </w:p>
    <w:p>
      <w:r>
        <w:t>Tam Quan Bắc Hoài Nhơn Bình Định</w:t>
      </w:r>
    </w:p>
    <w:p>
      <w:r>
        <w:t>39.</w:t>
      </w:r>
    </w:p>
    <w:p>
      <w:r>
        <w:t>H08.34.128</w:t>
      </w:r>
    </w:p>
    <w:p>
      <w:r>
        <w:t>Tiểu học số 1 Hoài Hảo</w:t>
      </w:r>
    </w:p>
    <w:p>
      <w:r>
        <w:t>Hoài Hảo - Hoài Nhơn - Bình Định</w:t>
      </w:r>
    </w:p>
    <w:p>
      <w:r>
        <w:t>0868469179</w:t>
      </w:r>
    </w:p>
    <w:p>
      <w:r>
        <w:t>C1hoaihao1hn.binhdinh@moet.edu.vn</w:t>
      </w:r>
    </w:p>
    <w:p>
      <w:r>
        <w:t>40.</w:t>
      </w:r>
    </w:p>
    <w:p>
      <w:r>
        <w:t>H08.34.129</w:t>
      </w:r>
    </w:p>
    <w:p>
      <w:r>
        <w:t>Tiểu học số 2 Hoài Hảo</w:t>
      </w:r>
    </w:p>
    <w:p>
      <w:r>
        <w:t>Tấn Thạnh 1 - Hoài Hảo - Hoài Nhơn - Bình Định</w:t>
      </w:r>
    </w:p>
    <w:p>
      <w:r>
        <w:t>0346050679</w:t>
      </w:r>
    </w:p>
    <w:p>
      <w:r>
        <w:t>C1hoaihao2hn.binhdinh@moet.edu.vn</w:t>
      </w:r>
    </w:p>
    <w:p>
      <w:r>
        <w:t>41.</w:t>
      </w:r>
    </w:p>
    <w:p>
      <w:r>
        <w:t>H08.34.130</w:t>
      </w:r>
    </w:p>
    <w:p>
      <w:r>
        <w:t>Tiểu học Hoài Châu</w:t>
      </w:r>
    </w:p>
    <w:p>
      <w:r>
        <w:t>An Sơn-Hoài Châu-Hoài Nhơn-Bình Định</w:t>
      </w:r>
    </w:p>
    <w:p>
      <w:r>
        <w:t>42.</w:t>
      </w:r>
    </w:p>
    <w:p>
      <w:r>
        <w:t>H08.34.131</w:t>
      </w:r>
    </w:p>
    <w:p>
      <w:r>
        <w:t>Tiểu học số 1 Hoài Châu Bắc</w:t>
      </w:r>
    </w:p>
    <w:p>
      <w:r>
        <w:t>Hoài Châu Bắc, Hoài Nhơn, Bình Định</w:t>
      </w:r>
    </w:p>
    <w:p>
      <w:r>
        <w:t>0985589782</w:t>
      </w:r>
    </w:p>
    <w:p>
      <w:r>
        <w:t>C1hoaichaubac1hn.binhdinh@moet.edu.vn</w:t>
      </w:r>
    </w:p>
    <w:p>
      <w:r>
        <w:t>43.</w:t>
      </w:r>
    </w:p>
    <w:p>
      <w:r>
        <w:t>H08.34.132</w:t>
      </w:r>
    </w:p>
    <w:p>
      <w:r>
        <w:t>Tiểu học Hoài Sơn</w:t>
      </w:r>
    </w:p>
    <w:p>
      <w:r>
        <w:t>xã Hoài Sơn</w:t>
      </w:r>
    </w:p>
    <w:p>
      <w:r>
        <w:t>44.</w:t>
      </w:r>
    </w:p>
    <w:p>
      <w:r>
        <w:t>H08.34.133</w:t>
      </w:r>
    </w:p>
    <w:p>
      <w:r>
        <w:t>Tiểu học Hoài Phú</w:t>
      </w:r>
    </w:p>
    <w:p>
      <w:r>
        <w:t>Mỹ Bình 1, Hoài Phú, Hoài Nhơn, Bình Định.</w:t>
      </w:r>
    </w:p>
    <w:p>
      <w:r>
        <w:t>0702728989</w:t>
      </w:r>
    </w:p>
    <w:p>
      <w:r>
        <w:t>c1hoaiphuhn.binhdinh@moet.edu.vn</w:t>
      </w:r>
    </w:p>
    <w:p>
      <w:r>
        <w:t>45.</w:t>
      </w:r>
    </w:p>
    <w:p>
      <w:r>
        <w:t>H08.34.134</w:t>
      </w:r>
    </w:p>
    <w:p>
      <w:r>
        <w:t>Trung học cơ sở Hoài Đức</w:t>
      </w:r>
    </w:p>
    <w:p>
      <w:r>
        <w:t>khu phố Bình Chương Nam, Hoài Đức, Hoài Nhơn, Bình Định</w:t>
      </w:r>
    </w:p>
    <w:p>
      <w:r>
        <w:t>0979252485</w:t>
      </w:r>
    </w:p>
    <w:p>
      <w:r>
        <w:t>c2hoaiduchn.binhdinh@moet.edu.vn</w:t>
      </w:r>
    </w:p>
    <w:p>
      <w:r>
        <w:t>46.</w:t>
      </w:r>
    </w:p>
    <w:p>
      <w:r>
        <w:t>H08.34.135</w:t>
      </w:r>
    </w:p>
    <w:p>
      <w:r>
        <w:t>Trung học cơ sở Bồng Sơn</w:t>
      </w:r>
    </w:p>
    <w:p>
      <w:r>
        <w:t>Bồng Sơn, Hoài Nhơn, Bình Định</w:t>
      </w:r>
    </w:p>
    <w:p>
      <w:r>
        <w:t>47.</w:t>
      </w:r>
    </w:p>
    <w:p>
      <w:r>
        <w:t>H08.34.136</w:t>
      </w:r>
    </w:p>
    <w:p>
      <w:r>
        <w:t>Trung học cơ sở số 2 Bồng Sơn</w:t>
      </w:r>
    </w:p>
    <w:p>
      <w:r>
        <w:t>Khu phố 2, Phường Bồng Sơn, thị xã Hoài Nhơn, Bình Định</w:t>
      </w:r>
    </w:p>
    <w:p>
      <w:r>
        <w:t>0914470306</w:t>
      </w:r>
    </w:p>
    <w:p>
      <w:r>
        <w:t>c2bongson2hn.binhdinh@moet.edu.vn</w:t>
      </w:r>
    </w:p>
    <w:p>
      <w:r>
        <w:t>48.</w:t>
      </w:r>
    </w:p>
    <w:p>
      <w:r>
        <w:t>H08.34.137</w:t>
      </w:r>
    </w:p>
    <w:p>
      <w:r>
        <w:t>Trung học cơ sở Hoài Xuân</w:t>
      </w:r>
    </w:p>
    <w:p>
      <w:r>
        <w:t>khu phố Hoà Trung 2, Hoài Xuân, Hoài Nhơn, Bình Định</w:t>
      </w:r>
    </w:p>
    <w:p>
      <w:r>
        <w:t>0914957070</w:t>
      </w:r>
    </w:p>
    <w:p>
      <w:r>
        <w:t>c2hoaixuanhn.binhdinh@moet.edu.vn</w:t>
      </w:r>
    </w:p>
    <w:p>
      <w:r>
        <w:t>49.</w:t>
      </w:r>
    </w:p>
    <w:p>
      <w:r>
        <w:t>H08.34.138</w:t>
      </w:r>
    </w:p>
    <w:p>
      <w:r>
        <w:t>Trung học cơ sở Hoài Tân</w:t>
      </w:r>
    </w:p>
    <w:p>
      <w:r>
        <w:t>Khu phố Đệ Đức 3, phường Hoài Tân, thị xã Hoài Nhơn, Bình Định</w:t>
      </w:r>
    </w:p>
    <w:p>
      <w:r>
        <w:t>c2hoaitanhn.binhdinh@moet.edu.vn</w:t>
      </w:r>
    </w:p>
    <w:p>
      <w:r>
        <w:t>50.</w:t>
      </w:r>
    </w:p>
    <w:p>
      <w:r>
        <w:t>H08.34.139</w:t>
      </w:r>
    </w:p>
    <w:p>
      <w:r>
        <w:t>Trung học cơ sở Hoài Mỹ</w:t>
      </w:r>
    </w:p>
    <w:p>
      <w:r>
        <w:t>Hoài Mỹ, Hoài Nhơn, Bình Định</w:t>
      </w:r>
    </w:p>
    <w:p>
      <w:r>
        <w:t>0987754416</w:t>
      </w:r>
    </w:p>
    <w:p>
      <w:r>
        <w:t>c2hoaimyhn.binhdinh@moet.edu.vn</w:t>
      </w:r>
    </w:p>
    <w:p>
      <w:r>
        <w:t>51.</w:t>
      </w:r>
    </w:p>
    <w:p>
      <w:r>
        <w:t>H08.34.140</w:t>
      </w:r>
    </w:p>
    <w:p>
      <w:r>
        <w:t>Trung học cơ sở Hoài Thanh Tây</w:t>
      </w:r>
    </w:p>
    <w:p>
      <w:r>
        <w:t>Hoài Thanh Tây, Hoài Nhơn, Bình Định</w:t>
      </w:r>
    </w:p>
    <w:p>
      <w:r>
        <w:t>097 8905794</w:t>
      </w:r>
    </w:p>
    <w:p>
      <w:r>
        <w:t>c2hoaithanhtayhn.binhdinh@moet.edu.vn</w:t>
      </w:r>
    </w:p>
    <w:p>
      <w:r>
        <w:t>52.</w:t>
      </w:r>
    </w:p>
    <w:p>
      <w:r>
        <w:t>H08.34.141</w:t>
      </w:r>
    </w:p>
    <w:p>
      <w:r>
        <w:t>Trung học cơ sở Hoài Thanh</w:t>
      </w:r>
    </w:p>
    <w:p>
      <w:r>
        <w:t>Hoài Thanh, Hoài Nhơn, Bình Định</w:t>
      </w:r>
    </w:p>
    <w:p>
      <w:r>
        <w:t>53.</w:t>
      </w:r>
    </w:p>
    <w:p>
      <w:r>
        <w:t>H08.34.142</w:t>
      </w:r>
    </w:p>
    <w:p>
      <w:r>
        <w:t>Trung học cơ sở Hoài Hương</w:t>
      </w:r>
    </w:p>
    <w:p>
      <w:r>
        <w:t>Hoài Hương, Hoài Nhơn, Bình Định</w:t>
      </w:r>
    </w:p>
    <w:p>
      <w:r>
        <w:t>54.</w:t>
      </w:r>
    </w:p>
    <w:p>
      <w:r>
        <w:t>H08.34.143</w:t>
      </w:r>
    </w:p>
    <w:p>
      <w:r>
        <w:t>Trung học cơ sở Hoài Hải</w:t>
      </w:r>
    </w:p>
    <w:p>
      <w:r>
        <w:t>Hoài Hải, Hoài Nhơn, Bình Định</w:t>
      </w:r>
    </w:p>
    <w:p>
      <w:r>
        <w:t>0981.019.639</w:t>
      </w:r>
    </w:p>
    <w:p>
      <w:r>
        <w:t>c2hoaihaihn.binhdinh@moet.edu.vn</w:t>
      </w:r>
    </w:p>
    <w:p>
      <w:r>
        <w:t>55.</w:t>
      </w:r>
    </w:p>
    <w:p>
      <w:r>
        <w:t>H08.34.144</w:t>
      </w:r>
    </w:p>
    <w:p>
      <w:r>
        <w:t>Trung học cơ sở Tam Quan Nam</w:t>
      </w:r>
    </w:p>
    <w:p>
      <w:r>
        <w:t>56.</w:t>
      </w:r>
    </w:p>
    <w:p>
      <w:r>
        <w:t>H08.34.145</w:t>
      </w:r>
    </w:p>
    <w:p>
      <w:r>
        <w:t>Trung học cơ sở Tam Quan Bắc</w:t>
      </w:r>
    </w:p>
    <w:p>
      <w:r>
        <w:t>Tân Thành 1, Tam Quan Bắc, Hoài Nhơn, Bình Định</w:t>
      </w:r>
    </w:p>
    <w:p>
      <w:r>
        <w:t>0982765112</w:t>
      </w:r>
    </w:p>
    <w:p>
      <w:r>
        <w:t>c2tamquanbachn.binhdinh@moet.edu.vn</w:t>
      </w:r>
    </w:p>
    <w:p>
      <w:r>
        <w:t>57.</w:t>
      </w:r>
    </w:p>
    <w:p>
      <w:r>
        <w:t>H08.34.146</w:t>
      </w:r>
    </w:p>
    <w:p>
      <w:r>
        <w:t>Trung học cơ sở Tam Quan</w:t>
      </w:r>
    </w:p>
    <w:p>
      <w:r>
        <w:t>Khu Phố 5 - Phường Tam Quan - thị xã Hoài Nhơn - Bình Định</w:t>
      </w:r>
    </w:p>
    <w:p>
      <w:r>
        <w:t>58.</w:t>
      </w:r>
    </w:p>
    <w:p>
      <w:r>
        <w:t>H08.34.147</w:t>
      </w:r>
    </w:p>
    <w:p>
      <w:r>
        <w:t>Trung học cơ sở Hoài Phú</w:t>
      </w:r>
    </w:p>
    <w:p>
      <w:r>
        <w:t>Thôn Lương Thọ 3, Xã Hoài Phú - Hoài Nhơn - Bình Định</w:t>
      </w:r>
    </w:p>
    <w:p>
      <w:r>
        <w:t>0979377628</w:t>
      </w:r>
    </w:p>
    <w:p>
      <w:r>
        <w:t>c2hoaiphuhn.binhdinh@moet.edu.vn</w:t>
      </w:r>
    </w:p>
    <w:p>
      <w:r>
        <w:t>59.</w:t>
      </w:r>
    </w:p>
    <w:p>
      <w:r>
        <w:t>H08.34.148</w:t>
      </w:r>
    </w:p>
    <w:p>
      <w:r>
        <w:t>Trung học cơ sở Đào Duy Từ</w:t>
      </w:r>
    </w:p>
    <w:p>
      <w:r>
        <w:t>Phụng Du 1 - Hoài Hảo - Hoài Nhơn - Bình Định</w:t>
      </w:r>
    </w:p>
    <w:p>
      <w:r>
        <w:t>60.</w:t>
      </w:r>
    </w:p>
    <w:p>
      <w:r>
        <w:t>H08.34.149</w:t>
      </w:r>
    </w:p>
    <w:p>
      <w:r>
        <w:t>Trung học cơ sở Hoài Châu</w:t>
      </w:r>
    </w:p>
    <w:p>
      <w:r>
        <w:t>Thôn An sơn, Xã Hoài Châu - Hoài Nhơn - Bình Định</w:t>
      </w:r>
    </w:p>
    <w:p>
      <w:r>
        <w:t>0977949239</w:t>
      </w:r>
    </w:p>
    <w:p>
      <w:r>
        <w:t>c2hoaichauhn.binhdinh@moet.edu.vn</w:t>
      </w:r>
    </w:p>
    <w:p>
      <w:r>
        <w:t>61.</w:t>
      </w:r>
    </w:p>
    <w:p>
      <w:r>
        <w:t>H08.34.150</w:t>
      </w:r>
    </w:p>
    <w:p>
      <w:r>
        <w:t>Trung học cơ sở Hoài Châu Bắc</w:t>
      </w:r>
    </w:p>
    <w:p>
      <w:r>
        <w:t>Thôn Quy Thuận - Hoài Châu Bắc - Hoài Nhơn - Bình Định</w:t>
      </w:r>
    </w:p>
    <w:p>
      <w:r>
        <w:t>0984467172</w:t>
      </w:r>
    </w:p>
    <w:p>
      <w:r>
        <w:t>c2hoaichaubachn.binhdinh@moet.edu.vn</w:t>
      </w:r>
    </w:p>
    <w:p>
      <w:r>
        <w:t>62.</w:t>
      </w:r>
    </w:p>
    <w:p>
      <w:r>
        <w:t>H08.34.151</w:t>
      </w:r>
    </w:p>
    <w:p>
      <w:r>
        <w:t>Trung học cơ sở Hoài Sơn</w:t>
      </w:r>
    </w:p>
    <w:p>
      <w:r>
        <w:t>H08.35</w:t>
      </w:r>
    </w:p>
    <w:p>
      <w:r>
        <w:t>UBND huyện Phù Cát</w:t>
      </w:r>
    </w:p>
    <w:p>
      <w:r>
        <w:t>1.</w:t>
      </w:r>
    </w:p>
    <w:p>
      <w:r>
        <w:t>H08.35.90</w:t>
      </w:r>
    </w:p>
    <w:p>
      <w:r>
        <w:t>Trường Mẫu giáo Cát Hải</w:t>
      </w:r>
    </w:p>
    <w:p>
      <w:r>
        <w:t>Thôn Tân Thanh - xã Cát Hải - huyện Phù Cát - tỉnh Bình Định</w:t>
      </w:r>
    </w:p>
    <w:p>
      <w:r>
        <w:t>0978678638</w:t>
      </w:r>
    </w:p>
    <w:p>
      <w:r>
        <w:t>mgcathai@phucat.binhdinh.gov.vn</w:t>
      </w:r>
    </w:p>
    <w:p>
      <w:r>
        <w:t>2.</w:t>
      </w:r>
    </w:p>
    <w:p>
      <w:r>
        <w:t>H08.35.91</w:t>
      </w:r>
    </w:p>
    <w:p>
      <w:r>
        <w:t>Trường Mẫu giáo Cát Thành</w:t>
      </w:r>
    </w:p>
    <w:p>
      <w:r>
        <w:t>Thôn Chánh Hóa - xã Cát Thành - huyện Phù Cát - tỉnh Bình Định</w:t>
      </w:r>
    </w:p>
    <w:p>
      <w:r>
        <w:t>0985531468</w:t>
      </w:r>
    </w:p>
    <w:p>
      <w:r>
        <w:t>mgcatthanh@phucat.binhdinh.gov.vn</w:t>
      </w:r>
    </w:p>
    <w:p>
      <w:r>
        <w:t>3.</w:t>
      </w:r>
    </w:p>
    <w:p>
      <w:r>
        <w:t>H08.35.92</w:t>
      </w:r>
    </w:p>
    <w:p>
      <w:r>
        <w:t>Trường Mẫu giáo Cát Khánh</w:t>
      </w:r>
    </w:p>
    <w:p>
      <w:r>
        <w:t>Thôn Ngãi An - xã Cát Khánh - huyện Phù Cát - tỉnh Bình Định</w:t>
      </w:r>
    </w:p>
    <w:p>
      <w:r>
        <w:t>0345671455</w:t>
      </w:r>
    </w:p>
    <w:p>
      <w:r>
        <w:t>mgcatkhanh@phucat.binhdinh.gov.vn</w:t>
      </w:r>
    </w:p>
    <w:p>
      <w:r>
        <w:t>4.</w:t>
      </w:r>
    </w:p>
    <w:p>
      <w:r>
        <w:t>H08.35.93</w:t>
      </w:r>
    </w:p>
    <w:p>
      <w:r>
        <w:t>Trường Mẫu giáo Cát Minh</w:t>
      </w:r>
    </w:p>
    <w:p>
      <w:r>
        <w:t>Thôn Xuân An, xã Cát Minh, huyện Phù Cát, tỉnh Bình Định</w:t>
      </w:r>
    </w:p>
    <w:p>
      <w:r>
        <w:t>0384094225</w:t>
      </w:r>
    </w:p>
    <w:p>
      <w:r>
        <w:t>mgcatminh@phucat.binhdinh.gov.vn</w:t>
      </w:r>
    </w:p>
    <w:p>
      <w:r>
        <w:t>5.</w:t>
      </w:r>
    </w:p>
    <w:p>
      <w:r>
        <w:t>H08.35.94</w:t>
      </w:r>
    </w:p>
    <w:p>
      <w:r>
        <w:t>Trường Mẫu giáo Cát Tài</w:t>
      </w:r>
    </w:p>
    <w:p>
      <w:r>
        <w:t>Thôn Chánh Danh, xã Cát Tài, huyện Phù Cát, tỉnh Bình Định</w:t>
      </w:r>
    </w:p>
    <w:p>
      <w:r>
        <w:t>0365218022</w:t>
      </w:r>
    </w:p>
    <w:p>
      <w:r>
        <w:t>mgcattai@phucat.binhdinh.gov.vn</w:t>
      </w:r>
    </w:p>
    <w:p>
      <w:r>
        <w:t>6.</w:t>
      </w:r>
    </w:p>
    <w:p>
      <w:r>
        <w:t>H08.35.95</w:t>
      </w:r>
    </w:p>
    <w:p>
      <w:r>
        <w:t>Trường Mẫu giáo Cát Hanh</w:t>
      </w:r>
    </w:p>
    <w:p>
      <w:r>
        <w:t>Thôn Vĩnh Trường, xã Cát Hanh, huyện Phù Cát, tỉnh Bình Định</w:t>
      </w:r>
    </w:p>
    <w:p>
      <w:r>
        <w:t>0396640727</w:t>
      </w:r>
    </w:p>
    <w:p>
      <w:r>
        <w:t>mgcathanh@phucat.binhdinh.gov.vn</w:t>
      </w:r>
    </w:p>
    <w:p>
      <w:r>
        <w:t>7.</w:t>
      </w:r>
    </w:p>
    <w:p>
      <w:r>
        <w:t>H08.35.96</w:t>
      </w:r>
    </w:p>
    <w:p>
      <w:r>
        <w:t>Trường Mẫu giáo Cát Hiệp</w:t>
      </w:r>
    </w:p>
    <w:p>
      <w:r>
        <w:t>Thôn Hòa Đại - xã Cát Hiệp - huyện Phù Cát - tỉnh Bình Định</w:t>
      </w:r>
    </w:p>
    <w:p>
      <w:r>
        <w:t>0365713245</w:t>
      </w:r>
    </w:p>
    <w:p>
      <w:r>
        <w:t>mgcathiep@phucat.binhdinh.gov.vn</w:t>
      </w:r>
    </w:p>
    <w:p>
      <w:r>
        <w:t>8.</w:t>
      </w:r>
    </w:p>
    <w:p>
      <w:r>
        <w:t>H08.35.97</w:t>
      </w:r>
    </w:p>
    <w:p>
      <w:r>
        <w:t>Trường Mẫu giáo Cát Lâm</w:t>
      </w:r>
    </w:p>
    <w:p>
      <w:r>
        <w:t>Thôn An Điềm - xã Cát Lâm - xã Phù Cát - tỉnh Bình Định</w:t>
      </w:r>
    </w:p>
    <w:p>
      <w:r>
        <w:t>0963023981</w:t>
      </w:r>
    </w:p>
    <w:p>
      <w:r>
        <w:t>mgcatlam@phucat.binhdinh.gov.vn</w:t>
      </w:r>
    </w:p>
    <w:p>
      <w:r>
        <w:t>9.</w:t>
      </w:r>
    </w:p>
    <w:p>
      <w:r>
        <w:t>H08.35.98</w:t>
      </w:r>
    </w:p>
    <w:p>
      <w:r>
        <w:t>Trường Mẫu giáo Cát Sơn</w:t>
      </w:r>
    </w:p>
    <w:p>
      <w:r>
        <w:t>Thạch Bàn Tây, xã Cát Sơn, huyện Phù Cát, tỉnh Bình Định</w:t>
      </w:r>
    </w:p>
    <w:p>
      <w:r>
        <w:t>0977066326</w:t>
      </w:r>
    </w:p>
    <w:p>
      <w:r>
        <w:t>mgcatson@phucat.binhdinh.gov.vn</w:t>
      </w:r>
    </w:p>
    <w:p>
      <w:r>
        <w:t>10.</w:t>
      </w:r>
    </w:p>
    <w:p>
      <w:r>
        <w:t>H08.35.99</w:t>
      </w:r>
    </w:p>
    <w:p>
      <w:r>
        <w:t>Trường Mẫu giáo TT Ngô Mây</w:t>
      </w:r>
    </w:p>
    <w:p>
      <w:r>
        <w:t>Khu An Phong, thị trấn Ngô Mây, huyện Phù Cát, tỉnh Bình Định</w:t>
      </w:r>
    </w:p>
    <w:p>
      <w:r>
        <w:t>0973551590</w:t>
      </w:r>
    </w:p>
    <w:p>
      <w:r>
        <w:t>mgngomay@phucat.binhdinh.gov.vn</w:t>
      </w:r>
    </w:p>
    <w:p>
      <w:r>
        <w:t>11.</w:t>
      </w:r>
    </w:p>
    <w:p>
      <w:r>
        <w:t>H08.35.100</w:t>
      </w:r>
    </w:p>
    <w:p>
      <w:r>
        <w:t>Trường Mẫu giáo Cát Trinh</w:t>
      </w:r>
    </w:p>
    <w:p>
      <w:r>
        <w:t>Thôn Phong An - xã Cát Trinh - xã Phù Cát - tỉnh Bình Định</w:t>
      </w:r>
    </w:p>
    <w:p>
      <w:r>
        <w:t>0965959368</w:t>
      </w:r>
    </w:p>
    <w:p>
      <w:r>
        <w:t>mgcattrinh@phucat.binhdinh.gov.vn</w:t>
      </w:r>
    </w:p>
    <w:p>
      <w:r>
        <w:t>12.</w:t>
      </w:r>
    </w:p>
    <w:p>
      <w:r>
        <w:t>H08.35.101</w:t>
      </w:r>
    </w:p>
    <w:p>
      <w:r>
        <w:t>Trường Mẫu giáo Cát Tân</w:t>
      </w:r>
    </w:p>
    <w:p>
      <w:r>
        <w:t>Thôn Kiều An - xã Cát Tân - huyện Phù Cát - tỉnh Bình Định</w:t>
      </w:r>
    </w:p>
    <w:p>
      <w:r>
        <w:t>0343680418</w:t>
      </w:r>
    </w:p>
    <w:p>
      <w:r>
        <w:t>mgcattan@phucat.binhdinh.gov.vn</w:t>
      </w:r>
    </w:p>
    <w:p>
      <w:r>
        <w:t>13.</w:t>
      </w:r>
    </w:p>
    <w:p>
      <w:r>
        <w:t>H08.35.102</w:t>
      </w:r>
    </w:p>
    <w:p>
      <w:r>
        <w:t>Trường Mẫu giáo Cát Tường</w:t>
      </w:r>
    </w:p>
    <w:p>
      <w:r>
        <w:t>thôn Phú Gia - xã Cát Tường - huyện Phù Cát - tỉnh Bình Định</w:t>
      </w:r>
    </w:p>
    <w:p>
      <w:r>
        <w:t>0352407092</w:t>
      </w:r>
    </w:p>
    <w:p>
      <w:r>
        <w:t>mgcattuong@phucat.binhdinh.gov.vn</w:t>
      </w:r>
    </w:p>
    <w:p>
      <w:r>
        <w:t>14.</w:t>
      </w:r>
    </w:p>
    <w:p>
      <w:r>
        <w:t>H08.35.103</w:t>
      </w:r>
    </w:p>
    <w:p>
      <w:r>
        <w:t>Trường Mẫu giáo Cát Nhơn</w:t>
      </w:r>
    </w:p>
    <w:p>
      <w:r>
        <w:t>Thôn Đại Ân - xã Cát Nhơn - huyện Phù Cát - tỉnh Bình Định</w:t>
      </w:r>
    </w:p>
    <w:p>
      <w:r>
        <w:t>0367517577</w:t>
      </w:r>
    </w:p>
    <w:p>
      <w:r>
        <w:t>mgcatnhon@phucat.binhdinh.gov.vn</w:t>
      </w:r>
    </w:p>
    <w:p>
      <w:r>
        <w:t>15.</w:t>
      </w:r>
    </w:p>
    <w:p>
      <w:r>
        <w:t>H08.35.104</w:t>
      </w:r>
    </w:p>
    <w:p>
      <w:r>
        <w:t>Trường Mẫu giáo Cát Hưng</w:t>
      </w:r>
    </w:p>
    <w:p>
      <w:r>
        <w:t>thôn Hưng Mỹ II - xã Cát Hưng - huyện Phù Cát - tỉnh Bình Định</w:t>
      </w:r>
    </w:p>
    <w:p>
      <w:r>
        <w:t>0373697408</w:t>
      </w:r>
    </w:p>
    <w:p>
      <w:r>
        <w:t>mgcathung@phucat.binhdinh.gov.vn</w:t>
      </w:r>
    </w:p>
    <w:p>
      <w:r>
        <w:t>16.</w:t>
      </w:r>
    </w:p>
    <w:p>
      <w:r>
        <w:t>H08.35.105</w:t>
      </w:r>
    </w:p>
    <w:p>
      <w:r>
        <w:t>Trường Mẫu giáo Cát Thắng</w:t>
      </w:r>
    </w:p>
    <w:p>
      <w:r>
        <w:t>Thôn Vĩnh Phú - xã Cát Thắng - huyện Phù Cát - tỉnh Bình Định</w:t>
      </w:r>
    </w:p>
    <w:p>
      <w:r>
        <w:t>0395667340</w:t>
      </w:r>
    </w:p>
    <w:p>
      <w:r>
        <w:t>mgcatthang@phucat.binhdinh.gov.vn</w:t>
      </w:r>
    </w:p>
    <w:p>
      <w:r>
        <w:t>17.</w:t>
      </w:r>
    </w:p>
    <w:p>
      <w:r>
        <w:t>H08.35.106</w:t>
      </w:r>
    </w:p>
    <w:p>
      <w:r>
        <w:t>Trường Mẫu giáo Cát Chánh</w:t>
      </w:r>
    </w:p>
    <w:p>
      <w:r>
        <w:t>Thôn Chánh Hội - xã Cát Chánh - huyện Phù Cát - tỉnh Bình Định</w:t>
      </w:r>
    </w:p>
    <w:p>
      <w:r>
        <w:t>0357800405</w:t>
      </w:r>
    </w:p>
    <w:p>
      <w:r>
        <w:t>mgcatchanh@phucat.binhdinh.gov.vn</w:t>
      </w:r>
    </w:p>
    <w:p>
      <w:r>
        <w:t>18.</w:t>
      </w:r>
    </w:p>
    <w:p>
      <w:r>
        <w:t>H08.35.107</w:t>
      </w:r>
    </w:p>
    <w:p>
      <w:r>
        <w:t>Trường Mẫu giáo Cát Tiến</w:t>
      </w:r>
    </w:p>
    <w:p>
      <w:r>
        <w:t>Khu Phương Phi, thị trấn Cát Tiến, huyện Phù Cát, tỉnh Bình Định</w:t>
      </w:r>
    </w:p>
    <w:p>
      <w:r>
        <w:t>0988337249</w:t>
      </w:r>
    </w:p>
    <w:p>
      <w:r>
        <w:t>mgcattiên@phucat.binhdinh.gov.vn</w:t>
      </w:r>
    </w:p>
    <w:p>
      <w:r>
        <w:t>19.</w:t>
      </w:r>
    </w:p>
    <w:p>
      <w:r>
        <w:t>H08.35.108</w:t>
      </w:r>
    </w:p>
    <w:p>
      <w:r>
        <w:t>Trường Mầm non 19/5</w:t>
      </w:r>
    </w:p>
    <w:p>
      <w:r>
        <w:t>Số 43, đường 3/2, thị trấn Ngô Mây, huyện Phù Cát, tỉnh Bình Định</w:t>
      </w:r>
    </w:p>
    <w:p>
      <w:r>
        <w:t>0977589029</w:t>
      </w:r>
    </w:p>
    <w:p>
      <w:r>
        <w:t>mn195@phucat.binhdinh.gov.vn</w:t>
      </w:r>
    </w:p>
    <w:p>
      <w:r>
        <w:t>20.</w:t>
      </w:r>
    </w:p>
    <w:p>
      <w:r>
        <w:t>H08.35.109</w:t>
      </w:r>
    </w:p>
    <w:p>
      <w:r>
        <w:t>Trường Tiểu Học Số 1 TT Ngô Mây</w:t>
      </w:r>
    </w:p>
    <w:p>
      <w:r>
        <w:t>Số 61, đường 3/2, thị trấn Ngô Mây, huyện Phù Cát, tỉnh Bình Định</w:t>
      </w:r>
    </w:p>
    <w:p>
      <w:r>
        <w:t>0768591189</w:t>
      </w:r>
    </w:p>
    <w:p>
      <w:r>
        <w:t>thso1ngomay@phucat.binhdinh.gov.vn</w:t>
      </w:r>
    </w:p>
    <w:p>
      <w:r>
        <w:t>21.</w:t>
      </w:r>
    </w:p>
    <w:p>
      <w:r>
        <w:t>H08.35.110</w:t>
      </w:r>
    </w:p>
    <w:p>
      <w:r>
        <w:t>Trường Tiểu Học Cát Hiệp</w:t>
      </w:r>
    </w:p>
    <w:p>
      <w:r>
        <w:t>thôn Hòa Đại - xã Cát Hiệp - huyện Phù Cát - tỉnh Bình Định</w:t>
      </w:r>
    </w:p>
    <w:p>
      <w:r>
        <w:t>0395704096</w:t>
      </w:r>
    </w:p>
    <w:p>
      <w:r>
        <w:t>thcathiep@phucat.binhdinh.gov.vn</w:t>
      </w:r>
    </w:p>
    <w:p>
      <w:r>
        <w:t>22.</w:t>
      </w:r>
    </w:p>
    <w:p>
      <w:r>
        <w:t>H08.35.111</w:t>
      </w:r>
    </w:p>
    <w:p>
      <w:r>
        <w:t>Trường Tiểu Học Cát Thắng</w:t>
      </w:r>
    </w:p>
    <w:p>
      <w:r>
        <w:t>Thôn Phú Giáo - xã Cát Thắng - huyện Phù Cát - tỉnh Bình Định</w:t>
      </w:r>
    </w:p>
    <w:p>
      <w:r>
        <w:t>0985949811</w:t>
      </w:r>
    </w:p>
    <w:p>
      <w:r>
        <w:t>thcatthang@phucat.binhdinh.gov.vn</w:t>
      </w:r>
    </w:p>
    <w:p>
      <w:r>
        <w:t>23.</w:t>
      </w:r>
    </w:p>
    <w:p>
      <w:r>
        <w:t>H08.35.112</w:t>
      </w:r>
    </w:p>
    <w:p>
      <w:r>
        <w:t>Trường Tiểu Học Cát Hưng</w:t>
      </w:r>
    </w:p>
    <w:p>
      <w:r>
        <w:t>Thôn Mỹ Long - xã Cát Hưng - huyện Phù Cát -tỉnh Bình Định</w:t>
      </w:r>
    </w:p>
    <w:p>
      <w:r>
        <w:t>0987982807</w:t>
      </w:r>
    </w:p>
    <w:p>
      <w:r>
        <w:t>thcathung@phucat.binhdinh.gov.vn</w:t>
      </w:r>
    </w:p>
    <w:p>
      <w:r>
        <w:t>24.</w:t>
      </w:r>
    </w:p>
    <w:p>
      <w:r>
        <w:t>H08.35.113</w:t>
      </w:r>
    </w:p>
    <w:p>
      <w:r>
        <w:t>Trường Tiểu Học Số 1 Cát Trinh</w:t>
      </w:r>
    </w:p>
    <w:p>
      <w:r>
        <w:t>Thôn Phú Kim - xã Cát Trinh - huyện Phù Cát - tỉnh Bình Định</w:t>
      </w:r>
    </w:p>
    <w:p>
      <w:r>
        <w:t>0912444694</w:t>
      </w:r>
    </w:p>
    <w:p>
      <w:r>
        <w:t>thso1cattrinh@phucat.binhdinh.gov.vn</w:t>
      </w:r>
    </w:p>
    <w:p>
      <w:r>
        <w:t>25.</w:t>
      </w:r>
    </w:p>
    <w:p>
      <w:r>
        <w:t>H08.35.114</w:t>
      </w:r>
    </w:p>
    <w:p>
      <w:r>
        <w:t>Trường Tiểu Học Số 2 Cát Trinh</w:t>
      </w:r>
    </w:p>
    <w:p>
      <w:r>
        <w:t>Thôn Phong An - xã Cát Trinh - huyện Phù Cát - tỉnh Bình Định</w:t>
      </w:r>
    </w:p>
    <w:p>
      <w:r>
        <w:t>0369623725</w:t>
      </w:r>
    </w:p>
    <w:p>
      <w:r>
        <w:t>thso2cattrinh@phucat.binhdinh.gov.vn</w:t>
      </w:r>
    </w:p>
    <w:p>
      <w:r>
        <w:t>26.</w:t>
      </w:r>
    </w:p>
    <w:p>
      <w:r>
        <w:t>H08.35.115</w:t>
      </w:r>
    </w:p>
    <w:p>
      <w:r>
        <w:t>Trường Tiểu học số 1 Cát Tường</w:t>
      </w:r>
    </w:p>
    <w:p>
      <w:r>
        <w:t>thôn Phú Gia - xã Cát Tường - huyện Phù Cát - tỉnh Bình Định</w:t>
      </w:r>
    </w:p>
    <w:p>
      <w:r>
        <w:t>0914742698</w:t>
      </w:r>
    </w:p>
    <w:p>
      <w:r>
        <w:t>thso1cattuong@phucat.binhdinh.gov.vn</w:t>
      </w:r>
    </w:p>
    <w:p>
      <w:r>
        <w:t>27.</w:t>
      </w:r>
    </w:p>
    <w:p>
      <w:r>
        <w:t>H08.35.116</w:t>
      </w:r>
    </w:p>
    <w:p>
      <w:r>
        <w:t>Trường Tiểu Học Số 2 Cát Hanh</w:t>
      </w:r>
    </w:p>
    <w:p>
      <w:r>
        <w:t>thôn Chánh An - xã Cát Hanh - huyện Phù Cát - tỉnh Bình Định</w:t>
      </w:r>
    </w:p>
    <w:p>
      <w:r>
        <w:t>0984338104</w:t>
      </w:r>
    </w:p>
    <w:p>
      <w:r>
        <w:t>thso2cathanh@phucat.binhdinh.gov.vn</w:t>
      </w:r>
    </w:p>
    <w:p>
      <w:r>
        <w:t>28.</w:t>
      </w:r>
    </w:p>
    <w:p>
      <w:r>
        <w:t>H08.35.117</w:t>
      </w:r>
    </w:p>
    <w:p>
      <w:r>
        <w:t>Trường Tiểu Học Cát Lâm</w:t>
      </w:r>
    </w:p>
    <w:p>
      <w:r>
        <w:t>thôn An Điềm - xã Cát Lâm - huyện Phù Cát - tỉnh Bình Định</w:t>
      </w:r>
    </w:p>
    <w:p>
      <w:r>
        <w:t>0905008500</w:t>
      </w:r>
    </w:p>
    <w:p>
      <w:r>
        <w:t>thcatlam@phucat.binhdinh.gov.vn</w:t>
      </w:r>
    </w:p>
    <w:p>
      <w:r>
        <w:t>29.</w:t>
      </w:r>
    </w:p>
    <w:p>
      <w:r>
        <w:t>H08.35.118</w:t>
      </w:r>
    </w:p>
    <w:p>
      <w:r>
        <w:t>Trường Tiểu Học Số 1 Cát Minh</w:t>
      </w:r>
    </w:p>
    <w:p>
      <w:r>
        <w:t>Thôn Gia Thạnh, xã Cát Minh, huyện Phù Cát, tỉnh Bình Định</w:t>
      </w:r>
    </w:p>
    <w:p>
      <w:r>
        <w:t>0977934403</w:t>
      </w:r>
    </w:p>
    <w:p>
      <w:r>
        <w:t>thso1catminh@phucat.binhdinh.gov.vn</w:t>
      </w:r>
    </w:p>
    <w:p>
      <w:r>
        <w:t>30.</w:t>
      </w:r>
    </w:p>
    <w:p>
      <w:r>
        <w:t>H08.35.119</w:t>
      </w:r>
    </w:p>
    <w:p>
      <w:r>
        <w:t>Trường Tiểu Học Số 1 Cát Hanh</w:t>
      </w:r>
    </w:p>
    <w:p>
      <w:r>
        <w:t>Thôn Vĩnh Trường - xã Cát Hanh - huyện Phù Cát - tỉnh Bình Định</w:t>
      </w:r>
    </w:p>
    <w:p>
      <w:r>
        <w:t>0978044699</w:t>
      </w:r>
    </w:p>
    <w:p>
      <w:r>
        <w:t>thso1cathanh@phucat.binhdinh.gov.vn</w:t>
      </w:r>
    </w:p>
    <w:p>
      <w:r>
        <w:t>31.</w:t>
      </w:r>
    </w:p>
    <w:p>
      <w:r>
        <w:t>H08.35.120</w:t>
      </w:r>
    </w:p>
    <w:p>
      <w:r>
        <w:t>Trường Tiểu học Cát Sơn</w:t>
      </w:r>
    </w:p>
    <w:p>
      <w:r>
        <w:t>Thôn Thạch Bàn Tây - xã Cát Sơn - huyện Phù Cát - tỉnh Bình Định</w:t>
      </w:r>
    </w:p>
    <w:p>
      <w:r>
        <w:t>0984337459</w:t>
      </w:r>
    </w:p>
    <w:p>
      <w:r>
        <w:t>thcatson@phucat.binhdinh.gov.vn</w:t>
      </w:r>
    </w:p>
    <w:p>
      <w:r>
        <w:t>32.</w:t>
      </w:r>
    </w:p>
    <w:p>
      <w:r>
        <w:t>H08.35.121</w:t>
      </w:r>
    </w:p>
    <w:p>
      <w:r>
        <w:t>Trường Tiểu Học Cát Tài</w:t>
      </w:r>
    </w:p>
    <w:p>
      <w:r>
        <w:t>thôn Chánh Danh - xã Cát Tài - huyện Phù Cát - tỉnh Bình Định</w:t>
      </w:r>
    </w:p>
    <w:p>
      <w:r>
        <w:t>0978903347</w:t>
      </w:r>
    </w:p>
    <w:p>
      <w:r>
        <w:t>thcattai@phucat.binhdinh.gov.vn</w:t>
      </w:r>
    </w:p>
    <w:p>
      <w:r>
        <w:t>33.</w:t>
      </w:r>
    </w:p>
    <w:p>
      <w:r>
        <w:t>H08.35.122</w:t>
      </w:r>
    </w:p>
    <w:p>
      <w:r>
        <w:t>Trường Tiểu học số 1 Cát Tân</w:t>
      </w:r>
    </w:p>
    <w:p>
      <w:r>
        <w:t>thôn Hòa Dõng - xã Cát Tân - huyện Phù Cát - tỉnh Bình Định</w:t>
      </w:r>
    </w:p>
    <w:p>
      <w:r>
        <w:t>0972306478</w:t>
      </w:r>
    </w:p>
    <w:p>
      <w:r>
        <w:t>thso1cattan@phucat.binhdinh.gov.vn</w:t>
      </w:r>
    </w:p>
    <w:p>
      <w:r>
        <w:t>34.</w:t>
      </w:r>
    </w:p>
    <w:p>
      <w:r>
        <w:t>H08.35.123</w:t>
      </w:r>
    </w:p>
    <w:p>
      <w:r>
        <w:t>Trường Tiểu Học Cát Hải</w:t>
      </w:r>
    </w:p>
    <w:p>
      <w:r>
        <w:t>Thôn Tân Thanh - xã Cát Hải - huyện Phù Cát - Bình Định</w:t>
      </w:r>
    </w:p>
    <w:p>
      <w:r>
        <w:t>0935963950</w:t>
      </w:r>
    </w:p>
    <w:p>
      <w:r>
        <w:t>thcathai@phucat.binhdinh.gov.vn</w:t>
      </w:r>
    </w:p>
    <w:p>
      <w:r>
        <w:t>35.</w:t>
      </w:r>
    </w:p>
    <w:p>
      <w:r>
        <w:t>H08.35.124</w:t>
      </w:r>
    </w:p>
    <w:p>
      <w:r>
        <w:t>Trường Tiểu Học Số 2 Cát Tường</w:t>
      </w:r>
    </w:p>
    <w:p>
      <w:r>
        <w:t>thôn Xuân An - xã Cát Tường - huyện Phù Cát - tỉnh Bình Định</w:t>
      </w:r>
    </w:p>
    <w:p>
      <w:r>
        <w:t>0914419056</w:t>
      </w:r>
    </w:p>
    <w:p>
      <w:r>
        <w:t>thso2cattuong@phucat.binhdinh.gov.vn</w:t>
      </w:r>
    </w:p>
    <w:p>
      <w:r>
        <w:t>36.</w:t>
      </w:r>
    </w:p>
    <w:p>
      <w:r>
        <w:t>H08.35.125</w:t>
      </w:r>
    </w:p>
    <w:p>
      <w:r>
        <w:t>Trường Tiểu Học Số 2 TT Ngô Mây</w:t>
      </w:r>
    </w:p>
    <w:p>
      <w:r>
        <w:t>số 38 đường Trần Hưng Đạo - thị trấn Ngô Mây - huyện Phù Cát - tỉnh Bình Định</w:t>
      </w:r>
    </w:p>
    <w:p>
      <w:r>
        <w:t>0912444639</w:t>
      </w:r>
    </w:p>
    <w:p>
      <w:r>
        <w:t>thso2ngomay@phucat.binhdinh.gov.vn</w:t>
      </w:r>
    </w:p>
    <w:p>
      <w:r>
        <w:t>37.</w:t>
      </w:r>
    </w:p>
    <w:p>
      <w:r>
        <w:t>H08.35.126</w:t>
      </w:r>
    </w:p>
    <w:p>
      <w:r>
        <w:t>Trường Tiểu Học số 2 Cát Tân</w:t>
      </w:r>
    </w:p>
    <w:p>
      <w:r>
        <w:t>thôn Kiều An - xã Cát Tân - huyện Phù Cát - tỉnh Bình Định</w:t>
      </w:r>
    </w:p>
    <w:p>
      <w:r>
        <w:t>0973618476</w:t>
      </w:r>
    </w:p>
    <w:p>
      <w:r>
        <w:t>thso2cattan@phucat.binhdinh.gov.vn</w:t>
      </w:r>
    </w:p>
    <w:p>
      <w:r>
        <w:t>38.</w:t>
      </w:r>
    </w:p>
    <w:p>
      <w:r>
        <w:t>H08.35.127</w:t>
      </w:r>
    </w:p>
    <w:p>
      <w:r>
        <w:t>Trường Tiểu Học Số 1 Cát Khánh</w:t>
      </w:r>
    </w:p>
    <w:p>
      <w:r>
        <w:t>thôn An Quang Tây, xã Cát Khánh, xã Phù Cát, xã Bình Định</w:t>
      </w:r>
    </w:p>
    <w:p>
      <w:r>
        <w:t>0988039008</w:t>
      </w:r>
    </w:p>
    <w:p>
      <w:r>
        <w:t>thso1catkhanh@phucat.binhdinh.gov.vn</w:t>
      </w:r>
    </w:p>
    <w:p>
      <w:r>
        <w:t>39.</w:t>
      </w:r>
    </w:p>
    <w:p>
      <w:r>
        <w:t>H08.35.128</w:t>
      </w:r>
    </w:p>
    <w:p>
      <w:r>
        <w:t>Trường Tiểu Học Số 2 Cát Khánh</w:t>
      </w:r>
    </w:p>
    <w:p>
      <w:r>
        <w:t>Thôn An Nhuệ - xã Cát Khánh - xã Phù Cát - tỉnh Bình Định</w:t>
      </w:r>
    </w:p>
    <w:p>
      <w:r>
        <w:t>0976986146</w:t>
      </w:r>
    </w:p>
    <w:p>
      <w:r>
        <w:t>thso2catkhanh@phucat.binhdinh.gov.vn</w:t>
      </w:r>
    </w:p>
    <w:p>
      <w:r>
        <w:t>40.</w:t>
      </w:r>
    </w:p>
    <w:p>
      <w:r>
        <w:t>H08.35.129</w:t>
      </w:r>
    </w:p>
    <w:p>
      <w:r>
        <w:t>Trường Tiểu Học Cát Nhơn</w:t>
      </w:r>
    </w:p>
    <w:p>
      <w:r>
        <w:t>Thôn Đại Ân - xã Cát Nhơn - huyện Phù Cát - tỉnh Bình Định</w:t>
      </w:r>
    </w:p>
    <w:p>
      <w:r>
        <w:t>0972159997</w:t>
      </w:r>
    </w:p>
    <w:p>
      <w:r>
        <w:t>thcatnhon@phucat.binhdinh.gov.vn</w:t>
      </w:r>
    </w:p>
    <w:p>
      <w:r>
        <w:t>41.</w:t>
      </w:r>
    </w:p>
    <w:p>
      <w:r>
        <w:t>H08.35.130</w:t>
      </w:r>
    </w:p>
    <w:p>
      <w:r>
        <w:t>Trường Tiểu học Cát Thành</w:t>
      </w:r>
    </w:p>
    <w:p>
      <w:r>
        <w:t>Thôn Chánh Thiện, xã Cát Thành, huyện Phù Cát, Bình Định</w:t>
      </w:r>
    </w:p>
    <w:p>
      <w:r>
        <w:t>0973618046</w:t>
      </w:r>
    </w:p>
    <w:p>
      <w:r>
        <w:t>thcatthanh@phucat.binhdinh.gov.vn</w:t>
      </w:r>
    </w:p>
    <w:p>
      <w:r>
        <w:t>42.</w:t>
      </w:r>
    </w:p>
    <w:p>
      <w:r>
        <w:t>H08.35.131</w:t>
      </w:r>
    </w:p>
    <w:p>
      <w:r>
        <w:t>Trường Tiểu Học Số 2 Cát Minh</w:t>
      </w:r>
    </w:p>
    <w:p>
      <w:r>
        <w:t>Thôn Xuân An, xã Cát Minh, huyện Phù Cát, tỉnh Bình Định</w:t>
      </w:r>
    </w:p>
    <w:p>
      <w:r>
        <w:t>0984740188</w:t>
      </w:r>
    </w:p>
    <w:p>
      <w:r>
        <w:t>thso2catminh@phucat.binhdinh.gov.vn</w:t>
      </w:r>
    </w:p>
    <w:p>
      <w:r>
        <w:t>43.</w:t>
      </w:r>
    </w:p>
    <w:p>
      <w:r>
        <w:t>H08.35.132</w:t>
      </w:r>
    </w:p>
    <w:p>
      <w:r>
        <w:t>Trường Tiểu Học Cát Tiến</w:t>
      </w:r>
    </w:p>
    <w:p>
      <w:r>
        <w:t>Khu Phương Phi - thị trấn Cát Tiến - huyện Phù Cát - tỉnh Bình Định</w:t>
      </w:r>
    </w:p>
    <w:p>
      <w:r>
        <w:t>0984292665</w:t>
      </w:r>
    </w:p>
    <w:p>
      <w:r>
        <w:t>thcattien@phucat.binhdinh.gov.vn</w:t>
      </w:r>
    </w:p>
    <w:p>
      <w:r>
        <w:t>44.</w:t>
      </w:r>
    </w:p>
    <w:p>
      <w:r>
        <w:t>H08.35.133</w:t>
      </w:r>
    </w:p>
    <w:p>
      <w:r>
        <w:t>Trường Tiểu Học Cát Chánh</w:t>
      </w:r>
    </w:p>
    <w:p>
      <w:r>
        <w:t>Thôn Chánh Hội - xã Cát Chánh - huyện Phù Cát - tỉnh Bình Định</w:t>
      </w:r>
    </w:p>
    <w:p>
      <w:r>
        <w:t>0973839298</w:t>
      </w:r>
    </w:p>
    <w:p>
      <w:r>
        <w:t>thcatchanh@phucat.binhdinh.gov.vn</w:t>
      </w:r>
    </w:p>
    <w:p>
      <w:r>
        <w:t>45.</w:t>
      </w:r>
    </w:p>
    <w:p>
      <w:r>
        <w:t>H08.35.134</w:t>
      </w:r>
    </w:p>
    <w:p>
      <w:r>
        <w:t>Trường Trung học cơ sở Cát Hải</w:t>
      </w:r>
    </w:p>
    <w:p>
      <w:r>
        <w:t>Thôn Tân Thanh - xã Cát Hải - huyện Phù Cát - tỉnh Bình Định</w:t>
      </w:r>
    </w:p>
    <w:p>
      <w:r>
        <w:t>0935963950</w:t>
      </w:r>
    </w:p>
    <w:p>
      <w:r>
        <w:t>thcscathai@phucat.binhdinh.gov.vn</w:t>
      </w:r>
    </w:p>
    <w:p>
      <w:r>
        <w:t>46.</w:t>
      </w:r>
    </w:p>
    <w:p>
      <w:r>
        <w:t>H08.35.135</w:t>
      </w:r>
    </w:p>
    <w:p>
      <w:r>
        <w:t>Trường Trung học cơ sở Cát Thành</w:t>
      </w:r>
    </w:p>
    <w:p>
      <w:r>
        <w:t>Thôn Phú Trung, xã Cát Thành, huyện Phù Cát, Bình Định</w:t>
      </w:r>
    </w:p>
    <w:p>
      <w:r>
        <w:t>0986131625</w:t>
      </w:r>
    </w:p>
    <w:p>
      <w:r>
        <w:t>thcscatthanh@phucat.binhdinh.gov.vn</w:t>
      </w:r>
    </w:p>
    <w:p>
      <w:r>
        <w:t>47.</w:t>
      </w:r>
    </w:p>
    <w:p>
      <w:r>
        <w:t>H08.35.136</w:t>
      </w:r>
    </w:p>
    <w:p>
      <w:r>
        <w:t>Trường Trung học cơ sở Cát Khánh</w:t>
      </w:r>
    </w:p>
    <w:p>
      <w:r>
        <w:t>Thôn Thắng Kiên - xã Cát Khánh - huyện Phù Cát - tỉnh Bình Định</w:t>
      </w:r>
    </w:p>
    <w:p>
      <w:r>
        <w:t>0986436339</w:t>
      </w:r>
    </w:p>
    <w:p>
      <w:r>
        <w:t>thcscatkhanh@phucat.binhdinh.gov.vn</w:t>
      </w:r>
    </w:p>
    <w:p>
      <w:r>
        <w:t>48.</w:t>
      </w:r>
    </w:p>
    <w:p>
      <w:r>
        <w:t>H08.35.137</w:t>
      </w:r>
    </w:p>
    <w:p>
      <w:r>
        <w:t>Trường Trung học cơ sở Cát Minh</w:t>
      </w:r>
    </w:p>
    <w:p>
      <w:r>
        <w:t>Thôn Gia Thạnh - xã Cát Minh - huyện Phù Cát - tỉnh Bình Định</w:t>
      </w:r>
    </w:p>
    <w:p>
      <w:r>
        <w:t>0979495644</w:t>
      </w:r>
    </w:p>
    <w:p>
      <w:r>
        <w:t>thcscatminh@phucat.binhdinh.gov.vn</w:t>
      </w:r>
    </w:p>
    <w:p>
      <w:r>
        <w:t>49.</w:t>
      </w:r>
    </w:p>
    <w:p>
      <w:r>
        <w:t>H08.35.138</w:t>
      </w:r>
    </w:p>
    <w:p>
      <w:r>
        <w:t>Trường Trung học cơ sở Cát Tài</w:t>
      </w:r>
    </w:p>
    <w:p>
      <w:r>
        <w:t>Thôn Thái Thuận - xã Cát Tài - huyện Phù Cát - tỉnh Bình Định</w:t>
      </w:r>
    </w:p>
    <w:p>
      <w:r>
        <w:t>0372769916</w:t>
      </w:r>
    </w:p>
    <w:p>
      <w:r>
        <w:t>thcscattai@phucat.binhdinh.gov.vn</w:t>
      </w:r>
    </w:p>
    <w:p>
      <w:r>
        <w:t>50.</w:t>
      </w:r>
    </w:p>
    <w:p>
      <w:r>
        <w:t>H08.35.139</w:t>
      </w:r>
    </w:p>
    <w:p>
      <w:r>
        <w:t>Trường Trung học cơ sở Cát Hanh</w:t>
      </w:r>
    </w:p>
    <w:p>
      <w:r>
        <w:t>Thôn Mỹ Hóa - xã Cát Hanh - huyện Phù Cát - tỉnh Bình Định</w:t>
      </w:r>
    </w:p>
    <w:p>
      <w:r>
        <w:t>0372769916</w:t>
      </w:r>
    </w:p>
    <w:p>
      <w:r>
        <w:t>thcscathanh@phucat.binhdinh.gov.vn</w:t>
      </w:r>
    </w:p>
    <w:p>
      <w:r>
        <w:t>51.</w:t>
      </w:r>
    </w:p>
    <w:p>
      <w:r>
        <w:t>H08.35.140</w:t>
      </w:r>
    </w:p>
    <w:p>
      <w:r>
        <w:t>Trường Trung học cơ sở Cát Hiệp</w:t>
      </w:r>
    </w:p>
    <w:p>
      <w:r>
        <w:t>Thôn Hòa Đại - xã Cát Hiệp - huyện Phù Cát - tỉnh Bình Định</w:t>
      </w:r>
    </w:p>
    <w:p>
      <w:r>
        <w:t>0968898948</w:t>
      </w:r>
    </w:p>
    <w:p>
      <w:r>
        <w:t>thcscathiep@phucat.binhdinh.gov.vn</w:t>
      </w:r>
    </w:p>
    <w:p>
      <w:r>
        <w:t>52.</w:t>
      </w:r>
    </w:p>
    <w:p>
      <w:r>
        <w:t>H08.35.141</w:t>
      </w:r>
    </w:p>
    <w:p>
      <w:r>
        <w:t>Trường Trung học cơ sở Cát Lâm</w:t>
      </w:r>
    </w:p>
    <w:p>
      <w:r>
        <w:t>Thôn An Điềm- xã Cát Lâm - huyện Phù Cát - tỉnh Bình Định</w:t>
      </w:r>
    </w:p>
    <w:p>
      <w:r>
        <w:t>0983523117</w:t>
      </w:r>
    </w:p>
    <w:p>
      <w:r>
        <w:t>thcscatlam@phucat.binhdinh.gov.vn</w:t>
      </w:r>
    </w:p>
    <w:p>
      <w:r>
        <w:t>53.</w:t>
      </w:r>
    </w:p>
    <w:p>
      <w:r>
        <w:t>H08.35.142</w:t>
      </w:r>
    </w:p>
    <w:p>
      <w:r>
        <w:t>Trường Trung học cơ sở Cát Sơn</w:t>
      </w:r>
    </w:p>
    <w:p>
      <w:r>
        <w:t>Thôn Thạch Bàn Tây - xã Cát Sơn - huyện Phù Cát - tỉnh Bình Định</w:t>
      </w:r>
    </w:p>
    <w:p>
      <w:r>
        <w:t>0984671576</w:t>
      </w:r>
    </w:p>
    <w:p>
      <w:r>
        <w:t>thcscatson@phucat.binhdinh.gov.vn</w:t>
      </w:r>
    </w:p>
    <w:p>
      <w:r>
        <w:t>54.</w:t>
      </w:r>
    </w:p>
    <w:p>
      <w:r>
        <w:t>H08.35.143</w:t>
      </w:r>
    </w:p>
    <w:p>
      <w:r>
        <w:t>Trường Trung học cơ sở Ngô Mây</w:t>
      </w:r>
    </w:p>
    <w:p>
      <w:r>
        <w:t>số 139 Quang Trung - thị trấn Ngô Mây - huyện Phù Cát - tỉnh Bình Định</w:t>
      </w:r>
    </w:p>
    <w:p>
      <w:r>
        <w:t>0914834530</w:t>
      </w:r>
    </w:p>
    <w:p>
      <w:r>
        <w:t>thcsngomay@phucat.binhdinh.gov.vn</w:t>
      </w:r>
    </w:p>
    <w:p>
      <w:r>
        <w:t>55.</w:t>
      </w:r>
    </w:p>
    <w:p>
      <w:r>
        <w:t>H08.35.144</w:t>
      </w:r>
    </w:p>
    <w:p>
      <w:r>
        <w:t>Trường Trung học cơ sở Cát Trinh</w:t>
      </w:r>
    </w:p>
    <w:p>
      <w:r>
        <w:t>Thôn Phú Kim - xã Cát Trinh - huyện Phù Cát - tỉnh Bình Định</w:t>
      </w:r>
    </w:p>
    <w:p>
      <w:r>
        <w:t>0916489268</w:t>
      </w:r>
    </w:p>
    <w:p>
      <w:r>
        <w:t>thcscattrinh@phucat.binhdinh.gov.vn</w:t>
      </w:r>
    </w:p>
    <w:p>
      <w:r>
        <w:t>56.</w:t>
      </w:r>
    </w:p>
    <w:p>
      <w:r>
        <w:t>H08.35.145</w:t>
      </w:r>
    </w:p>
    <w:p>
      <w:r>
        <w:t>Trường Trung học cơ sở Cát Tân</w:t>
      </w:r>
    </w:p>
    <w:p>
      <w:r>
        <w:t>Thôn Kiều An - xã Cát Tân - huyện Phù Cát - tỉnh Bình Định</w:t>
      </w:r>
    </w:p>
    <w:p>
      <w:r>
        <w:t>0818962727</w:t>
      </w:r>
    </w:p>
    <w:p>
      <w:r>
        <w:t>thcscattan@phucat.binhdinh.gov.vn</w:t>
      </w:r>
    </w:p>
    <w:p>
      <w:r>
        <w:t>57.</w:t>
      </w:r>
    </w:p>
    <w:p>
      <w:r>
        <w:t>H08.35.146</w:t>
      </w:r>
    </w:p>
    <w:p>
      <w:r>
        <w:t>Trường Trung học cơ sở Cát Tường</w:t>
      </w:r>
    </w:p>
    <w:p>
      <w:r>
        <w:t>Thôn Xuân An - xã Cát Tường - huyện Phù Cát - tỉnh Bình Định</w:t>
      </w:r>
    </w:p>
    <w:p>
      <w:r>
        <w:t>0913639331</w:t>
      </w:r>
    </w:p>
    <w:p>
      <w:r>
        <w:t>thcscattuong@phucat.binhdinh.gov.vn</w:t>
      </w:r>
    </w:p>
    <w:p>
      <w:r>
        <w:t>58.</w:t>
      </w:r>
    </w:p>
    <w:p>
      <w:r>
        <w:t>H08.35.147</w:t>
      </w:r>
    </w:p>
    <w:p>
      <w:r>
        <w:t>Trường Trung học cơ sở Cát Nhơn</w:t>
      </w:r>
    </w:p>
    <w:p>
      <w:r>
        <w:t>Thôn Đại Ân - xã Cát Nhơn - huyện Phù Cát - tỉnh Bình Định</w:t>
      </w:r>
    </w:p>
    <w:p>
      <w:r>
        <w:t>0914072065</w:t>
      </w:r>
    </w:p>
    <w:p>
      <w:r>
        <w:t>thcscatnhon@phucat.binhdinh.gov.vn</w:t>
      </w:r>
    </w:p>
    <w:p>
      <w:r>
        <w:t>59.</w:t>
      </w:r>
    </w:p>
    <w:p>
      <w:r>
        <w:t>H08.35.148</w:t>
      </w:r>
    </w:p>
    <w:p>
      <w:r>
        <w:t>Trường Trung học cơ sở Cát Hưng</w:t>
      </w:r>
    </w:p>
    <w:p>
      <w:r>
        <w:t>Thôn Lộc Khánh - xã Cát Hưng - huyện Phù Cát - tỉnh Bình Định</w:t>
      </w:r>
    </w:p>
    <w:p>
      <w:r>
        <w:t>0986266014</w:t>
      </w:r>
    </w:p>
    <w:p>
      <w:r>
        <w:t>thcscathung@phucat.binhdinh.gov.vn</w:t>
      </w:r>
    </w:p>
    <w:p>
      <w:r>
        <w:t>60.</w:t>
      </w:r>
    </w:p>
    <w:p>
      <w:r>
        <w:t>H08.35.149</w:t>
      </w:r>
    </w:p>
    <w:p>
      <w:r>
        <w:t>Trường Trung học cơ sở Cát Thắng</w:t>
      </w:r>
    </w:p>
    <w:p>
      <w:r>
        <w:t>Thôn Vĩnh Phú - xã Cát Thắng - huyện Phù Cát - tỉnh Bình Định</w:t>
      </w:r>
    </w:p>
    <w:p>
      <w:r>
        <w:t>0983868372</w:t>
      </w:r>
    </w:p>
    <w:p>
      <w:r>
        <w:t>thcscatthang@phucat.binhdinh.gov.vn</w:t>
      </w:r>
    </w:p>
    <w:p>
      <w:r>
        <w:t>61.</w:t>
      </w:r>
    </w:p>
    <w:p>
      <w:r>
        <w:t>H08.35.150</w:t>
      </w:r>
    </w:p>
    <w:p>
      <w:r>
        <w:t>Trường Trung học cơ sở Cát Chánh</w:t>
      </w:r>
    </w:p>
    <w:p>
      <w:r>
        <w:t>Thôn Chánh Hội - xã Cát Chánh - huyện Phù Cát - tỉnh Bình Định</w:t>
      </w:r>
    </w:p>
    <w:p>
      <w:r>
        <w:t>0914880126</w:t>
      </w:r>
    </w:p>
    <w:p>
      <w:r>
        <w:t>thcscatchanh@phucat.binhdinh.gov.vn</w:t>
      </w:r>
    </w:p>
    <w:p>
      <w:r>
        <w:t>62.</w:t>
      </w:r>
    </w:p>
    <w:p>
      <w:r>
        <w:t>H08.35.151</w:t>
      </w:r>
    </w:p>
    <w:p>
      <w:r>
        <w:t>Trường Trung học cơ sở Cát Tiến</w:t>
      </w:r>
    </w:p>
    <w:p>
      <w:r>
        <w:t>Khu Phương Phi - thị trấn Cát Tiến - huyện Phù Cát - tỉnh Bình Định</w:t>
      </w:r>
    </w:p>
    <w:p>
      <w:r>
        <w:t>0359392152</w:t>
      </w:r>
    </w:p>
    <w:p>
      <w:r>
        <w:t>thcscattien@phucat.binhdinh.gov.vn</w:t>
      </w:r>
    </w:p>
    <w:p>
      <w:r>
        <w:t>H08.36</w:t>
      </w:r>
    </w:p>
    <w:p>
      <w:r>
        <w:t>UBND huyện Phù Mỹ</w:t>
      </w:r>
    </w:p>
    <w:p>
      <w:r>
        <w:t>1.</w:t>
      </w:r>
    </w:p>
    <w:p>
      <w:r>
        <w:t>H08.36.90</w:t>
      </w:r>
    </w:p>
    <w:p>
      <w:r>
        <w:t>Trường Mầm non TT Phù Mỹ</w:t>
      </w:r>
    </w:p>
    <w:p>
      <w:r>
        <w:t>Thôn Trà Quang Nam, TT Phù Mỹ</w:t>
      </w:r>
    </w:p>
    <w:p>
      <w:r>
        <w:t>0988512276</w:t>
      </w:r>
    </w:p>
    <w:p>
      <w:r>
        <w:t>C0bcbinhdinh.phumy@moet.edu.vn</w:t>
      </w:r>
    </w:p>
    <w:p>
      <w:r>
        <w:t>2.</w:t>
      </w:r>
    </w:p>
    <w:p>
      <w:r>
        <w:t>H08.36.91</w:t>
      </w:r>
    </w:p>
    <w:p>
      <w:r>
        <w:t>Trường MN TT Bình Dương</w:t>
      </w:r>
    </w:p>
    <w:p>
      <w:r>
        <w:t>KP Dương Liễu Tây , TT Bình Dương</w:t>
      </w:r>
    </w:p>
    <w:p>
      <w:r>
        <w:t>0988562480</w:t>
      </w:r>
    </w:p>
    <w:p>
      <w:r>
        <w:t>truongmnbinhduong@gmail.com</w:t>
      </w:r>
    </w:p>
    <w:p>
      <w:r>
        <w:t>3.</w:t>
      </w:r>
    </w:p>
    <w:p>
      <w:r>
        <w:t>H08.36.92</w:t>
      </w:r>
    </w:p>
    <w:p>
      <w:r>
        <w:t>Trường Mẫu giáo Mỹ Hòa</w:t>
      </w:r>
    </w:p>
    <w:p>
      <w:r>
        <w:t>Thôn An Lạc, Mỹ Hòa, Phù Mỹ</w:t>
      </w:r>
    </w:p>
    <w:p>
      <w:r>
        <w:t>02563776348</w:t>
      </w:r>
    </w:p>
    <w:p>
      <w:r>
        <w:t>truongmaugiaomyhoa@gmail.com</w:t>
      </w:r>
    </w:p>
    <w:p>
      <w:r>
        <w:t>4.</w:t>
      </w:r>
    </w:p>
    <w:p>
      <w:r>
        <w:t>H08.36.93</w:t>
      </w:r>
    </w:p>
    <w:p>
      <w:r>
        <w:t>Trường Mẫu giáo Mỹ Trinh</w:t>
      </w:r>
    </w:p>
    <w:p>
      <w:r>
        <w:t>Thôn Trung Hội, Mỹ Trinh, Phù Mỹ</w:t>
      </w:r>
    </w:p>
    <w:p>
      <w:r>
        <w:t>0348307348</w:t>
      </w:r>
    </w:p>
    <w:p>
      <w:r>
        <w:t>truongmaugiaomytrinh@gmail.com</w:t>
      </w:r>
    </w:p>
    <w:p>
      <w:r>
        <w:t>5.</w:t>
      </w:r>
    </w:p>
    <w:p>
      <w:r>
        <w:t>H08.36.94</w:t>
      </w:r>
    </w:p>
    <w:p>
      <w:r>
        <w:t>Trường Mầm non Mỹ Quang</w:t>
      </w:r>
    </w:p>
    <w:p>
      <w:r>
        <w:t>Thôn Bình Trị, Mỹ Quang, Phù Mỹ</w:t>
      </w:r>
    </w:p>
    <w:p>
      <w:r>
        <w:t>0389833527</w:t>
      </w:r>
    </w:p>
    <w:p>
      <w:r>
        <w:t>truongmaugiaomyquang@gmail.com</w:t>
      </w:r>
    </w:p>
    <w:p>
      <w:r>
        <w:t>6.</w:t>
      </w:r>
    </w:p>
    <w:p>
      <w:r>
        <w:t>H08.36.95</w:t>
      </w:r>
    </w:p>
    <w:p>
      <w:r>
        <w:t>Trường Mầm non Mỹ Hiệp</w:t>
      </w:r>
    </w:p>
    <w:p>
      <w:r>
        <w:t>Thôn Đại Thuận - Mỹ Hiệp - Phù Mỹ</w:t>
      </w:r>
    </w:p>
    <w:p>
      <w:r>
        <w:t>0386739586</w:t>
      </w:r>
    </w:p>
    <w:p>
      <w:r>
        <w:t>truongmaugiaomyhiep@gmail.com</w:t>
      </w:r>
    </w:p>
    <w:p>
      <w:r>
        <w:t>7.</w:t>
      </w:r>
    </w:p>
    <w:p>
      <w:r>
        <w:t>H08.36.96</w:t>
      </w:r>
    </w:p>
    <w:p>
      <w:r>
        <w:t>Trường Mẫu giáo Mỹ Tài</w:t>
      </w:r>
    </w:p>
    <w:p>
      <w:r>
        <w:t>Thôn Mỹ Hội 3, Mỹ Tài, Phù Mỹ</w:t>
      </w:r>
    </w:p>
    <w:p>
      <w:r>
        <w:t>02563556555</w:t>
      </w:r>
    </w:p>
    <w:p>
      <w:r>
        <w:t>truongmaugiaomytai@gmail.com</w:t>
      </w:r>
    </w:p>
    <w:p>
      <w:r>
        <w:t>8.</w:t>
      </w:r>
    </w:p>
    <w:p>
      <w:r>
        <w:t>H08.36.97</w:t>
      </w:r>
    </w:p>
    <w:p>
      <w:r>
        <w:t>Trường Mẫu giáo Mỹ Cát</w:t>
      </w:r>
    </w:p>
    <w:p>
      <w:r>
        <w:t>Thôn An Mỹ, Mỹ Cát, Phù Mỹ</w:t>
      </w:r>
    </w:p>
    <w:p>
      <w:r>
        <w:t>0937579288</w:t>
      </w:r>
    </w:p>
    <w:p>
      <w:r>
        <w:t>truongmaugiaomycat01@gmail.com</w:t>
      </w:r>
    </w:p>
    <w:p>
      <w:r>
        <w:t>9.</w:t>
      </w:r>
    </w:p>
    <w:p>
      <w:r>
        <w:t>H08.36.98</w:t>
      </w:r>
    </w:p>
    <w:p>
      <w:r>
        <w:t>Trường Mầm non Mỹ Chánh</w:t>
      </w:r>
    </w:p>
    <w:p>
      <w:r>
        <w:t>Thôn Chánh Thiện - Xã Mỹ Chánh - Huyện Phù Mỹ - Bình Định.</w:t>
      </w:r>
    </w:p>
    <w:p>
      <w:r>
        <w:t>0984451789</w:t>
      </w:r>
    </w:p>
    <w:p>
      <w:r>
        <w:t>truongmnmychanh@gmail.com</w:t>
      </w:r>
    </w:p>
    <w:p>
      <w:r>
        <w:t>10.</w:t>
      </w:r>
    </w:p>
    <w:p>
      <w:r>
        <w:t>H08.36.99</w:t>
      </w:r>
    </w:p>
    <w:p>
      <w:r>
        <w:t>Trường Mẫu giáo Mỹ Chánh Tây</w:t>
      </w:r>
    </w:p>
    <w:p>
      <w:r>
        <w:t>Thôn Trung Hậu, Mỹ Chánh Tây</w:t>
      </w:r>
    </w:p>
    <w:p>
      <w:r>
        <w:t>0394189063</w:t>
      </w:r>
    </w:p>
    <w:p>
      <w:r>
        <w:t>maugiaomychanhtay@gmail.com</w:t>
      </w:r>
    </w:p>
    <w:p>
      <w:r>
        <w:t>11.</w:t>
      </w:r>
    </w:p>
    <w:p>
      <w:r>
        <w:t>H08.36.100</w:t>
      </w:r>
    </w:p>
    <w:p>
      <w:r>
        <w:t>Trường Mẫu giáo Mỹ Thành</w:t>
      </w:r>
    </w:p>
    <w:p>
      <w:r>
        <w:t>Thôn Xuân Bình Bắc - Mỹ Thành - Phù Mỹ</w:t>
      </w:r>
    </w:p>
    <w:p>
      <w:r>
        <w:t>0377247389</w:t>
      </w:r>
    </w:p>
    <w:p>
      <w:r>
        <w:t>maugiaomythanh1@gmail.com</w:t>
      </w:r>
    </w:p>
    <w:p>
      <w:r>
        <w:t>12.</w:t>
      </w:r>
    </w:p>
    <w:p>
      <w:r>
        <w:t>H08.36.101</w:t>
      </w:r>
    </w:p>
    <w:p>
      <w:r>
        <w:t>Trường Mẫu giáo Mỹ Thọ</w:t>
      </w:r>
    </w:p>
    <w:p>
      <w:r>
        <w:t>Thôn chánh Trực- Mỹ Thọ- Phù Mỹ - Bình Định</w:t>
      </w:r>
    </w:p>
    <w:p>
      <w:r>
        <w:t>0947736001</w:t>
      </w:r>
    </w:p>
    <w:p>
      <w:r>
        <w:t>truongmaugiaomytho@gmail.com</w:t>
      </w:r>
    </w:p>
    <w:p>
      <w:r>
        <w:t>13.</w:t>
      </w:r>
    </w:p>
    <w:p>
      <w:r>
        <w:t>H08.36.102</w:t>
      </w:r>
    </w:p>
    <w:p>
      <w:r>
        <w:t>Trường Mẫu giáo Mỹ An</w:t>
      </w:r>
    </w:p>
    <w:p>
      <w:r>
        <w:t>Thôn Xuân Bình-Mỹ An-Phù Mỹ</w:t>
      </w:r>
    </w:p>
    <w:p>
      <w:r>
        <w:t>0988200667</w:t>
      </w:r>
    </w:p>
    <w:p>
      <w:r>
        <w:t>mgmyan40@gmail.com</w:t>
      </w:r>
    </w:p>
    <w:p>
      <w:r>
        <w:t>14.</w:t>
      </w:r>
    </w:p>
    <w:p>
      <w:r>
        <w:t>H08.36.103</w:t>
      </w:r>
    </w:p>
    <w:p>
      <w:r>
        <w:t>Trường Mẫu giáo Mỹ Thắng</w:t>
      </w:r>
    </w:p>
    <w:p>
      <w:r>
        <w:t>Thôn 8 Đông, Mỹ Thắng, Phù Mỹ</w:t>
      </w:r>
    </w:p>
    <w:p>
      <w:r>
        <w:t>02563 707788</w:t>
      </w:r>
    </w:p>
    <w:p>
      <w:r>
        <w:t>nguyenthidaomt@gmail.com</w:t>
      </w:r>
    </w:p>
    <w:p>
      <w:r>
        <w:t>15.</w:t>
      </w:r>
    </w:p>
    <w:p>
      <w:r>
        <w:t>H08.36.104</w:t>
      </w:r>
    </w:p>
    <w:p>
      <w:r>
        <w:t>Trường Mẫu giáo Mỹ Đức</w:t>
      </w:r>
    </w:p>
    <w:p>
      <w:r>
        <w:t>Thôn An Giang Đông, Mỹ Đức, Phù Mỹ</w:t>
      </w:r>
    </w:p>
    <w:p>
      <w:r>
        <w:t>02566559777</w:t>
      </w:r>
    </w:p>
    <w:p>
      <w:r>
        <w:t>truongmaugiaomyduc@gmail.com</w:t>
      </w:r>
    </w:p>
    <w:p>
      <w:r>
        <w:t>16.</w:t>
      </w:r>
    </w:p>
    <w:p>
      <w:r>
        <w:t>H08.36.105</w:t>
      </w:r>
    </w:p>
    <w:p>
      <w:r>
        <w:t>Trường Mẫu giáo Mỹ Châu</w:t>
      </w:r>
    </w:p>
    <w:p>
      <w:r>
        <w:t>Thôn Vạn An. Mỹ Châu, Phù Mỹ</w:t>
      </w:r>
    </w:p>
    <w:p>
      <w:r>
        <w:t>02563758778</w:t>
      </w:r>
    </w:p>
    <w:p>
      <w:r>
        <w:t>maugiaomychau@gmail.com</w:t>
      </w:r>
    </w:p>
    <w:p>
      <w:r>
        <w:t>17.</w:t>
      </w:r>
    </w:p>
    <w:p>
      <w:r>
        <w:t>H08.36.106</w:t>
      </w:r>
    </w:p>
    <w:p>
      <w:r>
        <w:t>Trường Mẫu giáo Mỹ Lộc</w:t>
      </w:r>
    </w:p>
    <w:p>
      <w:r>
        <w:t>Thôn Tân Lộc, Mỹ Lộc, Phù Mỹ</w:t>
      </w:r>
    </w:p>
    <w:p>
      <w:r>
        <w:t>0963267347</w:t>
      </w:r>
    </w:p>
    <w:p>
      <w:r>
        <w:t>maugiaomyloc01@gmail.com</w:t>
      </w:r>
    </w:p>
    <w:p>
      <w:r>
        <w:t>18.</w:t>
      </w:r>
    </w:p>
    <w:p>
      <w:r>
        <w:t>H08.36.107</w:t>
      </w:r>
    </w:p>
    <w:p>
      <w:r>
        <w:t>Trường Mẫu giáo Mỹ Lợi</w:t>
      </w:r>
    </w:p>
    <w:p>
      <w:r>
        <w:t>Thôn Phú Ninh Đông,Mỹ Lợi, Phù Mỹ</w:t>
      </w:r>
    </w:p>
    <w:p>
      <w:r>
        <w:t>0985261018</w:t>
      </w:r>
    </w:p>
    <w:p>
      <w:r>
        <w:t>truongmaugiaomyloi@gmail.com</w:t>
      </w:r>
    </w:p>
    <w:p>
      <w:r>
        <w:t>19.</w:t>
      </w:r>
    </w:p>
    <w:p>
      <w:r>
        <w:t>H08.36.108</w:t>
      </w:r>
    </w:p>
    <w:p>
      <w:r>
        <w:t>Trường Mẫu giáo Mỹ Phong</w:t>
      </w:r>
    </w:p>
    <w:p>
      <w:r>
        <w:t>Mỹ Phong, Phù Mỹ, Bình Định</w:t>
      </w:r>
    </w:p>
    <w:p>
      <w:r>
        <w:t>02563858234</w:t>
      </w:r>
    </w:p>
    <w:p>
      <w:r>
        <w:t>dothitho1979@gmail.com</w:t>
      </w:r>
    </w:p>
    <w:p>
      <w:r>
        <w:t>20.</w:t>
      </w:r>
    </w:p>
    <w:p>
      <w:r>
        <w:t>H08.36.109</w:t>
      </w:r>
    </w:p>
    <w:p>
      <w:r>
        <w:t>Trường Tiểu học số 1 TT Phù Mỹ</w:t>
      </w:r>
    </w:p>
    <w:p>
      <w:r>
        <w:t>Khu phố Trà Quang-thị trấn Phù Mỹ, huyện Phù Mỹ Phù</w:t>
      </w:r>
    </w:p>
    <w:p>
      <w:r>
        <w:t>0984580239</w:t>
      </w:r>
    </w:p>
    <w:p>
      <w:r>
        <w:t>c1thitran1.phumy.binhdinh@moet.edu.vn</w:t>
      </w:r>
    </w:p>
    <w:p>
      <w:r>
        <w:t>21.</w:t>
      </w:r>
    </w:p>
    <w:p>
      <w:r>
        <w:t>H08.36.110</w:t>
      </w:r>
    </w:p>
    <w:p>
      <w:r>
        <w:t>Trường Tiểu học số 2 Mỹ Thọ</w:t>
      </w:r>
    </w:p>
    <w:p>
      <w:r>
        <w:t>Thôn Chánh Trạch 2, Mỹ Thọ, Phù Mỹ</w:t>
      </w:r>
    </w:p>
    <w:p>
      <w:r>
        <w:t>02563659720</w:t>
      </w:r>
    </w:p>
    <w:p>
      <w:r>
        <w:t>c1mytho2.phumy.binhdinh@moet.edu.vn</w:t>
      </w:r>
    </w:p>
    <w:p>
      <w:r>
        <w:t>22.</w:t>
      </w:r>
    </w:p>
    <w:p>
      <w:r>
        <w:t>H08.36.111</w:t>
      </w:r>
    </w:p>
    <w:p>
      <w:r>
        <w:t>Trường Tiểu học số 1 Mỹ Hiệp</w:t>
      </w:r>
    </w:p>
    <w:p>
      <w:r>
        <w:t>Thôn Vạn Phước Mỹ Hiệp, Phù Mỹ</w:t>
      </w:r>
    </w:p>
    <w:p>
      <w:r>
        <w:t>02563856126</w:t>
      </w:r>
    </w:p>
    <w:p>
      <w:r>
        <w:t>c1myhiep1.phumy.binhdinh@moet.edu.vn</w:t>
      </w:r>
    </w:p>
    <w:p>
      <w:r>
        <w:t>23.</w:t>
      </w:r>
    </w:p>
    <w:p>
      <w:r>
        <w:t>H08.36.112</w:t>
      </w:r>
    </w:p>
    <w:p>
      <w:r>
        <w:t>Trường Tiểu học số 1 Mỹ Thọ</w:t>
      </w:r>
    </w:p>
    <w:p>
      <w:r>
        <w:t>Thôn Chánh Trực, Mỹ Thọ, Phù Mỹ</w:t>
      </w:r>
    </w:p>
    <w:p>
      <w:r>
        <w:t>0986260870</w:t>
      </w:r>
    </w:p>
    <w:p>
      <w:r>
        <w:t>c1mytho1.phumy.binhdinh@moet.edu.vn</w:t>
      </w:r>
    </w:p>
    <w:p>
      <w:r>
        <w:t>24.</w:t>
      </w:r>
    </w:p>
    <w:p>
      <w:r>
        <w:t>H08.36.113</w:t>
      </w:r>
    </w:p>
    <w:p>
      <w:r>
        <w:t>Trường Tiểu học Mỹ Đức</w:t>
      </w:r>
    </w:p>
    <w:p>
      <w:r>
        <w:t>Thôn An Giang Tây, Mỹ Đức, Phù Mỹ</w:t>
      </w:r>
    </w:p>
    <w:p>
      <w:r>
        <w:t>0336622847</w:t>
      </w:r>
    </w:p>
    <w:p>
      <w:r>
        <w:t>c1myduc.phumy.binhdinh@moet.edu.vn</w:t>
      </w:r>
    </w:p>
    <w:p>
      <w:r>
        <w:t>25.</w:t>
      </w:r>
    </w:p>
    <w:p>
      <w:r>
        <w:t>H08.36.114</w:t>
      </w:r>
    </w:p>
    <w:p>
      <w:r>
        <w:t>Trường Tiểu học Mỹ Châu</w:t>
      </w:r>
    </w:p>
    <w:p>
      <w:r>
        <w:t>Thôn Vạn Lương, Mỹ Châu, Phù Mỹ</w:t>
      </w:r>
    </w:p>
    <w:p>
      <w:r>
        <w:t>0905924150</w:t>
      </w:r>
    </w:p>
    <w:p>
      <w:r>
        <w:t>c1mychau1.phumy.binhdinh@moet.edu.vn</w:t>
      </w:r>
    </w:p>
    <w:p>
      <w:r>
        <w:t>26.</w:t>
      </w:r>
    </w:p>
    <w:p>
      <w:r>
        <w:t>H08.36.115</w:t>
      </w:r>
    </w:p>
    <w:p>
      <w:r>
        <w:t>Trường Tiểu học Mỹ Tài</w:t>
      </w:r>
    </w:p>
    <w:p>
      <w:r>
        <w:t>Thôn Vĩnh Phú 7- Mỹ Tài - Phù Mỹ</w:t>
      </w:r>
    </w:p>
    <w:p>
      <w:r>
        <w:t>0394061833</w:t>
      </w:r>
    </w:p>
    <w:p>
      <w:r>
        <w:t>c1mytai2.phumy.binhdinh@moet.edu.vn</w:t>
      </w:r>
    </w:p>
    <w:p>
      <w:r>
        <w:t>27.</w:t>
      </w:r>
    </w:p>
    <w:p>
      <w:r>
        <w:t>H08.36.116</w:t>
      </w:r>
    </w:p>
    <w:p>
      <w:r>
        <w:t>Trường Tiểu học số 1 Mỹ Thành</w:t>
      </w:r>
    </w:p>
    <w:p>
      <w:r>
        <w:t>Thôn Xuân Bình Bắc, Mỹ Thành, Phù Mỹ, Bình Định</w:t>
      </w:r>
    </w:p>
    <w:p>
      <w:r>
        <w:t>0978485168</w:t>
      </w:r>
    </w:p>
    <w:p>
      <w:r>
        <w:t>c1mythanh1.phumy.binhdinh@moet.edu.vn</w:t>
      </w:r>
    </w:p>
    <w:p>
      <w:r>
        <w:t>28.</w:t>
      </w:r>
    </w:p>
    <w:p>
      <w:r>
        <w:t>H08.36.117</w:t>
      </w:r>
    </w:p>
    <w:p>
      <w:r>
        <w:t>Trường Tiểu học Bình Dương</w:t>
      </w:r>
    </w:p>
    <w:p>
      <w:r>
        <w:t>Thôn Dương Liễu Tây - TT Bình Dương</w:t>
      </w:r>
    </w:p>
    <w:p>
      <w:r>
        <w:t>0975066334</w:t>
      </w:r>
    </w:p>
    <w:p>
      <w:r>
        <w:t>c1binhduong.phumy.binhdinh@moet.edu.vn</w:t>
      </w:r>
    </w:p>
    <w:p>
      <w:r>
        <w:t>29.</w:t>
      </w:r>
    </w:p>
    <w:p>
      <w:r>
        <w:t>H08.36.118</w:t>
      </w:r>
    </w:p>
    <w:p>
      <w:r>
        <w:t>Trường Tiểu học Mỹ Lợi</w:t>
      </w:r>
    </w:p>
    <w:p>
      <w:r>
        <w:t>Thôn Phú Ninh Tây, Mỹ Lợi,</w:t>
      </w:r>
    </w:p>
    <w:p>
      <w:r>
        <w:t>02563876456</w:t>
      </w:r>
    </w:p>
    <w:p>
      <w:r>
        <w:t>c1myloi1.phumy.binhdinh@moet.edu.vn</w:t>
      </w:r>
    </w:p>
    <w:p>
      <w:r>
        <w:t>30.</w:t>
      </w:r>
    </w:p>
    <w:p>
      <w:r>
        <w:t>H08.36.119</w:t>
      </w:r>
    </w:p>
    <w:p>
      <w:r>
        <w:t>Trường Tiểu học Mỹ Lộc</w:t>
      </w:r>
    </w:p>
    <w:p>
      <w:r>
        <w:t>Thôn Tân Ốc-Mỹ Lộc-Phù Mỹ</w:t>
      </w:r>
    </w:p>
    <w:p>
      <w:r>
        <w:t>0985948848</w:t>
      </w:r>
    </w:p>
    <w:p>
      <w:r>
        <w:t>c1myloc.phumy.binhdinh@moet.edu.vn</w:t>
      </w:r>
    </w:p>
    <w:p>
      <w:r>
        <w:t>31.</w:t>
      </w:r>
    </w:p>
    <w:p>
      <w:r>
        <w:t>H08.36.120</w:t>
      </w:r>
    </w:p>
    <w:p>
      <w:r>
        <w:t>Trường Tiểu học số 2 Mỹ Chánh</w:t>
      </w:r>
    </w:p>
    <w:p>
      <w:r>
        <w:t>Thôn Chánh An, Mỹ Chánh,Phù Mỹ</w:t>
      </w:r>
    </w:p>
    <w:p>
      <w:r>
        <w:t>0934821414</w:t>
      </w:r>
    </w:p>
    <w:p>
      <w:r>
        <w:t>c1mychanh2.phumy.binhdinh@moet.edu.vn</w:t>
      </w:r>
    </w:p>
    <w:p>
      <w:r>
        <w:t>32.</w:t>
      </w:r>
    </w:p>
    <w:p>
      <w:r>
        <w:t>H08.36.121</w:t>
      </w:r>
    </w:p>
    <w:p>
      <w:r>
        <w:t>Trường Tiểu học Mỹ Hòa</w:t>
      </w:r>
    </w:p>
    <w:p>
      <w:r>
        <w:t>Thôn An Lạc 1, Mỹ Hòa, Phù Mỹ</w:t>
      </w:r>
    </w:p>
    <w:p>
      <w:r>
        <w:t>02563776454</w:t>
      </w:r>
    </w:p>
    <w:p>
      <w:r>
        <w:t>c1myhoa1.phumy.binhdinh@moet.edu.vn</w:t>
      </w:r>
    </w:p>
    <w:p>
      <w:r>
        <w:t>33.</w:t>
      </w:r>
    </w:p>
    <w:p>
      <w:r>
        <w:t>H08.36.122</w:t>
      </w:r>
    </w:p>
    <w:p>
      <w:r>
        <w:t>Trường Tiểu học số 2 Mỹ Hiệp</w:t>
      </w:r>
    </w:p>
    <w:p>
      <w:r>
        <w:t>Thôn Đại Thạnh, Mỹ Hiệp, Phù Mỹ</w:t>
      </w:r>
    </w:p>
    <w:p>
      <w:r>
        <w:t>0919921732</w:t>
      </w:r>
    </w:p>
    <w:p>
      <w:r>
        <w:t>c1hhiep2.phumy.binhdinh@moet.edu.vn</w:t>
      </w:r>
    </w:p>
    <w:p>
      <w:r>
        <w:t>34.</w:t>
      </w:r>
    </w:p>
    <w:p>
      <w:r>
        <w:t>H08.36.123</w:t>
      </w:r>
    </w:p>
    <w:p>
      <w:r>
        <w:t>Trường Tiểu học Mỹ Cát</w:t>
      </w:r>
    </w:p>
    <w:p>
      <w:r>
        <w:t>Thôn An Mỹ, Mỹ Cát, Phù Mỹ</w:t>
      </w:r>
    </w:p>
    <w:p>
      <w:r>
        <w:t>0399005147</w:t>
      </w:r>
    </w:p>
    <w:p>
      <w:r>
        <w:t>c1mycat.phumy.binhdinh@moet.edu.vn</w:t>
      </w:r>
    </w:p>
    <w:p>
      <w:r>
        <w:t>35.</w:t>
      </w:r>
    </w:p>
    <w:p>
      <w:r>
        <w:t>H08.36.124</w:t>
      </w:r>
    </w:p>
    <w:p>
      <w:r>
        <w:t>Trường Tiểu học số 2 Mỹ Thắng</w:t>
      </w:r>
    </w:p>
    <w:p>
      <w:r>
        <w:t>Thôn 4 - Mỹ Thắng - Phù Mỹ</w:t>
      </w:r>
    </w:p>
    <w:p>
      <w:r>
        <w:t>0914096156</w:t>
      </w:r>
    </w:p>
    <w:p>
      <w:r>
        <w:t>tuyetsuongmythang2@gmail.com</w:t>
      </w:r>
    </w:p>
    <w:p>
      <w:r>
        <w:t>36.</w:t>
      </w:r>
    </w:p>
    <w:p>
      <w:r>
        <w:t>H08.36.125</w:t>
      </w:r>
    </w:p>
    <w:p>
      <w:r>
        <w:t>Trường Tiểu học số 1 Mỹ Thắng</w:t>
      </w:r>
    </w:p>
    <w:p>
      <w:r>
        <w:t>Thôn 8 Tây - Mỹ Thắng - Phù Mỹ</w:t>
      </w:r>
    </w:p>
    <w:p>
      <w:r>
        <w:t>0971006879</w:t>
      </w:r>
    </w:p>
    <w:p>
      <w:r>
        <w:t>c1mythang1.phumy.binhdinh@moet.edu.vn</w:t>
      </w:r>
    </w:p>
    <w:p>
      <w:r>
        <w:t>37.</w:t>
      </w:r>
    </w:p>
    <w:p>
      <w:r>
        <w:t>H08.36.126</w:t>
      </w:r>
    </w:p>
    <w:p>
      <w:r>
        <w:t>Trường Tiểu học Mỹ Phong</w:t>
      </w:r>
    </w:p>
    <w:p>
      <w:r>
        <w:t>Thôn Văn Trường Tây, Mỹ Phong, Phù Mỹ</w:t>
      </w:r>
    </w:p>
    <w:p>
      <w:r>
        <w:t>0389944107</w:t>
      </w:r>
    </w:p>
    <w:p>
      <w:r>
        <w:t>c1myphong.phumy.binhdinh@moet.edu.vn</w:t>
      </w:r>
    </w:p>
    <w:p>
      <w:r>
        <w:t>38.</w:t>
      </w:r>
    </w:p>
    <w:p>
      <w:r>
        <w:t>H08.36.127</w:t>
      </w:r>
    </w:p>
    <w:p>
      <w:r>
        <w:t>Trường Tiểu học số 2 Mỹ Thành</w:t>
      </w:r>
    </w:p>
    <w:p>
      <w:r>
        <w:t>Thôn Vĩnh Lợi 1, Mỹ Thành, Phù Mỹ</w:t>
      </w:r>
    </w:p>
    <w:p>
      <w:r>
        <w:t>0975068486</w:t>
      </w:r>
    </w:p>
    <w:p>
      <w:r>
        <w:t>c1mythanh2.phumy.binhdinh@moet.edu.vn</w:t>
      </w:r>
    </w:p>
    <w:p>
      <w:r>
        <w:t>39.</w:t>
      </w:r>
    </w:p>
    <w:p>
      <w:r>
        <w:t>H08.36.128</w:t>
      </w:r>
    </w:p>
    <w:p>
      <w:r>
        <w:t>Trường Tiểu học Mỹ Trinh</w:t>
      </w:r>
    </w:p>
    <w:p>
      <w:r>
        <w:t>Thôn Trung Hội, Mỹ Trinh, Phù Mỹ</w:t>
      </w:r>
    </w:p>
    <w:p>
      <w:r>
        <w:t>02563776197</w:t>
      </w:r>
    </w:p>
    <w:p>
      <w:r>
        <w:t>c1mytrinh.phumy.binhdinh@moet.edu.vn</w:t>
      </w:r>
    </w:p>
    <w:p>
      <w:r>
        <w:t>40.</w:t>
      </w:r>
    </w:p>
    <w:p>
      <w:r>
        <w:t>H08.36.129</w:t>
      </w:r>
    </w:p>
    <w:p>
      <w:r>
        <w:t>Trường Tiểu học Mỹ Chánh Tây</w:t>
      </w:r>
    </w:p>
    <w:p>
      <w:r>
        <w:t>Thôn Trung Thuận - Mỹ Chánh Tây</w:t>
      </w:r>
    </w:p>
    <w:p>
      <w:r>
        <w:t>0914743598</w:t>
      </w:r>
    </w:p>
    <w:p>
      <w:r>
        <w:t>c1mychanhtay.phumy.binhdinh@moet.edu.vn</w:t>
      </w:r>
    </w:p>
    <w:p>
      <w:r>
        <w:t>41.</w:t>
      </w:r>
    </w:p>
    <w:p>
      <w:r>
        <w:t>H08.36.130</w:t>
      </w:r>
    </w:p>
    <w:p>
      <w:r>
        <w:t>Trường Tiểu học số 1 Mỹ Chánh</w:t>
      </w:r>
    </w:p>
    <w:p>
      <w:r>
        <w:t>Thôn An Hoan, Mỹ Chánh,Phù Mỹ</w:t>
      </w:r>
    </w:p>
    <w:p>
      <w:r>
        <w:t>0914162137</w:t>
      </w:r>
    </w:p>
    <w:p>
      <w:r>
        <w:t>c1mychanh1.phumy.binhdinh@moet.edu.vn</w:t>
      </w:r>
    </w:p>
    <w:p>
      <w:r>
        <w:t>42.</w:t>
      </w:r>
    </w:p>
    <w:p>
      <w:r>
        <w:t>H08.36.131</w:t>
      </w:r>
    </w:p>
    <w:p>
      <w:r>
        <w:t>Trường Tiểu học số 2 TT Phù Mỹ</w:t>
      </w:r>
    </w:p>
    <w:p>
      <w:r>
        <w:t>Thôn An Lạc Đông 2 - TT Phù Mỹ</w:t>
      </w:r>
    </w:p>
    <w:p>
      <w:r>
        <w:t>0915572367</w:t>
      </w:r>
    </w:p>
    <w:p>
      <w:r>
        <w:t>c1thitran2.phumy.binhdinh@moet.edu.vn</w:t>
      </w:r>
    </w:p>
    <w:p>
      <w:r>
        <w:t>43.</w:t>
      </w:r>
    </w:p>
    <w:p>
      <w:r>
        <w:t>H08.36.132</w:t>
      </w:r>
    </w:p>
    <w:p>
      <w:r>
        <w:t>Trường Tiểu học Mỹ Quang</w:t>
      </w:r>
    </w:p>
    <w:p>
      <w:r>
        <w:t>Thôn Trung Thành 3, Mỹ Quang,</w:t>
      </w:r>
    </w:p>
    <w:p>
      <w:r>
        <w:t>0981205379</w:t>
      </w:r>
    </w:p>
    <w:p>
      <w:r>
        <w:t>c1myquang.phumy.binhdinh@moet.edu.vn</w:t>
      </w:r>
    </w:p>
    <w:p>
      <w:r>
        <w:t>44.</w:t>
      </w:r>
    </w:p>
    <w:p>
      <w:r>
        <w:t>H08.36.133</w:t>
      </w:r>
    </w:p>
    <w:p>
      <w:r>
        <w:t>Trường Tiểu học Mỹ An</w:t>
      </w:r>
    </w:p>
    <w:p>
      <w:r>
        <w:t>Thôn Chánh Giáo, Mỹ An, Phù Mỹ</w:t>
      </w:r>
    </w:p>
    <w:p>
      <w:r>
        <w:t>0913611418</w:t>
      </w:r>
    </w:p>
    <w:p>
      <w:r>
        <w:t>c1myan.phumy.binhdinh@moet.edu.vn</w:t>
      </w:r>
    </w:p>
    <w:p>
      <w:r>
        <w:t>45.</w:t>
      </w:r>
    </w:p>
    <w:p>
      <w:r>
        <w:t>H08.36.134</w:t>
      </w:r>
    </w:p>
    <w:p>
      <w:r>
        <w:t>Trường THCS Mỹ Quang</w:t>
      </w:r>
    </w:p>
    <w:p>
      <w:r>
        <w:t>Mỹ Quang, Phù Mỹ, Bình Định</w:t>
      </w:r>
    </w:p>
    <w:p>
      <w:r>
        <w:t>0357520117</w:t>
      </w:r>
    </w:p>
    <w:p>
      <w:r>
        <w:t>c2myquang.phumy.binhdinh@moet.edu.vn</w:t>
      </w:r>
    </w:p>
    <w:p>
      <w:r>
        <w:t>46.</w:t>
      </w:r>
    </w:p>
    <w:p>
      <w:r>
        <w:t>H08.36.135</w:t>
      </w:r>
    </w:p>
    <w:p>
      <w:r>
        <w:t>Trường THCS Mỹ Cát</w:t>
      </w:r>
    </w:p>
    <w:p>
      <w:r>
        <w:t>Mỹ Cát, Phù Mỹ, Bình Định</w:t>
      </w:r>
    </w:p>
    <w:p>
      <w:r>
        <w:t>0919470005</w:t>
      </w:r>
    </w:p>
    <w:p>
      <w:r>
        <w:t>c2mycat.phumy.binhdinh@moet.edu.vn</w:t>
      </w:r>
    </w:p>
    <w:p>
      <w:r>
        <w:t>47.</w:t>
      </w:r>
    </w:p>
    <w:p>
      <w:r>
        <w:t>H08.36.136</w:t>
      </w:r>
    </w:p>
    <w:p>
      <w:r>
        <w:t>Trường THCS Mỹ Chánh</w:t>
      </w:r>
    </w:p>
    <w:p>
      <w:r>
        <w:t>Mỹ Chánh, Phù Mỹ, Bình Định</w:t>
      </w:r>
    </w:p>
    <w:p>
      <w:r>
        <w:t>0986177647</w:t>
      </w:r>
    </w:p>
    <w:p>
      <w:r>
        <w:t>c2mychanh.phumy.binhdinh@moet.edu.vn</w:t>
      </w:r>
    </w:p>
    <w:p>
      <w:r>
        <w:t>48.</w:t>
      </w:r>
    </w:p>
    <w:p>
      <w:r>
        <w:t>H08.36.137</w:t>
      </w:r>
    </w:p>
    <w:p>
      <w:r>
        <w:t>Trường THCS Thị Trấn Phù Mỹ</w:t>
      </w:r>
    </w:p>
    <w:p>
      <w:r>
        <w:t>Thị Trấn Phù Mỹ, Phù Mỹ, Bình Định</w:t>
      </w:r>
    </w:p>
    <w:p>
      <w:r>
        <w:t>0949358777</w:t>
      </w:r>
    </w:p>
    <w:p>
      <w:r>
        <w:t>c2thitran.phumy.binhdinh@moet.edu.vn</w:t>
      </w:r>
    </w:p>
    <w:p>
      <w:r>
        <w:t>49.</w:t>
      </w:r>
    </w:p>
    <w:p>
      <w:r>
        <w:t>H08.36.138</w:t>
      </w:r>
    </w:p>
    <w:p>
      <w:r>
        <w:t>Trường THCS Mỹ Trinh</w:t>
      </w:r>
    </w:p>
    <w:p>
      <w:r>
        <w:t>Mỹ Trinh, Phù Mỹ, Bình Định</w:t>
      </w:r>
    </w:p>
    <w:p>
      <w:r>
        <w:t>02563776298</w:t>
      </w:r>
    </w:p>
    <w:p>
      <w:r>
        <w:t>c2mytrinh.phumy.binhdinh@moet.edu.vn</w:t>
      </w:r>
    </w:p>
    <w:p>
      <w:r>
        <w:t>50.</w:t>
      </w:r>
    </w:p>
    <w:p>
      <w:r>
        <w:t>H08.36.139</w:t>
      </w:r>
    </w:p>
    <w:p>
      <w:r>
        <w:t>Trường THCS Mỹ Hòa</w:t>
      </w:r>
    </w:p>
    <w:p>
      <w:r>
        <w:t>Mỹ Hòa, Phù Mỹ, Bình Định</w:t>
      </w:r>
    </w:p>
    <w:p>
      <w:r>
        <w:t>0934775589</w:t>
      </w:r>
    </w:p>
    <w:p>
      <w:r>
        <w:t>c2myhoa.phumy.binhdinh@moet.edu.vn</w:t>
      </w:r>
    </w:p>
    <w:p>
      <w:r>
        <w:t>51.</w:t>
      </w:r>
    </w:p>
    <w:p>
      <w:r>
        <w:t>H08.36.140</w:t>
      </w:r>
    </w:p>
    <w:p>
      <w:r>
        <w:t>Trường THCS Mỹ An</w:t>
      </w:r>
    </w:p>
    <w:p>
      <w:r>
        <w:t>Mỹ An, Phù Mỹ, Bình Định</w:t>
      </w:r>
    </w:p>
    <w:p>
      <w:r>
        <w:t>0917181267</w:t>
      </w:r>
    </w:p>
    <w:p>
      <w:r>
        <w:t>c2myan.phumy.binhdinh@moet.edu.vn</w:t>
      </w:r>
    </w:p>
    <w:p>
      <w:r>
        <w:t>52.</w:t>
      </w:r>
    </w:p>
    <w:p>
      <w:r>
        <w:t>H08.36.141</w:t>
      </w:r>
    </w:p>
    <w:p>
      <w:r>
        <w:t>Trường THCS Mỹ Phong</w:t>
      </w:r>
    </w:p>
    <w:p>
      <w:r>
        <w:t>Mỹ Phong, Phù Mỹ, Bình Định</w:t>
      </w:r>
    </w:p>
    <w:p>
      <w:r>
        <w:t>0333861420</w:t>
      </w:r>
    </w:p>
    <w:p>
      <w:r>
        <w:t>c2myphong.phumy.binhdinh@moet.edu.vn</w:t>
      </w:r>
    </w:p>
    <w:p>
      <w:r>
        <w:t>53.</w:t>
      </w:r>
    </w:p>
    <w:p>
      <w:r>
        <w:t>H08.36.142</w:t>
      </w:r>
    </w:p>
    <w:p>
      <w:r>
        <w:t>Trường THCS Mỹ Hiệp</w:t>
      </w:r>
    </w:p>
    <w:p>
      <w:r>
        <w:t>Mỹ Hiệp, Phù Mỹ, Bình Định</w:t>
      </w:r>
    </w:p>
    <w:p>
      <w:r>
        <w:t>0889038345</w:t>
      </w:r>
    </w:p>
    <w:p>
      <w:r>
        <w:t>c2myhiep.phumy.binhdinh@moet.edu.vn</w:t>
      </w:r>
    </w:p>
    <w:p>
      <w:r>
        <w:t>54.</w:t>
      </w:r>
    </w:p>
    <w:p>
      <w:r>
        <w:t>H08.36.143</w:t>
      </w:r>
    </w:p>
    <w:p>
      <w:r>
        <w:t>Trường THCS Mỹ Thắng</w:t>
      </w:r>
    </w:p>
    <w:p>
      <w:r>
        <w:t>Mỹ Thắng, Phù Mỹ, Bình Định</w:t>
      </w:r>
    </w:p>
    <w:p>
      <w:r>
        <w:t>0947128579</w:t>
      </w:r>
    </w:p>
    <w:p>
      <w:r>
        <w:t>c2mythang.phumy.binhdinh@moet.edu.vn</w:t>
      </w:r>
    </w:p>
    <w:p>
      <w:r>
        <w:t>55.</w:t>
      </w:r>
    </w:p>
    <w:p>
      <w:r>
        <w:t>H08.36.144</w:t>
      </w:r>
    </w:p>
    <w:p>
      <w:r>
        <w:t>Trường THCS Mỹ Tài</w:t>
      </w:r>
    </w:p>
    <w:p>
      <w:r>
        <w:t>Mỹ Tài, Phù Mỹ, Bình Định</w:t>
      </w:r>
    </w:p>
    <w:p>
      <w:r>
        <w:t>02563556019</w:t>
      </w:r>
    </w:p>
    <w:p>
      <w:r>
        <w:t>c2mytai.phumy.binhdinh@moet.edu.vn</w:t>
      </w:r>
    </w:p>
    <w:p>
      <w:r>
        <w:t>56.</w:t>
      </w:r>
    </w:p>
    <w:p>
      <w:r>
        <w:t>H08.36.145</w:t>
      </w:r>
    </w:p>
    <w:p>
      <w:r>
        <w:t>Trường THCS Mỹ Thọ</w:t>
      </w:r>
    </w:p>
    <w:p>
      <w:r>
        <w:t>Mỹ Thọ, Phù Mỹ, Bình Định</w:t>
      </w:r>
    </w:p>
    <w:p>
      <w:r>
        <w:t>02563659624</w:t>
      </w:r>
    </w:p>
    <w:p>
      <w:r>
        <w:t>c2mytho.phumy.binhdinh@moet.edu.vn</w:t>
      </w:r>
    </w:p>
    <w:p>
      <w:r>
        <w:t>57.</w:t>
      </w:r>
    </w:p>
    <w:p>
      <w:r>
        <w:t>H08.36.146</w:t>
      </w:r>
    </w:p>
    <w:p>
      <w:r>
        <w:t>Trường THCS Mỹ Thành</w:t>
      </w:r>
    </w:p>
    <w:p>
      <w:r>
        <w:t>Mỹ Thành, Phù Mỹ, Bình Định</w:t>
      </w:r>
    </w:p>
    <w:p>
      <w:r>
        <w:t>02563701777</w:t>
      </w:r>
    </w:p>
    <w:p>
      <w:r>
        <w:t>c2mythanh.phumy.binhdinh@moet.edu.vn</w:t>
      </w:r>
    </w:p>
    <w:p>
      <w:r>
        <w:t>58.</w:t>
      </w:r>
    </w:p>
    <w:p>
      <w:r>
        <w:t>H08.36.147</w:t>
      </w:r>
    </w:p>
    <w:p>
      <w:r>
        <w:t>Trường THCS Mỹ Đức</w:t>
      </w:r>
    </w:p>
    <w:p>
      <w:r>
        <w:t>Mỹ Đức, Phù Mỹ, Bình Định</w:t>
      </w:r>
    </w:p>
    <w:p>
      <w:r>
        <w:t>0394779029</w:t>
      </w:r>
    </w:p>
    <w:p>
      <w:r>
        <w:t>truongc2thcsmyduc@gmail.com</w:t>
      </w:r>
    </w:p>
    <w:p>
      <w:r>
        <w:t>59.</w:t>
      </w:r>
    </w:p>
    <w:p>
      <w:r>
        <w:t>H08.36.148</w:t>
      </w:r>
    </w:p>
    <w:p>
      <w:r>
        <w:t>Trường THCS Mỹ Lợi</w:t>
      </w:r>
    </w:p>
    <w:p>
      <w:r>
        <w:t>Mỹ Lợi, Phù Mỹ, Bình Định</w:t>
      </w:r>
    </w:p>
    <w:p>
      <w:r>
        <w:t>0397264400</w:t>
      </w:r>
    </w:p>
    <w:p>
      <w:r>
        <w:t>c2myloi.phumy.binhdinh@moet.edu.vn</w:t>
      </w:r>
    </w:p>
    <w:p>
      <w:r>
        <w:t>60.</w:t>
      </w:r>
    </w:p>
    <w:p>
      <w:r>
        <w:t>H08.36.149</w:t>
      </w:r>
    </w:p>
    <w:p>
      <w:r>
        <w:t>Trường THCS Thị Trấn Bình Dương</w:t>
      </w:r>
    </w:p>
    <w:p>
      <w:r>
        <w:t>Bình Dương, Phù Mỹ, Bình Định</w:t>
      </w:r>
    </w:p>
    <w:p>
      <w:r>
        <w:t>0919892852</w:t>
      </w:r>
    </w:p>
    <w:p>
      <w:r>
        <w:t>c2binhduong.phumy.binhdinh@moet.edu.vn</w:t>
      </w:r>
    </w:p>
    <w:p>
      <w:r>
        <w:t>61.</w:t>
      </w:r>
    </w:p>
    <w:p>
      <w:r>
        <w:t>H08.36.150</w:t>
      </w:r>
    </w:p>
    <w:p>
      <w:r>
        <w:t>Trường THCS Mỹ Lộc</w:t>
      </w:r>
    </w:p>
    <w:p>
      <w:r>
        <w:t>Mỹ Lộc, Phù Mỹ, Bình Định</w:t>
      </w:r>
    </w:p>
    <w:p>
      <w:r>
        <w:t>0905633978</w:t>
      </w:r>
    </w:p>
    <w:p>
      <w:r>
        <w:t>c2myloc.phumy.binhdinh@moet.edu.vn</w:t>
      </w:r>
    </w:p>
    <w:p>
      <w:r>
        <w:t>62.</w:t>
      </w:r>
    </w:p>
    <w:p>
      <w:r>
        <w:t>H08.36.151</w:t>
      </w:r>
    </w:p>
    <w:p>
      <w:r>
        <w:t>Trường THCS Mỹ Châu</w:t>
      </w:r>
    </w:p>
    <w:p>
      <w:r>
        <w:t>Mỹ Châu, Phù Mỹ, Bình Định</w:t>
      </w:r>
    </w:p>
    <w:p>
      <w:r>
        <w:t>02563708999</w:t>
      </w:r>
    </w:p>
    <w:p>
      <w:r>
        <w:t>c2mychau.phumy.binhdinh@moet.edu.vn</w:t>
      </w:r>
    </w:p>
    <w:p>
      <w:r>
        <w:t>H08.37</w:t>
      </w:r>
    </w:p>
    <w:p>
      <w:r>
        <w:t>UBND thành phố Quy Nhơn</w:t>
      </w:r>
    </w:p>
    <w:p>
      <w:r>
        <w:t>1.</w:t>
      </w:r>
    </w:p>
    <w:p>
      <w:r>
        <w:t>H08.37.95</w:t>
      </w:r>
    </w:p>
    <w:p>
      <w:r>
        <w:t>Mầm non Hoa Sen</w:t>
      </w:r>
    </w:p>
    <w:p>
      <w:r>
        <w:t>35 Phan Bội Châu, thành phố Quy Nhơn</w:t>
      </w:r>
    </w:p>
    <w:p>
      <w:r>
        <w:t>3.812235</w:t>
      </w:r>
    </w:p>
    <w:p>
      <w:r>
        <w:t>mamnonhoasen35@gmail.com</w:t>
      </w:r>
    </w:p>
    <w:p>
      <w:r>
        <w:t>2.</w:t>
      </w:r>
    </w:p>
    <w:p>
      <w:r>
        <w:t>H08.37.96</w:t>
      </w:r>
    </w:p>
    <w:p>
      <w:r>
        <w:t>Mầm non 8/3</w:t>
      </w:r>
    </w:p>
    <w:p>
      <w:r>
        <w:t>17 Bùi Thị Xuân thành phố Quy Nhơn</w:t>
      </w:r>
    </w:p>
    <w:p>
      <w:r>
        <w:t>3.822113</w:t>
      </w:r>
    </w:p>
    <w:p>
      <w:r>
        <w:t>truongmn83@gmail.com</w:t>
      </w:r>
    </w:p>
    <w:p>
      <w:r>
        <w:t>3.</w:t>
      </w:r>
    </w:p>
    <w:p>
      <w:r>
        <w:t>H08.37.97</w:t>
      </w:r>
    </w:p>
    <w:p>
      <w:r>
        <w:t>Mầm non Hoa Mai</w:t>
      </w:r>
    </w:p>
    <w:p>
      <w:r>
        <w:t>94 Hai Bà Trưng_quy nhơn_bình định</w:t>
      </w:r>
    </w:p>
    <w:p>
      <w:r>
        <w:t>3.822479</w:t>
      </w:r>
    </w:p>
    <w:p>
      <w:r>
        <w:t>mnbchoamai@gmail.cơm</w:t>
      </w:r>
    </w:p>
    <w:p>
      <w:r>
        <w:t>4.</w:t>
      </w:r>
    </w:p>
    <w:p>
      <w:r>
        <w:t>H08.37.98</w:t>
      </w:r>
    </w:p>
    <w:p>
      <w:r>
        <w:t>Mầm non Hoa Hồng</w:t>
      </w:r>
    </w:p>
    <w:p>
      <w:r>
        <w:t>270 Trần Hưng Đạo, phường Trần Hưng Đạo, thành phố Quy Nhơn</w:t>
      </w:r>
    </w:p>
    <w:p>
      <w:r>
        <w:t>3.811682</w:t>
      </w:r>
    </w:p>
    <w:p>
      <w:r>
        <w:t>truonghoahong270@gmail.com</w:t>
      </w:r>
    </w:p>
    <w:p>
      <w:r>
        <w:t>5.</w:t>
      </w:r>
    </w:p>
    <w:p>
      <w:r>
        <w:t>H08.37.99</w:t>
      </w:r>
    </w:p>
    <w:p>
      <w:r>
        <w:t>Mầm non Quy Nhơn</w:t>
      </w:r>
    </w:p>
    <w:p>
      <w:r>
        <w:t>24 Nguyễn Huệ- Lê Thánh Tôn,Phường Lê Lợi, Quy Nhơn</w:t>
      </w:r>
    </w:p>
    <w:p>
      <w:r>
        <w:t>3.892986</w:t>
      </w:r>
    </w:p>
    <w:p>
      <w:r>
        <w:t>truongmamnonquynhon@gmail.com</w:t>
      </w:r>
    </w:p>
    <w:p>
      <w:r>
        <w:t>6.</w:t>
      </w:r>
    </w:p>
    <w:p>
      <w:r>
        <w:t>H08.37.100</w:t>
      </w:r>
    </w:p>
    <w:p>
      <w:r>
        <w:t>Mầm non 2/9</w:t>
      </w:r>
    </w:p>
    <w:p>
      <w:r>
        <w:t>10 Võ Văn Dǜng</w:t>
      </w:r>
    </w:p>
    <w:p>
      <w:r>
        <w:t>3.521226</w:t>
      </w:r>
    </w:p>
    <w:p>
      <w:r>
        <w:t>mamnon2.9qn@gmail.com</w:t>
      </w:r>
    </w:p>
    <w:p>
      <w:r>
        <w:t>7.</w:t>
      </w:r>
    </w:p>
    <w:p>
      <w:r>
        <w:t>H08.37.101</w:t>
      </w:r>
    </w:p>
    <w:p>
      <w:r>
        <w:t>Mầm non Phong Lan</w:t>
      </w:r>
    </w:p>
    <w:p>
      <w:r>
        <w:t>1063 Trần Hưng Đạo</w:t>
      </w:r>
    </w:p>
    <w:p>
      <w:r>
        <w:t>3.792265</w:t>
      </w:r>
    </w:p>
    <w:p>
      <w:r>
        <w:t>truongmamnonphonglanquynhon@gmail.com</w:t>
      </w:r>
    </w:p>
    <w:p>
      <w:r>
        <w:t>8.</w:t>
      </w:r>
    </w:p>
    <w:p>
      <w:r>
        <w:t>H08.37.102</w:t>
      </w:r>
    </w:p>
    <w:p>
      <w:r>
        <w:t>Mẫu giáo Hương Sen</w:t>
      </w:r>
    </w:p>
    <w:p>
      <w:r>
        <w:t>32 Nguyễn Trãi thành phố Quy Nhơn</w:t>
      </w:r>
    </w:p>
    <w:p>
      <w:r>
        <w:t>3.822910</w:t>
      </w:r>
    </w:p>
    <w:p>
      <w:r>
        <w:t>mg.huongsen32@gmail.com</w:t>
      </w:r>
    </w:p>
    <w:p>
      <w:r>
        <w:t>9.</w:t>
      </w:r>
    </w:p>
    <w:p>
      <w:r>
        <w:t>H08.37.103</w:t>
      </w:r>
    </w:p>
    <w:p>
      <w:r>
        <w:t>Mẫu giáo Trần Phú</w:t>
      </w:r>
    </w:p>
    <w:p>
      <w:r>
        <w:t>39 Nguyễn Lạc</w:t>
      </w:r>
    </w:p>
    <w:p>
      <w:r>
        <w:t>3.811652</w:t>
      </w:r>
    </w:p>
    <w:p>
      <w:r>
        <w:t>mgtranphuqn@gmail.com</w:t>
      </w:r>
    </w:p>
    <w:p>
      <w:r>
        <w:t>10.</w:t>
      </w:r>
    </w:p>
    <w:p>
      <w:r>
        <w:t>H08.37.104</w:t>
      </w:r>
    </w:p>
    <w:p>
      <w:r>
        <w:t>Mẫu giáo Hải Cảng</w:t>
      </w:r>
    </w:p>
    <w:p>
      <w:r>
        <w:t>01 Ngô Gia Khảm</w:t>
      </w:r>
    </w:p>
    <w:p>
      <w:r>
        <w:t>3.893079</w:t>
      </w:r>
    </w:p>
    <w:p>
      <w:r>
        <w:t>maugiaohaicang@gmail.com</w:t>
      </w:r>
    </w:p>
    <w:p>
      <w:r>
        <w:t>11.</w:t>
      </w:r>
    </w:p>
    <w:p>
      <w:r>
        <w:t>H08.37.105</w:t>
      </w:r>
    </w:p>
    <w:p>
      <w:r>
        <w:t>Mẫu giáo Ngô Mây</w:t>
      </w:r>
    </w:p>
    <w:p>
      <w:r>
        <w:t>118/7 Hoàng Văn Thụ</w:t>
      </w:r>
    </w:p>
    <w:p>
      <w:r>
        <w:t>3.629544</w:t>
      </w:r>
    </w:p>
    <w:p>
      <w:r>
        <w:t>truongmgngomay@gmail.com</w:t>
      </w:r>
    </w:p>
    <w:p>
      <w:r>
        <w:t>12.</w:t>
      </w:r>
    </w:p>
    <w:p>
      <w:r>
        <w:t>H08.37.106</w:t>
      </w:r>
    </w:p>
    <w:p>
      <w:r>
        <w:t>Mẫu giáo Quang Trung</w:t>
      </w:r>
    </w:p>
    <w:p>
      <w:r>
        <w:t>56 Tô Hiến Thành</w:t>
      </w:r>
    </w:p>
    <w:p>
      <w:r>
        <w:t>3.747350</w:t>
      </w:r>
    </w:p>
    <w:p>
      <w:r>
        <w:t>maugiaoquangtrungquynhon@gmail.com</w:t>
      </w:r>
    </w:p>
    <w:p>
      <w:r>
        <w:t>13.</w:t>
      </w:r>
    </w:p>
    <w:p>
      <w:r>
        <w:t>H08.37.107</w:t>
      </w:r>
    </w:p>
    <w:p>
      <w:r>
        <w:t>Mẫu giáo Nguyễn Văn Cừ</w:t>
      </w:r>
    </w:p>
    <w:p>
      <w:r>
        <w:t>38 Ngô Gia Tự - Thành phố Quy Nhơn</w:t>
      </w:r>
    </w:p>
    <w:p>
      <w:r>
        <w:t>3.546279</w:t>
      </w:r>
    </w:p>
    <w:p>
      <w:r>
        <w:t>maugiaonguyenvancu@gmail.com</w:t>
      </w:r>
    </w:p>
    <w:p>
      <w:r>
        <w:t>14.</w:t>
      </w:r>
    </w:p>
    <w:p>
      <w:r>
        <w:t>H08.37.108</w:t>
      </w:r>
    </w:p>
    <w:p>
      <w:r>
        <w:t>Mẫu giáo Ghềnh Ráng</w:t>
      </w:r>
    </w:p>
    <w:p>
      <w:r>
        <w:t>01/10 La Văn Tiến, Phường Ghềnh Ráng, TP Quy Nhơn</w:t>
      </w:r>
    </w:p>
    <w:p>
      <w:r>
        <w:t>3.647696</w:t>
      </w:r>
    </w:p>
    <w:p>
      <w:r>
        <w:t>truongmgghenhrang@gmail.com</w:t>
      </w:r>
    </w:p>
    <w:p>
      <w:r>
        <w:t>15.</w:t>
      </w:r>
    </w:p>
    <w:p>
      <w:r>
        <w:t>H08.37.109</w:t>
      </w:r>
    </w:p>
    <w:p>
      <w:r>
        <w:t>Mẫu giáo Thị Nại</w:t>
      </w:r>
    </w:p>
    <w:p>
      <w:r>
        <w:t>225 Đống Đa</w:t>
      </w:r>
    </w:p>
    <w:p>
      <w:r>
        <w:t>3.821117</w:t>
      </w:r>
    </w:p>
    <w:p>
      <w:r>
        <w:t>truongmaugiaothinai@gmail.com</w:t>
      </w:r>
    </w:p>
    <w:p>
      <w:r>
        <w:t>16.</w:t>
      </w:r>
    </w:p>
    <w:p>
      <w:r>
        <w:t>H08.37.110</w:t>
      </w:r>
    </w:p>
    <w:p>
      <w:r>
        <w:t>Mẫu giáo Đống Đa</w:t>
      </w:r>
    </w:p>
    <w:p>
      <w:r>
        <w:t>Hẻm 1083 Trần Hưng Đạo, P. Đống Đa TP Quy Nhơn</w:t>
      </w:r>
    </w:p>
    <w:p>
      <w:r>
        <w:t>3.793459</w:t>
      </w:r>
    </w:p>
    <w:p>
      <w:r>
        <w:t>maugiaodongda@gmail.com</w:t>
      </w:r>
    </w:p>
    <w:p>
      <w:r>
        <w:t>17.</w:t>
      </w:r>
    </w:p>
    <w:p>
      <w:r>
        <w:t>H08.37.111</w:t>
      </w:r>
    </w:p>
    <w:p>
      <w:r>
        <w:t>Mẫu giáo Nhơn Bình</w:t>
      </w:r>
    </w:p>
    <w:p>
      <w:r>
        <w:t>14 Nguyễn Văn Tâm, phường Nhơn Bình, TP.Quy Nhơn, tỉnh Bình Định</w:t>
      </w:r>
    </w:p>
    <w:p>
      <w:r>
        <w:t>3.848042</w:t>
      </w:r>
    </w:p>
    <w:p>
      <w:r>
        <w:t>mnnhonbinh@gmail.com</w:t>
      </w:r>
    </w:p>
    <w:p>
      <w:r>
        <w:t>18.</w:t>
      </w:r>
    </w:p>
    <w:p>
      <w:r>
        <w:t>H08.37.112</w:t>
      </w:r>
    </w:p>
    <w:p>
      <w:r>
        <w:t>Mẫu giáo Nhơn Phú</w:t>
      </w:r>
    </w:p>
    <w:p>
      <w:r>
        <w:t>818 Hùng Vương, thành phố Quy Nhơn</w:t>
      </w:r>
    </w:p>
    <w:p>
      <w:r>
        <w:t>3.848766</w:t>
      </w:r>
    </w:p>
    <w:p>
      <w:r>
        <w:t>maugiaonhonphu@gmail.com</w:t>
      </w:r>
    </w:p>
    <w:p>
      <w:r>
        <w:t>19.</w:t>
      </w:r>
    </w:p>
    <w:p>
      <w:r>
        <w:t>H08.37.113</w:t>
      </w:r>
    </w:p>
    <w:p>
      <w:r>
        <w:t>Mẫu giáo Trần Quang Diệu</w:t>
      </w:r>
    </w:p>
    <w:p>
      <w:r>
        <w:t>06A Nguyễn Chí Diễu, phường Trần Quang Diệu, thành phố Quy Nhơn, tỉnh Bình Định</w:t>
      </w:r>
    </w:p>
    <w:p>
      <w:r>
        <w:t>3.641632</w:t>
      </w:r>
    </w:p>
    <w:p>
      <w:r>
        <w:t>maugiaotranquangdieu.qn@gmail.com</w:t>
      </w:r>
    </w:p>
    <w:p>
      <w:r>
        <w:t>20.</w:t>
      </w:r>
    </w:p>
    <w:p>
      <w:r>
        <w:t>H08.37.114</w:t>
      </w:r>
    </w:p>
    <w:p>
      <w:r>
        <w:t>Mẫu giáo Bùi Thị Xuân</w:t>
      </w:r>
    </w:p>
    <w:p>
      <w:r>
        <w:t>Phường Bùi Thị Xuân, thành phố Quy Nhơn</w:t>
      </w:r>
    </w:p>
    <w:p>
      <w:r>
        <w:t>3.941317</w:t>
      </w:r>
    </w:p>
    <w:p>
      <w:r>
        <w:t>mgbuithixuan@gmail.com</w:t>
      </w:r>
    </w:p>
    <w:p>
      <w:r>
        <w:t>21.</w:t>
      </w:r>
    </w:p>
    <w:p>
      <w:r>
        <w:t>H08.37.115</w:t>
      </w:r>
    </w:p>
    <w:p>
      <w:r>
        <w:t>Mẫu giáo Phước Mỹ</w:t>
      </w:r>
    </w:p>
    <w:p>
      <w:r>
        <w:t>Xóm 4, thôn Thanh Long, xã Phước Mỹ, TP Quy Nhơn</w:t>
      </w:r>
    </w:p>
    <w:p>
      <w:r>
        <w:t>3.549233</w:t>
      </w:r>
    </w:p>
    <w:p>
      <w:r>
        <w:t>mgphuocmyqn@gmail.com</w:t>
      </w:r>
    </w:p>
    <w:p>
      <w:r>
        <w:t>22.</w:t>
      </w:r>
    </w:p>
    <w:p>
      <w:r>
        <w:t>H08.37.116</w:t>
      </w:r>
    </w:p>
    <w:p>
      <w:r>
        <w:t>Mẫu giáo Nhơn Hải</w:t>
      </w:r>
    </w:p>
    <w:p>
      <w:r>
        <w:t>Hải Nam - Nhơn Hải</w:t>
      </w:r>
    </w:p>
    <w:p>
      <w:r>
        <w:t>3.844858</w:t>
      </w:r>
    </w:p>
    <w:p>
      <w:r>
        <w:t>truongmaugiaonhonhai@gmail.com</w:t>
      </w:r>
    </w:p>
    <w:p>
      <w:r>
        <w:t>23.</w:t>
      </w:r>
    </w:p>
    <w:p>
      <w:r>
        <w:t>H08.37.117</w:t>
      </w:r>
    </w:p>
    <w:p>
      <w:r>
        <w:t>Mẫu giáo Nhơn Châu</w:t>
      </w:r>
    </w:p>
    <w:p>
      <w:r>
        <w:t>Nhơn Châu-Quy Nhơn-Bình Định</w:t>
      </w:r>
    </w:p>
    <w:p>
      <w:r>
        <w:t>3.844012</w:t>
      </w:r>
    </w:p>
    <w:p>
      <w:r>
        <w:t>truongmaugiaonhonchau@gmail.com</w:t>
      </w:r>
    </w:p>
    <w:p>
      <w:r>
        <w:t>24.</w:t>
      </w:r>
    </w:p>
    <w:p>
      <w:r>
        <w:t>H08.37.118</w:t>
      </w:r>
    </w:p>
    <w:p>
      <w:r>
        <w:t>Mẫu giáo Nhơn Lý</w:t>
      </w:r>
    </w:p>
    <w:p>
      <w:r>
        <w:t>Thôn Lý Hưng - xã Nhơn Lý - TP. Quy Nhơn- Tỉnh Bình Định</w:t>
      </w:r>
    </w:p>
    <w:p>
      <w:r>
        <w:t>3.745562</w:t>
      </w:r>
    </w:p>
    <w:p>
      <w:r>
        <w:t>maugiaonhonly@gmail.com</w:t>
      </w:r>
    </w:p>
    <w:p>
      <w:r>
        <w:t>25.</w:t>
      </w:r>
    </w:p>
    <w:p>
      <w:r>
        <w:t>H08.37.119</w:t>
      </w:r>
    </w:p>
    <w:p>
      <w:r>
        <w:t>Mẫu giáo Nhơn Hội</w:t>
      </w:r>
    </w:p>
    <w:p>
      <w:r>
        <w:t>Nhơn Phước - Nhơn Hội</w:t>
      </w:r>
    </w:p>
    <w:p>
      <w:r>
        <w:t>6.531624</w:t>
      </w:r>
    </w:p>
    <w:p>
      <w:r>
        <w:t>suongmamnon88@gmail.com</w:t>
      </w:r>
    </w:p>
    <w:p>
      <w:r>
        <w:t>26.</w:t>
      </w:r>
    </w:p>
    <w:p>
      <w:r>
        <w:t>H08.37.120</w:t>
      </w:r>
    </w:p>
    <w:p>
      <w:r>
        <w:t>Tiểu học Phước Mỹ</w:t>
      </w:r>
    </w:p>
    <w:p>
      <w:r>
        <w:t>Xóm 1, Thôn Thanh Long, Xã Phước Mỹ, Tp. Quy Nhơn, Tỉnh Bình Định</w:t>
      </w:r>
    </w:p>
    <w:p>
      <w:r>
        <w:t>3.902.699</w:t>
      </w:r>
    </w:p>
    <w:p>
      <w:r>
        <w:t>thphuocmyqn@gmail.com</w:t>
      </w:r>
    </w:p>
    <w:p>
      <w:r>
        <w:t>27.</w:t>
      </w:r>
    </w:p>
    <w:p>
      <w:r>
        <w:t>H08.37.121</w:t>
      </w:r>
    </w:p>
    <w:p>
      <w:r>
        <w:t>Tiểu học Bùi Thị Xuân</w:t>
      </w:r>
    </w:p>
    <w:p>
      <w:r>
        <w:t>Tổ 1, khu vực 1, P. Bùi Thị Xuân, Quy Nhơn, Bình Định</w:t>
      </w:r>
    </w:p>
    <w:p>
      <w:r>
        <w:t>3.841.125</w:t>
      </w:r>
    </w:p>
    <w:p>
      <w:r>
        <w:t>thbuithixuanqn@gmail.com</w:t>
      </w:r>
    </w:p>
    <w:p>
      <w:r>
        <w:t>28.</w:t>
      </w:r>
    </w:p>
    <w:p>
      <w:r>
        <w:t>H08.37.122</w:t>
      </w:r>
    </w:p>
    <w:p>
      <w:r>
        <w:t>Tiểu học Âu Cơ</w:t>
      </w:r>
    </w:p>
    <w:p>
      <w:r>
        <w:t>Khu vực 7, Phường Bùi Thị Xuân, TP Quy Nhơn</w:t>
      </w:r>
    </w:p>
    <w:p>
      <w:r>
        <w:t>6.532.637</w:t>
      </w:r>
    </w:p>
    <w:p>
      <w:r>
        <w:t>thaucoqn@gmail.com</w:t>
      </w:r>
    </w:p>
    <w:p>
      <w:r>
        <w:t>29.</w:t>
      </w:r>
    </w:p>
    <w:p>
      <w:r>
        <w:t>H08.37.123</w:t>
      </w:r>
    </w:p>
    <w:p>
      <w:r>
        <w:t>Tiểu học Ngô Quyền</w:t>
      </w:r>
    </w:p>
    <w:p>
      <w:r>
        <w:t>Khu vực 7, P. Trần Quang Diệu, TP Quy Nhơn</w:t>
      </w:r>
    </w:p>
    <w:p>
      <w:r>
        <w:t>3.741.718</w:t>
      </w:r>
    </w:p>
    <w:p>
      <w:r>
        <w:t>thngoquyenquynhon@gmail.com</w:t>
      </w:r>
    </w:p>
    <w:p>
      <w:r>
        <w:t>30.</w:t>
      </w:r>
    </w:p>
    <w:p>
      <w:r>
        <w:t>H08.37.124</w:t>
      </w:r>
    </w:p>
    <w:p>
      <w:r>
        <w:t>Tiểu học Nguyễn Khuyến</w:t>
      </w:r>
    </w:p>
    <w:p>
      <w:r>
        <w:t>kv2, Trần Quang Diệu, Quy Nhơn, Bình Định</w:t>
      </w:r>
    </w:p>
    <w:p>
      <w:r>
        <w:t>3.841.833</w:t>
      </w:r>
    </w:p>
    <w:p>
      <w:r>
        <w:t>nguyenkhuyen.tieuhoc@gmail.com</w:t>
      </w:r>
    </w:p>
    <w:p>
      <w:r>
        <w:t>31.</w:t>
      </w:r>
    </w:p>
    <w:p>
      <w:r>
        <w:t>H08.37.125</w:t>
      </w:r>
    </w:p>
    <w:p>
      <w:r>
        <w:t>Tiểu học Nhơn Phú</w:t>
      </w:r>
    </w:p>
    <w:p>
      <w:r>
        <w:t>Tổ 5, khu vực 5, phường Nhơn Phú</w:t>
      </w:r>
    </w:p>
    <w:p>
      <w:r>
        <w:t>3.848.464</w:t>
      </w:r>
    </w:p>
    <w:p>
      <w:r>
        <w:t>tieuhocso1nhonphu@gmail.com</w:t>
      </w:r>
    </w:p>
    <w:p>
      <w:r>
        <w:t>32.</w:t>
      </w:r>
    </w:p>
    <w:p>
      <w:r>
        <w:t>H08.37.126</w:t>
      </w:r>
    </w:p>
    <w:p>
      <w:r>
        <w:t>Trường chuyên biệt hy vọng Quy Nhơn</w:t>
      </w:r>
    </w:p>
    <w:p>
      <w:r>
        <w:t>02-Tăng Bạt Hổ- Lê Lợi- Quy Nhơn-Bình Định</w:t>
      </w:r>
    </w:p>
    <w:p>
      <w:r>
        <w:t>3.848.153</w:t>
      </w:r>
    </w:p>
    <w:p>
      <w:r>
        <w:t>33.</w:t>
      </w:r>
    </w:p>
    <w:p>
      <w:r>
        <w:t>H08.37.127</w:t>
      </w:r>
    </w:p>
    <w:p>
      <w:r>
        <w:t>Tiểu học số 1 Nhơn Bình</w:t>
      </w:r>
    </w:p>
    <w:p>
      <w:r>
        <w:t>08 Võ Thị Sáu, Phường Nhơn Bình, TP. Quy Nhơn</w:t>
      </w:r>
    </w:p>
    <w:p>
      <w:r>
        <w:t>3.848153</w:t>
      </w:r>
    </w:p>
    <w:p>
      <w:r>
        <w:t>tieuhocso1nhonbinh@gmail.com</w:t>
      </w:r>
    </w:p>
    <w:p>
      <w:r>
        <w:t>34.</w:t>
      </w:r>
    </w:p>
    <w:p>
      <w:r>
        <w:t>H08.37.128</w:t>
      </w:r>
    </w:p>
    <w:p>
      <w:r>
        <w:t>Tiểu học số 2 Nhơn Bình</w:t>
      </w:r>
    </w:p>
    <w:p>
      <w:r>
        <w:t>KV 8, Nhơn Bình, Quy Nhơn</w:t>
      </w:r>
    </w:p>
    <w:p>
      <w:r>
        <w:t>3.848294</w:t>
      </w:r>
    </w:p>
    <w:p>
      <w:r>
        <w:t>tieuhocso2nhonbinh@gmail.com</w:t>
      </w:r>
    </w:p>
    <w:p>
      <w:r>
        <w:t>35.</w:t>
      </w:r>
    </w:p>
    <w:p>
      <w:r>
        <w:t>H08.37.129</w:t>
      </w:r>
    </w:p>
    <w:p>
      <w:r>
        <w:t>Tiểu học Đống Đa</w:t>
      </w:r>
    </w:p>
    <w:p>
      <w:r>
        <w:t>Đường số 10 - Lê Trung Đình, Bắc Hà Thanh, KV 11, P. Đống Đa, TP Quy Nhơn</w:t>
      </w:r>
    </w:p>
    <w:p>
      <w:r>
        <w:t>3.791.324</w:t>
      </w:r>
    </w:p>
    <w:p>
      <w:r>
        <w:t>truongtieuhocdongdaqn@gmail.com</w:t>
      </w:r>
    </w:p>
    <w:p>
      <w:r>
        <w:t>36.</w:t>
      </w:r>
    </w:p>
    <w:p>
      <w:r>
        <w:t>H08.37.130</w:t>
      </w:r>
    </w:p>
    <w:p>
      <w:r>
        <w:t>Tiểu học Trần Quốc Toản</w:t>
      </w:r>
    </w:p>
    <w:p>
      <w:r>
        <w:t>Khu vực 6 - P. Đống Đa</w:t>
      </w:r>
    </w:p>
    <w:p>
      <w:r>
        <w:t>3.791775</w:t>
      </w:r>
    </w:p>
    <w:p>
      <w:r>
        <w:t>thtranquoctoanqn@yahoo.com.vn</w:t>
      </w:r>
    </w:p>
    <w:p>
      <w:r>
        <w:t>37.</w:t>
      </w:r>
    </w:p>
    <w:p>
      <w:r>
        <w:t>H08.37.131</w:t>
      </w:r>
    </w:p>
    <w:p>
      <w:r>
        <w:t>Tiểu học Hoàng Quốc Việt</w:t>
      </w:r>
    </w:p>
    <w:p>
      <w:r>
        <w:t>24 Đường Hoàng Quốc Việt</w:t>
      </w:r>
    </w:p>
    <w:p>
      <w:r>
        <w:t>3.812361</w:t>
      </w:r>
    </w:p>
    <w:p>
      <w:r>
        <w:t>th_hoangquocviet@yahoo.com.vn</w:t>
      </w:r>
    </w:p>
    <w:p>
      <w:r>
        <w:t>38.</w:t>
      </w:r>
    </w:p>
    <w:p>
      <w:r>
        <w:t>H08.37.132</w:t>
      </w:r>
    </w:p>
    <w:p>
      <w:r>
        <w:t>Tiểu học Trần Hưng Đạo</w:t>
      </w:r>
    </w:p>
    <w:p>
      <w:r>
        <w:t>01 Mai Xuân Thưởng - TP. Quy Nhơn</w:t>
      </w:r>
    </w:p>
    <w:p>
      <w:r>
        <w:t>3.821.407</w:t>
      </w:r>
    </w:p>
    <w:p>
      <w:r>
        <w:t>truongtieuhoctranhungdao01@gmail.com</w:t>
      </w:r>
    </w:p>
    <w:p>
      <w:r>
        <w:t>39.</w:t>
      </w:r>
    </w:p>
    <w:p>
      <w:r>
        <w:t>H08.37.133</w:t>
      </w:r>
    </w:p>
    <w:p>
      <w:r>
        <w:t>Tiểu học Trần Quốc Tuấn</w:t>
      </w:r>
    </w:p>
    <w:p>
      <w:r>
        <w:t>96 Trần Cao Vân</w:t>
      </w:r>
    </w:p>
    <w:p>
      <w:r>
        <w:t>3.892.587</w:t>
      </w:r>
    </w:p>
    <w:p>
      <w:r>
        <w:t>truongthtranquoctuanqn@gmail.com</w:t>
      </w:r>
    </w:p>
    <w:p>
      <w:r>
        <w:t>40.</w:t>
      </w:r>
    </w:p>
    <w:p>
      <w:r>
        <w:t>H08.37.134</w:t>
      </w:r>
    </w:p>
    <w:p>
      <w:r>
        <w:t>Tiểu học Hải Cảng</w:t>
      </w:r>
    </w:p>
    <w:p>
      <w:r>
        <w:t>02 Cổ Loa</w:t>
      </w:r>
    </w:p>
    <w:p>
      <w:r>
        <w:t>3.892.587</w:t>
      </w:r>
    </w:p>
    <w:p>
      <w:r>
        <w:t>tieuhochaicang@gmail.com</w:t>
      </w:r>
    </w:p>
    <w:p>
      <w:r>
        <w:t>41.</w:t>
      </w:r>
    </w:p>
    <w:p>
      <w:r>
        <w:t>H08.37.135</w:t>
      </w:r>
    </w:p>
    <w:p>
      <w:r>
        <w:t>Tiểu học Lê Lợi</w:t>
      </w:r>
    </w:p>
    <w:p>
      <w:r>
        <w:t>03 Tăng Bạt Hổ - Tp. Quy Nhơn</w:t>
      </w:r>
    </w:p>
    <w:p>
      <w:r>
        <w:t>3.893126</w:t>
      </w:r>
    </w:p>
    <w:p>
      <w:r>
        <w:t>truongtieuhocleloi2021@gmail.com</w:t>
      </w:r>
    </w:p>
    <w:p>
      <w:r>
        <w:t>42.</w:t>
      </w:r>
    </w:p>
    <w:p>
      <w:r>
        <w:t>H08.37.136</w:t>
      </w:r>
    </w:p>
    <w:p>
      <w:r>
        <w:t>Tiểu học Lê Hồng Phong</w:t>
      </w:r>
    </w:p>
    <w:p>
      <w:r>
        <w:t>12 Nguyễn Công Trứ</w:t>
      </w:r>
    </w:p>
    <w:p>
      <w:r>
        <w:t>3.822190</w:t>
      </w:r>
    </w:p>
    <w:p>
      <w:r>
        <w:t>tieuhoclehongphong12@gmail.com</w:t>
      </w:r>
    </w:p>
    <w:p>
      <w:r>
        <w:t>43.</w:t>
      </w:r>
    </w:p>
    <w:p>
      <w:r>
        <w:t>H08.37.137</w:t>
      </w:r>
    </w:p>
    <w:p>
      <w:r>
        <w:t>Tiểu học Lý Thường Kiệt</w:t>
      </w:r>
    </w:p>
    <w:p>
      <w:r>
        <w:t>06 Hoàng Diệu - TP Quy Nhơn</w:t>
      </w:r>
    </w:p>
    <w:p>
      <w:r>
        <w:t>3.813360</w:t>
      </w:r>
    </w:p>
    <w:p>
      <w:r>
        <w:t>thlythuongkietqn@gmail.com</w:t>
      </w:r>
    </w:p>
    <w:p>
      <w:r>
        <w:t>44.</w:t>
      </w:r>
    </w:p>
    <w:p>
      <w:r>
        <w:t>H08.37.138</w:t>
      </w:r>
    </w:p>
    <w:p>
      <w:r>
        <w:t>Tiểu học Trần Phú</w:t>
      </w:r>
    </w:p>
    <w:p>
      <w:r>
        <w:t>35 Hải Thượng Lãn Ông</w:t>
      </w:r>
    </w:p>
    <w:p>
      <w:r>
        <w:t>3.822667</w:t>
      </w:r>
    </w:p>
    <w:p>
      <w:r>
        <w:t>tieuhoctranphu2021@gmail.com</w:t>
      </w:r>
    </w:p>
    <w:p>
      <w:r>
        <w:t>45.</w:t>
      </w:r>
    </w:p>
    <w:p>
      <w:r>
        <w:t>H08.37.139</w:t>
      </w:r>
    </w:p>
    <w:p>
      <w:r>
        <w:t>Tiểu học Ngô Mây</w:t>
      </w:r>
    </w:p>
    <w:p>
      <w:r>
        <w:t>345 Nguyễn Thái Học</w:t>
      </w:r>
    </w:p>
    <w:p>
      <w:r>
        <w:t>3.523.378</w:t>
      </w:r>
    </w:p>
    <w:p>
      <w:r>
        <w:t>thngomay2010@gmail.com</w:t>
      </w:r>
    </w:p>
    <w:p>
      <w:r>
        <w:t>46.</w:t>
      </w:r>
    </w:p>
    <w:p>
      <w:r>
        <w:t>H08.37.140</w:t>
      </w:r>
    </w:p>
    <w:p>
      <w:r>
        <w:t>Tiểu học Võ Văn Dǜng</w:t>
      </w:r>
    </w:p>
    <w:p>
      <w:r>
        <w:t>37 Võ Văn Dǜng</w:t>
      </w:r>
    </w:p>
    <w:p>
      <w:r>
        <w:t>3.523378</w:t>
      </w:r>
    </w:p>
    <w:p>
      <w:r>
        <w:t>thvovandung2017@gmail.com</w:t>
      </w:r>
    </w:p>
    <w:p>
      <w:r>
        <w:t>47.</w:t>
      </w:r>
    </w:p>
    <w:p>
      <w:r>
        <w:t>H08.37.141</w:t>
      </w:r>
    </w:p>
    <w:p>
      <w:r>
        <w:t>Tiểu học Quang Trung</w:t>
      </w:r>
    </w:p>
    <w:p>
      <w:r>
        <w:t>146/18 Lý Thái Tổ, Tổ 14, KV2, P. Quang Trung- TP. Quy Nhơn</w:t>
      </w:r>
    </w:p>
    <w:p>
      <w:r>
        <w:t>3.647900</w:t>
      </w:r>
    </w:p>
    <w:p>
      <w:r>
        <w:t>tieuhocquangtrungquynhon@gmail.com</w:t>
      </w:r>
    </w:p>
    <w:p>
      <w:r>
        <w:t>48.</w:t>
      </w:r>
    </w:p>
    <w:p>
      <w:r>
        <w:t>H08.37.142</w:t>
      </w:r>
    </w:p>
    <w:p>
      <w:r>
        <w:t>Tiểu học Nguyễn Văn Cừ</w:t>
      </w:r>
    </w:p>
    <w:p>
      <w:r>
        <w:t>04 Thi Sách, Phường Nguyễn Văn Cừ, Thành phố Quy Nhơn, Bình Định</w:t>
      </w:r>
    </w:p>
    <w:p>
      <w:r>
        <w:t>3.846.836</w:t>
      </w:r>
    </w:p>
    <w:p>
      <w:r>
        <w:t>thnguyenvancu04@gmail.com</w:t>
      </w:r>
    </w:p>
    <w:p>
      <w:r>
        <w:t>49.</w:t>
      </w:r>
    </w:p>
    <w:p>
      <w:r>
        <w:t>H08.37.143</w:t>
      </w:r>
    </w:p>
    <w:p>
      <w:r>
        <w:t>Tiểu học Kim Đồng</w:t>
      </w:r>
    </w:p>
    <w:p>
      <w:r>
        <w:t>04 Tống Phước Phổ, Quy Nhơn</w:t>
      </w:r>
    </w:p>
    <w:p>
      <w:r>
        <w:t>3.846.610</w:t>
      </w:r>
    </w:p>
    <w:p>
      <w:r>
        <w:t>tieuhockimdong2021@gmail.com</w:t>
      </w:r>
    </w:p>
    <w:p>
      <w:r>
        <w:t>50.</w:t>
      </w:r>
    </w:p>
    <w:p>
      <w:r>
        <w:t>H08.37.144</w:t>
      </w:r>
    </w:p>
    <w:p>
      <w:r>
        <w:t>Tiểu học Nhơn Lý</w:t>
      </w:r>
    </w:p>
    <w:p>
      <w:r>
        <w:t>Trường Tiểu học Nhơn Lý</w:t>
      </w:r>
    </w:p>
    <w:p>
      <w:r>
        <w:t>3.845418</w:t>
      </w:r>
    </w:p>
    <w:p>
      <w:r>
        <w:t>thnhonly.qn@gmail.com</w:t>
      </w:r>
    </w:p>
    <w:p>
      <w:r>
        <w:t>51.</w:t>
      </w:r>
    </w:p>
    <w:p>
      <w:r>
        <w:t>H08.37.145</w:t>
      </w:r>
    </w:p>
    <w:p>
      <w:r>
        <w:t>Tiểu học Nhơn Hội</w:t>
      </w:r>
    </w:p>
    <w:p>
      <w:r>
        <w:t>Nhơn Phước - Nhơn Hội-Quy Nhơn-Bình Định</w:t>
      </w:r>
    </w:p>
    <w:p>
      <w:r>
        <w:t>6.553579</w:t>
      </w:r>
    </w:p>
    <w:p>
      <w:r>
        <w:t>truongtieuhocnhonhoi2013@gmail.com</w:t>
      </w:r>
    </w:p>
    <w:p>
      <w:r>
        <w:t>52.</w:t>
      </w:r>
    </w:p>
    <w:p>
      <w:r>
        <w:t>H08.37.146</w:t>
      </w:r>
    </w:p>
    <w:p>
      <w:r>
        <w:t>Trường THCS Lê Lợi</w:t>
      </w:r>
    </w:p>
    <w:p>
      <w:r>
        <w:t>20 Nguyễn Trãi, Phường Lê Lợi, Thành phố Quy Nhơn</w:t>
      </w:r>
    </w:p>
    <w:p>
      <w:r>
        <w:t>3.820393</w:t>
      </w:r>
    </w:p>
    <w:p>
      <w:r>
        <w:t>leloiqn.thcs@gmail.com</w:t>
      </w:r>
    </w:p>
    <w:p>
      <w:r>
        <w:t>53.</w:t>
      </w:r>
    </w:p>
    <w:p>
      <w:r>
        <w:t>H08.37.147</w:t>
      </w:r>
    </w:p>
    <w:p>
      <w:r>
        <w:t>Trường THCS Quang Trung</w:t>
      </w:r>
    </w:p>
    <w:p>
      <w:r>
        <w:t>315 Nguyễn Thị Minh Khai,Phường Nguyễn Văn Cừ, TP Quy Nhơn, Bình Định</w:t>
      </w:r>
    </w:p>
    <w:p>
      <w:r>
        <w:t>3.846568</w:t>
      </w:r>
    </w:p>
    <w:p>
      <w:r>
        <w:t>thcsquangtrung315@gmail.com</w:t>
      </w:r>
    </w:p>
    <w:p>
      <w:r>
        <w:t>54.</w:t>
      </w:r>
    </w:p>
    <w:p>
      <w:r>
        <w:t>H08.37.148</w:t>
      </w:r>
    </w:p>
    <w:p>
      <w:r>
        <w:t>Trường THCS Hải Cảng</w:t>
      </w:r>
    </w:p>
    <w:p>
      <w:r>
        <w:t>82 Trần Hưng Đạo, Hải Cảng, Tp.Quy Nhơn, Bình Định</w:t>
      </w:r>
    </w:p>
    <w:p>
      <w:r>
        <w:t>3.892652</w:t>
      </w:r>
    </w:p>
    <w:p>
      <w:r>
        <w:t>haicangthcs@gmail.com</w:t>
      </w:r>
    </w:p>
    <w:p>
      <w:r>
        <w:t>55.</w:t>
      </w:r>
    </w:p>
    <w:p>
      <w:r>
        <w:t>H08.37.149</w:t>
      </w:r>
    </w:p>
    <w:p>
      <w:r>
        <w:t>Trường THCS Trần Hưng Đạo</w:t>
      </w:r>
    </w:p>
    <w:p>
      <w:r>
        <w:t>354 Bạch Đằng, Phường Trần Hưng Đạo, Thành phố Quy Nhơn, Bình Định</w:t>
      </w:r>
    </w:p>
    <w:p>
      <w:r>
        <w:t>3.822955</w:t>
      </w:r>
    </w:p>
    <w:p>
      <w:r>
        <w:t>thcs.tranhungdaoqn@yahoo.com.vn</w:t>
      </w:r>
    </w:p>
    <w:p>
      <w:r>
        <w:t>56.</w:t>
      </w:r>
    </w:p>
    <w:p>
      <w:r>
        <w:t>H08.37.150</w:t>
      </w:r>
    </w:p>
    <w:p>
      <w:r>
        <w:t>Trường THCS Ngô Mây</w:t>
      </w:r>
    </w:p>
    <w:p>
      <w:r>
        <w:t>136 Diên Hồng, phường Ngô Mây, Tp.Quy Nhơn, Bình Định</w:t>
      </w:r>
    </w:p>
    <w:p>
      <w:r>
        <w:t>3.521636</w:t>
      </w:r>
    </w:p>
    <w:p>
      <w:r>
        <w:t>thcsngomayqn@gmail.com</w:t>
      </w:r>
    </w:p>
    <w:p>
      <w:r>
        <w:t>57.</w:t>
      </w:r>
    </w:p>
    <w:p>
      <w:r>
        <w:t>H08.37.151</w:t>
      </w:r>
    </w:p>
    <w:p>
      <w:r>
        <w:t>Trường TH&amp;THCS Nhơn Châu</w:t>
      </w:r>
    </w:p>
    <w:p>
      <w:r>
        <w:t>Thôn Tây - Nhơn Châu - Quy Nhơn - Bình Định</w:t>
      </w:r>
    </w:p>
    <w:p>
      <w:r>
        <w:t>0987208438</w:t>
      </w:r>
    </w:p>
    <w:p>
      <w:r>
        <w:t>truongnhonchau@gmail.com</w:t>
      </w:r>
    </w:p>
    <w:p>
      <w:r>
        <w:t>58.</w:t>
      </w:r>
    </w:p>
    <w:p>
      <w:r>
        <w:t>H08.37.152</w:t>
      </w:r>
    </w:p>
    <w:p>
      <w:r>
        <w:t>Trường Tiểu học và THCS Nhơn Hải</w:t>
      </w:r>
    </w:p>
    <w:p>
      <w:r>
        <w:t>Nhơn Hải, Tp.Quy Nhơn, Bình Định</w:t>
      </w:r>
    </w:p>
    <w:p>
      <w:r>
        <w:t>3.822800</w:t>
      </w:r>
    </w:p>
    <w:p>
      <w:r>
        <w:t>truonghonhai21@gmail.com</w:t>
      </w:r>
    </w:p>
    <w:p>
      <w:r>
        <w:t>59.</w:t>
      </w:r>
    </w:p>
    <w:p>
      <w:r>
        <w:t>H08.37.153</w:t>
      </w:r>
    </w:p>
    <w:p>
      <w:r>
        <w:t>Trường THCS Nhơn Lý</w:t>
      </w:r>
    </w:p>
    <w:p>
      <w:r>
        <w:t>Lý Lương, Nhơn Lý, Tp.Quy Nhơn, Bình Định</w:t>
      </w:r>
    </w:p>
    <w:p>
      <w:r>
        <w:t>3.845412</w:t>
      </w:r>
    </w:p>
    <w:p>
      <w:r>
        <w:t>thcs.nhonly@gmail.com</w:t>
      </w:r>
    </w:p>
    <w:p>
      <w:r>
        <w:t>60.</w:t>
      </w:r>
    </w:p>
    <w:p>
      <w:r>
        <w:t>H08.37.154</w:t>
      </w:r>
    </w:p>
    <w:p>
      <w:r>
        <w:t>Trường THCS Tây Sơn</w:t>
      </w:r>
    </w:p>
    <w:p>
      <w:r>
        <w:t>608 Trần Hưng Đạo, Tp.Quy Nhơn, Bình Định</w:t>
      </w:r>
    </w:p>
    <w:p>
      <w:r>
        <w:t>3892652</w:t>
      </w:r>
    </w:p>
    <w:p>
      <w:r>
        <w:t>thcstayson.qn@gmail.com</w:t>
      </w:r>
    </w:p>
    <w:p>
      <w:r>
        <w:t>61.</w:t>
      </w:r>
    </w:p>
    <w:p>
      <w:r>
        <w:t>H08.37.155</w:t>
      </w:r>
    </w:p>
    <w:p>
      <w:r>
        <w:t>Trường THCS Lê Hồng Phong</w:t>
      </w:r>
    </w:p>
    <w:p>
      <w:r>
        <w:t>Lê Hồng Phong, Tp.Quy Nhơn, Bình Định</w:t>
      </w:r>
    </w:p>
    <w:p>
      <w:r>
        <w:t>3822584</w:t>
      </w:r>
    </w:p>
    <w:p>
      <w:r>
        <w:t>thcslehongphongtpquynhon@gmail.com</w:t>
      </w:r>
    </w:p>
    <w:p>
      <w:r>
        <w:t>62.</w:t>
      </w:r>
    </w:p>
    <w:p>
      <w:r>
        <w:t>H08.37.156</w:t>
      </w:r>
    </w:p>
    <w:p>
      <w:r>
        <w:t>Trường THCS Phước Mỹ</w:t>
      </w:r>
    </w:p>
    <w:p>
      <w:r>
        <w:t>Xóm 4 - Thôn Thanh Long - Xã Phước Mỹ- Quy Nhơn</w:t>
      </w:r>
    </w:p>
    <w:p>
      <w:r>
        <w:t>3.549008</w:t>
      </w:r>
    </w:p>
    <w:p>
      <w:r>
        <w:t>truongthcsphuocmy@gmail.com</w:t>
      </w:r>
    </w:p>
    <w:p>
      <w:r>
        <w:t>63.</w:t>
      </w:r>
    </w:p>
    <w:p>
      <w:r>
        <w:t>H08.37.157</w:t>
      </w:r>
    </w:p>
    <w:p>
      <w:r>
        <w:t>Trường THCS Đống Đa</w:t>
      </w:r>
    </w:p>
    <w:p>
      <w:r>
        <w:t>878 Trần Hưng Đạo, Tp.Quy Nhơn, Bình Định</w:t>
      </w:r>
    </w:p>
    <w:p>
      <w:r>
        <w:t>3.792610</w:t>
      </w:r>
    </w:p>
    <w:p>
      <w:r>
        <w:t>thcsdongdaqn@yahoo.com.vn</w:t>
      </w:r>
    </w:p>
    <w:p>
      <w:r>
        <w:t>64.</w:t>
      </w:r>
    </w:p>
    <w:p>
      <w:r>
        <w:t>H08.37.158</w:t>
      </w:r>
    </w:p>
    <w:p>
      <w:r>
        <w:t>Trường THCS Nhơn Phú</w:t>
      </w:r>
    </w:p>
    <w:p>
      <w:r>
        <w:t>Tổ 5, khu vực 5, P. Nhơn Phú, Tp.Quy Nhơn, Bình Định</w:t>
      </w:r>
    </w:p>
    <w:p>
      <w:r>
        <w:t>3.848140</w:t>
      </w:r>
    </w:p>
    <w:p>
      <w:r>
        <w:t>vanphongthcsnhonphu@gmail.com</w:t>
      </w:r>
    </w:p>
    <w:p>
      <w:r>
        <w:t>65.</w:t>
      </w:r>
    </w:p>
    <w:p>
      <w:r>
        <w:t>H08.37.159</w:t>
      </w:r>
    </w:p>
    <w:p>
      <w:r>
        <w:t>Trường THCS Ghềnh Ráng</w:t>
      </w:r>
    </w:p>
    <w:p>
      <w:r>
        <w:t>60 Đặng ThuǶ Trâm, Ghềnh Ráng, Quy Nhơn, Bình Định</w:t>
      </w:r>
    </w:p>
    <w:p>
      <w:r>
        <w:t>3.946638</w:t>
      </w:r>
    </w:p>
    <w:p>
      <w:r>
        <w:t>thcsghenhrang@gmail.com</w:t>
      </w:r>
    </w:p>
    <w:p>
      <w:r>
        <w:t>66.</w:t>
      </w:r>
    </w:p>
    <w:p>
      <w:r>
        <w:t>H08.37.160</w:t>
      </w:r>
    </w:p>
    <w:p>
      <w:r>
        <w:t>Trường THCS Nhơn Hội</w:t>
      </w:r>
    </w:p>
    <w:p>
      <w:r>
        <w:t>Nhơn Phước, Nhơn Hội, Quy Nhơn, Bình Định</w:t>
      </w:r>
    </w:p>
    <w:p>
      <w:r>
        <w:t>3.849820</w:t>
      </w:r>
    </w:p>
    <w:p>
      <w:r>
        <w:t>truongthcsnhonhoiqn@gmail.com</w:t>
      </w:r>
    </w:p>
    <w:p>
      <w:r>
        <w:t>67.</w:t>
      </w:r>
    </w:p>
    <w:p>
      <w:r>
        <w:t>H08.37.161</w:t>
      </w:r>
    </w:p>
    <w:p>
      <w:r>
        <w:t>Trường THCS Trần Quang Diệu</w:t>
      </w:r>
    </w:p>
    <w:p>
      <w:r>
        <w:t>Tổ 7, KV4, Trần Quang Diệu, Quy Nhơn, Bình Định</w:t>
      </w:r>
    </w:p>
    <w:p>
      <w:r>
        <w:t>3.941466</w:t>
      </w:r>
    </w:p>
    <w:p>
      <w:r>
        <w:t>tranquangdieuqn@gmail.com</w:t>
      </w:r>
    </w:p>
    <w:p>
      <w:r>
        <w:t>68.</w:t>
      </w:r>
    </w:p>
    <w:p>
      <w:r>
        <w:t>H08.37.162</w:t>
      </w:r>
    </w:p>
    <w:p>
      <w:r>
        <w:t>Trường THCS Lương Thế Vinh</w:t>
      </w:r>
    </w:p>
    <w:p>
      <w:r>
        <w:t>26 Lê Quý Đôn,P. Lý Thường Kiệt, Tp.Quy Nhơn, Bình Định</w:t>
      </w:r>
    </w:p>
    <w:p>
      <w:r>
        <w:t>3.814875</w:t>
      </w:r>
    </w:p>
    <w:p>
      <w:r>
        <w:t>thcsltv2010@gmail.com</w:t>
      </w:r>
    </w:p>
    <w:p>
      <w:r>
        <w:t>69.</w:t>
      </w:r>
    </w:p>
    <w:p>
      <w:r>
        <w:t>H08.37.163</w:t>
      </w:r>
    </w:p>
    <w:p>
      <w:r>
        <w:t>Trường THCS Bùi Thị Xuân</w:t>
      </w:r>
    </w:p>
    <w:p>
      <w:r>
        <w:t>Phường Bùi Thị Xuân, Tp.Quy Nhơn, Bình Định</w:t>
      </w:r>
    </w:p>
    <w:p>
      <w:r>
        <w:t>3.841166</w:t>
      </w:r>
    </w:p>
    <w:p>
      <w:r>
        <w:t>thcsbtxqn@gmail.com</w:t>
      </w:r>
    </w:p>
    <w:p>
      <w:r>
        <w:t>70.</w:t>
      </w:r>
    </w:p>
    <w:p>
      <w:r>
        <w:t>H08.37.164</w:t>
      </w:r>
    </w:p>
    <w:p>
      <w:r>
        <w:t>Trường THCS Ngô Văn Sở</w:t>
      </w:r>
    </w:p>
    <w:p>
      <w:r>
        <w:t>Số 14 Ngô Mây, Phường Ngô Mây, Thành phố Quy Nhơn, Tỉnh Bình Định</w:t>
      </w:r>
    </w:p>
    <w:p>
      <w:r>
        <w:t>3.524907</w:t>
      </w:r>
    </w:p>
    <w:p>
      <w:r>
        <w:t>thcsngovanso14@gmail.com</w:t>
      </w:r>
    </w:p>
    <w:p>
      <w:r>
        <w:t>71.</w:t>
      </w:r>
    </w:p>
    <w:p>
      <w:r>
        <w:t>H08.37.165</w:t>
      </w:r>
    </w:p>
    <w:p>
      <w:r>
        <w:t>Trường THCS Nguyễn Huệ</w:t>
      </w:r>
    </w:p>
    <w:p>
      <w:r>
        <w:t>138 Thành Thái, Tp.Quy Nhơn, Bình Định</w:t>
      </w:r>
    </w:p>
    <w:p>
      <w:r>
        <w:t>3.747164</w:t>
      </w:r>
    </w:p>
    <w:p>
      <w:r>
        <w:t>thcsnguyenhuequynhon@gmail.com</w:t>
      </w:r>
    </w:p>
    <w:p>
      <w:r>
        <w:t>72.</w:t>
      </w:r>
    </w:p>
    <w:p>
      <w:r>
        <w:t>H08.37.166</w:t>
      </w:r>
    </w:p>
    <w:p>
      <w:r>
        <w:t>Trường THCS Nhơn Bình</w:t>
      </w:r>
    </w:p>
    <w:p>
      <w:r>
        <w:t>Nhơn Bình, Quy Nhơn, Bình Định</w:t>
      </w:r>
    </w:p>
    <w:p>
      <w:r>
        <w:t>3.848282</w:t>
      </w:r>
    </w:p>
    <w:p>
      <w:r>
        <w:t>nhonbinhthcs@gmail.com</w:t>
      </w:r>
    </w:p>
    <w:p>
      <w:r>
        <w:t>H08.38</w:t>
      </w:r>
    </w:p>
    <w:p>
      <w:r>
        <w:t>UBND huyện Tây Sơn</w:t>
      </w:r>
    </w:p>
    <w:p>
      <w:r>
        <w:t>1.</w:t>
      </w:r>
    </w:p>
    <w:p>
      <w:r>
        <w:t>H08.38.101</w:t>
      </w:r>
    </w:p>
    <w:p>
      <w:r>
        <w:t>Trường Mần non Tây Thuận</w:t>
      </w:r>
    </w:p>
    <w:p>
      <w:r>
        <w:t>Thôn Thượng Sơn, xã Tây Thuận</w:t>
      </w:r>
    </w:p>
    <w:p>
      <w:r>
        <w:t>0793531007</w:t>
      </w:r>
    </w:p>
    <w:p>
      <w:r>
        <w:t>mntaythuan@tayson.binhdinh.gov.vn</w:t>
      </w:r>
    </w:p>
    <w:p>
      <w:r>
        <w:t>2.</w:t>
      </w:r>
    </w:p>
    <w:p>
      <w:r>
        <w:t>H08.38.102</w:t>
      </w:r>
    </w:p>
    <w:p>
      <w:r>
        <w:t>Trường Mần non Tây Giang</w:t>
      </w:r>
    </w:p>
    <w:p>
      <w:r>
        <w:t>Thôn Thượng Giang 1, xã Tây Giang</w:t>
      </w:r>
    </w:p>
    <w:p>
      <w:r>
        <w:t>02563784184/ 0394103418</w:t>
      </w:r>
    </w:p>
    <w:p>
      <w:r>
        <w:t>mntaygiang@tayson.binhdinh.gov.vn</w:t>
      </w:r>
    </w:p>
    <w:p>
      <w:r>
        <w:t>3.</w:t>
      </w:r>
    </w:p>
    <w:p>
      <w:r>
        <w:t>H08.38.103</w:t>
      </w:r>
    </w:p>
    <w:p>
      <w:r>
        <w:t>Trường Mần non Bình Tường</w:t>
      </w:r>
    </w:p>
    <w:p>
      <w:r>
        <w:t>Thôn Hòa Trung, xã Bình Tường</w:t>
      </w:r>
    </w:p>
    <w:p>
      <w:r>
        <w:t>0376061950</w:t>
      </w:r>
    </w:p>
    <w:p>
      <w:r>
        <w:t>mnbinhtuong@tayson.binhdinh.gov.vn</w:t>
      </w:r>
    </w:p>
    <w:p>
      <w:r>
        <w:t>4.</w:t>
      </w:r>
    </w:p>
    <w:p>
      <w:r>
        <w:t>H08.38.104</w:t>
      </w:r>
    </w:p>
    <w:p>
      <w:r>
        <w:t>Trường Mần non Vĩnh An</w:t>
      </w:r>
    </w:p>
    <w:p>
      <w:r>
        <w:t>Làng Kon Giọt 1, xã Vĩnh An</w:t>
      </w:r>
    </w:p>
    <w:p>
      <w:r>
        <w:t>0343176824</w:t>
      </w:r>
    </w:p>
    <w:p>
      <w:r>
        <w:t>mnvinhan@tayson.binhdinh.gov.vn</w:t>
      </w:r>
    </w:p>
    <w:p>
      <w:r>
        <w:t>5.</w:t>
      </w:r>
    </w:p>
    <w:p>
      <w:r>
        <w:t>H08.38.105</w:t>
      </w:r>
    </w:p>
    <w:p>
      <w:r>
        <w:t>Trường Mần non Tây Phú</w:t>
      </w:r>
    </w:p>
    <w:p>
      <w:r>
        <w:t>Thôn Phú Mỹ, xã Tây Phú</w:t>
      </w:r>
    </w:p>
    <w:p>
      <w:r>
        <w:t>0975416239</w:t>
      </w:r>
    </w:p>
    <w:p>
      <w:r>
        <w:t>mntayphu@tayson.binhdinh.gov.vn</w:t>
      </w:r>
    </w:p>
    <w:p>
      <w:r>
        <w:t>6.</w:t>
      </w:r>
    </w:p>
    <w:p>
      <w:r>
        <w:t>H08.38.106</w:t>
      </w:r>
    </w:p>
    <w:p>
      <w:r>
        <w:t>Trường Mần non Tây Xuân</w:t>
      </w:r>
    </w:p>
    <w:p>
      <w:r>
        <w:t>Thôn Phú An, xã Tây Xuân</w:t>
      </w:r>
    </w:p>
    <w:p>
      <w:r>
        <w:t>0987786357</w:t>
      </w:r>
    </w:p>
    <w:p>
      <w:r>
        <w:t>mntayxuan@tayson.binhdinh.gov.vn</w:t>
      </w:r>
    </w:p>
    <w:p>
      <w:r>
        <w:t>7.</w:t>
      </w:r>
    </w:p>
    <w:p>
      <w:r>
        <w:t>H08.38.107</w:t>
      </w:r>
    </w:p>
    <w:p>
      <w:r>
        <w:t>Trường Mần non Bình Nghi</w:t>
      </w:r>
    </w:p>
    <w:p>
      <w:r>
        <w:t>Thôn 2, xã Bình Nghi</w:t>
      </w:r>
    </w:p>
    <w:p>
      <w:r>
        <w:t>0988181110</w:t>
      </w:r>
    </w:p>
    <w:p>
      <w:r>
        <w:t>mnbinhnghi@tayson.binhdinh.gov.vn</w:t>
      </w:r>
    </w:p>
    <w:p>
      <w:r>
        <w:t>8.</w:t>
      </w:r>
    </w:p>
    <w:p>
      <w:r>
        <w:t>H08.38.108</w:t>
      </w:r>
    </w:p>
    <w:p>
      <w:r>
        <w:t>Trường Mần non Bình Thành</w:t>
      </w:r>
    </w:p>
    <w:p>
      <w:r>
        <w:t>Thôn Kiên Ngãi, xã Bình Thành</w:t>
      </w:r>
    </w:p>
    <w:p>
      <w:r>
        <w:t>0335636918</w:t>
      </w:r>
    </w:p>
    <w:p>
      <w:r>
        <w:t>mnbinhthanh@tayson.binhdinh.gov.vn</w:t>
      </w:r>
    </w:p>
    <w:p>
      <w:r>
        <w:t>9.</w:t>
      </w:r>
    </w:p>
    <w:p>
      <w:r>
        <w:t>H08.38.109</w:t>
      </w:r>
    </w:p>
    <w:p>
      <w:r>
        <w:t>Trường Mần non Bình Hòa</w:t>
      </w:r>
    </w:p>
    <w:p>
      <w:r>
        <w:t>Thôn Trường Định 2, xã Bình Hòa</w:t>
      </w:r>
    </w:p>
    <w:p>
      <w:r>
        <w:t>0352090037</w:t>
      </w:r>
    </w:p>
    <w:p>
      <w:r>
        <w:t>mnbinhhoa@tayson.binhdinh.gov.vn</w:t>
      </w:r>
    </w:p>
    <w:p>
      <w:r>
        <w:t>10.</w:t>
      </w:r>
    </w:p>
    <w:p>
      <w:r>
        <w:t>H08.38.110</w:t>
      </w:r>
    </w:p>
    <w:p>
      <w:r>
        <w:t>Trường Mần non Bình Tân</w:t>
      </w:r>
    </w:p>
    <w:p>
      <w:r>
        <w:t>Thôn Mỹ Thạch, xã Bình Tân</w:t>
      </w:r>
    </w:p>
    <w:p>
      <w:r>
        <w:t>0385012350</w:t>
      </w:r>
    </w:p>
    <w:p>
      <w:r>
        <w:t>mnbinhtan@tayson.binhdinh.gov.vn</w:t>
      </w:r>
    </w:p>
    <w:p>
      <w:r>
        <w:t>11.</w:t>
      </w:r>
    </w:p>
    <w:p>
      <w:r>
        <w:t>H08.38.111</w:t>
      </w:r>
    </w:p>
    <w:p>
      <w:r>
        <w:t>Trường Mần non Bình Thuận</w:t>
      </w:r>
    </w:p>
    <w:p>
      <w:r>
        <w:t>Thôn Thuận Nhứt,xã Bình Thuận</w:t>
      </w:r>
    </w:p>
    <w:p>
      <w:r>
        <w:t>0972998977</w:t>
      </w:r>
    </w:p>
    <w:p>
      <w:r>
        <w:t>mnbinhthuan@tayson.binhdinh.gov.vn</w:t>
      </w:r>
    </w:p>
    <w:p>
      <w:r>
        <w:t>12.</w:t>
      </w:r>
    </w:p>
    <w:p>
      <w:r>
        <w:t>H08.38.112</w:t>
      </w:r>
    </w:p>
    <w:p>
      <w:r>
        <w:t>Trường Mần non Tây Bình</w:t>
      </w:r>
    </w:p>
    <w:p>
      <w:r>
        <w:t>Thôn Mỹ An, xã Tây Bình</w:t>
      </w:r>
    </w:p>
    <w:p>
      <w:r>
        <w:t>0335786624</w:t>
      </w:r>
    </w:p>
    <w:p>
      <w:r>
        <w:t>mntaybinh@tayson.binhdinh.gov.vn</w:t>
      </w:r>
    </w:p>
    <w:p>
      <w:r>
        <w:t>13.</w:t>
      </w:r>
    </w:p>
    <w:p>
      <w:r>
        <w:t>H08.38.113</w:t>
      </w:r>
    </w:p>
    <w:p>
      <w:r>
        <w:t>Trường Mần non Tây Vinh</w:t>
      </w:r>
    </w:p>
    <w:p>
      <w:r>
        <w:t>Thôn An Vinh 1, xã Tây Vinh</w:t>
      </w:r>
    </w:p>
    <w:p>
      <w:r>
        <w:t>0355548717</w:t>
      </w:r>
    </w:p>
    <w:p>
      <w:r>
        <w:t>mntayvinh@tayson.binhdinh.gov.vn</w:t>
      </w:r>
    </w:p>
    <w:p>
      <w:r>
        <w:t>14.</w:t>
      </w:r>
    </w:p>
    <w:p>
      <w:r>
        <w:t>H08.38.114</w:t>
      </w:r>
    </w:p>
    <w:p>
      <w:r>
        <w:t>Trường Mần non Tây An</w:t>
      </w:r>
    </w:p>
    <w:p>
      <w:r>
        <w:t>Thôn Trà Sơn, xã Tây An</w:t>
      </w:r>
    </w:p>
    <w:p>
      <w:r>
        <w:t>0345603247</w:t>
      </w:r>
    </w:p>
    <w:p>
      <w:r>
        <w:t>mntayan@tayson.binhdinh.gov.vn</w:t>
      </w:r>
    </w:p>
    <w:p>
      <w:r>
        <w:t>15.</w:t>
      </w:r>
    </w:p>
    <w:p>
      <w:r>
        <w:t>H08.38.115</w:t>
      </w:r>
    </w:p>
    <w:p>
      <w:r>
        <w:t>Trường Mần non Tây Sơn</w:t>
      </w:r>
    </w:p>
    <w:p>
      <w:r>
        <w:t>Khối 2, thị trấn Phú Phong</w:t>
      </w:r>
    </w:p>
    <w:p>
      <w:r>
        <w:t>0385240607</w:t>
      </w:r>
    </w:p>
    <w:p>
      <w:r>
        <w:t>mntayson@tayson.binhdinh.gov.vn</w:t>
      </w:r>
    </w:p>
    <w:p>
      <w:r>
        <w:t>16.</w:t>
      </w:r>
    </w:p>
    <w:p>
      <w:r>
        <w:t>H08.38.116</w:t>
      </w:r>
    </w:p>
    <w:p>
      <w:r>
        <w:t>Trường Mần non Phú Phong</w:t>
      </w:r>
    </w:p>
    <w:p>
      <w:r>
        <w:t>Khối 3, thị trấn Phú Phong</w:t>
      </w:r>
    </w:p>
    <w:p>
      <w:r>
        <w:t>0984285707</w:t>
      </w:r>
    </w:p>
    <w:p>
      <w:r>
        <w:t>mnphuphong@tayson.binhdinh.gov.vn</w:t>
      </w:r>
    </w:p>
    <w:p>
      <w:r>
        <w:t>17.</w:t>
      </w:r>
    </w:p>
    <w:p>
      <w:r>
        <w:t>H08.38.117</w:t>
      </w:r>
    </w:p>
    <w:p>
      <w:r>
        <w:t>Trường Mần non Hướng Dương</w:t>
      </w:r>
    </w:p>
    <w:p>
      <w:r>
        <w:t>Khối 4, thị trấn Phú Phong</w:t>
      </w:r>
    </w:p>
    <w:p>
      <w:r>
        <w:t>0353787665</w:t>
      </w:r>
    </w:p>
    <w:p>
      <w:r>
        <w:t>mnhuongduong@tayson.binhdinh.gov.vn</w:t>
      </w:r>
    </w:p>
    <w:p>
      <w:r>
        <w:t>18.</w:t>
      </w:r>
    </w:p>
    <w:p>
      <w:r>
        <w:t>H08.38.118</w:t>
      </w:r>
    </w:p>
    <w:p>
      <w:r>
        <w:t>Trường Tiểu học Tây Thuận</w:t>
      </w:r>
    </w:p>
    <w:p>
      <w:r>
        <w:t>Thôn Thượng Sơn, xã Tây Thuận</w:t>
      </w:r>
    </w:p>
    <w:p>
      <w:r>
        <w:t>0978719668</w:t>
      </w:r>
    </w:p>
    <w:p>
      <w:r>
        <w:t>thtaythuan@tayson.binhdinh.gov.vn</w:t>
      </w:r>
    </w:p>
    <w:p>
      <w:r>
        <w:t>19.</w:t>
      </w:r>
    </w:p>
    <w:p>
      <w:r>
        <w:t>H08.38.119</w:t>
      </w:r>
    </w:p>
    <w:p>
      <w:r>
        <w:t>Trường Tiểu học số 1 Tây Giang</w:t>
      </w:r>
    </w:p>
    <w:p>
      <w:r>
        <w:t>Thôn Thượng Giang 1, xã Tây Giang</w:t>
      </w:r>
    </w:p>
    <w:p>
      <w:r>
        <w:t>0386172588</w:t>
      </w:r>
    </w:p>
    <w:p>
      <w:r>
        <w:t>thso1taygiang@tayson.binhdinh.gov.vn</w:t>
      </w:r>
    </w:p>
    <w:p>
      <w:r>
        <w:t>20.</w:t>
      </w:r>
    </w:p>
    <w:p>
      <w:r>
        <w:t>H08.38.120</w:t>
      </w:r>
    </w:p>
    <w:p>
      <w:r>
        <w:t>Trường Tiểu học số 2 Tây Giang</w:t>
      </w:r>
    </w:p>
    <w:p>
      <w:r>
        <w:t>Thôn Thượng Giang 1, xã Tây Giang</w:t>
      </w:r>
    </w:p>
    <w:p>
      <w:r>
        <w:t>0985950776</w:t>
      </w:r>
    </w:p>
    <w:p>
      <w:r>
        <w:t>thso2taygiang@tayson.binhdinh.gov.vn</w:t>
      </w:r>
    </w:p>
    <w:p>
      <w:r>
        <w:t>21.</w:t>
      </w:r>
    </w:p>
    <w:p>
      <w:r>
        <w:t>H08.38.121</w:t>
      </w:r>
    </w:p>
    <w:p>
      <w:r>
        <w:t>Trường Tiểu học Bình Tường</w:t>
      </w:r>
    </w:p>
    <w:p>
      <w:r>
        <w:t>Thôn Hòa Trung, xã Bình Tường</w:t>
      </w:r>
    </w:p>
    <w:p>
      <w:r>
        <w:t>0914662149</w:t>
      </w:r>
    </w:p>
    <w:p>
      <w:r>
        <w:t>thbinhtuong@tayson.binhdinh.gov.vn</w:t>
      </w:r>
    </w:p>
    <w:p>
      <w:r>
        <w:t>22.</w:t>
      </w:r>
    </w:p>
    <w:p>
      <w:r>
        <w:t>H08.38.122</w:t>
      </w:r>
    </w:p>
    <w:p>
      <w:r>
        <w:t>Trường Tiểu học Vĩnh An</w:t>
      </w:r>
    </w:p>
    <w:p>
      <w:r>
        <w:t>Làng Kon Giọt 1, xã Vĩnh An</w:t>
      </w:r>
    </w:p>
    <w:p>
      <w:r>
        <w:t>0982820034</w:t>
      </w:r>
    </w:p>
    <w:p>
      <w:r>
        <w:t>thvinhan@tayson.binhdinh.gov.vn</w:t>
      </w:r>
    </w:p>
    <w:p>
      <w:r>
        <w:t>23.</w:t>
      </w:r>
    </w:p>
    <w:p>
      <w:r>
        <w:t>H08.38.123</w:t>
      </w:r>
    </w:p>
    <w:p>
      <w:r>
        <w:t>Trường Tiểu học Tây Phú</w:t>
      </w:r>
    </w:p>
    <w:p>
      <w:r>
        <w:t>Thôn Phú Mỹ, xã Tây Phú</w:t>
      </w:r>
    </w:p>
    <w:p>
      <w:r>
        <w:t>0986284755</w:t>
      </w:r>
    </w:p>
    <w:p>
      <w:r>
        <w:t>thtayphu@tayson.binhdinh.gov.vn</w:t>
      </w:r>
    </w:p>
    <w:p>
      <w:r>
        <w:t>24.</w:t>
      </w:r>
    </w:p>
    <w:p>
      <w:r>
        <w:t>H08.38.124</w:t>
      </w:r>
    </w:p>
    <w:p>
      <w:r>
        <w:t>Trường Tiểu học Tây Xuân</w:t>
      </w:r>
    </w:p>
    <w:p>
      <w:r>
        <w:t>Thôn Phú An, xã Tây Xuân</w:t>
      </w:r>
    </w:p>
    <w:p>
      <w:r>
        <w:t>0364116885</w:t>
      </w:r>
    </w:p>
    <w:p>
      <w:r>
        <w:t>thtayxuan@tayson.binhdinh.gov.vn</w:t>
      </w:r>
    </w:p>
    <w:p>
      <w:r>
        <w:t>25.</w:t>
      </w:r>
    </w:p>
    <w:p>
      <w:r>
        <w:t>H08.38.125</w:t>
      </w:r>
    </w:p>
    <w:p>
      <w:r>
        <w:t>Trường Tiểu học số 1 Bình Nghi</w:t>
      </w:r>
    </w:p>
    <w:p>
      <w:r>
        <w:t>Thôn Thủ Thiện Thượng, xã Bình Nghi</w:t>
      </w:r>
    </w:p>
    <w:p>
      <w:r>
        <w:t>0394272297</w:t>
      </w:r>
    </w:p>
    <w:p>
      <w:r>
        <w:t>thso1binhnghi@tayson.binhdinh.gov.vn</w:t>
      </w:r>
    </w:p>
    <w:p>
      <w:r>
        <w:t>26.</w:t>
      </w:r>
    </w:p>
    <w:p>
      <w:r>
        <w:t>H08.38.126</w:t>
      </w:r>
    </w:p>
    <w:p>
      <w:r>
        <w:t>Trường Tiểu học số 2 Bình Nghi</w:t>
      </w:r>
    </w:p>
    <w:p>
      <w:r>
        <w:t>Thôn Thủ Thiện Hạ, xã Bình Nghi</w:t>
      </w:r>
    </w:p>
    <w:p>
      <w:r>
        <w:t>0339223547</w:t>
      </w:r>
    </w:p>
    <w:p>
      <w:r>
        <w:t>thso2binhnghi@tayson.binhdinh.gov.vn</w:t>
      </w:r>
    </w:p>
    <w:p>
      <w:r>
        <w:t>27.</w:t>
      </w:r>
    </w:p>
    <w:p>
      <w:r>
        <w:t>H08.38.127</w:t>
      </w:r>
    </w:p>
    <w:p>
      <w:r>
        <w:t>Trường Tiểu học Bình Thành</w:t>
      </w:r>
    </w:p>
    <w:p>
      <w:r>
        <w:t>Thôn Kiên Ngãi, xã Tây Phú</w:t>
      </w:r>
    </w:p>
    <w:p>
      <w:r>
        <w:t>0394007005</w:t>
      </w:r>
    </w:p>
    <w:p>
      <w:r>
        <w:t>thbinhthanh@tayson.binhdinh.gov.vn</w:t>
      </w:r>
    </w:p>
    <w:p>
      <w:r>
        <w:t>28.</w:t>
      </w:r>
    </w:p>
    <w:p>
      <w:r>
        <w:t>H08.38.128</w:t>
      </w:r>
    </w:p>
    <w:p>
      <w:r>
        <w:t>Trường Tiểu học Bình Hòa</w:t>
      </w:r>
    </w:p>
    <w:p>
      <w:r>
        <w:t>Thôn Trường Định 1, xã Bình Hòa</w:t>
      </w:r>
    </w:p>
    <w:p>
      <w:r>
        <w:t>0977405714</w:t>
      </w:r>
    </w:p>
    <w:p>
      <w:r>
        <w:t>thbinhhoa@tayson.binhdinh.gov.vn</w:t>
      </w:r>
    </w:p>
    <w:p>
      <w:r>
        <w:t>29.</w:t>
      </w:r>
    </w:p>
    <w:p>
      <w:r>
        <w:t>H08.38.129</w:t>
      </w:r>
    </w:p>
    <w:p>
      <w:r>
        <w:t>Trường Tiểu học Bình Tân</w:t>
      </w:r>
    </w:p>
    <w:p>
      <w:r>
        <w:t>Thôn Mỹ Thạch, xã Bình Tân</w:t>
      </w:r>
    </w:p>
    <w:p>
      <w:r>
        <w:t>0394718493</w:t>
      </w:r>
    </w:p>
    <w:p>
      <w:r>
        <w:t>thbinhtan@tayson.binhdinh.gov.vn</w:t>
      </w:r>
    </w:p>
    <w:p>
      <w:r>
        <w:t>30.</w:t>
      </w:r>
    </w:p>
    <w:p>
      <w:r>
        <w:t>H08.38.130</w:t>
      </w:r>
    </w:p>
    <w:p>
      <w:r>
        <w:t>Trường Tiểu học Bình Thuận</w:t>
      </w:r>
    </w:p>
    <w:p>
      <w:r>
        <w:t>Thôn Thuận Nhứt, xã Bình Thuận</w:t>
      </w:r>
    </w:p>
    <w:p>
      <w:r>
        <w:t>0906541972</w:t>
      </w:r>
    </w:p>
    <w:p>
      <w:r>
        <w:t>thbinhthuan@tayson.binhdinh.gov.vn</w:t>
      </w:r>
    </w:p>
    <w:p>
      <w:r>
        <w:t>31.</w:t>
      </w:r>
    </w:p>
    <w:p>
      <w:r>
        <w:t>H08.38.131</w:t>
      </w:r>
    </w:p>
    <w:p>
      <w:r>
        <w:t>Trường Tiểu học Tây Bình</w:t>
      </w:r>
    </w:p>
    <w:p>
      <w:r>
        <w:t>Thôn Mỹ An, xã Tây Bình</w:t>
      </w:r>
    </w:p>
    <w:p>
      <w:r>
        <w:t>0968481954</w:t>
      </w:r>
    </w:p>
    <w:p>
      <w:r>
        <w:t>thtaybinh@tayson.binhdinh.gov.vn</w:t>
      </w:r>
    </w:p>
    <w:p>
      <w:r>
        <w:t>32.</w:t>
      </w:r>
    </w:p>
    <w:p>
      <w:r>
        <w:t>H08.38.132</w:t>
      </w:r>
    </w:p>
    <w:p>
      <w:r>
        <w:t>Trường Tiểu học Tây Vinh</w:t>
      </w:r>
    </w:p>
    <w:p>
      <w:r>
        <w:t>Thôn An Vinh 1, xã Tây Vinh</w:t>
      </w:r>
    </w:p>
    <w:p>
      <w:r>
        <w:t>0398320008</w:t>
      </w:r>
    </w:p>
    <w:p>
      <w:r>
        <w:t>thtayvinh@tayson.binhdinh.gov.vn</w:t>
      </w:r>
    </w:p>
    <w:p>
      <w:r>
        <w:t>33.</w:t>
      </w:r>
    </w:p>
    <w:p>
      <w:r>
        <w:t>H08.38.133</w:t>
      </w:r>
    </w:p>
    <w:p>
      <w:r>
        <w:t>Trườn Tiểu học Tây An</w:t>
      </w:r>
    </w:p>
    <w:p>
      <w:r>
        <w:t>Thôn Trà Sơn, xã Tây An</w:t>
      </w:r>
    </w:p>
    <w:p>
      <w:r>
        <w:t>0384875106</w:t>
      </w:r>
    </w:p>
    <w:p>
      <w:r>
        <w:t>thtayan@tayson.binhdinh.gov.vn</w:t>
      </w:r>
    </w:p>
    <w:p>
      <w:r>
        <w:t>34.</w:t>
      </w:r>
    </w:p>
    <w:p>
      <w:r>
        <w:t>H08.38.134</w:t>
      </w:r>
    </w:p>
    <w:p>
      <w:r>
        <w:t>Trường Tiểu học số 1 Võ Xán</w:t>
      </w:r>
    </w:p>
    <w:p>
      <w:r>
        <w:t>Khối 2, thị trấn Phú Phong</w:t>
      </w:r>
    </w:p>
    <w:p>
      <w:r>
        <w:t>0375764249</w:t>
      </w:r>
    </w:p>
    <w:p>
      <w:r>
        <w:t>thvoxan1@tayson.binhdinh.gov.vn</w:t>
      </w:r>
    </w:p>
    <w:p>
      <w:r>
        <w:t>35.</w:t>
      </w:r>
    </w:p>
    <w:p>
      <w:r>
        <w:t>H08.38.135</w:t>
      </w:r>
    </w:p>
    <w:p>
      <w:r>
        <w:t>Trường Tiểu học số 2 Võ Xán</w:t>
      </w:r>
    </w:p>
    <w:p>
      <w:r>
        <w:t>Khối Phú Xuân, thị trấn Phú Phong</w:t>
      </w:r>
    </w:p>
    <w:p>
      <w:r>
        <w:t>0913093148</w:t>
      </w:r>
    </w:p>
    <w:p>
      <w:r>
        <w:t>thvoxan2@tayson.binhdinh.gov.vn</w:t>
      </w:r>
    </w:p>
    <w:p>
      <w:r>
        <w:t>36.</w:t>
      </w:r>
    </w:p>
    <w:p>
      <w:r>
        <w:t>H08.38.136</w:t>
      </w:r>
    </w:p>
    <w:p>
      <w:r>
        <w:t>Trường Tiểu học Trần Quang Diệu</w:t>
      </w:r>
    </w:p>
    <w:p>
      <w:r>
        <w:t>Khối 1A, thị trấn Phú Phong</w:t>
      </w:r>
    </w:p>
    <w:p>
      <w:r>
        <w:t>0364932767</w:t>
      </w:r>
    </w:p>
    <w:p>
      <w:r>
        <w:t>thtranquangdieu@tayson.binhdinh.gov. vn</w:t>
      </w:r>
    </w:p>
    <w:p>
      <w:r>
        <w:t>37.</w:t>
      </w:r>
    </w:p>
    <w:p>
      <w:r>
        <w:t>H08.38.137</w:t>
      </w:r>
    </w:p>
    <w:p>
      <w:r>
        <w:t>Trường THCS Tây Thuận</w:t>
      </w:r>
    </w:p>
    <w:p>
      <w:r>
        <w:t>Thôn Thượng Sơn, xã Tây Thuận</w:t>
      </w:r>
    </w:p>
    <w:p>
      <w:r>
        <w:t>0355986296</w:t>
      </w:r>
    </w:p>
    <w:p>
      <w:r>
        <w:t>thcstaythuan@tayson.binhdinh.gov.vn</w:t>
      </w:r>
    </w:p>
    <w:p>
      <w:r>
        <w:t>38.</w:t>
      </w:r>
    </w:p>
    <w:p>
      <w:r>
        <w:t>H08.38.138</w:t>
      </w:r>
    </w:p>
    <w:p>
      <w:r>
        <w:t>Trường THCS Tây Giang</w:t>
      </w:r>
    </w:p>
    <w:p>
      <w:r>
        <w:t>Thôn Thượng Giang 1, xã Tây Giang</w:t>
      </w:r>
    </w:p>
    <w:p>
      <w:r>
        <w:t>0974460769</w:t>
      </w:r>
    </w:p>
    <w:p>
      <w:r>
        <w:t>thcstaygiang@tayson.binhdinh.gov.vn</w:t>
      </w:r>
    </w:p>
    <w:p>
      <w:r>
        <w:t>39.</w:t>
      </w:r>
    </w:p>
    <w:p>
      <w:r>
        <w:t>H08.38.139</w:t>
      </w:r>
    </w:p>
    <w:p>
      <w:r>
        <w:t>Trường THCS Mai Xuân Thưởng</w:t>
      </w:r>
    </w:p>
    <w:p>
      <w:r>
        <w:t>Thôn Hòa Trung, xã Bình Tường</w:t>
      </w:r>
    </w:p>
    <w:p>
      <w:r>
        <w:t>0359962129</w:t>
      </w:r>
    </w:p>
    <w:p>
      <w:r>
        <w:t>thcsmaixuanthuong@ tayson.binhdinh.gov.vn</w:t>
      </w:r>
    </w:p>
    <w:p>
      <w:r>
        <w:t>40.</w:t>
      </w:r>
    </w:p>
    <w:p>
      <w:r>
        <w:t>H08.38.140</w:t>
      </w:r>
    </w:p>
    <w:p>
      <w:r>
        <w:t>Trường PTDTBT và THCS Vĩnh An</w:t>
      </w:r>
    </w:p>
    <w:p>
      <w:r>
        <w:t>Làng Kon Giọt 1, xã Vĩnh An</w:t>
      </w:r>
    </w:p>
    <w:p>
      <w:r>
        <w:t>0971983516</w:t>
      </w:r>
    </w:p>
    <w:p>
      <w:r>
        <w:t>thcsvinhan@ tayson.binhdinh.gov.vn</w:t>
      </w:r>
    </w:p>
    <w:p>
      <w:r>
        <w:t>41.</w:t>
      </w:r>
    </w:p>
    <w:p>
      <w:r>
        <w:t>H08.38.141</w:t>
      </w:r>
    </w:p>
    <w:p>
      <w:r>
        <w:t>Trường THCS Tây Phú</w:t>
      </w:r>
    </w:p>
    <w:p>
      <w:r>
        <w:t>Thôn Phú Mỹ, xã Tây Phú</w:t>
      </w:r>
    </w:p>
    <w:p>
      <w:r>
        <w:t>0975040237</w:t>
      </w:r>
    </w:p>
    <w:p>
      <w:r>
        <w:t>thcstayphu@ tayson.binhdinh.gov.vn</w:t>
      </w:r>
    </w:p>
    <w:p>
      <w:r>
        <w:t>42.</w:t>
      </w:r>
    </w:p>
    <w:p>
      <w:r>
        <w:t>H08.38.142</w:t>
      </w:r>
    </w:p>
    <w:p>
      <w:r>
        <w:t>Trường THCS Bùi Thị Xuân</w:t>
      </w:r>
    </w:p>
    <w:p>
      <w:r>
        <w:t>Thôn Phú An, xã Tây Xuân</w:t>
      </w:r>
    </w:p>
    <w:p>
      <w:r>
        <w:t>0359962129</w:t>
      </w:r>
    </w:p>
    <w:p>
      <w:r>
        <w:t>thcbuithixuan@tayson.binhdinh.gov.vn</w:t>
      </w:r>
    </w:p>
    <w:p>
      <w:r>
        <w:t>43.</w:t>
      </w:r>
    </w:p>
    <w:p>
      <w:r>
        <w:t>H08.38.143</w:t>
      </w:r>
    </w:p>
    <w:p>
      <w:r>
        <w:t>Trường THCS Bình Nghi</w:t>
      </w:r>
    </w:p>
    <w:p>
      <w:r>
        <w:t>Thôn 2, xã Bình Nghi</w:t>
      </w:r>
    </w:p>
    <w:p>
      <w:r>
        <w:t>0902305477</w:t>
      </w:r>
    </w:p>
    <w:p>
      <w:r>
        <w:t>thcsbinhnghi@tayson.binhdinh.gov.vn</w:t>
      </w:r>
    </w:p>
    <w:p>
      <w:r>
        <w:t>44.</w:t>
      </w:r>
    </w:p>
    <w:p>
      <w:r>
        <w:t>H08.38.144</w:t>
      </w:r>
    </w:p>
    <w:p>
      <w:r>
        <w:t>Trường THCS Bình Thành</w:t>
      </w:r>
    </w:p>
    <w:p>
      <w:r>
        <w:t>Thôn Kiên Long, xã Bình Thành</w:t>
      </w:r>
    </w:p>
    <w:p>
      <w:r>
        <w:t>0984285435</w:t>
      </w:r>
    </w:p>
    <w:p>
      <w:r>
        <w:t>thcsbinhthanh@tayson.binhdinh.gov.vn</w:t>
      </w:r>
    </w:p>
    <w:p>
      <w:r>
        <w:t>45.</w:t>
      </w:r>
    </w:p>
    <w:p>
      <w:r>
        <w:t>H08.38.145</w:t>
      </w:r>
    </w:p>
    <w:p>
      <w:r>
        <w:t>Trường THCS Bình Hòa</w:t>
      </w:r>
    </w:p>
    <w:p>
      <w:r>
        <w:t>Thôn Trường Định 1, xã Bình Hòa</w:t>
      </w:r>
    </w:p>
    <w:p>
      <w:r>
        <w:t>0986210239</w:t>
      </w:r>
    </w:p>
    <w:p>
      <w:r>
        <w:t>thcsbinhhoa@tayson.binhdinh.gov.vn</w:t>
      </w:r>
    </w:p>
    <w:p>
      <w:r>
        <w:t>46.</w:t>
      </w:r>
    </w:p>
    <w:p>
      <w:r>
        <w:t>H08.38.146</w:t>
      </w:r>
    </w:p>
    <w:p>
      <w:r>
        <w:t>Trường THCS Bình Tân</w:t>
      </w:r>
    </w:p>
    <w:p>
      <w:r>
        <w:t>Thôn Mỹ Thạch, xã Bình Tân</w:t>
      </w:r>
    </w:p>
    <w:p>
      <w:r>
        <w:t>0988504068</w:t>
      </w:r>
    </w:p>
    <w:p>
      <w:r>
        <w:t>thcsbinhtan@tayson.binhdinh.gov.vn</w:t>
      </w:r>
    </w:p>
    <w:p>
      <w:r>
        <w:t>47.</w:t>
      </w:r>
    </w:p>
    <w:p>
      <w:r>
        <w:t>H08.38.147</w:t>
      </w:r>
    </w:p>
    <w:p>
      <w:r>
        <w:t>Trường THCS Bình Thuận</w:t>
      </w:r>
    </w:p>
    <w:p>
      <w:r>
        <w:t>Thôn Thuận Nhứt, xã Bình Thuận</w:t>
      </w:r>
    </w:p>
    <w:p>
      <w:r>
        <w:t>0971353580</w:t>
      </w:r>
    </w:p>
    <w:p>
      <w:r>
        <w:t>thcsbinhthuan@tayson.binhdinh.gov.vn</w:t>
      </w:r>
    </w:p>
    <w:p>
      <w:r>
        <w:t>48.</w:t>
      </w:r>
    </w:p>
    <w:p>
      <w:r>
        <w:t>H08.38.148</w:t>
      </w:r>
    </w:p>
    <w:p>
      <w:r>
        <w:t>Trường THCS Tây Bình</w:t>
      </w:r>
    </w:p>
    <w:p>
      <w:r>
        <w:t>Thôn Mỹ An, xã Tây Bình</w:t>
      </w:r>
    </w:p>
    <w:p>
      <w:r>
        <w:t>0983883176</w:t>
      </w:r>
    </w:p>
    <w:p>
      <w:r>
        <w:t>thcstaybinh@tayson.binhdinh.gov.vn</w:t>
      </w:r>
    </w:p>
    <w:p>
      <w:r>
        <w:t>49.</w:t>
      </w:r>
    </w:p>
    <w:p>
      <w:r>
        <w:t>H08.38.159</w:t>
      </w:r>
    </w:p>
    <w:p>
      <w:r>
        <w:t>Trường THCS Tây Vinh</w:t>
      </w:r>
    </w:p>
    <w:p>
      <w:r>
        <w:t>Thôn An Vinh 1, xã Tây Vinh</w:t>
      </w:r>
    </w:p>
    <w:p>
      <w:r>
        <w:t>0968142379</w:t>
      </w:r>
    </w:p>
    <w:p>
      <w:r>
        <w:t>thcstayvinh@tayson.binhdinh.gov.vn</w:t>
      </w:r>
    </w:p>
    <w:p>
      <w:r>
        <w:t>50.</w:t>
      </w:r>
    </w:p>
    <w:p>
      <w:r>
        <w:t>H08.38.150</w:t>
      </w:r>
    </w:p>
    <w:p>
      <w:r>
        <w:t>Trườn THCS Tây An</w:t>
      </w:r>
    </w:p>
    <w:p>
      <w:r>
        <w:t>Thôn Trà Sơn, xã Tây An</w:t>
      </w:r>
    </w:p>
    <w:p>
      <w:r>
        <w:t>0905512356</w:t>
      </w:r>
    </w:p>
    <w:p>
      <w:r>
        <w:t>thcstayan@tayson.binhdinh.gov.vn</w:t>
      </w:r>
    </w:p>
    <w:p>
      <w:r>
        <w:t>51.</w:t>
      </w:r>
    </w:p>
    <w:p>
      <w:r>
        <w:t>H08.38.151</w:t>
      </w:r>
    </w:p>
    <w:p>
      <w:r>
        <w:t>Trường THCS Võ Xán</w:t>
      </w:r>
    </w:p>
    <w:p>
      <w:r>
        <w:t>Khối 2, thị trấn Phú Phong</w:t>
      </w:r>
    </w:p>
    <w:p>
      <w:r>
        <w:t>0856177112</w:t>
      </w:r>
    </w:p>
    <w:p>
      <w:r>
        <w:t>thcsvoxan@tayson.binhdinh.gov.vn</w:t>
      </w:r>
    </w:p>
    <w:p>
      <w:r>
        <w:t>H08.39</w:t>
      </w:r>
    </w:p>
    <w:p>
      <w:r>
        <w:t>UBND huyện Tuy Phước</w:t>
      </w:r>
    </w:p>
    <w:p>
      <w:r>
        <w:t>1.</w:t>
      </w:r>
    </w:p>
    <w:p>
      <w:r>
        <w:t>H08.39.85</w:t>
      </w:r>
    </w:p>
    <w:p>
      <w:r>
        <w:t>Trường Mầm non Phước Thành</w:t>
      </w:r>
    </w:p>
    <w:p>
      <w:r>
        <w:t>Phước Thành-Tuy Phước-Bình Định</w:t>
      </w:r>
    </w:p>
    <w:p>
      <w:r>
        <w:t>0398032940</w:t>
      </w:r>
    </w:p>
    <w:p>
      <w:r>
        <w:t>mnphuocthanh@tuyphuoc.binhdinh.gov.vn</w:t>
      </w:r>
    </w:p>
    <w:p>
      <w:r>
        <w:t>2.</w:t>
      </w:r>
    </w:p>
    <w:p>
      <w:r>
        <w:t>H08.39.86</w:t>
      </w:r>
    </w:p>
    <w:p>
      <w:r>
        <w:t>Trường Mầm non Phước An</w:t>
      </w:r>
    </w:p>
    <w:p>
      <w:r>
        <w:t>Phước An - Tuy phước - Bình Định</w:t>
      </w:r>
    </w:p>
    <w:p>
      <w:r>
        <w:t>02566536519</w:t>
      </w:r>
    </w:p>
    <w:p>
      <w:r>
        <w:t>mnphuocan@tuyphuoc.binhdinh.gov.vn</w:t>
      </w:r>
    </w:p>
    <w:p>
      <w:r>
        <w:t>3.</w:t>
      </w:r>
    </w:p>
    <w:p>
      <w:r>
        <w:t>H08.39.87</w:t>
      </w:r>
    </w:p>
    <w:p>
      <w:r>
        <w:t>Trường Mầm non thị trấn Diêu Trì</w:t>
      </w:r>
    </w:p>
    <w:p>
      <w:r>
        <w:t>Thị Trấn Diêu Trì , Tuy Phước , Bình Định</w:t>
      </w:r>
    </w:p>
    <w:p>
      <w:r>
        <w:t>02563833788</w:t>
      </w:r>
    </w:p>
    <w:p>
      <w:r>
        <w:t>mnttdieutri@tuyphuoc.binhdinh.gov.vn</w:t>
      </w:r>
    </w:p>
    <w:p>
      <w:r>
        <w:t>4.</w:t>
      </w:r>
    </w:p>
    <w:p>
      <w:r>
        <w:t>H08.39.88</w:t>
      </w:r>
    </w:p>
    <w:p>
      <w:r>
        <w:t>Trường Mầm non thị trấn Tuy Phước</w:t>
      </w:r>
    </w:p>
    <w:p>
      <w:r>
        <w:t>TT Tuy Phước-Tuy Phước-Bình Định</w:t>
      </w:r>
    </w:p>
    <w:p>
      <w:r>
        <w:t>02563533789</w:t>
      </w:r>
    </w:p>
    <w:p>
      <w:r>
        <w:t>mntttuyphuoc@tuyphuoc.binhdinh.gov. vn</w:t>
      </w:r>
    </w:p>
    <w:p>
      <w:r>
        <w:t>5.</w:t>
      </w:r>
    </w:p>
    <w:p>
      <w:r>
        <w:t>H08.39.89</w:t>
      </w:r>
    </w:p>
    <w:p>
      <w:r>
        <w:t>Trường Mầm non Phước Lộc</w:t>
      </w:r>
    </w:p>
    <w:p>
      <w:r>
        <w:t>Hanh Quang - Phước Lộc - Tuy Phước - Bình Định</w:t>
      </w:r>
    </w:p>
    <w:p>
      <w:r>
        <w:t>02563832077</w:t>
      </w:r>
    </w:p>
    <w:p>
      <w:r>
        <w:t>mnphuocloc@tuyphuoc.binhdinh.gov.vn</w:t>
      </w:r>
    </w:p>
    <w:p>
      <w:r>
        <w:t>6.</w:t>
      </w:r>
    </w:p>
    <w:p>
      <w:r>
        <w:t>H08.39.90</w:t>
      </w:r>
    </w:p>
    <w:p>
      <w:r>
        <w:t>Trường Mầm non Phước Nghĩa</w:t>
      </w:r>
    </w:p>
    <w:p>
      <w:r>
        <w:t>Thôn Hưng Nghĩa-Xã Phước Nghĩa-Tuy Phước- Bình Định</w:t>
      </w:r>
    </w:p>
    <w:p>
      <w:r>
        <w:t>02563533077</w:t>
      </w:r>
    </w:p>
    <w:p>
      <w:r>
        <w:t>mnphuocnghia@tuyphuoc.binhdinh.gov.vn</w:t>
      </w:r>
    </w:p>
    <w:p>
      <w:r>
        <w:t>7.</w:t>
      </w:r>
    </w:p>
    <w:p>
      <w:r>
        <w:t>H08.39.91</w:t>
      </w:r>
    </w:p>
    <w:p>
      <w:r>
        <w:t>Trường Mầm non Phước Hiệp</w:t>
      </w:r>
    </w:p>
    <w:p>
      <w:r>
        <w:t>Thôn Giang Bắc-Xã Phước Hiệp-Tuy Phước-Bình Định</w:t>
      </w:r>
    </w:p>
    <w:p>
      <w:r>
        <w:t>0345216176</w:t>
      </w:r>
    </w:p>
    <w:p>
      <w:r>
        <w:t>mnphuochiep@tuyphuoc.binhdinh.gov. vn</w:t>
      </w:r>
    </w:p>
    <w:p>
      <w:r>
        <w:t>8.</w:t>
      </w:r>
    </w:p>
    <w:p>
      <w:r>
        <w:t>H08.39.92</w:t>
      </w:r>
    </w:p>
    <w:p>
      <w:r>
        <w:t>Trường Mầm non Phước Thuận</w:t>
      </w:r>
    </w:p>
    <w:p>
      <w:r>
        <w:t>Tân Thuận, Phước Thuận, Tuy Phước, Bình Định</w:t>
      </w:r>
    </w:p>
    <w:p>
      <w:r>
        <w:t>02563621156</w:t>
      </w:r>
    </w:p>
    <w:p>
      <w:r>
        <w:t>mnphuocthuan@tuyphuoc.binhdinh.gov.vn</w:t>
      </w:r>
    </w:p>
    <w:p>
      <w:r>
        <w:t>9.</w:t>
      </w:r>
    </w:p>
    <w:p>
      <w:r>
        <w:t>H08.39.93</w:t>
      </w:r>
    </w:p>
    <w:p>
      <w:r>
        <w:t>Trường Mầm non Phước Sơn</w:t>
      </w:r>
    </w:p>
    <w:p>
      <w:r>
        <w:t>Phụng Sơn, Phước Sơn, Tuy Phước, Bình Định</w:t>
      </w:r>
    </w:p>
    <w:p>
      <w:r>
        <w:t>0333727526</w:t>
      </w:r>
    </w:p>
    <w:p>
      <w:r>
        <w:t>mnphuocson@tuyphuoc.binhdinh.gov.vn</w:t>
      </w:r>
    </w:p>
    <w:p>
      <w:r>
        <w:t>10.</w:t>
      </w:r>
    </w:p>
    <w:p>
      <w:r>
        <w:t>H08.39.94</w:t>
      </w:r>
    </w:p>
    <w:p>
      <w:r>
        <w:t>Trường Mầm non Phước Hòa</w:t>
      </w:r>
    </w:p>
    <w:p>
      <w:r>
        <w:t>Kim Tây, Phước Hòa, Tuy Phước, Bình Định</w:t>
      </w:r>
    </w:p>
    <w:p>
      <w:r>
        <w:t>0382485238</w:t>
      </w:r>
    </w:p>
    <w:p>
      <w:r>
        <w:t>mnphuochoa@tuyphuoc.binhdinh.gov.vn</w:t>
      </w:r>
    </w:p>
    <w:p>
      <w:r>
        <w:t>11.</w:t>
      </w:r>
    </w:p>
    <w:p>
      <w:r>
        <w:t>H08.39.95</w:t>
      </w:r>
    </w:p>
    <w:p>
      <w:r>
        <w:t>Trường Mầm non Phước Hưng</w:t>
      </w:r>
    </w:p>
    <w:p>
      <w:r>
        <w:t>Quảng Nghiệp, Phước Hưng, Tuy Phước, Bình Định</w:t>
      </w:r>
    </w:p>
    <w:p>
      <w:r>
        <w:t>0977037230</w:t>
      </w:r>
    </w:p>
    <w:p>
      <w:r>
        <w:t>mnphuochung@tuyphuoc.binhdinh.gov.vn</w:t>
      </w:r>
    </w:p>
    <w:p>
      <w:r>
        <w:t>12.</w:t>
      </w:r>
    </w:p>
    <w:p>
      <w:r>
        <w:t>H08.39.96</w:t>
      </w:r>
    </w:p>
    <w:p>
      <w:r>
        <w:t>Trường Mầm non Phước Quang</w:t>
      </w:r>
    </w:p>
    <w:p>
      <w:r>
        <w:t>Thôn Định Thiện Tây-Xã Phước Quang-Tuy Phước- Bình Định</w:t>
      </w:r>
    </w:p>
    <w:p>
      <w:r>
        <w:t>0978085380</w:t>
      </w:r>
    </w:p>
    <w:p>
      <w:r>
        <w:t>mnphuocquang@tuyphuoc.binhdinh.gov.vn</w:t>
      </w:r>
    </w:p>
    <w:p>
      <w:r>
        <w:t>13.</w:t>
      </w:r>
    </w:p>
    <w:p>
      <w:r>
        <w:t>H08.39.97</w:t>
      </w:r>
    </w:p>
    <w:p>
      <w:r>
        <w:t>Trường Mầm non Phước Thắng</w:t>
      </w:r>
    </w:p>
    <w:p>
      <w:r>
        <w:t>Tư Cung- Phước Thắng- Tuy Phước- Bình Định</w:t>
      </w:r>
    </w:p>
    <w:p>
      <w:r>
        <w:t>0358789301</w:t>
      </w:r>
    </w:p>
    <w:p>
      <w:r>
        <w:t>mnphuocthang@tuyphuoc.binhdinh.gov.vn</w:t>
      </w:r>
    </w:p>
    <w:p>
      <w:r>
        <w:t>14.</w:t>
      </w:r>
    </w:p>
    <w:p>
      <w:r>
        <w:t>H08.39.98</w:t>
      </w:r>
    </w:p>
    <w:p>
      <w:r>
        <w:t>Trường Mầm non huyện Tuy Phước</w:t>
      </w:r>
    </w:p>
    <w:p>
      <w:r>
        <w:t>Thôn Trung Tín 1-TT Tuy Phước-Tuy Phước-Bình Định</w:t>
      </w:r>
    </w:p>
    <w:p>
      <w:r>
        <w:t>02563633194</w:t>
      </w:r>
    </w:p>
    <w:p>
      <w:r>
        <w:t>mnhuyentuyphuoc@tuyphuoc.binhdinh .gov.vn</w:t>
      </w:r>
    </w:p>
    <w:p>
      <w:r>
        <w:t>15.</w:t>
      </w:r>
    </w:p>
    <w:p>
      <w:r>
        <w:t>H08.39.99</w:t>
      </w:r>
    </w:p>
    <w:p>
      <w:r>
        <w:t>Trường Tiểu học số 1 Phước Thành</w:t>
      </w:r>
    </w:p>
    <w:p>
      <w:r>
        <w:t>Xóm 5, Cảnh An 1, Phước Thành, Tuy Phước, Bình Định</w:t>
      </w:r>
    </w:p>
    <w:p>
      <w:r>
        <w:t>0396601018</w:t>
      </w:r>
    </w:p>
    <w:p>
      <w:r>
        <w:t>thphuocthanh1@tuyphuoc.binhdinh.gov.vn</w:t>
      </w:r>
    </w:p>
    <w:p>
      <w:r>
        <w:t>16.</w:t>
      </w:r>
    </w:p>
    <w:p>
      <w:r>
        <w:t>H08.39.100</w:t>
      </w:r>
    </w:p>
    <w:p>
      <w:r>
        <w:t>Trường Tiểu học số 2 Phước Thành</w:t>
      </w:r>
    </w:p>
    <w:p>
      <w:r>
        <w:t>Thôn Bình An 1, Phước Thành, Tuy Phước, Bình Định</w:t>
      </w:r>
    </w:p>
    <w:p>
      <w:r>
        <w:t>02563577045</w:t>
      </w:r>
    </w:p>
    <w:p>
      <w:r>
        <w:t>thphuocthanh2@tuyphuoc.binhdinh.gov.vn</w:t>
      </w:r>
    </w:p>
    <w:p>
      <w:r>
        <w:t>17.</w:t>
      </w:r>
    </w:p>
    <w:p>
      <w:r>
        <w:t>H08.39.101</w:t>
      </w:r>
    </w:p>
    <w:p>
      <w:r>
        <w:t>Trường Tiểu học số 1 Phước An</w:t>
      </w:r>
    </w:p>
    <w:p>
      <w:r>
        <w:t>Phước An - Tuy phước - Bình Định</w:t>
      </w:r>
    </w:p>
    <w:p>
      <w:r>
        <w:t>0256834075</w:t>
      </w:r>
    </w:p>
    <w:p>
      <w:r>
        <w:t>thphuocan1@tuyphuoc.binhdinh.gov.vn</w:t>
      </w:r>
    </w:p>
    <w:p>
      <w:r>
        <w:t>18.</w:t>
      </w:r>
    </w:p>
    <w:p>
      <w:r>
        <w:t>H08.39.102</w:t>
      </w:r>
    </w:p>
    <w:p>
      <w:r>
        <w:t>Trường Tiểu học số 2 Phước An</w:t>
      </w:r>
    </w:p>
    <w:p>
      <w:r>
        <w:t>Đại Hội - Phước An - Tuy Phước - Bình Định</w:t>
      </w:r>
    </w:p>
    <w:p>
      <w:r>
        <w:t>0382487469</w:t>
      </w:r>
    </w:p>
    <w:p>
      <w:r>
        <w:t>thphuocan2@tuyphuoc.binhdinh.gov.vn</w:t>
      </w:r>
    </w:p>
    <w:p>
      <w:r>
        <w:t>19.</w:t>
      </w:r>
    </w:p>
    <w:p>
      <w:r>
        <w:t>H08.39.103</w:t>
      </w:r>
    </w:p>
    <w:p>
      <w:r>
        <w:t>Trường Tiểu học số 1 thị trấn Diêu Trì</w:t>
      </w:r>
    </w:p>
    <w:p>
      <w:r>
        <w:t>Thị trấn Diêu trì Tuy Phước Bình Định</w:t>
      </w:r>
    </w:p>
    <w:p>
      <w:r>
        <w:t>02563833215</w:t>
      </w:r>
    </w:p>
    <w:p>
      <w:r>
        <w:t>thttdieutri1@tuyphuoc.binhdinh.gov.vn</w:t>
      </w:r>
    </w:p>
    <w:p>
      <w:r>
        <w:t>20.</w:t>
      </w:r>
    </w:p>
    <w:p>
      <w:r>
        <w:t>H08.39.104</w:t>
      </w:r>
    </w:p>
    <w:p>
      <w:r>
        <w:t>Trường Tiểu học số 2 thị trấn Diêu Trì</w:t>
      </w:r>
    </w:p>
    <w:p>
      <w:r>
        <w:t>Thị trấn Diêu trì, Tuy Phước, Bình Định</w:t>
      </w:r>
    </w:p>
    <w:p>
      <w:r>
        <w:t>0977002017</w:t>
      </w:r>
    </w:p>
    <w:p>
      <w:r>
        <w:t>thttdieutri2@tuyphuoc.binhdinh.gov.vn</w:t>
      </w:r>
    </w:p>
    <w:p>
      <w:r>
        <w:t>21.</w:t>
      </w:r>
    </w:p>
    <w:p>
      <w:r>
        <w:t>H08.39.105</w:t>
      </w:r>
    </w:p>
    <w:p>
      <w:r>
        <w:t>Trường Tiểu học số 1 thị trấn Tuy Phước</w:t>
      </w:r>
    </w:p>
    <w:p>
      <w:r>
        <w:t>Khu phố Trung Tín 2, Thị trấn Tuy Phước</w:t>
      </w:r>
    </w:p>
    <w:p>
      <w:r>
        <w:t>0988196966</w:t>
      </w:r>
    </w:p>
    <w:p>
      <w:r>
        <w:t>thtttuyphuoc1@tuyphuoc.binhdinh.gov. vn</w:t>
      </w:r>
    </w:p>
    <w:p>
      <w:r>
        <w:t>22.</w:t>
      </w:r>
    </w:p>
    <w:p>
      <w:r>
        <w:t>H08.39.106</w:t>
      </w:r>
    </w:p>
    <w:p>
      <w:r>
        <w:t>Trường Tiểu học số 2 thị trấn Tuy Phước</w:t>
      </w:r>
    </w:p>
    <w:p>
      <w:r>
        <w:t>426 -Nguyễn Huệ - TT Tuy Phước</w:t>
      </w:r>
    </w:p>
    <w:p>
      <w:r>
        <w:t>0397547378</w:t>
      </w:r>
    </w:p>
    <w:p>
      <w:r>
        <w:t>thtttuyphuoc2@tuyphuoc.binhdinh.gov. vn</w:t>
      </w:r>
    </w:p>
    <w:p>
      <w:r>
        <w:t>23.</w:t>
      </w:r>
    </w:p>
    <w:p>
      <w:r>
        <w:t>H08.39.107</w:t>
      </w:r>
    </w:p>
    <w:p>
      <w:r>
        <w:t>Trường Tiểu học số 1 Phước Lộc</w:t>
      </w:r>
    </w:p>
    <w:p>
      <w:r>
        <w:t>Thôn Hanh Quang, xã Phước Lộc, Tuy Phước, Bình Định</w:t>
      </w:r>
    </w:p>
    <w:p>
      <w:r>
        <w:t>0367743027</w:t>
      </w:r>
    </w:p>
    <w:p>
      <w:r>
        <w:t>thphuocloc1@tuyphuoc.binhdinh.gov.vn</w:t>
      </w:r>
    </w:p>
    <w:p>
      <w:r>
        <w:t>24.</w:t>
      </w:r>
    </w:p>
    <w:p>
      <w:r>
        <w:t>H08.39.108</w:t>
      </w:r>
    </w:p>
    <w:p>
      <w:r>
        <w:t>Trường Tiểu học số 2 Phước Lộc</w:t>
      </w:r>
    </w:p>
    <w:p>
      <w:r>
        <w:t>Thôn Đại Tín, xã Phước Lộc, huyện Tuy Phước, tỉnh Bình Định</w:t>
      </w:r>
    </w:p>
    <w:p>
      <w:r>
        <w:t>0987171399</w:t>
      </w:r>
    </w:p>
    <w:p>
      <w:r>
        <w:t>thphuocloc2@tuyphuoc.binhdinh.gov.vn</w:t>
      </w:r>
    </w:p>
    <w:p>
      <w:r>
        <w:t>25.</w:t>
      </w:r>
    </w:p>
    <w:p>
      <w:r>
        <w:t>H08.39.109</w:t>
      </w:r>
    </w:p>
    <w:p>
      <w:r>
        <w:t>Trường Tiểu học Phước Nghĩa</w:t>
      </w:r>
    </w:p>
    <w:p>
      <w:r>
        <w:t>Thôn Hưng Nghĩa, xã Phước Nghĩa, huyện Tuy Phước, tỉnh Bình Định</w:t>
      </w:r>
    </w:p>
    <w:p>
      <w:r>
        <w:t>02563633411</w:t>
      </w:r>
    </w:p>
    <w:p>
      <w:r>
        <w:t>thphuocnghia@tuyphuoc.binhdinh.gov. vn</w:t>
      </w:r>
    </w:p>
    <w:p>
      <w:r>
        <w:t>26.</w:t>
      </w:r>
    </w:p>
    <w:p>
      <w:r>
        <w:t>H08.39.110</w:t>
      </w:r>
    </w:p>
    <w:p>
      <w:r>
        <w:t>Trường Tiểu học số 1 Phước Hiệp</w:t>
      </w:r>
    </w:p>
    <w:p>
      <w:r>
        <w:t>Phước Hiệp Tuy Phước Bình ĐỊnh</w:t>
      </w:r>
    </w:p>
    <w:p>
      <w:r>
        <w:t>0366200967</w:t>
      </w:r>
    </w:p>
    <w:p>
      <w:r>
        <w:t>thphuochiep1@tuyphuoc.binhdinh.gov. vn</w:t>
      </w:r>
    </w:p>
    <w:p>
      <w:r>
        <w:t>27.</w:t>
      </w:r>
    </w:p>
    <w:p>
      <w:r>
        <w:t>H08.39.111</w:t>
      </w:r>
    </w:p>
    <w:p>
      <w:r>
        <w:t>Trường Tiểu học số 2 Phước Hiệp</w:t>
      </w:r>
    </w:p>
    <w:p>
      <w:r>
        <w:t>Xuân Mỹ, Phước Hiệp, Tuy Phước, Bình Định</w:t>
      </w:r>
    </w:p>
    <w:p>
      <w:r>
        <w:t>02563830144</w:t>
      </w:r>
    </w:p>
    <w:p>
      <w:r>
        <w:t>thphuochiep2@tuyphuoc.binhdinh.gov. vn</w:t>
      </w:r>
    </w:p>
    <w:p>
      <w:r>
        <w:t>28.</w:t>
      </w:r>
    </w:p>
    <w:p>
      <w:r>
        <w:t>H08.39.112</w:t>
      </w:r>
    </w:p>
    <w:p>
      <w:r>
        <w:t>Trường Tiểu học số 1 Phước Thuận</w:t>
      </w:r>
    </w:p>
    <w:p>
      <w:r>
        <w:t>Tân Thuận Phước Thuận Tuy Phước Bình Định</w:t>
      </w:r>
    </w:p>
    <w:p>
      <w:r>
        <w:t>0762778766</w:t>
      </w:r>
    </w:p>
    <w:p>
      <w:r>
        <w:t>thphuocthuan1@tuyphuoc.binhdinh.gov.vn</w:t>
      </w:r>
    </w:p>
    <w:p>
      <w:r>
        <w:t>29.</w:t>
      </w:r>
    </w:p>
    <w:p>
      <w:r>
        <w:t>H08.39.113</w:t>
      </w:r>
    </w:p>
    <w:p>
      <w:r>
        <w:t>Trường Tiểu học số 2 Phước Thuận</w:t>
      </w:r>
    </w:p>
    <w:p>
      <w:r>
        <w:t>Phổ Trạch Phước Thuận Tuy Phước Bình Định</w:t>
      </w:r>
    </w:p>
    <w:p>
      <w:r>
        <w:t>02563621009</w:t>
      </w:r>
    </w:p>
    <w:p>
      <w:r>
        <w:t>thphuocthuan2@tuyphuoc.binhdinh.gov.vn</w:t>
      </w:r>
    </w:p>
    <w:p>
      <w:r>
        <w:t>30.</w:t>
      </w:r>
    </w:p>
    <w:p>
      <w:r>
        <w:t>H08.39.114</w:t>
      </w:r>
    </w:p>
    <w:p>
      <w:r>
        <w:t>Trường Tiểu học số 1 Phước Sơn</w:t>
      </w:r>
    </w:p>
    <w:p>
      <w:r>
        <w:t>KǶ Sơn Phước Sơn Tuy Phước Bình Định</w:t>
      </w:r>
    </w:p>
    <w:p>
      <w:r>
        <w:t>0834202357</w:t>
      </w:r>
    </w:p>
    <w:p>
      <w:r>
        <w:t>thphuocson1@tuyphuoc.binhdinh.gov.vn</w:t>
      </w:r>
    </w:p>
    <w:p>
      <w:r>
        <w:t>31.</w:t>
      </w:r>
    </w:p>
    <w:p>
      <w:r>
        <w:t>H08.39.115</w:t>
      </w:r>
    </w:p>
    <w:p>
      <w:r>
        <w:t>Trường Tiểu học số 2 Phước Sơn</w:t>
      </w:r>
    </w:p>
    <w:p>
      <w:r>
        <w:t>Lộc Thượng, Phước Sơn, Tuy Phước ,Bình Định.</w:t>
      </w:r>
    </w:p>
    <w:p>
      <w:r>
        <w:t>02563830114</w:t>
      </w:r>
    </w:p>
    <w:p>
      <w:r>
        <w:t>thphuocson2@tuyphuoc.binhdinh.gov.vn</w:t>
      </w:r>
    </w:p>
    <w:p>
      <w:r>
        <w:t>32.</w:t>
      </w:r>
    </w:p>
    <w:p>
      <w:r>
        <w:t>H08.39.116</w:t>
      </w:r>
    </w:p>
    <w:p>
      <w:r>
        <w:t>Trường Tiểu học số 3 Phước Sơn</w:t>
      </w:r>
    </w:p>
    <w:p>
      <w:r>
        <w:t>Thôn Mỹ Cang, xã Phước Sơn, Tuy Phước, Bình Định</w:t>
      </w:r>
    </w:p>
    <w:p>
      <w:r>
        <w:t>02563830510</w:t>
      </w:r>
    </w:p>
    <w:p>
      <w:r>
        <w:t>thphuocson3@tuyphuoc.binhdinh.gov.vn</w:t>
      </w:r>
    </w:p>
    <w:p>
      <w:r>
        <w:t>33.</w:t>
      </w:r>
    </w:p>
    <w:p>
      <w:r>
        <w:t>H08.39.117</w:t>
      </w:r>
    </w:p>
    <w:p>
      <w:r>
        <w:t>Trường Tiểu học số 1 Phước Hòa</w:t>
      </w:r>
    </w:p>
    <w:p>
      <w:r>
        <w:t>Thôn Hữu Thành, xã Phước Hòa, Tuy Phước, Bình Định</w:t>
      </w:r>
    </w:p>
    <w:p>
      <w:r>
        <w:t>0914231098</w:t>
      </w:r>
    </w:p>
    <w:p>
      <w:r>
        <w:t>thphuochoa1@tuyphuoc.binhdinh.gov.vn</w:t>
      </w:r>
    </w:p>
    <w:p>
      <w:r>
        <w:t>34.</w:t>
      </w:r>
    </w:p>
    <w:p>
      <w:r>
        <w:t>H08.39.118</w:t>
      </w:r>
    </w:p>
    <w:p>
      <w:r>
        <w:t>Trường Tiểu học số 2 Phước Hòa</w:t>
      </w:r>
    </w:p>
    <w:p>
      <w:r>
        <w:t>Thôn Kim Tây, xã Phước Hòa, Tuy Phước, Bình Định</w:t>
      </w:r>
    </w:p>
    <w:p>
      <w:r>
        <w:t>0342690044</w:t>
      </w:r>
    </w:p>
    <w:p>
      <w:r>
        <w:t>thphuochoa2@tuyphuoc.binhdinh.gov.vn</w:t>
      </w:r>
    </w:p>
    <w:p>
      <w:r>
        <w:t>35.</w:t>
      </w:r>
    </w:p>
    <w:p>
      <w:r>
        <w:t>H08.39.119</w:t>
      </w:r>
    </w:p>
    <w:p>
      <w:r>
        <w:t>Trường Tiểu học số 1 Phước Hưng</w:t>
      </w:r>
    </w:p>
    <w:p>
      <w:r>
        <w:t>Thôn Quảng Nghiệp, xã Phước Hưng, Tuy Phước, Bình Định</w:t>
      </w:r>
    </w:p>
    <w:p>
      <w:r>
        <w:t>0359735585</w:t>
      </w:r>
    </w:p>
    <w:p>
      <w:r>
        <w:t>thphuochung1@tuyphuoc.binhdinh.gov.vn</w:t>
      </w:r>
    </w:p>
    <w:p>
      <w:r>
        <w:t>36.</w:t>
      </w:r>
    </w:p>
    <w:p>
      <w:r>
        <w:t>H08.39.120</w:t>
      </w:r>
    </w:p>
    <w:p>
      <w:r>
        <w:t>Trường Tiểu học số 2 Phước Hưng</w:t>
      </w:r>
    </w:p>
    <w:p>
      <w:r>
        <w:t>Thôn Háo Lễ, xã Phước Hưng, Tuy Phước, Bình Định</w:t>
      </w:r>
    </w:p>
    <w:p>
      <w:r>
        <w:t>02563620062</w:t>
      </w:r>
    </w:p>
    <w:p>
      <w:r>
        <w:t>thphuochung2@tuyphuoc.binhdinh.gov.vn</w:t>
      </w:r>
    </w:p>
    <w:p>
      <w:r>
        <w:t>37.</w:t>
      </w:r>
    </w:p>
    <w:p>
      <w:r>
        <w:t>H08.39.121</w:t>
      </w:r>
    </w:p>
    <w:p>
      <w:r>
        <w:t>Trường Tiểu học số 1 Phước Quang</w:t>
      </w:r>
    </w:p>
    <w:p>
      <w:r>
        <w:t>Phước Quang, Tuy phước, Bình Định</w:t>
      </w:r>
    </w:p>
    <w:p>
      <w:r>
        <w:t>0935048168</w:t>
      </w:r>
    </w:p>
    <w:p>
      <w:r>
        <w:t>thphuocquang1@tuyphuoc.binhdinh.gov.vn</w:t>
      </w:r>
    </w:p>
    <w:p>
      <w:r>
        <w:t>38.</w:t>
      </w:r>
    </w:p>
    <w:p>
      <w:r>
        <w:t>H08.39.122</w:t>
      </w:r>
    </w:p>
    <w:p>
      <w:r>
        <w:t>Trường Tiểu học số 2 Phước Quang</w:t>
      </w:r>
    </w:p>
    <w:p>
      <w:r>
        <w:t>Thôn Luật Bình, xã Phước Quang, huyện Tuy Phước, Bình Định</w:t>
      </w:r>
    </w:p>
    <w:p>
      <w:r>
        <w:t>0977274915</w:t>
      </w:r>
    </w:p>
    <w:p>
      <w:r>
        <w:t>thphuocquang2@tuyphuoc.binhdinh.gov.vn</w:t>
      </w:r>
    </w:p>
    <w:p>
      <w:r>
        <w:t>39.</w:t>
      </w:r>
    </w:p>
    <w:p>
      <w:r>
        <w:t>H08.39.123</w:t>
      </w:r>
    </w:p>
    <w:p>
      <w:r>
        <w:t>Trường Tiểu học số 1 Phước Thắng</w:t>
      </w:r>
    </w:p>
    <w:p>
      <w:r>
        <w:t>Thôn Tư Cung, xã Phước Thắng, Tuy Phước, Bình Định</w:t>
      </w:r>
    </w:p>
    <w:p>
      <w:r>
        <w:t>0384986423</w:t>
      </w:r>
    </w:p>
    <w:p>
      <w:r>
        <w:t>thphuocthang1@tuyphuoc.binhdinh.gov.vn</w:t>
      </w:r>
    </w:p>
    <w:p>
      <w:r>
        <w:t>40.</w:t>
      </w:r>
    </w:p>
    <w:p>
      <w:r>
        <w:t>H08.39.124</w:t>
      </w:r>
    </w:p>
    <w:p>
      <w:r>
        <w:t>Trường Tiểu học số 2 Phước Thắng</w:t>
      </w:r>
    </w:p>
    <w:p>
      <w:r>
        <w:t>Thôn Lạc Điền, xã Phước Thắng, Tuy Phước, Bình Định</w:t>
      </w:r>
    </w:p>
    <w:p>
      <w:r>
        <w:t>02563831311</w:t>
      </w:r>
    </w:p>
    <w:p>
      <w:r>
        <w:t>thphuocthang2@tuyphuoc.binhdinh.gov.vn</w:t>
      </w:r>
    </w:p>
    <w:p>
      <w:r>
        <w:t>41.</w:t>
      </w:r>
    </w:p>
    <w:p>
      <w:r>
        <w:t>H08.39.125</w:t>
      </w:r>
    </w:p>
    <w:p>
      <w:r>
        <w:t>Trường Trung học cơ sở Phước Thành</w:t>
      </w:r>
    </w:p>
    <w:p>
      <w:r>
        <w:t>Phước Thành, Tuy Phước, Bình Định</w:t>
      </w:r>
    </w:p>
    <w:p>
      <w:r>
        <w:t>02563577500</w:t>
      </w:r>
    </w:p>
    <w:p>
      <w:r>
        <w:t>thcsphuocthanh@tuyphuoc.binhdinh.gov.vn</w:t>
      </w:r>
    </w:p>
    <w:p>
      <w:r>
        <w:t>42.</w:t>
      </w:r>
    </w:p>
    <w:p>
      <w:r>
        <w:t>H08.39.126</w:t>
      </w:r>
    </w:p>
    <w:p>
      <w:r>
        <w:t>Trường Trung học cơ sở Phước An</w:t>
      </w:r>
    </w:p>
    <w:p>
      <w:r>
        <w:t>Phước An, Tuy Phước, Bình Định</w:t>
      </w:r>
    </w:p>
    <w:p>
      <w:r>
        <w:t>02563777295</w:t>
      </w:r>
    </w:p>
    <w:p>
      <w:r>
        <w:t>thcsphuocan@tuyphuoc.binhdinh.gov.vn</w:t>
      </w:r>
    </w:p>
    <w:p>
      <w:r>
        <w:t>43.</w:t>
      </w:r>
    </w:p>
    <w:p>
      <w:r>
        <w:t>H08.39.127</w:t>
      </w:r>
    </w:p>
    <w:p>
      <w:r>
        <w:t>Trường Trung học cơ sở Trần Bá</w:t>
      </w:r>
    </w:p>
    <w:p>
      <w:r>
        <w:t>Diêu Trì, Tuy Phước, Bình Định</w:t>
      </w:r>
    </w:p>
    <w:p>
      <w:r>
        <w:t>02563833197</w:t>
      </w:r>
    </w:p>
    <w:p>
      <w:r>
        <w:t>thcstranba@tuyphuoc.binhdinh.gov.vn</w:t>
      </w:r>
    </w:p>
    <w:p>
      <w:r>
        <w:t>44.</w:t>
      </w:r>
    </w:p>
    <w:p>
      <w:r>
        <w:t>H08.39.128</w:t>
      </w:r>
    </w:p>
    <w:p>
      <w:r>
        <w:t>Trường Trung học cơ sở thị trấn Tuy Phước</w:t>
      </w:r>
    </w:p>
    <w:p>
      <w:r>
        <w:t>Thị trấn Tuy Phước, Huyện Tuy Phước, tỉnh Bình Định</w:t>
      </w:r>
    </w:p>
    <w:p>
      <w:r>
        <w:t>0979008825</w:t>
      </w:r>
    </w:p>
    <w:p>
      <w:r>
        <w:t>thcstttuyphuoc@tuyphuoc.binhdinh.gov.vn</w:t>
      </w:r>
    </w:p>
    <w:p>
      <w:r>
        <w:t>45.</w:t>
      </w:r>
    </w:p>
    <w:p>
      <w:r>
        <w:t>H08.39.129</w:t>
      </w:r>
    </w:p>
    <w:p>
      <w:r>
        <w:t>Trường Trung học cơ sở Phước Lộc</w:t>
      </w:r>
    </w:p>
    <w:p>
      <w:r>
        <w:t>Hanh Quang, Phước Lộc, Huyện Tuy Phước, Tỉnh Bình Định</w:t>
      </w:r>
    </w:p>
    <w:p>
      <w:r>
        <w:t>0256.3832112</w:t>
      </w:r>
    </w:p>
    <w:p>
      <w:r>
        <w:t>thcsphuocloc@tuyphuoc.binhdinh.gov. vn</w:t>
      </w:r>
    </w:p>
    <w:p>
      <w:r>
        <w:t>46.</w:t>
      </w:r>
    </w:p>
    <w:p>
      <w:r>
        <w:t>H08.39.130</w:t>
      </w:r>
    </w:p>
    <w:p>
      <w:r>
        <w:t>Trường Trung học cơ sở Phước Hiệp</w:t>
      </w:r>
    </w:p>
    <w:p>
      <w:r>
        <w:t>Phước Hiệp, Tuy Phước, Bình Định</w:t>
      </w:r>
    </w:p>
    <w:p>
      <w:r>
        <w:t>02563832303</w:t>
      </w:r>
    </w:p>
    <w:p>
      <w:r>
        <w:t>thcsphuochiep@tuyphuoc.binhdinh.gov.vn</w:t>
      </w:r>
    </w:p>
    <w:p>
      <w:r>
        <w:t>47.</w:t>
      </w:r>
    </w:p>
    <w:p>
      <w:r>
        <w:t>H08.39.131</w:t>
      </w:r>
    </w:p>
    <w:p>
      <w:r>
        <w:t>Trường Trung học cơ sở Phước Thuận</w:t>
      </w:r>
    </w:p>
    <w:p>
      <w:r>
        <w:t>Phước Thuận, Tuy Phước, Bình Định</w:t>
      </w:r>
    </w:p>
    <w:p>
      <w:r>
        <w:t>02563621494</w:t>
      </w:r>
    </w:p>
    <w:p>
      <w:r>
        <w:t>thcsphuocthuan@tuyphuoc.binhdinh.gov.vn</w:t>
      </w:r>
    </w:p>
    <w:p>
      <w:r>
        <w:t>48.</w:t>
      </w:r>
    </w:p>
    <w:p>
      <w:r>
        <w:t>H08.39.132</w:t>
      </w:r>
    </w:p>
    <w:p>
      <w:r>
        <w:t>Trường Trung học cơ sở số 1 Phước Sơn</w:t>
      </w:r>
    </w:p>
    <w:p>
      <w:r>
        <w:t>Phước Sơn, Tuy Phước, Bình Định</w:t>
      </w:r>
    </w:p>
    <w:p>
      <w:r>
        <w:t>02563830127</w:t>
      </w:r>
    </w:p>
    <w:p>
      <w:r>
        <w:t>thcsphuocson1@tuyphuoc.binhdinh.gov.vn</w:t>
      </w:r>
    </w:p>
    <w:p>
      <w:r>
        <w:t>49.</w:t>
      </w:r>
    </w:p>
    <w:p>
      <w:r>
        <w:t>H08.39.133</w:t>
      </w:r>
    </w:p>
    <w:p>
      <w:r>
        <w:t>Trường Trung học cơ sở số 2 Phước Sơn</w:t>
      </w:r>
    </w:p>
    <w:p>
      <w:r>
        <w:t>Phước Sơn, Tuy Phước, Bình Định</w:t>
      </w:r>
    </w:p>
    <w:p>
      <w:r>
        <w:t>02563830896</w:t>
      </w:r>
    </w:p>
    <w:p>
      <w:r>
        <w:t>thcsphuocson2@tuyphuoc.binhdinh.gov.vn</w:t>
      </w:r>
    </w:p>
    <w:p>
      <w:r>
        <w:t>50.</w:t>
      </w:r>
    </w:p>
    <w:p>
      <w:r>
        <w:t>H08.39.134</w:t>
      </w:r>
    </w:p>
    <w:p>
      <w:r>
        <w:t>Trường Trung học cơ sở Phước Hoà</w:t>
      </w:r>
    </w:p>
    <w:p>
      <w:r>
        <w:t>Phước Hoà, Tuy Phước, Bình Định</w:t>
      </w:r>
    </w:p>
    <w:p>
      <w:r>
        <w:t>0984325785</w:t>
      </w:r>
    </w:p>
    <w:p>
      <w:r>
        <w:t>thcsphuochoa@tuyphuoc.binhdinh.gov. vn</w:t>
      </w:r>
    </w:p>
    <w:p>
      <w:r>
        <w:t>51.</w:t>
      </w:r>
    </w:p>
    <w:p>
      <w:r>
        <w:t>H08.39.135</w:t>
      </w:r>
    </w:p>
    <w:p>
      <w:r>
        <w:t>Trường Trung học cơ sở Phước Hưng</w:t>
      </w:r>
    </w:p>
    <w:p>
      <w:r>
        <w:t>Phước Hưng, Tuy Phước, Bình Định</w:t>
      </w:r>
    </w:p>
    <w:p>
      <w:r>
        <w:t>02563620605</w:t>
      </w:r>
    </w:p>
    <w:p>
      <w:r>
        <w:t>thcsphuochung@tuyphuoc.binhdinh.gov.vn</w:t>
      </w:r>
    </w:p>
    <w:p>
      <w:r>
        <w:t>52.</w:t>
      </w:r>
    </w:p>
    <w:p>
      <w:r>
        <w:t>H08.39.136</w:t>
      </w:r>
    </w:p>
    <w:p>
      <w:r>
        <w:t>Trường Trung học cơ sở Phước Quang</w:t>
      </w:r>
    </w:p>
    <w:p>
      <w:r>
        <w:t>Phước Quang, Tuy Phước, Bình Định</w:t>
      </w:r>
    </w:p>
    <w:p>
      <w:r>
        <w:t>02563835672</w:t>
      </w:r>
    </w:p>
    <w:p>
      <w:r>
        <w:t>thcsphuocquang@tuyphuoc.binhdinh.g ov.vn</w:t>
      </w:r>
    </w:p>
    <w:p>
      <w:r>
        <w:t>53.</w:t>
      </w:r>
    </w:p>
    <w:p>
      <w:r>
        <w:t>H08.39.137</w:t>
      </w:r>
    </w:p>
    <w:p>
      <w:r>
        <w:t>Trường Trung học cơ sở Phước Thắng</w:t>
      </w:r>
    </w:p>
    <w:p>
      <w:r>
        <w:t>Phước Thắng, Tuy Phước, Bình Định</w:t>
      </w:r>
    </w:p>
    <w:p>
      <w:r>
        <w:t>02563831343</w:t>
      </w:r>
    </w:p>
    <w:p>
      <w:r>
        <w:t>thcsphuocthang@tuyphuoc.binhdinh.gov.vn</w:t>
      </w:r>
    </w:p>
    <w:p>
      <w:r>
        <w:t>H08.40</w:t>
      </w:r>
    </w:p>
    <w:p>
      <w:r>
        <w:t>UBND huyện Vân Canh</w:t>
      </w:r>
    </w:p>
    <w:p>
      <w:r>
        <w:t>54.</w:t>
      </w:r>
    </w:p>
    <w:p>
      <w:r>
        <w:t>H08.40.30</w:t>
      </w:r>
    </w:p>
    <w:p>
      <w:r>
        <w:t>Trường mầm non thị trấn Vân Canh</w:t>
      </w:r>
    </w:p>
    <w:p>
      <w:r>
        <w:t>Hiệp Giao, TT Vân Canh, Vân Canh, Bình Định</w:t>
      </w:r>
    </w:p>
    <w:p>
      <w:r>
        <w:t>0977080271</w:t>
      </w:r>
    </w:p>
    <w:p>
      <w:r>
        <w:t>mnthitran@vancanh.binhdinh.gov.vn</w:t>
      </w:r>
    </w:p>
    <w:p>
      <w:r>
        <w:t>55.</w:t>
      </w:r>
    </w:p>
    <w:p>
      <w:r>
        <w:t>H08.40.31</w:t>
      </w:r>
    </w:p>
    <w:p>
      <w:r>
        <w:t>Trường Mẫu Giáo xã Canh Hiển</w:t>
      </w:r>
    </w:p>
    <w:p>
      <w:r>
        <w:t>Tân Quang, Canh Hiển, Vân Canh, Bình Định</w:t>
      </w:r>
    </w:p>
    <w:p>
      <w:r>
        <w:t>0375 698 987</w:t>
      </w:r>
    </w:p>
    <w:p>
      <w:r>
        <w:t>mgchien@vancanh.binhdinh.gov.vn</w:t>
      </w:r>
    </w:p>
    <w:p>
      <w:r>
        <w:t>56.</w:t>
      </w:r>
    </w:p>
    <w:p>
      <w:r>
        <w:t>H08.40.32</w:t>
      </w:r>
    </w:p>
    <w:p>
      <w:r>
        <w:t>Trường Mẫu giáo xã Canh Hiệp</w:t>
      </w:r>
    </w:p>
    <w:p>
      <w:r>
        <w:t>Làng Suối Đá, xã Canh Hiệp, huyện Vân Canh, tỉnh Bình Định</w:t>
      </w:r>
    </w:p>
    <w:p>
      <w:r>
        <w:t>0395052337</w:t>
      </w:r>
    </w:p>
    <w:p>
      <w:r>
        <w:t>mgchiep@vancanh.binhdinh.gov.vn</w:t>
      </w:r>
    </w:p>
    <w:p>
      <w:r>
        <w:t>57.</w:t>
      </w:r>
    </w:p>
    <w:p>
      <w:r>
        <w:t>H08.40.33</w:t>
      </w:r>
    </w:p>
    <w:p>
      <w:r>
        <w:t>Trường Mẫu Giáo Canh Vinh</w:t>
      </w:r>
    </w:p>
    <w:p>
      <w:r>
        <w:t>Thôn An Long 2- Canh Vinh</w:t>
      </w:r>
    </w:p>
    <w:p>
      <w:r>
        <w:t>0399 023 069</w:t>
      </w:r>
    </w:p>
    <w:p>
      <w:r>
        <w:t>mgcvinh@vancanh.binhdinh.gov.vn</w:t>
      </w:r>
    </w:p>
    <w:p>
      <w:r>
        <w:t>58.</w:t>
      </w:r>
    </w:p>
    <w:p>
      <w:r>
        <w:t>H08.40.34</w:t>
      </w:r>
    </w:p>
    <w:p>
      <w:r>
        <w:t>Trường Mẫu giáo xã Canh Hòa</w:t>
      </w:r>
    </w:p>
    <w:p>
      <w:r>
        <w:t>Canh Thành, Canh Hòa, Vân Canh</w:t>
      </w:r>
    </w:p>
    <w:p>
      <w:r>
        <w:t>0978629547</w:t>
      </w:r>
    </w:p>
    <w:p>
      <w:r>
        <w:t>mgchoa@vancanh.binhdinh.gov.vn</w:t>
      </w:r>
    </w:p>
    <w:p>
      <w:r>
        <w:t>59.</w:t>
      </w:r>
    </w:p>
    <w:p>
      <w:r>
        <w:t>H08.40.35</w:t>
      </w:r>
    </w:p>
    <w:p>
      <w:r>
        <w:t>Trường mẫu giáo xã Canh Thuận</w:t>
      </w:r>
    </w:p>
    <w:p>
      <w:r>
        <w:t>Khu phố Hiệp Giao-Vân Canh-Bình Định</w:t>
      </w:r>
    </w:p>
    <w:p>
      <w:r>
        <w:t>0387.682.403</w:t>
      </w:r>
    </w:p>
    <w:p>
      <w:r>
        <w:t>mgcthuan@vancanh.binhdinh.gov.vn</w:t>
      </w:r>
    </w:p>
    <w:p>
      <w:r>
        <w:t>60.</w:t>
      </w:r>
    </w:p>
    <w:p>
      <w:r>
        <w:t>H08.40.36</w:t>
      </w:r>
    </w:p>
    <w:p>
      <w:r>
        <w:t>Trường Mẫu giáo xã Canh Liên</w:t>
      </w:r>
    </w:p>
    <w:p>
      <w:r>
        <w:t>Hà giao, Canh Liên, Vân Canh, Bình Định</w:t>
      </w:r>
    </w:p>
    <w:p>
      <w:r>
        <w:t>0963240369</w:t>
      </w:r>
    </w:p>
    <w:p>
      <w:r>
        <w:t>mgclien@vancanh.binhdinh.gov.vn</w:t>
      </w:r>
    </w:p>
    <w:p>
      <w:r>
        <w:t>61.</w:t>
      </w:r>
    </w:p>
    <w:p>
      <w:r>
        <w:t>H08.40.37</w:t>
      </w:r>
    </w:p>
    <w:p>
      <w:r>
        <w:t>Trường Tiểu học thị trấn Vân Canh</w:t>
      </w:r>
    </w:p>
    <w:p>
      <w:r>
        <w:t>khu phố 2 - TT. Vân Canh - Vân Canh - Bình Định</w:t>
      </w:r>
    </w:p>
    <w:p>
      <w:r>
        <w:t>0961192968</w:t>
      </w:r>
    </w:p>
    <w:p>
      <w:r>
        <w:t>ththitran@vancanh.binhdinh.gov.vn</w:t>
      </w:r>
    </w:p>
    <w:p>
      <w:r>
        <w:t>62.</w:t>
      </w:r>
    </w:p>
    <w:p>
      <w:r>
        <w:t>H08.40.38</w:t>
      </w:r>
    </w:p>
    <w:p>
      <w:r>
        <w:t>Trường Tiểu học xã Canh Hiệp</w:t>
      </w:r>
    </w:p>
    <w:p>
      <w:r>
        <w:t>Làng Suối Đá, Canh Hiệp, Vân Canh, Bình Định</w:t>
      </w:r>
    </w:p>
    <w:p>
      <w:r>
        <w:t>0396642118</w:t>
      </w:r>
    </w:p>
    <w:p>
      <w:r>
        <w:t>thchiep@vancanh.binhdinh.gov.vn</w:t>
      </w:r>
    </w:p>
    <w:p>
      <w:r>
        <w:t>63.</w:t>
      </w:r>
    </w:p>
    <w:p>
      <w:r>
        <w:t>H08.40.39</w:t>
      </w:r>
    </w:p>
    <w:p>
      <w:r>
        <w:t>Trường Tiểu học xã Canh Liên</w:t>
      </w:r>
    </w:p>
    <w:p>
      <w:r>
        <w:t>Hà Giao, Canh Liên</w:t>
      </w:r>
    </w:p>
    <w:p>
      <w:r>
        <w:t>0355697564</w:t>
      </w:r>
    </w:p>
    <w:p>
      <w:r>
        <w:t>thclien@vancanh.binhdinh.gov.vn</w:t>
      </w:r>
    </w:p>
    <w:p>
      <w:r>
        <w:t>64.</w:t>
      </w:r>
    </w:p>
    <w:p>
      <w:r>
        <w:t>H08.40.40</w:t>
      </w:r>
    </w:p>
    <w:p>
      <w:r>
        <w:t>Trường Tiểu học xã Canh Thuận</w:t>
      </w:r>
    </w:p>
    <w:p>
      <w:r>
        <w:t>Hòn Mẻ - Canh Thuận - Vân Canh - Bình Định</w:t>
      </w:r>
    </w:p>
    <w:p>
      <w:r>
        <w:t>0988.169.499</w:t>
      </w:r>
    </w:p>
    <w:p>
      <w:r>
        <w:t>thcthuan@vancanh.binhdinh.gov.vn</w:t>
      </w:r>
    </w:p>
    <w:p>
      <w:r>
        <w:t>65.</w:t>
      </w:r>
    </w:p>
    <w:p>
      <w:r>
        <w:t>H08.40.41</w:t>
      </w:r>
    </w:p>
    <w:p>
      <w:r>
        <w:t>Trường Tiểu học xã Canh Hòa</w:t>
      </w:r>
    </w:p>
    <w:p>
      <w:r>
        <w:t>Làng Canh Thành, Canh Hòa, Vân Canh, Bình Định</w:t>
      </w:r>
    </w:p>
    <w:p>
      <w:r>
        <w:t>0972156559</w:t>
      </w:r>
    </w:p>
    <w:p>
      <w:r>
        <w:t>thchoa@vancanh.binhdinh.gov.vn</w:t>
      </w:r>
    </w:p>
    <w:p>
      <w:r>
        <w:t>66.</w:t>
      </w:r>
    </w:p>
    <w:p>
      <w:r>
        <w:t>H08.40.42</w:t>
      </w:r>
    </w:p>
    <w:p>
      <w:r>
        <w:t>Trường Tiểu học số 1 Canh Vinh</w:t>
      </w:r>
    </w:p>
    <w:p>
      <w:r>
        <w:t>An Long 2 - Canh Vinh - Vân Canh - Bình Định</w:t>
      </w:r>
    </w:p>
    <w:p>
      <w:r>
        <w:t>0984.442.610</w:t>
      </w:r>
    </w:p>
    <w:p>
      <w:r>
        <w:t>ths1cvinh@vancanh.binhdinh.gov.vn</w:t>
      </w:r>
    </w:p>
    <w:p>
      <w:r>
        <w:t>67.</w:t>
      </w:r>
    </w:p>
    <w:p>
      <w:r>
        <w:t>H08.40.43</w:t>
      </w:r>
    </w:p>
    <w:p>
      <w:r>
        <w:t>Trường Tiểu học số 2 Canh Vinh</w:t>
      </w:r>
    </w:p>
    <w:p>
      <w:r>
        <w:t>Hiệp Vinh - Canh Vinh - Vân Canh - Bình Định</w:t>
      </w:r>
    </w:p>
    <w:p>
      <w:r>
        <w:t>0988238578</w:t>
      </w:r>
    </w:p>
    <w:p>
      <w:r>
        <w:t>ths2cvinh@vancanh.binhdinh.gov.vn</w:t>
      </w:r>
    </w:p>
    <w:p>
      <w:r>
        <w:t>68.</w:t>
      </w:r>
    </w:p>
    <w:p>
      <w:r>
        <w:t>H08.40.44</w:t>
      </w:r>
    </w:p>
    <w:p>
      <w:r>
        <w:t>Trường THCS bán trú Canh Thuận</w:t>
      </w:r>
    </w:p>
    <w:p>
      <w:r>
        <w:t>Làng Kà Xin, xã Canh Thuận, Vân Canh, Bình Định</w:t>
      </w:r>
    </w:p>
    <w:p>
      <w:r>
        <w:t>0975069919</w:t>
      </w:r>
    </w:p>
    <w:p>
      <w:r>
        <w:t>thcsbtcthuan@vancanh.binhdinh.gov.vn</w:t>
      </w:r>
    </w:p>
    <w:p>
      <w:r>
        <w:t>69.</w:t>
      </w:r>
    </w:p>
    <w:p>
      <w:r>
        <w:t>H08.40.45</w:t>
      </w:r>
    </w:p>
    <w:p>
      <w:r>
        <w:t>Trường TH và THCS Canh Hiển</w:t>
      </w:r>
    </w:p>
    <w:p>
      <w:r>
        <w:t>Hiển Đông, Canh Hiển, Vân Canh, Bình Định</w:t>
      </w:r>
    </w:p>
    <w:p>
      <w:r>
        <w:t>0947814033</w:t>
      </w:r>
    </w:p>
    <w:p>
      <w:r>
        <w:t>ththcschien@vancanh.binhdinh.gov.vn</w:t>
      </w:r>
    </w:p>
    <w:p>
      <w:r>
        <w:t>70.</w:t>
      </w:r>
    </w:p>
    <w:p>
      <w:r>
        <w:t>H08.40.46</w:t>
      </w:r>
    </w:p>
    <w:p>
      <w:r>
        <w:t>Trường THCS thị trấn Vân Canh</w:t>
      </w:r>
    </w:p>
    <w:p>
      <w:r>
        <w:t>Canh Tân, thị trấn Vân Canh, Vân Canh, Bình Định</w:t>
      </w:r>
    </w:p>
    <w:p>
      <w:r>
        <w:t>0985202769</w:t>
      </w:r>
    </w:p>
    <w:p>
      <w:r>
        <w:t>thcsthitran@vancanh.binhdinh.gov.vn</w:t>
      </w:r>
    </w:p>
    <w:p>
      <w:r>
        <w:t>71.</w:t>
      </w:r>
    </w:p>
    <w:p>
      <w:r>
        <w:t>H08.40.47</w:t>
      </w:r>
    </w:p>
    <w:p>
      <w:r>
        <w:t>Trường Trung học cơ sở Canh Vinh</w:t>
      </w:r>
    </w:p>
    <w:p>
      <w:r>
        <w:t>Canh Vinh, Vân Canh, Bình Định</w:t>
      </w:r>
    </w:p>
    <w:p>
      <w:r>
        <w:t>0353020047</w:t>
      </w:r>
    </w:p>
    <w:p>
      <w:r>
        <w:t>thcscvinh@vancanh.binhdinh.gov.vn</w:t>
      </w:r>
    </w:p>
    <w:p>
      <w:r>
        <w:t>72.</w:t>
      </w:r>
    </w:p>
    <w:p>
      <w:r>
        <w:t>H08.40.48</w:t>
      </w:r>
    </w:p>
    <w:p>
      <w:r>
        <w:t>Trường PT Dân tộc bán trú Canh Liên</w:t>
      </w:r>
    </w:p>
    <w:p>
      <w:r>
        <w:t>Hà giao, Canh Liên, Vân Canh, Bình Định</w:t>
      </w:r>
    </w:p>
    <w:p>
      <w:r>
        <w:t>0975069917</w:t>
      </w:r>
    </w:p>
    <w:p>
      <w:r>
        <w:t>ptdtntclien@vancanh.binhdinh.gov.vn</w:t>
      </w:r>
    </w:p>
    <w:p>
      <w:r>
        <w:t>H08.41</w:t>
      </w:r>
    </w:p>
    <w:p>
      <w:r>
        <w:t>UBND huyện Vĩnh Thạnh</w:t>
      </w:r>
    </w:p>
    <w:p>
      <w:r>
        <w:t>1.</w:t>
      </w:r>
    </w:p>
    <w:p>
      <w:r>
        <w:t>H08.41.80</w:t>
      </w:r>
    </w:p>
    <w:p>
      <w:r>
        <w:t>Trường Mầm non Vĩnh Thuận</w:t>
      </w:r>
    </w:p>
    <w:p>
      <w:r>
        <w:t>Làng 2, Xã Vĩnh Thuận, Vĩnh Thanh, Bình Định</w:t>
      </w:r>
    </w:p>
    <w:p>
      <w:r>
        <w:t>0968391257</w:t>
      </w:r>
    </w:p>
    <w:p>
      <w:r>
        <w:t>mnvinhthuan.vinhthanh@gmail.com</w:t>
      </w:r>
    </w:p>
    <w:p>
      <w:r>
        <w:t>2.</w:t>
      </w:r>
    </w:p>
    <w:p>
      <w:r>
        <w:t>H08.41.81</w:t>
      </w:r>
    </w:p>
    <w:p>
      <w:r>
        <w:t>Trường Mầm non thị trấn Vĩnh Thạnh</w:t>
      </w:r>
    </w:p>
    <w:p>
      <w:r>
        <w:t>Khu phố Định Thiền, thị trấn Vĩnh Thạnh, huyện Vĩnh Thạnh, tỉnh Bình Định</w:t>
      </w:r>
    </w:p>
    <w:p>
      <w:r>
        <w:t>0336078785</w:t>
      </w:r>
    </w:p>
    <w:p>
      <w:r>
        <w:t>mnhuyen.vinhthanh@gmail.com</w:t>
      </w:r>
    </w:p>
    <w:p>
      <w:r>
        <w:t>3.</w:t>
      </w:r>
    </w:p>
    <w:p>
      <w:r>
        <w:t>H08.41.82</w:t>
      </w:r>
    </w:p>
    <w:p>
      <w:r>
        <w:t>Trường Mầm non Vĩnh Quang</w:t>
      </w:r>
    </w:p>
    <w:p>
      <w:r>
        <w:t>Thôn Định Trung, xã Vĩnh Quang, huyện Vĩnh Thạnh, tỉnh Bình Định</w:t>
      </w:r>
    </w:p>
    <w:p>
      <w:r>
        <w:t>0357886350</w:t>
      </w:r>
    </w:p>
    <w:p>
      <w:r>
        <w:t>mgvinhquang.vinhthanh@gmail.com</w:t>
      </w:r>
    </w:p>
    <w:p>
      <w:r>
        <w:t>4.</w:t>
      </w:r>
    </w:p>
    <w:p>
      <w:r>
        <w:t>H08.41.83</w:t>
      </w:r>
    </w:p>
    <w:p>
      <w:r>
        <w:t>Trường Mầm non Vĩnh Hảo</w:t>
      </w:r>
    </w:p>
    <w:p>
      <w:r>
        <w:t>Thôn Định Tam, xã Vĩnh Hảo, huyện Vĩnh Thạnh, tỉnh Bình Định</w:t>
      </w:r>
    </w:p>
    <w:p>
      <w:r>
        <w:t>0386245570</w:t>
      </w:r>
    </w:p>
    <w:p>
      <w:r>
        <w:t>mnvinhhao.vinhthanh@gmail.com</w:t>
      </w:r>
    </w:p>
    <w:p>
      <w:r>
        <w:t>5.</w:t>
      </w:r>
    </w:p>
    <w:p>
      <w:r>
        <w:t>H08.41.84</w:t>
      </w:r>
    </w:p>
    <w:p>
      <w:r>
        <w:t>Trường Mầm non Vĩnh Hiệp</w:t>
      </w:r>
    </w:p>
    <w:p>
      <w:r>
        <w:t>Thôn Vĩnh Phúc, xã Vĩnh Hiệp, huyện Vĩnh Thạnh, tỉnh Bình Định</w:t>
      </w:r>
    </w:p>
    <w:p>
      <w:r>
        <w:t>0373325995</w:t>
      </w:r>
    </w:p>
    <w:p>
      <w:r>
        <w:t>mgvinhhiep.vinhthanh@gmail.com</w:t>
      </w:r>
    </w:p>
    <w:p>
      <w:r>
        <w:t>6.</w:t>
      </w:r>
    </w:p>
    <w:p>
      <w:r>
        <w:t>H08.41.85</w:t>
      </w:r>
    </w:p>
    <w:p>
      <w:r>
        <w:t>Trường Mẫu giáo Vĩnh Sơn</w:t>
      </w:r>
    </w:p>
    <w:p>
      <w:r>
        <w:t>Thôn K3, xã Vĩnh Sơn, huyện Vĩnh Thạnh, tỉnh Bình Định</w:t>
      </w:r>
    </w:p>
    <w:p>
      <w:r>
        <w:t>0382002230</w:t>
      </w:r>
    </w:p>
    <w:p>
      <w:r>
        <w:t>mgvinhson.vinhthanh@gmail.com</w:t>
      </w:r>
    </w:p>
    <w:p>
      <w:r>
        <w:t>7.</w:t>
      </w:r>
    </w:p>
    <w:p>
      <w:r>
        <w:t>H08.41.86</w:t>
      </w:r>
    </w:p>
    <w:p>
      <w:r>
        <w:t>Trường Mẫu giáo Vĩnh Kim</w:t>
      </w:r>
    </w:p>
    <w:p>
      <w:r>
        <w:t>O5, xã Vĩnh Kim, huyện Vĩnh Thạnh, tỉnh Bình Định</w:t>
      </w:r>
    </w:p>
    <w:p>
      <w:r>
        <w:t>0357406779</w:t>
      </w:r>
    </w:p>
    <w:p>
      <w:r>
        <w:t>mgvinhkim.vinhthanh@gmail.com</w:t>
      </w:r>
    </w:p>
    <w:p>
      <w:r>
        <w:t>8.</w:t>
      </w:r>
    </w:p>
    <w:p>
      <w:r>
        <w:t>H08.41.87</w:t>
      </w:r>
    </w:p>
    <w:p>
      <w:r>
        <w:t>Trường Mẫu giáo Vĩnh Hòa</w:t>
      </w:r>
    </w:p>
    <w:p>
      <w:r>
        <w:t>Thôn M8, xã Vĩnh Hòa, huyện Vĩnh Thạnh, tỉnh Bình Định</w:t>
      </w:r>
    </w:p>
    <w:p>
      <w:r>
        <w:t>0355697506</w:t>
      </w:r>
    </w:p>
    <w:p>
      <w:r>
        <w:t>mgvinhhoa.vinhthanh@gmail.com</w:t>
      </w:r>
    </w:p>
    <w:p>
      <w:r>
        <w:t>9.</w:t>
      </w:r>
    </w:p>
    <w:p>
      <w:r>
        <w:t>H08.41.88</w:t>
      </w:r>
    </w:p>
    <w:p>
      <w:r>
        <w:t>Trường Mẫu giáo Vĩnh Thịnh</w:t>
      </w:r>
    </w:p>
    <w:p>
      <w:r>
        <w:t>Thôn An Ngoại, xã Vĩnh Thịnh, huyện Vĩnh Thạnh, tỉnh Bình Định</w:t>
      </w:r>
    </w:p>
    <w:p>
      <w:r>
        <w:t>0334709234</w:t>
      </w:r>
    </w:p>
    <w:p>
      <w:r>
        <w:t>mgvinhthinh.vinhthanh@gmail.com</w:t>
      </w:r>
    </w:p>
    <w:p>
      <w:r>
        <w:t>10.</w:t>
      </w:r>
    </w:p>
    <w:p>
      <w:r>
        <w:t>H08.41.89</w:t>
      </w:r>
    </w:p>
    <w:p>
      <w:r>
        <w:t>Trường Tiểu học Vĩnh Thịnh</w:t>
      </w:r>
    </w:p>
    <w:p>
      <w:r>
        <w:t>Thôn Vĩnh Định, xã Vĩnh Thịnh, huyện Vĩnh Thạnh, tỉnh Bình Định</w:t>
      </w:r>
    </w:p>
    <w:p>
      <w:r>
        <w:t>0986207737</w:t>
      </w:r>
    </w:p>
    <w:p>
      <w:r>
        <w:t>thvinhthinh1.vinhthanh@gmail.com</w:t>
      </w:r>
    </w:p>
    <w:p>
      <w:r>
        <w:t>11.</w:t>
      </w:r>
    </w:p>
    <w:p>
      <w:r>
        <w:t>H08.41.90</w:t>
      </w:r>
    </w:p>
    <w:p>
      <w:r>
        <w:t>Trường Tiểu học Vĩnh Hiệp</w:t>
      </w:r>
    </w:p>
    <w:p>
      <w:r>
        <w:t>Thôn Vĩnh Phúc, xã Vĩnh Hiệp, huyện Vĩnh Thạnh, tỉnh Bình Định</w:t>
      </w:r>
    </w:p>
    <w:p>
      <w:r>
        <w:t>0983345831</w:t>
      </w:r>
    </w:p>
    <w:p>
      <w:r>
        <w:t>thvinhhiep.pgdvinhthanh@gmail.com</w:t>
      </w:r>
    </w:p>
    <w:p>
      <w:r>
        <w:t>12.</w:t>
      </w:r>
    </w:p>
    <w:p>
      <w:r>
        <w:t>H08.41.91</w:t>
      </w:r>
    </w:p>
    <w:p>
      <w:r>
        <w:t>Trường Tiểu học Vĩnh Quang</w:t>
      </w:r>
    </w:p>
    <w:p>
      <w:r>
        <w:t>Thôn Định Trung, xã Vĩnh Quang, huyện Vĩnh Thạnh, tỉnh Bình Định</w:t>
      </w:r>
    </w:p>
    <w:p>
      <w:r>
        <w:t>0975048709</w:t>
      </w:r>
    </w:p>
    <w:p>
      <w:r>
        <w:t>thvinhquang.vinhthanh@gmail.com</w:t>
      </w:r>
    </w:p>
    <w:p>
      <w:r>
        <w:t>13.</w:t>
      </w:r>
    </w:p>
    <w:p>
      <w:r>
        <w:t>H08.41.92</w:t>
      </w:r>
    </w:p>
    <w:p>
      <w:r>
        <w:t>Tiểu học Thị trấn Vĩnh Thạnh</w:t>
      </w:r>
    </w:p>
    <w:p>
      <w:r>
        <w:t>Khu phố Định Bình, TT Vĩnh Thạnh, huyện Vĩnh Thạnh, tỉnh Bình Định</w:t>
      </w:r>
    </w:p>
    <w:p>
      <w:r>
        <w:t>0978047072</w:t>
      </w:r>
    </w:p>
    <w:p>
      <w:r>
        <w:t>ththitran.vinhthanh@gmail.com</w:t>
      </w:r>
    </w:p>
    <w:p>
      <w:r>
        <w:t>14.</w:t>
      </w:r>
    </w:p>
    <w:p>
      <w:r>
        <w:t>H08.41.93</w:t>
      </w:r>
    </w:p>
    <w:p>
      <w:r>
        <w:t>Trường Tiểu học Vĩnh Hảo</w:t>
      </w:r>
    </w:p>
    <w:p>
      <w:r>
        <w:t>Thôn Định Tam, xã Vĩnh Hảo, huyện Vĩnh Thạnh, tỉnh Bình Định</w:t>
      </w:r>
    </w:p>
    <w:p>
      <w:r>
        <w:t>0362560123</w:t>
      </w:r>
    </w:p>
    <w:p>
      <w:r>
        <w:t>thvinhhao.vinhthanh@gmail.com</w:t>
      </w:r>
    </w:p>
    <w:p>
      <w:r>
        <w:t>15.</w:t>
      </w:r>
    </w:p>
    <w:p>
      <w:r>
        <w:t>H08.41.94</w:t>
      </w:r>
    </w:p>
    <w:p>
      <w:r>
        <w:t>Trường Tiểu học Vĩnh Sơn</w:t>
      </w:r>
    </w:p>
    <w:p>
      <w:r>
        <w:t>K3, xã Vĩnh Sơn, huyện Vĩnh Thạnh, tỉnh Bình Định</w:t>
      </w:r>
    </w:p>
    <w:p>
      <w:r>
        <w:t>0343535678</w:t>
      </w:r>
    </w:p>
    <w:p>
      <w:r>
        <w:t>thvinhson.vinhthanh@gmail.com</w:t>
      </w:r>
    </w:p>
    <w:p>
      <w:r>
        <w:t>16.</w:t>
      </w:r>
    </w:p>
    <w:p>
      <w:r>
        <w:t>H08.41.95</w:t>
      </w:r>
    </w:p>
    <w:p>
      <w:r>
        <w:t>Trường Tiểu học và Trung học cơ sở Vĩnh Hòa</w:t>
      </w:r>
    </w:p>
    <w:p>
      <w:r>
        <w:t>M7, xã Vĩnh Hòa, huyện Vĩnh Thạnh, tỉnh Bình Định</w:t>
      </w:r>
    </w:p>
    <w:p>
      <w:r>
        <w:t>0785561368</w:t>
      </w:r>
    </w:p>
    <w:p>
      <w:r>
        <w:t>ptcs.vinhhoa.vinhthanh@gmail.com</w:t>
      </w:r>
    </w:p>
    <w:p>
      <w:r>
        <w:t>17.</w:t>
      </w:r>
    </w:p>
    <w:p>
      <w:r>
        <w:t>H08.41.96</w:t>
      </w:r>
    </w:p>
    <w:p>
      <w:r>
        <w:t>Trường Tiểu học và Trung học cơ sở Vĩnh Thuận</w:t>
      </w:r>
    </w:p>
    <w:p>
      <w:r>
        <w:t>Làng 2, Xã Vĩnh Thuận, huyện Vĩnh Thanh, tỉnh Bình Định</w:t>
      </w:r>
    </w:p>
    <w:p>
      <w:r>
        <w:t>0985450279</w:t>
      </w:r>
    </w:p>
    <w:p>
      <w:r>
        <w:t>ptcsvinhthuan.vinhthanh@gmail.com</w:t>
      </w:r>
    </w:p>
    <w:p>
      <w:r>
        <w:t>18.</w:t>
      </w:r>
    </w:p>
    <w:p>
      <w:r>
        <w:t>H08.41.97</w:t>
      </w:r>
    </w:p>
    <w:p>
      <w:r>
        <w:t>Trường PTDTBT Tiểu học và Trung học cơ sở Vĩnh Kim</w:t>
      </w:r>
    </w:p>
    <w:p>
      <w:r>
        <w:t>Đăk Tra, xã Vĩnh Kim, huyện Vĩnh Thạnh, tỉnh Bình Định</w:t>
      </w:r>
    </w:p>
    <w:p>
      <w:r>
        <w:t>02563.682.899</w:t>
      </w:r>
    </w:p>
    <w:p>
      <w:r>
        <w:t>ptcsvinhkim.vinhthạnh@gmail.com</w:t>
      </w:r>
    </w:p>
    <w:p>
      <w:r>
        <w:t>19.</w:t>
      </w:r>
    </w:p>
    <w:p>
      <w:r>
        <w:t>H08.41.98</w:t>
      </w:r>
    </w:p>
    <w:p>
      <w:r>
        <w:t>Trường PTDTBT Trung học cơ sở Vĩnh Sơn</w:t>
      </w:r>
    </w:p>
    <w:p>
      <w:r>
        <w:t>Thôn Suối Đá, xã Vĩnh Sơn, huyện Vĩnh Thạnh, tỉnh Bình Định</w:t>
      </w:r>
    </w:p>
    <w:p>
      <w:r>
        <w:t>0981290089</w:t>
      </w:r>
    </w:p>
    <w:p>
      <w:r>
        <w:t>thcsvinhson.vinhthanh@gmail.com</w:t>
      </w:r>
    </w:p>
    <w:p>
      <w:r>
        <w:t>20.</w:t>
      </w:r>
    </w:p>
    <w:p>
      <w:r>
        <w:t>H08.41.99</w:t>
      </w:r>
    </w:p>
    <w:p>
      <w:r>
        <w:t>Trường Trung học cơ sở xã Vĩnh Hiệp</w:t>
      </w:r>
    </w:p>
    <w:p>
      <w:r>
        <w:t>Thôn Vĩnh Khương, xã Vĩnh Hiệp, huyện Vĩnh Thạnh, tỉnh Bình Định</w:t>
      </w:r>
    </w:p>
    <w:p>
      <w:r>
        <w:t>0364932179</w:t>
      </w:r>
    </w:p>
    <w:p>
      <w:r>
        <w:t>Thcsvinhhiep.vinhthanh@gmail.com</w:t>
      </w:r>
    </w:p>
    <w:p>
      <w:r>
        <w:t>21.</w:t>
      </w:r>
    </w:p>
    <w:p>
      <w:r>
        <w:t>H08.41.100</w:t>
      </w:r>
    </w:p>
    <w:p>
      <w:r>
        <w:t>Trường Trung học cơ sở thị trấn Vĩnh Thạnh</w:t>
      </w:r>
    </w:p>
    <w:p>
      <w:r>
        <w:t>Khu phố Định Thiền, TT Vĩnh Thạnh, huyện Vĩnh Thạnh, tỉnh Bình Định</w:t>
      </w:r>
    </w:p>
    <w:p>
      <w:r>
        <w:t>0862979467</w:t>
      </w:r>
    </w:p>
    <w:p>
      <w:r>
        <w:t>thcsthitran.vinhthanh@gmail.com</w:t>
      </w:r>
    </w:p>
    <w:p>
      <w:r>
        <w:t>22.</w:t>
      </w:r>
    </w:p>
    <w:p>
      <w:r>
        <w:t>H08.41.101</w:t>
      </w:r>
    </w:p>
    <w:p>
      <w:r>
        <w:t>Trường Trung học cơ sở Vĩnh Quang</w:t>
      </w:r>
    </w:p>
    <w:p>
      <w:r>
        <w:t>Thôn Định Trung, xã Vĩnh Quang, huyện Vĩnh Thạnh, tỉnh Bình Định</w:t>
      </w:r>
    </w:p>
    <w:p>
      <w:r>
        <w:t>0914615848</w:t>
      </w:r>
    </w:p>
    <w:p>
      <w:r>
        <w:t>thcsvinhquang.vinhthanh@gmail.com</w:t>
      </w:r>
    </w:p>
    <w:p>
      <w:r>
        <w:t>23.</w:t>
      </w:r>
    </w:p>
    <w:p>
      <w:r>
        <w:t>H08.41.102</w:t>
      </w:r>
    </w:p>
    <w:p>
      <w:r>
        <w:t>Trường Trung học cơ sở HuǶnh Thị Đào</w:t>
      </w:r>
    </w:p>
    <w:p>
      <w:r>
        <w:t>Thôn Vĩnh Định, xã Vĩnh Thịnh, huyện Vĩnh Thạnh, tỉnh Bình Định</w:t>
      </w:r>
    </w:p>
    <w:p>
      <w:r>
        <w:t>0918468340</w:t>
      </w:r>
    </w:p>
    <w:p>
      <w:r>
        <w:t>thcshtd.vinhthanh@gmail.com</w:t>
      </w:r>
    </w:p>
    <w:p>
      <w:r>
        <w:t>24.</w:t>
      </w:r>
    </w:p>
    <w:p>
      <w:r>
        <w:t>H08.41.103</w:t>
      </w:r>
    </w:p>
    <w:p>
      <w:r>
        <w:t>Trường Trung học cơ sở xã Vĩnh Hảo</w:t>
      </w:r>
    </w:p>
    <w:p>
      <w:r>
        <w:t>Thôn Định Tam, xã Vĩnh Hảo, huyện Vĩnh Thạnh, tỉnh Bình Định</w:t>
      </w:r>
    </w:p>
    <w:p>
      <w:r>
        <w:t>0982605031</w:t>
      </w:r>
    </w:p>
    <w:p>
      <w:r>
        <w:t>thcsvinhhao.vinhthanh@gmail.com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