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2186/QĐ-UBND năm 2024 phê duyệt quy trình nội bộ giải quyết thủ tục hành chính lĩnh vực Tài nguyên nước thuộc thẩm quyền tiếp nhận và giải quyết của cấp huyện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2186/QĐ-UBND</w:t>
      </w:r>
    </w:p>
    <w:p>
      <w:r>
        <w:t>Sóc Trăng, ngày 16 tháng 9 năm 2024</w:t>
      </w:r>
    </w:p>
    <w:p>
      <w:r>
        <w:t>QUYẾT ĐỊNH</w:t>
      </w:r>
    </w:p>
    <w:p>
      <w:r>
        <w:t>VỀ VIỆC PHÊ DUYỆT QUY TRÌNH NỘI BỘ GIẢI QUYẾT THỦ TỤC HÀNH CHÍNH LĨNH VỰC TÀI NGUYÊN NƯỚC THUỘC THẨM QUYỀN TIẾP NHẬN VÀ GIẢI QUYẾT CỦA CẤP HUYỆN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tỉnh Sóc Trăng tại Tờ trình số 2558/TTr-STNMT ngày 10 tháng 9 năm 2024.</w:t>
      </w:r>
    </w:p>
    <w:p>
      <w:r>
        <w:t>QUYẾT ĐỊNH:</w:t>
      </w:r>
    </w:p>
    <w:p>
      <w:r>
        <w:t>Điều 1.  Phê duyệt kèm theo Quyết định này 02 quy trình nội bộ giải quyết thủ tục hành chính trong lĩnh vực Tài nguyên nước thuộc thẩm quyền tiếp nhận và giải quyết của cấp huyện áp dụng trên địa bàn tỉnh Sóc Trăng.</w:t>
      </w:r>
    </w:p>
    <w:p>
      <w:r>
        <w:t>Điều 2.  Chủ tịch Ủy ban nhân dân các huyện, thị xã, thành phố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Bãi bỏ Quyết định số 1332/QĐ-UBND ngày 05 tháng 6 năm 2023 của Chủ tịch Ủy ban nhân dân tỉnh về việc phê duyệt quy trình nội bộ giải quyết thủ tục hành chính trong lĩnh vực Tài nguyên nước thuộc thẩm quyền tiếp nhận và giải quyết của cấp huyện áp dụng trên địa bàn tỉnh Sóc Trăng và Quyết định số 1977/QĐ-UBND ngày 10 tháng 8 năm 2023 của Chủ tịch Ủy ban nhân dân tỉnh về việc điều chỉnh Quyết định số 1332/QĐ-UBND ngày 05 tháng 6 năm 2023 của Chủ tịch Ủy ban nhân dân tỉnh về việc phê duyệt quy trình nội bộ giải quyết thủ tục hành chính trong lĩnh vực Tài nguyên nước thuộc thẩm quyền tiếp nhận và giải quyết của cấp huyện áp dụng trên địa bàn tỉnh Sóc Trăng.</w:t>
      </w:r>
    </w:p>
    <w:p>
      <w:r>
        <w:t>Điều 4.  Chánh Văn phòng Ủy ban nhân dân tỉnh, Giám đốc Sở Tài nguyên và Môi trường,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w:t>
      </w:r>
    </w:p>
    <w:p>
      <w:r>
        <w:t>- Cổng TTĐT tỉnh;</w:t>
      </w:r>
    </w:p>
    <w:p>
      <w:r>
        <w:t>- Trung tâm PVHCC;</w:t>
      </w:r>
    </w:p>
    <w:p>
      <w:r>
        <w:t>- Lưu: VT.</w:t>
      </w:r>
    </w:p>
    <w:p>
      <w:r>
        <w:t>KT. CHỦ TỊCH</w:t>
      </w:r>
    </w:p>
    <w:p>
      <w:r>
        <w:t>PHÓ CHỦ TỊCH</w:t>
      </w:r>
    </w:p>
    <w:p>
      <w:r>
        <w:t>Lâm Hoàng Nghiệp</w:t>
      </w:r>
    </w:p>
    <w:p>
      <w:r>
        <w:t>QUY TRÌNH NỘI BỘ</w:t>
      </w:r>
    </w:p>
    <w:p>
      <w:r>
        <w:t>GIẢI QUYẾT THỦ TỤC HÀNH CHÍNH LĨNH VỰC TÀI NGUYÊN NƯỚC THUỘC THẨM QUYỀN TIẾP NHẬN VÀ GIẢI QUYẾT CỦA CẤP HUYỆN ÁP DỤNG TRÊN ĐỊA BÀN TỈNH SÓC TRĂNG</w:t>
      </w:r>
    </w:p>
    <w:p>
      <w:r>
        <w:t>(Ban hành kèm theo Quyết định số 2186/QĐ-UBND ngày 16 tháng 9 năm 2024 của Chủ tịch Ủy ban nhân dân tỉnh Sóc Trăng)</w:t>
      </w:r>
    </w:p>
    <w:p>
      <w:r>
        <w:t>Quy trình số 01-TNN</w:t>
      </w:r>
    </w:p>
    <w:p>
      <w:r>
        <w:t>Thủ tục: Đăng ký khai thác, sử dụng nước dưới đất</w:t>
      </w:r>
    </w:p>
    <w:p>
      <w:r>
        <w:t>Trình tự các bước thực hiện</w:t>
      </w:r>
    </w:p>
    <w:p>
      <w:r>
        <w:t>Nội dung công việc</w:t>
      </w:r>
    </w:p>
    <w:p>
      <w:r>
        <w:t>Trách nhiệm thực hiện</w:t>
      </w:r>
    </w:p>
    <w:p>
      <w:r>
        <w:t>Thời gian thực hiện</w:t>
      </w:r>
    </w:p>
    <w:p>
      <w:r>
        <w:t>Kết quả/sản phẩm</w:t>
      </w:r>
    </w:p>
    <w:p>
      <w:r>
        <w:t>I</w:t>
      </w:r>
    </w:p>
    <w:p>
      <w:r>
        <w:t>Trường hợp nộp hồ sơ tại Bộ phận tiếp nhận và trả kết quả cấp huyện</w:t>
      </w:r>
    </w:p>
    <w:p>
      <w:r>
        <w:t>Bước 1</w:t>
      </w:r>
    </w:p>
    <w:p>
      <w:r>
        <w:t>Tiếp nhận hồ sơ</w:t>
      </w:r>
    </w:p>
    <w:p>
      <w:r>
        <w:t>- Bộ phận tiếp nhận và trả kết quả thuộc Văn phòng HĐND và UBND cấp huyện tiếp nhận hồ sơ của tổ chức, cá nhân và cập nhật vào Hệ thống thông tin giải quyết TTHC tỉnh.</w:t>
      </w:r>
    </w:p>
    <w:p>
      <w:r>
        <w:t>- Các hình thức tiếp nhận gồm: trực tiếp, trực tuyến hoặc dịch vụ bưu chính.</w:t>
      </w:r>
    </w:p>
    <w:p>
      <w:r>
        <w:t>- Luân chuyển hồ sơ đến Phòng Tài nguyên và Môi trường cấp huyện để thẩm định.</w:t>
      </w:r>
    </w:p>
    <w:p>
      <w:r>
        <w:t>Bộ phận tiếp nhận và trả kết quả cấp huyện</w:t>
      </w:r>
    </w:p>
    <w:p>
      <w:r>
        <w:t>01 ngày</w:t>
      </w:r>
    </w:p>
    <w:p>
      <w:r>
        <w:t>- Hồ sơ của tổ chức, cá nhân.</w:t>
      </w:r>
    </w:p>
    <w:p>
      <w:r>
        <w:t>- Giấy tiếp nhận và hẹn trả kết quả.</w:t>
      </w:r>
    </w:p>
    <w:p>
      <w:r>
        <w:t>- Phiếu kiểm soát quá trình giải quyết hồ sơ.</w:t>
      </w:r>
    </w:p>
    <w:p>
      <w:r>
        <w:t>- Biên nhận hồ sơ với Bưu điện (nếu nhận qua đường bưu điện).</w:t>
      </w:r>
    </w:p>
    <w:p>
      <w:r>
        <w:t>- Hồ sơ được cập nhật trên Hệ thống thông tin giải quyết TTHC tỉnh.</w:t>
      </w:r>
    </w:p>
    <w:p>
      <w:r>
        <w:t>Bước 2</w:t>
      </w:r>
    </w:p>
    <w:p>
      <w:r>
        <w:t>Thẩm định Tờ khai</w:t>
      </w:r>
    </w:p>
    <w:p>
      <w:r>
        <w:t>- Đối với hồ sơ đủ điều kiện giải quyết: Trình Lãnh đạo Phòng Tài nguyên và Môi trường xem xét trình Ủy ban nhân dân huyện xác nhận vào tờ khai cho tổ chức cá nhân.</w:t>
      </w:r>
    </w:p>
    <w:p>
      <w:r>
        <w:t>- Trường hợp hồ sơ không đủ điều kiện giải quyết hoặc phải chỉnh sửa bổ sung: có văn bản thông báo đến tổ chức, cá nhân lý do không/chưa đủ điều kiện giải quyết.</w:t>
      </w:r>
    </w:p>
    <w:p>
      <w:r>
        <w:t>- Cập nhật kết quả giải quyết thủ tục hành chính lên Hệ thống thông tin giải quyết TTHC tỉnh.</w:t>
      </w:r>
    </w:p>
    <w:p>
      <w:r>
        <w:t>Phòng Tài nguyên và Môi trường</w:t>
      </w:r>
    </w:p>
    <w:p>
      <w:r>
        <w:t>09 ngày</w:t>
      </w:r>
    </w:p>
    <w:p>
      <w:r>
        <w:t>- Tờ khai đăng ký khai thác nước dưới đất của tổ chức, cá nhân được ký nháy và dự thảo nội dung xác nhận.</w:t>
      </w:r>
    </w:p>
    <w:p>
      <w:r>
        <w:t>- Trường hợp hồ sơ chưa hợp lệ: Văn bản thông báo chưa/không đủ điều kiện giải quyết.</w:t>
      </w:r>
    </w:p>
    <w:p>
      <w:r>
        <w:t>- Phiếu kiểm soát quá trình giải quyết hồ sơ.</w:t>
      </w:r>
    </w:p>
    <w:p>
      <w:r>
        <w:t>Bước 3</w:t>
      </w:r>
    </w:p>
    <w:p>
      <w:r>
        <w:t>Xác nhận Tờ khai hoặc ký duyệt văn bản trả lời tổ chức/cá nhân đối với trường hợp không xác nhận.</w:t>
      </w:r>
    </w:p>
    <w:p>
      <w:r>
        <w:t>Ủy ban nhân dân cấp huyện</w:t>
      </w:r>
    </w:p>
    <w:p>
      <w:r>
        <w:t>03 ngày</w:t>
      </w:r>
    </w:p>
    <w:p>
      <w:r>
        <w:t>- Tờ khai có xác nhận của Ủy ban nhân dân cấp huyện.</w:t>
      </w:r>
    </w:p>
    <w:p>
      <w:r>
        <w:t>- Hoặc văn bản trả lời tổ chức/cá nhân đối với trường hợp không xác nhận.</w:t>
      </w:r>
    </w:p>
    <w:p>
      <w:r>
        <w:t>- Phiếu kiểm soát quá trình giải quyết hồ sơ.</w:t>
      </w:r>
    </w:p>
    <w:p>
      <w:r>
        <w:t>Bước 4</w:t>
      </w:r>
    </w:p>
    <w:p>
      <w:r>
        <w:t>Nhận và trả kết quả</w:t>
      </w:r>
    </w:p>
    <w:p>
      <w:r>
        <w:t>Xác nhận trên Hệ thống thông tin giải quyết TTHC tỉnh về kết quả giải quyết TTHC đã có tại Bộ phận tiếp nhận và trả kết quả. 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Bộ phận tiếp nhận và trả kết quả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Bộ phận tiếp nhận và trả kết quả cấp huyện</w:t>
      </w:r>
    </w:p>
    <w:p>
      <w:r>
        <w:t>01 ngày</w:t>
      </w:r>
    </w:p>
    <w:p>
      <w:r>
        <w:t>Kết quả được thông báo đến tổ chức cá nhân. Kết quả giải quyết TTHC sẵn sàng trao cho tổ chức/cá nhân/ Phiếu xin lỗi và hẹn lại ngày trả kết quả/Phiếu Kiểm soát quá trình giải quyết hồ sơ.</w:t>
      </w:r>
    </w:p>
    <w:p>
      <w:r>
        <w:t>Tổng thời gian giải quyết: 14 ngày.</w:t>
      </w:r>
    </w:p>
    <w:p>
      <w:r>
        <w:t>II</w:t>
      </w:r>
    </w:p>
    <w:p>
      <w:r>
        <w:t>Trường hợp nộp hồ sơ tại Bộ phận phận tiếp nhận và trả kết quả cấp xã</w:t>
      </w:r>
    </w:p>
    <w:p>
      <w:r>
        <w:t>Bước 1</w:t>
      </w:r>
    </w:p>
    <w:p>
      <w:r>
        <w:t>Tiếp nhận hồ sơ</w:t>
      </w:r>
    </w:p>
    <w:p>
      <w:r>
        <w:t>- Bộ phận tiếp nhận và trả kết quả cấp xã tiếp nhận trực tiếp hồ sơ của tổ chức, cá nhân và cập nhật vào Hệ thống thông tin giải quyết TTHC tỉnh.</w:t>
      </w:r>
    </w:p>
    <w:p>
      <w:r>
        <w:t>- Luân chuyển hồ sơ đến Phòng Tài nguyên và Môi trường huyện để thẩm định.</w:t>
      </w:r>
    </w:p>
    <w:p>
      <w:r>
        <w:t>Bộ phận tiếp nhận và trả kết quả cấp xã</w:t>
      </w:r>
    </w:p>
    <w:p>
      <w:r>
        <w:t>1,5 ngày</w:t>
      </w:r>
    </w:p>
    <w:p>
      <w:r>
        <w:t>- Hồ sơ của tổ chức, cá nhân.</w:t>
      </w:r>
    </w:p>
    <w:p>
      <w:r>
        <w:t>- Giấy tiếp nhận và hẹn trả kết quả.</w:t>
      </w:r>
    </w:p>
    <w:p>
      <w:r>
        <w:t>- Phiếu kiểm soát quá trình giải quyết hồ sơ.</w:t>
      </w:r>
    </w:p>
    <w:p>
      <w:r>
        <w:t>- Hồ sơ được cập nhật trên Hệ thống thông tin giải quyết TTHC tỉnh.</w:t>
      </w:r>
    </w:p>
    <w:p>
      <w:r>
        <w:t>- Hồ sơ được chuyển đến và có ký xác nhận của nơi nhận.</w:t>
      </w:r>
    </w:p>
    <w:p>
      <w:r>
        <w:t>Bước 2</w:t>
      </w:r>
    </w:p>
    <w:p>
      <w:r>
        <w:t>Thẩm định Tờ khai</w:t>
      </w:r>
    </w:p>
    <w:p>
      <w:r>
        <w:t>- Đối với hồ sơ đủ điều kiện giải quyết: Trình Lãnh đạo Phòng Tài nguyên và Môi trường xem xét trình Ủy ban nhân dân huyện xác nhận vào tờ khai cho tổ chức cá nhân.</w:t>
      </w:r>
    </w:p>
    <w:p>
      <w:r>
        <w:t>- Trường hợp hồ sơ không đủ điều kiện giải quyết hoặc phải chỉnh sửa bổ sung: có văn bản thông báo đến tổ chức, cá nhân lý do không/chưa đủ điều kiện giải quyết.</w:t>
      </w:r>
    </w:p>
    <w:p>
      <w:r>
        <w:t>- Cập nhật kết quả giải quyết TTHC lên Hệ thống thông tin giải quyết TTHC tỉnh.</w:t>
      </w:r>
    </w:p>
    <w:p>
      <w:r>
        <w:t>Phòng Tài nguyên và Môi trường</w:t>
      </w:r>
    </w:p>
    <w:p>
      <w:r>
        <w:t>7,5 ngày</w:t>
      </w:r>
    </w:p>
    <w:p>
      <w:r>
        <w:t>- Tờ khai đăng ký khai thác nước dưới đất của tổ chức, cá nhân được ký nháy và dự thảo nội dung xác nhận.</w:t>
      </w:r>
    </w:p>
    <w:p>
      <w:r>
        <w:t>- Trường hợp hồ sơ chưa hợp lệ: Văn bản thông báo chưa/không đủ điều kiện giải quyết.</w:t>
      </w:r>
    </w:p>
    <w:p>
      <w:r>
        <w:t>- Phiếu kiểm soát quá trình giải quyết hồ sơ.</w:t>
      </w:r>
    </w:p>
    <w:p>
      <w:r>
        <w:t>Bước 3</w:t>
      </w:r>
    </w:p>
    <w:p>
      <w:r>
        <w:t>Xác nhận Tờ khai hoặc ký duyệt văn bản trả lời tổ chức/cá nhân đối với trường hợp không xác nhận.</w:t>
      </w:r>
    </w:p>
    <w:p>
      <w:r>
        <w:t>Ủy ban nhân dân cấp huyện</w:t>
      </w:r>
    </w:p>
    <w:p>
      <w:r>
        <w:t>03 ngày</w:t>
      </w:r>
    </w:p>
    <w:p>
      <w:r>
        <w:t>- Tờ khai có xác nhận của Ủy ban nhân dân cấp huyện.</w:t>
      </w:r>
    </w:p>
    <w:p>
      <w:r>
        <w:t>- Hoặc văn bản trả lời tổ chức/cá nhân đối với trường hợp không xác nhận.</w:t>
      </w:r>
    </w:p>
    <w:p>
      <w:r>
        <w:t>- Phiếu kiểm soát quá trình giải quyết hồ sơ.</w:t>
      </w:r>
    </w:p>
    <w:p>
      <w:r>
        <w:t>Bước 4</w:t>
      </w:r>
    </w:p>
    <w:p>
      <w:r>
        <w:t>Nhận hồ sơ chuyển Ủy ban nhân dân cấp xã.</w:t>
      </w:r>
    </w:p>
    <w:p>
      <w:r>
        <w:t>Phòng Tài nguyên và Môi trường</w:t>
      </w:r>
    </w:p>
    <w:p>
      <w:r>
        <w:t>01 ngày</w:t>
      </w:r>
    </w:p>
    <w:p>
      <w:r>
        <w:t>- Hồ sơ được chuyển về Ủy ban nhân dân cấp xã.</w:t>
      </w:r>
    </w:p>
    <w:p>
      <w:r>
        <w:t>- Phiếu kiểm soát quá trình giải quyết hồ sơ.</w:t>
      </w:r>
    </w:p>
    <w:p>
      <w:r>
        <w:t>Bước 5</w:t>
      </w:r>
    </w:p>
    <w:p>
      <w:r>
        <w:t>Nhận và trả kết quả</w:t>
      </w:r>
    </w:p>
    <w:p>
      <w:r>
        <w:t>Xác nhận trên Hệ thống thông tin giải quyết TTHC tỉnh về kết quả giải quyết TTHC đã có tại Bộ phận tiếp nhận và trả kết quả.</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Bộ phận tiếp nhận và trả kết quả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làm việc tại Bộ phận tiếp nhận và trả kết quả cấp xã</w:t>
      </w:r>
    </w:p>
    <w:p>
      <w:r>
        <w:t>01 ngày</w:t>
      </w:r>
    </w:p>
    <w:p>
      <w:r>
        <w:t>Kết quả được thông báo đến tổ chức, cá nhân. Kết quả giải quyết TTHC sẵn sàng trao cho tổ chức/cá nhân/ Phiếu xin lỗi và hẹn lại ngày trả kết quả/Phiếu Kiểm soát quá trình giải quyết hồ sơ.</w:t>
      </w:r>
    </w:p>
    <w:p>
      <w:r>
        <w:t>Tổng thời gian giải quyết: 14 ngày.</w:t>
      </w:r>
    </w:p>
    <w:p>
      <w:r>
        <w:t>Quy trình số 02-TNN</w:t>
      </w:r>
    </w:p>
    <w:p>
      <w:r>
        <w:t>Thủ tục: Lấy ý kiến đại diện cộng đồng dân cư và tổ chức, cá nhân (đối với trường hợp cơ quan tổ chức lấy ý kiến là Ủy ban nhân dân cấp huyện)</w:t>
      </w:r>
    </w:p>
    <w:p>
      <w:r>
        <w:t>Trình tự các bước thực hiện</w:t>
      </w:r>
    </w:p>
    <w:p>
      <w:r>
        <w:t>Nội dung công việc</w:t>
      </w:r>
    </w:p>
    <w:p>
      <w:r>
        <w:t>Trách nhiệm thực hiện</w:t>
      </w:r>
    </w:p>
    <w:p>
      <w:r>
        <w:t>Thời gian thực hiện</w:t>
      </w:r>
    </w:p>
    <w:p>
      <w:r>
        <w:t>Kết quả/sản phẩm</w:t>
      </w:r>
    </w:p>
    <w:p>
      <w:r>
        <w:t>Bước 1</w:t>
      </w:r>
    </w:p>
    <w:p>
      <w:r>
        <w:t>- Tiếp nhận văn bản lấy ý kiến kèm theo tài liệu, nội dung thông tin của tổ chức, cá nhân (theo khoản 3 Điều 3 Nghị định số 54/2024/NĐ-CP) và cập nhật vào Hệ thống thông tin giải quyết TTHC tỉnh.</w:t>
      </w:r>
    </w:p>
    <w:p>
      <w:r>
        <w:t>- Luân chuyển hồ sơ đến Phòng Tài nguyên và Môi trường huyện để thẩm định.</w:t>
      </w:r>
    </w:p>
    <w:p>
      <w:r>
        <w:t>Bộ phận tiếp nhận và trả kết quả cấp huyện</w:t>
      </w:r>
    </w:p>
    <w:p>
      <w:r>
        <w:t>01 ngày</w:t>
      </w:r>
    </w:p>
    <w:p>
      <w:r>
        <w:t>- Hồ sơ của tổ chức, cá nhân.</w:t>
      </w:r>
    </w:p>
    <w:p>
      <w:r>
        <w:t>- Giấy tiếp nhận và hẹn trả kết quả.</w:t>
      </w:r>
    </w:p>
    <w:p>
      <w:r>
        <w:t>- Phiếu kiểm soát quá trình giải quyết hồ sơ.</w:t>
      </w:r>
    </w:p>
    <w:p>
      <w:r>
        <w:t>- Hồ sơ được cập nhật trên Hệ thống thông tin giải quyết TTHC tỉnh.</w:t>
      </w:r>
    </w:p>
    <w:p>
      <w:r>
        <w:t>- Hồ sơ được chuyển đến và có ký xác nhận của nơi nhận.</w:t>
      </w:r>
    </w:p>
    <w:p>
      <w:r>
        <w:t>Bước 3</w:t>
      </w:r>
    </w:p>
    <w:p>
      <w:r>
        <w:t>Thẩm định hồ sơ</w:t>
      </w:r>
    </w:p>
    <w:p>
      <w:r>
        <w:t>- Trường hợp hồ sơ không đủ điều kiện giải quyết hoặc phải chỉnh sửa bổ sung: có văn bản thông báo đến tổ chức, cá nhân lý do không/chưa đủ điều kiện giải quyết.</w:t>
      </w:r>
    </w:p>
    <w:p>
      <w:r>
        <w:t>- Trường hợp hồ sơ đủ điều kiện: Tổ chức các buổi làm việc, cuộc họp, đối thoại trực tiếp hoặc lấy ý kiến bằng văn bản với các cơ quan, tổ chức, cá nhân có liên quan.</w:t>
      </w:r>
    </w:p>
    <w:p>
      <w:r>
        <w:t>- Tổng hợp kết quả giải quyết TTHC trình UBND huyện phê duyệt.</w:t>
      </w:r>
    </w:p>
    <w:p>
      <w:r>
        <w:t>Phòng Tài nguyên và Môi trường</w:t>
      </w:r>
    </w:p>
    <w:p>
      <w:r>
        <w:t>30 ngày</w:t>
      </w:r>
    </w:p>
    <w:p>
      <w:r>
        <w:t>- Dự thảo công văn yêu cầu tổ chức, cá nhân bổ sung hồ sơ/văn bản trả lời.</w:t>
      </w:r>
    </w:p>
    <w:p>
      <w:r>
        <w:t>- Biên bản làm việc; Văn bản lấy ý kiến các đơn vị có liên quan.</w:t>
      </w:r>
    </w:p>
    <w:p>
      <w:r>
        <w:t>- Dự thảo văn bản trình Lãnh đạo Ủy ban nhân dân huyện về kết quả giải quyết TTHC.</w:t>
      </w:r>
    </w:p>
    <w:p>
      <w:r>
        <w:t>- Phiếu kiểm soát quá trình giải quyết hồ sơ kèm theo hồ sơ TTHC.</w:t>
      </w:r>
    </w:p>
    <w:p>
      <w:r>
        <w:t>Bước 4</w:t>
      </w:r>
    </w:p>
    <w:p>
      <w:r>
        <w:t>- Xem xét ký duyệt kết quả giải quyết TTHC.</w:t>
      </w:r>
    </w:p>
    <w:p>
      <w:r>
        <w:t>- Trường hợp hồ sơ không đủ điều kiện giải quyết hoặc phải chỉnh sửa bổ sung: ký duyệt Thông báo đến tổ chức, cá nhân.</w:t>
      </w:r>
    </w:p>
    <w:p>
      <w:r>
        <w:t>Ủy ban nhân dân huyện</w:t>
      </w:r>
    </w:p>
    <w:p>
      <w:r>
        <w:t>10 ngày</w:t>
      </w:r>
    </w:p>
    <w:p>
      <w:r>
        <w:t>- Kết quả giải quyết TTHC/Văn bản trả lời đã được ký duyệt.</w:t>
      </w:r>
    </w:p>
    <w:p>
      <w:r>
        <w:t>- Phiếu kiểm soát quá trình giải quyết hồ sơ.</w:t>
      </w:r>
    </w:p>
    <w:p>
      <w:r>
        <w:t>Bước 4</w:t>
      </w:r>
    </w:p>
    <w:p>
      <w:r>
        <w:t>Nhận và trả kết quả</w:t>
      </w:r>
    </w:p>
    <w:p>
      <w:r>
        <w:t>- Xác nhận trên Hệ thống thông tin giải quyết TTHC tỉnh về kết quả giải quyết TTHC đã có tại Bộ phận tiếp nhận và trả kết quả.</w:t>
      </w:r>
    </w:p>
    <w:p>
      <w:r>
        <w:t>- 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Bộ phận tiếp nhận và trả kết quả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Bộ phận tiếp nhận và trả kết quả cấp huyện</w:t>
      </w:r>
    </w:p>
    <w:p>
      <w:r>
        <w:t>01 ngày</w:t>
      </w:r>
    </w:p>
    <w:p>
      <w:r>
        <w:t>Kết quả được thông báo đến tổ chức cá nhân. Kết quả giải quyết TTHC sẵn sàng trao cho tổ chức/cá nhân/ Phiếu xin lỗi và hẹn lại ngày trả kết quả/Phiếu Kiểm soát quá trình giải quyết hồ sơ.</w:t>
      </w:r>
    </w:p>
    <w:p>
      <w:r>
        <w:t>Tổng thời gian giải quyết TTHC: 42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