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2184/QĐ-UBND năm 2025 công bố Danh mục thủ tục hành chính được sửa đổi, bổ sung, thay thế và phê duyệt Quy trình nội bộ trong giải quyết thủ tục hành chính theo cơ chế một cửa, một cửa liên thông lĩnh vực Đầu tư tại Việt Nam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2184/QĐ-UBND</w:t>
      </w:r>
    </w:p>
    <w:p>
      <w:r>
        <w:t>Lạng Sơn, ngày 07 tháng 10 năm 2025</w:t>
      </w:r>
    </w:p>
    <w:p>
      <w:r>
        <w:t>QUYẾT ĐỊNH</w:t>
      </w:r>
    </w:p>
    <w:p>
      <w:r>
        <w:t>CÔNG BỐ DANH MỤC THỦ TỤC HÀNH CHÍNH ĐƯỢC SỬA ĐỔI, BỔ SUNG, THAY THẾ VÀ PHÊ DUYỆT QUY TRÌNH NỘI BỘ TRONG GIẢI QUYẾT THỦ TỤC HÀNH CHÍNH THEO CƠ CHẾ MỘT CỬA, MỘT CỬA LIÊN THÔNG LĨNH VỰC ĐẦU TƯ TẠI VIỆT NAM THUỘC THẨM QUYỀN GIẢI QUYẾT CỦA SỞ TÀI CHÍNH TỈNH LẠNG SƠN</w:t>
      </w:r>
    </w:p>
    <w:p>
      <w:r>
        <w:t>CHỦ TỊCH ỦY BAN NHÂN DÂN TỈNH LẠNG SƠN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số 118/2025/NĐ-CP ngày 09/6/2025 về thực hiện thủ tục hành chính theo cơ chế một cửa, một cửa liên thông tại Bộ phận Một cửa và Cổng Dịch vụ công quốc gia;</w:t>
      </w:r>
    </w:p>
    <w:p>
      <w:r>
        <w:t>Căn cứ các Thông tư của Bộ trưởng, Chủ nhiệm Văn phòng Chính phủ: số 02/2017/TT-VPCP ngày 31/10/2017 hướng dẫn về nghiệp vụ kiểm soát thủ tục hành chính; số 03/2025/TT-VPCP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3154/QĐ-BTC ngày 10/9/2025 của Bộ trưởng Bộ Tài chính về việc công bố thủ tục hành chính được sửa đổi, bổ sung, thay thế trong lĩnh vực Đầu tư tại Việt Nam thuộc phạm vi chức năng quản lý của Bộ Tài chính;</w:t>
      </w:r>
    </w:p>
    <w:p>
      <w:r>
        <w:t>Theo đề nghị của Giám đốc Sở Tài chính tại Tờ trình số 417/TTr-STC ngày 03/10/2025.</w:t>
      </w:r>
    </w:p>
    <w:p>
      <w:r>
        <w:t>QUYẾT ĐỊNH:</w:t>
      </w:r>
    </w:p>
    <w:p>
      <w:r>
        <w:t>Điều 1.  Công bố Danh mục thủ tục hành chính được sửa đổi, bổ sung, thay thế và phê duyệt quy trình nội bộ trong giải quyết thủ tục hành chính theo cơ chế một cửa, một cửa liên thông lĩnh vực đầu tư tại Việt Nam thuộc thẩm quyền giải quyết của Sở Tài chính tỉnh Lạng Sơn  (có danh mục chi tiết kèm theo) .</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Thủ tục hành chính có số thứ tự 1,2,3,9,10,12,13,19 phụ lục I ban hành kèm theo Quyết định số 691/QĐ-UBND ngày 19/3/2025 của Chủ tịch UBND tỉnh công bố danh mục thủ tục hành chính và phê duyệt quy trình nội bộ trong giải quyết thủ tục hành chính theo cơ chế một cửa, một cửa liên thông lĩnh vực Đầu tư tại Việt Nam thuộc thẩm quyền giải quyết của Sở Tài chính tỉnh Lạng Sơn hết hiệu lực thi hành kể từ ngày Quyết định này có hiệu lực.</w:t>
      </w:r>
    </w:p>
    <w:p>
      <w:r>
        <w:t>Điều 4.  Chánh Văn phòng UBND tỉnh, Giám đốc Sở Tài chính và các tổ chức, cá nhân có liên quan chịu trách nhiệm thi hành Quyết định này./.</w:t>
      </w:r>
    </w:p>
    <w:p>
      <w:r>
        <w:t>Nơi nhận:</w:t>
      </w:r>
    </w:p>
    <w:p>
      <w:r>
        <w:t>- Như Điều  4 ;</w:t>
      </w:r>
    </w:p>
    <w:p>
      <w:r>
        <w:t>-   Cục KSTTHC,   V ăn phòng  Chính phủ;</w:t>
      </w:r>
    </w:p>
    <w:p>
      <w:r>
        <w:t>- CT, các PCT UBND tỉnh;</w:t>
      </w:r>
    </w:p>
    <w:p>
      <w:r>
        <w:t>- UBND các xã, phường;</w:t>
      </w:r>
    </w:p>
    <w:p>
      <w:r>
        <w:t>- PCVP UBND tỉnh, Phòng KTCN, TTTT;</w:t>
      </w:r>
    </w:p>
    <w:p>
      <w:r>
        <w:t>- Lưu: VT, TTPVHCC (LgH).</w:t>
      </w:r>
    </w:p>
    <w:p>
      <w:r>
        <w:t>KT. CHỦ TỊCH</w:t>
      </w:r>
    </w:p>
    <w:p>
      <w:r>
        <w:t>PHÓ CHỦ TỊCH</w:t>
      </w:r>
    </w:p>
    <w:p>
      <w:r>
        <w:t>Dương Xuân Huyên</w:t>
      </w:r>
    </w:p>
    <w:p>
      <w:r>
        <w:t>PHỤ LỤC I</w:t>
      </w:r>
    </w:p>
    <w:p>
      <w:r>
        <w:t>DANH MỤC THỦ TỤC HÀNH CHÍNH SỬA ĐỔI, BỔ SUNG, THAY THẾ LĨNH VỰC ĐẦU TƯ TẠI VIỆT NAM THUỘC THẨM QUYỀN GIẢI QUYẾT CỦA SỞ TÀI CHÍNH TỈNH LẠNG SƠN</w:t>
      </w:r>
    </w:p>
    <w:p>
      <w:r>
        <w:t>(Kèm theo Quyết định số 2184 /QĐ-UBND ngày 07/10/2025 của Chủ tịch UBND tỉnh Lạng Sơn)</w:t>
      </w:r>
    </w:p>
    <w:p>
      <w:r>
        <w:t>I. DANH MỤC THỦ TỤC HÀNH CHÍNH SỬA ĐỔI, BỔ SUNG (05 TTHC)</w:t>
      </w:r>
    </w:p>
    <w:p>
      <w:r>
        <w:t>Số TT</w:t>
      </w:r>
    </w:p>
    <w:p>
      <w:r>
        <w:t>Số hồ sơ TTHC</w:t>
      </w:r>
    </w:p>
    <w:p>
      <w:r>
        <w:t>Tên TTHC</w:t>
      </w:r>
    </w:p>
    <w:p>
      <w:r>
        <w:t>Thời hạn giải quyết</w:t>
      </w:r>
    </w:p>
    <w:p>
      <w:r>
        <w:t>Địa điểm thực hiện</w:t>
      </w:r>
    </w:p>
    <w:p>
      <w:r>
        <w:t>Cách thức thực hiện</w:t>
      </w:r>
    </w:p>
    <w:p>
      <w:r>
        <w:t>Tên VBQPPL quy định nội dung sửa đổi, bổ sung</w:t>
      </w:r>
    </w:p>
    <w:p>
      <w:r>
        <w:t>01</w:t>
      </w:r>
    </w:p>
    <w:p>
      <w:r>
        <w:t>1.009642.000.00.00.H37</w:t>
      </w:r>
    </w:p>
    <w:p>
      <w:r>
        <w:t>Thủ tục chấp thuận nhà đầu tư thuộc thẩm quyền của UBND cấp tỉnh</w:t>
      </w:r>
    </w:p>
    <w:p>
      <w:r>
        <w:t>- Trong thời hạn 02 ngày làm việc kể từ ngày nhận được hồ sơ hợp lệ, Sở Tài chính gửi hồ sơ; báo cáo kết quả mời quan tâm (đối với nhà đầu tư quy định tại điểm b khoản 3 Điều 29 của Nghị định 31/2021/NĐ-CP) lấy ý kiến của cơ quan nhà nước có liên quan. Đối với dự án của nhà đầu tư nước ngoài, tổ chức kinh tế có vốn đầu tư nước ngoài thực hiện tại xã biên giới; khu vực khác có ảnh hưởng đến quốc phòng an ninh, Sở Tài chính lấy ý kiến Bộ Chỉ huy Quân sự tỉnh, Công an tỉnh về việc đáp ứng các điều kiện bảo đảm quốc phòng, an ninh.</w:t>
      </w:r>
    </w:p>
    <w:p>
      <w:r>
        <w:t>- Trong thời hạn 07 ngày kể từ ngày nhận được đề nghị của Sở Tài chính, cơ quan được lấy ý kiến có ý kiến về nội dung thuộc phạm vi quản lý nhà nước của mình, gửi Sở Tài chính.</w:t>
      </w:r>
    </w:p>
    <w:p>
      <w:r>
        <w:t>- Trong thời hạn 14 ngày kể từ ngày nhận được hồ sơ hợp lệ, Sở Tài chính lập báo cáo thẩm định trình UBND tỉnh.</w:t>
      </w:r>
    </w:p>
    <w:p>
      <w:r>
        <w:t>- Trong thời hạn 03 ngày làm việc kể từ ngày nhận được hồ sơ và báo cáo thẩm định, UBND tỉnh chấp thuận nhà đầu tư.</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https://dichvucong.gov.vn.</w:t>
      </w:r>
    </w:p>
    <w:p>
      <w:r>
        <w:t>- Tiếp nhận qua dịch vụ bưu chính công ích.</w:t>
      </w:r>
    </w:p>
    <w:p>
      <w:r>
        <w:t>- Luật Đầu tư số 61/2020/QH14 ngày 17/6/2020;</w:t>
      </w:r>
    </w:p>
    <w:p>
      <w:r>
        <w:t>- Luật số 57/2024/QH15 ngày 29/11/2024;</w:t>
      </w:r>
    </w:p>
    <w:p>
      <w:r>
        <w:t>- Luật số 90/2025/QH15 ngày 25/6/2025;</w:t>
      </w:r>
    </w:p>
    <w:p>
      <w:r>
        <w:t>- Nghị định số 31/2021/NĐ-CP ngày 26/3/2021;</w:t>
      </w:r>
    </w:p>
    <w:p>
      <w:r>
        <w:t>- Nghị định số 239/2025/NĐ-CP ngày 03/9/2025;</w:t>
      </w:r>
    </w:p>
    <w:p>
      <w:r>
        <w:t>- Nghị định số 19/2025/NĐ-CP ngày 10/02/2025;</w:t>
      </w:r>
    </w:p>
    <w:p>
      <w:r>
        <w:t>- Thông tư số 03/2021/TT-BKHĐT ngày 09/4/2021;</w:t>
      </w:r>
    </w:p>
    <w:p>
      <w:r>
        <w:t>-  Thông tư số 25/2023/TT-BKHĐT ngày 31/12/2023.</w:t>
      </w:r>
    </w:p>
    <w:p>
      <w:r>
        <w:t>02</w:t>
      </w:r>
    </w:p>
    <w:p>
      <w:r>
        <w:t>1.009644.000.00.00.H37</w:t>
      </w:r>
    </w:p>
    <w:p>
      <w:r>
        <w:t>Thủ tục điều chỉnh văn bản chấp thuận nhà đầu tư thuộc thẩm quyền của UBND cấp tỉnh</w:t>
      </w:r>
    </w:p>
    <w:p>
      <w:r>
        <w:t>- Trong thời hạn 02 ngày làm việc kể từ ngày nhận được hồ sơ hợp lệ, Sở Tài chính gửi hồ sơ; báo cáo kết quả mời quan tâm (đối với nhà đầu tư quy định tại điểm b khoản 3 Điều 29 của Nghị định 31/2021/NĐ-CP) lấy ý kiến của cơ quan nhà nước có liên quan. Đối với dự án của nhà đầu tư nước ngoài, tổ chức kinh tế có vốn đầu tư nước ngoài thực hiện tại xã biên giới; khu vực khác có ảnh hưởng đến quốc phòng an ninh, Sở Tài chính lấy ý kiến Bộ Chỉ huy Quân sự tỉnh, Công an tỉnh về việc đáp ứng các điều kiện bảo đảm quốc phòng, an ninh.</w:t>
      </w:r>
    </w:p>
    <w:p>
      <w:r>
        <w:t>-  Trong thời hạn 07 ngày kể từ ngày nhận được đề nghị của Sở Tài chính, cơ quan được lấy ý kiến có ý kiến về nội dung thuộc phạm vi quản lý nhà nước của mình, gửi Sở Tài chính.</w:t>
      </w:r>
    </w:p>
    <w:p>
      <w:r>
        <w:t>- Trong thời hạn 14 ngày kể từ ngày nhận được hồ sơ hợp lệ, Sở Tài chính lập báo cáo thẩm định trình UBND tỉnh.</w:t>
      </w:r>
    </w:p>
    <w:p>
      <w:r>
        <w:t>- Trong thời hạn 03 ngày làm việc kể từ ngày nhận được hồ sơ và báo cáo thẩm định, Ủy ban nhân dân tỉnh quyết định chấp thuận điều chỉnh nhà đầu tư.</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https://dichvucong.gov.vn.</w:t>
      </w:r>
    </w:p>
    <w:p>
      <w:r>
        <w:t>- Tiếp nhận qua dịch vụ bưu chính công ích.</w:t>
      </w:r>
    </w:p>
    <w:p>
      <w:r>
        <w:t>- Luật Đầu tư số 61/2020/QH14 ngày 17/6/2020;</w:t>
      </w:r>
    </w:p>
    <w:p>
      <w:r>
        <w:t>- Luật số 57/2024/QH15 ngày 29/11/2024;</w:t>
      </w:r>
    </w:p>
    <w:p>
      <w:r>
        <w:t>- Luật số 90/2025/QH15 ngày 25/6/2025;</w:t>
      </w:r>
    </w:p>
    <w:p>
      <w:r>
        <w:t>- Nghị định số 31/2021/NĐ-CP ngày 26/3/2021;</w:t>
      </w:r>
    </w:p>
    <w:p>
      <w:r>
        <w:t>- Nghị định số 239/2025/NĐ-CP ngày 03/9/2025;</w:t>
      </w:r>
    </w:p>
    <w:p>
      <w:r>
        <w:t>- Nghị định số 19/2025/NĐ-CP ngày 10/02/2025;</w:t>
      </w:r>
    </w:p>
    <w:p>
      <w:r>
        <w:t>- Thông tư số 03/2021/TT-BKHĐT ngày 09/4/2021;</w:t>
      </w:r>
    </w:p>
    <w:p>
      <w:r>
        <w:t>-  Thông tư số 25/2023/TT-BKHĐT ngày 31/12/2023.</w:t>
      </w:r>
    </w:p>
    <w:p>
      <w:r>
        <w:t>03</w:t>
      </w:r>
    </w:p>
    <w:p>
      <w:r>
        <w:t>1.009659.000.00.00.H37</w:t>
      </w:r>
    </w:p>
    <w:p>
      <w:r>
        <w:t>Thủ tục gia hạn thời hạn hoạt động của dự án đầu tư thuộc thẩm quyền của UBND cấp tỉnh</w:t>
      </w:r>
    </w:p>
    <w:p>
      <w:r>
        <w:t>- Trong thời hạn 02 ngày kể từ ngày nhận được hồ sơ hợp lệ, Sở Tài chính gửi hồ sơ cho cơ quan quản lý đất đai và các cơ quan có liên quan để lấy ý kiến về việc đáp ứng điều kiện gia hạn thời hạn hoạt động của dự án đầu tư.</w:t>
      </w:r>
    </w:p>
    <w:p>
      <w:r>
        <w:t>- Trong thời hạn 07 ngày kể từ ngày nhận được hồ sơ, cơ quan được lấy ý kiến có ý kiến về việc đáp ứng điều kiện gia hạn thời hạn hoạt động của dự án đầu tư.</w:t>
      </w:r>
    </w:p>
    <w:p>
      <w:r>
        <w:t>- Trong thời hạn 14 ngày kể từ ngày nhận được hồ sơ hợp lệ, Sở Tài chính xem xét điều kiện gia hạn thời hạn hoạt động của dự án đầu tư và lập báo cáo thẩm định để trình UBND tỉnh.</w:t>
      </w:r>
    </w:p>
    <w:p>
      <w:r>
        <w:t>- Trong thời hạn 03 ngày kể từ ngày nhận được báo cáo thẩm định của Sở Tài chính, UBND tỉnh quyết định chấp thuận gia hạn thời hạn hoạt động của dự án đầu tư.</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https://dichvucong.gov.vn.</w:t>
      </w:r>
    </w:p>
    <w:p>
      <w:r>
        <w:t>- Tiếp nhận qua dịch vụ bưu chính công ích.</w:t>
      </w:r>
    </w:p>
    <w:p>
      <w:r>
        <w:t>- Luật Đầu tư số 61/2020/QH14 ngày 17/6/2020;</w:t>
      </w:r>
    </w:p>
    <w:p>
      <w:r>
        <w:t>- Luật số 57/2024/QH15 ngày 29/11/2024;</w:t>
      </w:r>
    </w:p>
    <w:p>
      <w:r>
        <w:t>- Luật số 90/2025/QH15 ngày 25/6/2025;</w:t>
      </w:r>
    </w:p>
    <w:p>
      <w:r>
        <w:t>- Nghị định số 31/2021/NĐ-CP ngày 26/3/2021;</w:t>
      </w:r>
    </w:p>
    <w:p>
      <w:r>
        <w:t>- Nghị định số 239/2025/NĐ-CP ngày 03/9/2025;</w:t>
      </w:r>
    </w:p>
    <w:p>
      <w:r>
        <w:t>- Nghị định số 19/2025/NĐ-CP ngày 10/02/2025;</w:t>
      </w:r>
    </w:p>
    <w:p>
      <w:r>
        <w:t>- Thông tư số 03/2021/TT-BKHĐT ngày 09/4/2021;</w:t>
      </w:r>
    </w:p>
    <w:p>
      <w:r>
        <w:t>-  Thông tư số 25/2023/TT-BKHĐT ngày 31/12/2023.</w:t>
      </w:r>
    </w:p>
    <w:p>
      <w:r>
        <w:t>04</w:t>
      </w:r>
    </w:p>
    <w:p>
      <w:r>
        <w:t>1.009664. 000.00.00.H37</w:t>
      </w:r>
    </w:p>
    <w:p>
      <w:r>
        <w:t>Thủ tục cấp Giấy chứng nhận đăng ký đầu tư đối với dự án không thuộc diện chấp thuận chủ trương đầu tư</w:t>
      </w:r>
    </w:p>
    <w:p>
      <w:r>
        <w:t>*   Trường hợp 1: trường hợp cấp GCNĐKĐT đối với dự án đầu tư không thuộc diện chấp thuận chủ trương đầu tư theo quy định tại Điều 36 Nghị định số 31/2021/NĐ-CP: 10 ngày kể từ ngày nhận được hồ sơ hợp lệ.</w:t>
      </w:r>
    </w:p>
    <w:p>
      <w:r>
        <w:t>*   Trường hợp 2: trường hợp chuyển nhượng dự án đầu tư xây dựng thứ cấp trong khu đô thị theo quy định tại Điều 117a Nghị định số 31/2021/NĐ-CP: 10 ngày kể từ ngày nhận được hồ sơ hợp lệ.</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https://dichvucong.gov.vn.</w:t>
      </w:r>
    </w:p>
    <w:p>
      <w:r>
        <w:t>- Tiếp nhận qua dịch vụ bưu chính công ích.</w:t>
      </w:r>
    </w:p>
    <w:p>
      <w:r>
        <w:t>- Luật Đầu tư số 61/2020/QH14 ngày 17/6/2020;</w:t>
      </w:r>
    </w:p>
    <w:p>
      <w:r>
        <w:t>- Luật số 57/2024/QH15 ngày 29/11/2024;</w:t>
      </w:r>
    </w:p>
    <w:p>
      <w:r>
        <w:t>- Luật số 90/2025/QH15 ngày 25/6/2025;</w:t>
      </w:r>
    </w:p>
    <w:p>
      <w:r>
        <w:t>- Nghị định số 31/2021/NĐ-CP ngày 26/3/2021;</w:t>
      </w:r>
    </w:p>
    <w:p>
      <w:r>
        <w:t>- Nghị định số 239/2025/NĐ-CP ngày 03/9/2025;</w:t>
      </w:r>
    </w:p>
    <w:p>
      <w:r>
        <w:t>- Nghị định số 19/2025/NĐ-CP ngày 10/02/2025;</w:t>
      </w:r>
    </w:p>
    <w:p>
      <w:r>
        <w:t>- Thông tư số 03/2021/TT-BKHĐT ngày 09/4/2021;</w:t>
      </w:r>
    </w:p>
    <w:p>
      <w:r>
        <w:t>-  Thông tư số 25/2023/TT-BKHĐT ngày 31/12/2023.</w:t>
      </w:r>
    </w:p>
    <w:p>
      <w:r>
        <w:t>05</w:t>
      </w:r>
    </w:p>
    <w:p>
      <w:r>
        <w:t>1.009729. 000.00.00.H37</w:t>
      </w:r>
    </w:p>
    <w:p>
      <w:r>
        <w:t>Thủ tục thực hoạt hoạt động đầu tư theo hình thức góp vốn, mua cổ phần, mua phần vốn góp đối với nhà đầu tư nước ngoài</w:t>
      </w:r>
    </w:p>
    <w:p>
      <w:r>
        <w:t>- Trong thời hạn 02 ngày kể từ ngày nhận được hồ sơ hợp lệ, Sở Tài chính lấy ý kiến của Bộ Chỉ huy Quân sự tỉnh và Công an tỉnh;</w:t>
      </w:r>
    </w:p>
    <w:p>
      <w:r>
        <w:t>- Trong thời hạn 05 ngày kể từ ngày nhận được văn bản đề nghị của Sở Tài chính, Bộ Chỉ huy Quân sự tỉnh, Công an tỉnh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r>
        <w:t>- Trong thời hạn 10 ngày kể từ ngày nhận được hồ sơ hợp lệ, Sở Tài chính xem xét việc đáp ứng điều kiện góp vốn, mua cổ phần, mua phần vốn góp và căn cứ ý kiến của Bộ Chỉ huy Quân sự tỉnh, Công an tỉnh (nếu có) để thông báo cho nhà đầu tư.</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https://dichvucong.gov.vn;</w:t>
      </w:r>
    </w:p>
    <w:p>
      <w:r>
        <w:t>- Tiếp nhận qua dịch vụ bưu chính công ích.</w:t>
      </w:r>
    </w:p>
    <w:p>
      <w:r>
        <w:t>- Luật Đầu tư số 61/2020/QH14 ngày 17/6/2020;</w:t>
      </w:r>
    </w:p>
    <w:p>
      <w:r>
        <w:t>- Luật số 57/2024/QH15 ngày 29/11/2024;</w:t>
      </w:r>
    </w:p>
    <w:p>
      <w:r>
        <w:t>- Luật số 90/2025/QH15 ngày 25/6/2025;</w:t>
      </w:r>
    </w:p>
    <w:p>
      <w:r>
        <w:t>- Nghị định số 31/2021/NĐ-CP ngày 26/3/2021;</w:t>
      </w:r>
    </w:p>
    <w:p>
      <w:r>
        <w:t>- Nghị định số 239/2025/NĐ-CP ngày 03/9/2025;</w:t>
      </w:r>
    </w:p>
    <w:p>
      <w:r>
        <w:t>- Nghị định số 19/2025/NĐ-CP ngày 10/02/2025;</w:t>
      </w:r>
    </w:p>
    <w:p>
      <w:r>
        <w:t>- Thông tư số 03/2021/TT-BKHĐT ngày 09/4/2021;</w:t>
      </w:r>
    </w:p>
    <w:p>
      <w:r>
        <w:t>-  Thông tư số 25/2023/TT-BKHĐT ngày 31/12/2023.</w:t>
      </w:r>
    </w:p>
    <w:p>
      <w:r>
        <w:t>II. DANH MỤC THỦ TỤC HÀNH CHÍNH THAY THẾ (03 TTHC)</w:t>
      </w:r>
    </w:p>
    <w:p>
      <w:r>
        <w:t>Số TT</w:t>
      </w:r>
    </w:p>
    <w:p>
      <w:r>
        <w:t>Số hồ sơ TTHC</w:t>
      </w:r>
    </w:p>
    <w:p>
      <w:r>
        <w:t>Tên TTHC</w:t>
      </w:r>
    </w:p>
    <w:p>
      <w:r>
        <w:t>Thời hạn giải quyết</w:t>
      </w:r>
    </w:p>
    <w:p>
      <w:r>
        <w:t>Địa điểm thực hiện</w:t>
      </w:r>
    </w:p>
    <w:p>
      <w:r>
        <w:t>Cách thức thực hiện</w:t>
      </w:r>
    </w:p>
    <w:p>
      <w:r>
        <w:t>Tên VBQPPL quy định nội dung sửa đổi, bổ sung</w:t>
      </w:r>
    </w:p>
    <w:p>
      <w:r>
        <w:t>01</w:t>
      </w:r>
    </w:p>
    <w:p>
      <w:r>
        <w:t>1.0096450 000.00.00.H37</w:t>
      </w:r>
    </w:p>
    <w:p>
      <w:r>
        <w:t>Thủ tục chấp thuận chủ trương đầu tư thuộc thẩm quyền của UBND cấp tỉnh</w:t>
      </w:r>
    </w:p>
    <w:p>
      <w:r>
        <w:t>- Trong thời hạn 02 ngày kể từ ngày nhận được hồ sơ hợp lệ, Sở Tài chính gửi hồ sơ lấy ý kiến thẩm định của các sở, Ủy ban nhân dân cấp xã nơi dự kiến thực hiện dự án và các cơ quan có liên quan về nội dung thuộc phạm vi quản lý nhà nước của cơ quan đó;</w:t>
      </w:r>
    </w:p>
    <w:p>
      <w:r>
        <w:t>- Trong thời hạn 07 ngày kể từ ngày nhận được đề nghị của Sở Tài chính, cơ quan được lấy ý kiến có ý kiến thẩm định về nội dung thuộc phạm vi quản lý nhà nước của mình, gửi Sở Tài chính;</w:t>
      </w:r>
    </w:p>
    <w:p>
      <w:r>
        <w:t>- Trong thời hạn 14 ngày kể từ ngày nhận được hồ sơ hợp lệ, Sở Tài chính lập báo cáo thẩm định trình UBND cấp tỉnh;</w:t>
      </w:r>
    </w:p>
    <w:p>
      <w:r>
        <w:t>- Trong thời hạn 03 ngày kể từ ngày nhận được hồ sơ và báo cáo thẩm định, Ủy ban nhân dân cấp tỉnh xem xét chấp thuận chủ trương đầu tư.</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https://dichvucong.gov.vn.</w:t>
      </w:r>
    </w:p>
    <w:p>
      <w:r>
        <w:t>- Tiếp nhận qua dịch vụ bưu chính công ích.</w:t>
      </w:r>
    </w:p>
    <w:p>
      <w:r>
        <w:t>- Luật Đầu tư số 61/2020/QH14 ngày 17/6/2020;</w:t>
      </w:r>
    </w:p>
    <w:p>
      <w:r>
        <w:t>- Luật số 57/2024/QH15 ngày 29/11/2024;</w:t>
      </w:r>
    </w:p>
    <w:p>
      <w:r>
        <w:t>- Luật số 90/2025/QH15 ngày 25/6/2025;</w:t>
      </w:r>
    </w:p>
    <w:p>
      <w:r>
        <w:t>- Nghị định số 31/2021/NĐ-CP ngày 26/3/2021;</w:t>
      </w:r>
    </w:p>
    <w:p>
      <w:r>
        <w:t>- Nghị định số 239/2025/NĐ-CP ngày 03/9/2025;</w:t>
      </w:r>
    </w:p>
    <w:p>
      <w:r>
        <w:t>- Nghị định số 19/2025/NĐ-CP ngày 10/02/2025;</w:t>
      </w:r>
    </w:p>
    <w:p>
      <w:r>
        <w:t>- Thông tư số 03/2021/TT-BKHĐT ngày 09/4/2021;</w:t>
      </w:r>
    </w:p>
    <w:p>
      <w:r>
        <w:t>-  Thông tư số 25/2023/TT-BKHĐT ngày 31/12/2023.</w:t>
      </w:r>
    </w:p>
    <w:p>
      <w:r>
        <w:t>02</w:t>
      </w:r>
    </w:p>
    <w:p>
      <w:r>
        <w:t>1.009646 000.00.00.H37</w:t>
      </w:r>
    </w:p>
    <w:p>
      <w:r>
        <w:t>Thủ tục điều chỉnh dự án đầu tư thuộc thẩm quyền chấp thuận chủ trương đầu tư của UBND cấp tỉnh</w:t>
      </w:r>
    </w:p>
    <w:p>
      <w:r>
        <w:t>- Trong thời hạn 02 ngày kể từ ngày nhận được hồ sơ hợp lệ, Sở Tài chính gửi hồ sơ cho cơ quan nhà nước có thẩm quyền để lấy ý kiến về những nội dung điều chỉnh dự án đầu tư;</w:t>
      </w:r>
    </w:p>
    <w:p>
      <w:r>
        <w:t>- Trong thời hạn 07 ngày kể từ ngày nhận được hồ sơ hợp lệ, các cơ quan được lấy ý kiến có ý kiến về nội dung điều chỉnh dự án thuộc phạm vi quản lý nhà nước của cơ quan đó; gửi Sở Tài chính.</w:t>
      </w:r>
    </w:p>
    <w:p>
      <w:r>
        <w:t>- Trong thời hạn 14 ngày kể từ ngày nhận được hồ sơ hợp lệ, Sở Tài chính lập báo cáo thẩm định các nội dung điều chỉnh dự án đầu tư để trình UBND tỉnh;</w:t>
      </w:r>
    </w:p>
    <w:p>
      <w:r>
        <w:t>- Trong thời hạn 03 ngày làm việc kể từ ngày nhận được hồ sơ và báo cáo thẩm định của Sở Tài chính, Ủy ban nhân dân tỉnh quyết định chấp thuận điều chỉnh chủ trương đầu tư.</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https://dichvucong.gov.vn.</w:t>
      </w:r>
    </w:p>
    <w:p>
      <w:r>
        <w:t>- Tiếp nhận qua dịch vụ bưu chính công ích.</w:t>
      </w:r>
    </w:p>
    <w:p>
      <w:r>
        <w:t>- Luật Đầu tư số 61/2020/QH14 ngày 17/6/2020;</w:t>
      </w:r>
    </w:p>
    <w:p>
      <w:r>
        <w:t>- Luật số 57/2024/QH15 ngày 29/11/2024;</w:t>
      </w:r>
    </w:p>
    <w:p>
      <w:r>
        <w:t>- Luật số 90/2025/QH15 ngày 25/6/2025;</w:t>
      </w:r>
    </w:p>
    <w:p>
      <w:r>
        <w:t>- Nghị định số 31/2021/NĐ-CP ngày 26/3/2021;</w:t>
      </w:r>
    </w:p>
    <w:p>
      <w:r>
        <w:t>- Nghị định số 239/2025/NĐ-CP ngày 03/9/2025;</w:t>
      </w:r>
    </w:p>
    <w:p>
      <w:r>
        <w:t>- Nghị định số 19/2025/NĐ-CP ngày 10/02/2025;</w:t>
      </w:r>
    </w:p>
    <w:p>
      <w:r>
        <w:t>- Thông tư số 03/2021/TT-BKHĐT ngày 09/4/2021;</w:t>
      </w:r>
    </w:p>
    <w:p>
      <w:r>
        <w:t>-  Thông tư số 25/2023/TT-BKHĐT ngày 31/12/2023.</w:t>
      </w:r>
    </w:p>
    <w:p>
      <w:r>
        <w:t>03</w:t>
      </w:r>
    </w:p>
    <w:p>
      <w:r>
        <w:t>1.009647. 000.00.00.H37</w:t>
      </w:r>
    </w:p>
    <w:p>
      <w:r>
        <w:t>Thủ tục điều chỉnh dự án đầu tư đã được cấp Giấy chứng nhận đăng ký đầu tư và không thuộc diện chấp thuận điều chỉnh chủ trương đầu tư</w:t>
      </w:r>
    </w:p>
    <w:p>
      <w:r>
        <w:t>*   Trường hợp 1: trường hợp điều chỉnh dự án đầu tư liên quan đến việc thay đổi trên dự án đầu tư, tên nhà đầu tư tại Giấy chứng nhận đăng ký đầu tư hoặc điều chỉnh tiến độ thực hiện, thời hạn hoạt động của dự án đầu tư theo quy định tại điểm 1b Điều 27 của Nghị định 31/2021/NĐ-CP hoặc nhà đầu tư có nhu cầu cập nhật thông tin về địa điểm thực hiện dự án đầu tư trên cơ sở sắp xếp đơn vị hành chính và tổ chức chinh quyền địa phương hai cấp: 03 ngày làm việc kể từ ngày nhận được hồ sơ hợp lệ.</w:t>
      </w:r>
    </w:p>
    <w:p>
      <w:r>
        <w:t>*   Trường hợp 2: trường hợp nội dung điều chỉnh dự án đầu tư không thuộc Trường hợp 1 nêu trên: 07 ngày làm việc kể từ ngày nhận được hồ sơ hợp lệ.</w:t>
      </w:r>
    </w:p>
    <w:p>
      <w:r>
        <w:t>*Trường hợp 3: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Luật Đầu tư, khoản 4 Điều 54 Nghị định 31/2021/NĐ-CP: 05 ngày làm việc kể từ ngày nhận được hồ sơ, Sở Tài chính căn cứ bản án, quyết định có hiệu lực pháp luật của tòa án, trọng tài để điều chỉnh Giấy chứng nhận đăng ký đầu tư.</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và trả kết quả trực tiếp tại Trung tâm Phục vụ hành chính công tỉnh;</w:t>
      </w:r>
    </w:p>
    <w:p>
      <w:r>
        <w:t>- Tiếp nhận trực tuyến tại địa chỉ: https://dichvucong.gov.vn.</w:t>
      </w:r>
    </w:p>
    <w:p>
      <w:r>
        <w:t>- Tiếp nhận qua dịch vụ bưu chính công ích.</w:t>
      </w:r>
    </w:p>
    <w:p>
      <w:r>
        <w:t>- Luật Đầu tư số 61/2020/QH14 ngày 17/6/2020;</w:t>
      </w:r>
    </w:p>
    <w:p>
      <w:r>
        <w:t>- Luật số 57/2024/QH15 ngày 29/11/2024;</w:t>
      </w:r>
    </w:p>
    <w:p>
      <w:r>
        <w:t>- Luật số 90/2025/QH15 ngày 25/6/2025;</w:t>
      </w:r>
    </w:p>
    <w:p>
      <w:r>
        <w:t>- Nghị định số 31/2021/NĐ-CP ngày 26/3/2021;</w:t>
      </w:r>
    </w:p>
    <w:p>
      <w:r>
        <w:t>- Nghị định số 239/2025/NĐ-CP ngày 03/9/2025;</w:t>
      </w:r>
    </w:p>
    <w:p>
      <w:r>
        <w:t>- Nghị định số 19/2025/NĐ-CP ngày 10/02/2025;</w:t>
      </w:r>
    </w:p>
    <w:p>
      <w:r>
        <w:t>- Thông tư số 03/2021/TT-BKHĐT ngày 09/4/2021;</w:t>
      </w:r>
    </w:p>
    <w:p>
      <w:r>
        <w:t>-  Thông tư số 25/2023/TT-BKHĐT ngày 31/12/2023.</w:t>
      </w:r>
    </w:p>
    <w:p>
      <w:r>
        <w:t>PHỤ LỤC II</w:t>
      </w:r>
    </w:p>
    <w:p>
      <w:r>
        <w:t>DANH MỤC VÀ QUY TRÌNH NỘI BỘ TRONG GIẢI QUYẾT THỦ TỤC HÀNH CHÍNH THEO CƠ CHẾ MỘT CỬA LĨNH VỰC ĐẦU TƯ TẠI VIỆT NAM THUỘC THẨM QUYỀN GIẢI QUYẾT CỦA SỞ TÀI CHÍNH TỈNH LẠNG SƠN</w:t>
      </w:r>
    </w:p>
    <w:p>
      <w:r>
        <w:t>(Kèm theo Quyết định số 2184/QĐ-UBND ngày 07/10/2025 của Chủ tịch UBND tỉnh Lạng Sơn)</w:t>
      </w:r>
    </w:p>
    <w:p>
      <w:r>
        <w:t>Phần I. DANH MỤC THỦ TỤC HÀNH CHÍNH ĐƯỢC XÂY DỰNG QUY TRÌNH NỘI BỘ THỰC HIỆN THEO CƠ CHẾ MỘT CỬA (01 TTHC)</w:t>
      </w:r>
    </w:p>
    <w:p>
      <w:r>
        <w:t>Số TT</w:t>
      </w:r>
    </w:p>
    <w:p>
      <w:r>
        <w:t>Tên thủ tục hành chính</w:t>
      </w:r>
    </w:p>
    <w:p>
      <w:r>
        <w:t>1</w:t>
      </w:r>
    </w:p>
    <w:p>
      <w:r>
        <w:t>Điều chỉnh dự án đầu tư đã được cấp Giấy chứng nhận đăng ký đầu tư và không thuộc diện chấp thuận điều chỉnh chủ trương đầu tư.</w:t>
      </w:r>
    </w:p>
    <w:p>
      <w:r>
        <w:t>Phần II. QUY TRÌNH NỘI BỘ TRONG GIẢI QUYẾT THỦ TỤC HÀNH CHÍNH THEO CƠ CHẾ MỘT CỬA</w:t>
      </w:r>
    </w:p>
    <w:p>
      <w:r>
        <w:t>Các cụm từ viết tắt:</w:t>
      </w:r>
    </w:p>
    <w:p>
      <w:r>
        <w:t>- Trung tâm Phục vụ hành chính công: TTPVHCC;</w:t>
      </w:r>
    </w:p>
    <w:p>
      <w:r>
        <w:t>- Công chức Bộ phận Một cửa: CCMC;</w:t>
      </w:r>
    </w:p>
    <w:p>
      <w:r>
        <w:t>- Thủ tục hành chính: TTHC;</w:t>
      </w:r>
    </w:p>
    <w:p>
      <w:r>
        <w:t>- Quản lý đầu tư ngoài ngân sách: QLĐTNNS;</w:t>
      </w:r>
    </w:p>
    <w:p>
      <w:r>
        <w:t>- Giấy chứng nhận đăng ký đầu tư: GCNĐKĐT.</w:t>
      </w:r>
    </w:p>
    <w:p>
      <w:r>
        <w:t>Thủ tục   Điều chỉnh dự án đã được cấp Giấy chứng nhận đăng ký đầu tư và không thuộc diện chấp thuận điều chỉnh chủ trương đầu tư</w:t>
      </w:r>
    </w:p>
    <w:p>
      <w:r>
        <w:t>- Trường hợp điều chỉnh dự án đầu tư liên quan đến việc thay đổi trên dự án đầu tư, tên nhà đầu tư tại Giấy chứng nhận đăng ký đầu tư hoặc điều chỉnh tiến độ thực hiện, thời hạn hoạt động của dự án đầu tư theo quy định tại điểm 1b Điều 27 của Nghị định 31/2021/NĐ-CP hoặc nhà đầu tư có nhu cầu cập nhật thông tin về địa điểm thực hiện dự án đầu tư trên cơ sở sắp xếp đơn vị hành chính và tổ chức chính quyền địa phương hai cấp.</w:t>
      </w:r>
    </w:p>
    <w:p>
      <w:r>
        <w:t>Tổng thời gian thực hiện: 03 ngày làm việc x 08 giờ = 24 giờ.</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04 giờ</w:t>
      </w:r>
    </w:p>
    <w:p>
      <w:r>
        <w:t>B2</w:t>
      </w:r>
    </w:p>
    <w:p>
      <w:r>
        <w:t>Phân công xử lý hồ sơ</w:t>
      </w:r>
    </w:p>
    <w:p>
      <w:r>
        <w:t>Lãnh đạo Sở Tài chính</w:t>
      </w:r>
    </w:p>
    <w:p>
      <w:r>
        <w:t>02 giờ</w:t>
      </w:r>
    </w:p>
    <w:p>
      <w:r>
        <w:t>B3</w:t>
      </w:r>
    </w:p>
    <w:p>
      <w:r>
        <w:t>Phân công cho chuyên viên xử lý hồ sơ</w:t>
      </w:r>
    </w:p>
    <w:p>
      <w:r>
        <w:t>Lãnh đạo phòng QLĐTNNS</w:t>
      </w:r>
    </w:p>
    <w:p>
      <w:r>
        <w:t>02 giờ</w:t>
      </w:r>
    </w:p>
    <w:p>
      <w:r>
        <w:t>B4</w:t>
      </w:r>
    </w:p>
    <w:p>
      <w:r>
        <w:t>Thẩm định hồ sơ, dự thảo văn bản (trả hồ sơ, xin ý kiến, thông báo, báo cáo, ….).</w:t>
      </w:r>
    </w:p>
    <w:p>
      <w:r>
        <w:t>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08 giờ</w:t>
      </w:r>
    </w:p>
    <w:p>
      <w:r>
        <w:t>B5</w:t>
      </w:r>
    </w:p>
    <w:p>
      <w:r>
        <w:t>Xem xét, kiểm tra nội dung bản tổng hợp ý kiến thẩm định và dự thảo GCNĐKĐT trình lãnh đạo Sở Tài chính:</w:t>
      </w:r>
    </w:p>
    <w:p>
      <w:r>
        <w:t>- Nếu đồng ý: ký trình lãnh đạo Sở xem xét;</w:t>
      </w:r>
    </w:p>
    <w:p>
      <w:r>
        <w:t>- Nếu không đồng ý: chuyển lại bước 4.</w:t>
      </w:r>
    </w:p>
    <w:p>
      <w:r>
        <w:t>Lãnh đạo phòng QLĐTNNS</w:t>
      </w:r>
    </w:p>
    <w:p>
      <w:r>
        <w:t>04 giờ</w:t>
      </w:r>
    </w:p>
    <w:p>
      <w:r>
        <w:t>B6</w:t>
      </w:r>
    </w:p>
    <w:p>
      <w:r>
        <w:t>Xem xét, kiểm tra nội dung Bản tổng hợp ý kiến thẩm định và dự thảo Báo cáo thẩm định trình lãnh đạo Sở:</w:t>
      </w:r>
    </w:p>
    <w:p>
      <w:r>
        <w:t>- Nếu đồng ý: ký duyệt GCNĐKĐT;</w:t>
      </w:r>
    </w:p>
    <w:p>
      <w:r>
        <w:t>- Nếu không đồng ý: chuyển lại lãnh đạo Phòng QLĐTNNS xử lý bước 5.</w:t>
      </w:r>
    </w:p>
    <w:p>
      <w:r>
        <w:t>Lãnh đạo Sở Tài chính</w:t>
      </w:r>
    </w:p>
    <w:p>
      <w:r>
        <w:t>04 giờ</w:t>
      </w:r>
    </w:p>
    <w:p>
      <w:r>
        <w:t>B7</w:t>
      </w:r>
    </w:p>
    <w:p>
      <w:r>
        <w:t>- Trả kết quả (thông báo/Giấy chứng nhận đăng ký đầu tư);</w:t>
      </w:r>
    </w:p>
    <w:p>
      <w:r>
        <w:t>- Thống kê, theo dõi.</w:t>
      </w:r>
    </w:p>
    <w:p>
      <w:r>
        <w:t>CCMC tại TTPVHCC</w:t>
      </w:r>
    </w:p>
    <w:p>
      <w:r>
        <w:t>Không tính thời gian</w:t>
      </w:r>
    </w:p>
    <w:p>
      <w:r>
        <w:t>Tổng thời gian thực hiện</w:t>
      </w:r>
    </w:p>
    <w:p>
      <w:r>
        <w:t>24 giờ</w:t>
      </w:r>
    </w:p>
    <w:p>
      <w:r>
        <w:t>- Trường hợp thay đổi các nội dung khác tại Giấy chứng nhận đăng ký đầu tư, nhà đầu tư nộp hồ sơ quy định tại khoản 1 Điều 44 của Nghị định số 31/2021/NĐ-CP, điểm a khoản 13 Điều 1 Nghị định số 239/2025/NĐ-CP.</w:t>
      </w:r>
    </w:p>
    <w:p>
      <w:r>
        <w:t>Tổng thời gian thực hiện TTHC: 07 ngày.</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1/2 ngày</w:t>
      </w:r>
    </w:p>
    <w:p>
      <w:r>
        <w:t>B2</w:t>
      </w:r>
    </w:p>
    <w:p>
      <w:r>
        <w:t>Phân công xử lý hồ sơ</w:t>
      </w:r>
    </w:p>
    <w:p>
      <w:r>
        <w:t>Lãnh đạo Sở Tài chính</w:t>
      </w:r>
    </w:p>
    <w:p>
      <w:r>
        <w:t>01 ngày</w:t>
      </w:r>
    </w:p>
    <w:p>
      <w:r>
        <w:t>B3</w:t>
      </w:r>
    </w:p>
    <w:p>
      <w:r>
        <w:t>Phân công cho chuyên viên xử lý hồ sơ</w:t>
      </w:r>
    </w:p>
    <w:p>
      <w:r>
        <w:t>Lãnh đạo phòng QLĐTNNS</w:t>
      </w:r>
    </w:p>
    <w:p>
      <w:r>
        <w:t>1/2 ngày</w:t>
      </w:r>
    </w:p>
    <w:p>
      <w:r>
        <w:t>B4</w:t>
      </w:r>
    </w:p>
    <w:p>
      <w:r>
        <w:t>Thẩm định hồ sơ, dự thảo văn bản (trả hồ sơ, xin ý kiến, thông báo, báo cáo, ….).</w:t>
      </w:r>
    </w:p>
    <w:p>
      <w:r>
        <w:t>Tổng hợp ý kiến thẩm định:</w:t>
      </w:r>
    </w:p>
    <w:p>
      <w:r>
        <w:t>- Nếu đạt yêu cầu, dự thảo Báo cáo thẩm định, dự thảo văn bản trình Lãnh đạo phòng.</w:t>
      </w:r>
    </w:p>
    <w:p>
      <w:r>
        <w:t>- Nếu không đạt yêu cầu, báo cáo lãnh đạo Phòng xin ý kiến xử lý.</w:t>
      </w:r>
    </w:p>
    <w:p>
      <w:r>
        <w:t>Chuyên viên phòng QLĐTNNS</w:t>
      </w:r>
    </w:p>
    <w:p>
      <w:r>
        <w:t>03 ngày</w:t>
      </w:r>
    </w:p>
    <w:p>
      <w:r>
        <w:t>B5</w:t>
      </w:r>
    </w:p>
    <w:p>
      <w:r>
        <w:t>Xem xét, kiểm tra nội dung Bản tổng hợp ý kiến thẩm định và dự thảo GCNĐKĐT trình lãnh đạo Sở:</w:t>
      </w:r>
    </w:p>
    <w:p>
      <w:r>
        <w:t>- Nếu đồng ý: ký trình lãnh đạo Sở xem xét.</w:t>
      </w:r>
    </w:p>
    <w:p>
      <w:r>
        <w:t>- Nếu không đồng ý: chuyển lại bước 4.</w:t>
      </w:r>
    </w:p>
    <w:p>
      <w:r>
        <w:t>Lãnh đạo phòng QLĐTNNS</w:t>
      </w:r>
    </w:p>
    <w:p>
      <w:r>
        <w:t>01 ngày</w:t>
      </w:r>
    </w:p>
    <w:p>
      <w:r>
        <w:t>B6</w:t>
      </w:r>
    </w:p>
    <w:p>
      <w:r>
        <w:t>Xem xét, kiểm tra nội dung bản tổng hợp ý kiến thẩm định và dự thảo Báo cáo thẩm định trình lãnh đạo Sở:</w:t>
      </w:r>
    </w:p>
    <w:p>
      <w:r>
        <w:t>- Nếu đồng ý: ký duyệt GCNĐKĐT.</w:t>
      </w:r>
    </w:p>
    <w:p>
      <w:r>
        <w:t>- Nếu không đồng ý: chuyển lại lãnh đạo Phòng QLĐTNNS xử lý bước 5.</w:t>
      </w:r>
    </w:p>
    <w:p>
      <w:r>
        <w:t>Lãnh đạo Sở Tài chính</w:t>
      </w:r>
    </w:p>
    <w:p>
      <w:r>
        <w:t>01 ngày</w:t>
      </w:r>
    </w:p>
    <w:p>
      <w:r>
        <w:t>B7</w:t>
      </w:r>
    </w:p>
    <w:p>
      <w:r>
        <w:t>- Trả kết quả (Thông báo/Giấy chứng nhận đăng ký đầu tư);</w:t>
      </w:r>
    </w:p>
    <w:p>
      <w:r>
        <w:t>- Thống kê, theo dõi.</w:t>
      </w:r>
    </w:p>
    <w:p>
      <w:r>
        <w:t>CCMC tại TTPVHCC</w:t>
      </w:r>
    </w:p>
    <w:p>
      <w:r>
        <w:t>Không tính thời gian</w:t>
      </w:r>
    </w:p>
    <w:p>
      <w:r>
        <w:t>Tổng thời gian thực hiện</w:t>
      </w:r>
    </w:p>
    <w:p>
      <w:r>
        <w:t>07 ngày</w:t>
      </w:r>
    </w:p>
    <w:p>
      <w:r>
        <w:t>1.3.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Luật Đầu tư (Khoản 4 Điều 54 Nghị định 31/2021/NĐ-CP).</w:t>
      </w:r>
    </w:p>
    <w:p>
      <w:r>
        <w:t>Tổng thời gian thực hiện TTHC: 05 ngày làm việc x 08 giờ = 40 giờ.</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04 giờ</w:t>
      </w:r>
    </w:p>
    <w:p>
      <w:r>
        <w:t>B2</w:t>
      </w:r>
    </w:p>
    <w:p>
      <w:r>
        <w:t>Phân công xử lý hồ sơ</w:t>
      </w:r>
    </w:p>
    <w:p>
      <w:r>
        <w:t>Lãnh đạo Sở Tài chính</w:t>
      </w:r>
    </w:p>
    <w:p>
      <w:r>
        <w:t>04 giờ</w:t>
      </w:r>
    </w:p>
    <w:p>
      <w:r>
        <w:t>B3</w:t>
      </w:r>
    </w:p>
    <w:p>
      <w:r>
        <w:t>Phân công cho chuyên viên xử lý hồ sơ</w:t>
      </w:r>
    </w:p>
    <w:p>
      <w:r>
        <w:t>Lãnh đạo phòng QLĐTNNS</w:t>
      </w:r>
    </w:p>
    <w:p>
      <w:r>
        <w:t>04 giờ</w:t>
      </w:r>
    </w:p>
    <w:p>
      <w:r>
        <w:t>B4</w:t>
      </w:r>
    </w:p>
    <w:p>
      <w:r>
        <w:t>Thẩm định hồ sơ, dự thảo văn bản (trả hồ sơ, xin ý kiến, thông báo, báo cáo, ….).</w:t>
      </w:r>
    </w:p>
    <w:p>
      <w:r>
        <w:t>Tổng hợp ý kiến thẩm định:</w:t>
      </w:r>
    </w:p>
    <w:p>
      <w:r>
        <w:t>- Nếu đạt yêu cầu, dự thảo GCNĐKĐT trình Lãnh đạo phòng;</w:t>
      </w:r>
    </w:p>
    <w:p>
      <w:r>
        <w:t>- Nếu không đạt yêu cầu, báo cáo lãnh đạo Phòng xin ý kiến xử lý.</w:t>
      </w:r>
    </w:p>
    <w:p>
      <w:r>
        <w:t>Chuyên viên Phòng QLĐTNNS</w:t>
      </w:r>
    </w:p>
    <w:p>
      <w:r>
        <w:t>20 giờ</w:t>
      </w:r>
    </w:p>
    <w:p>
      <w:r>
        <w:t>B5</w:t>
      </w:r>
    </w:p>
    <w:p>
      <w:r>
        <w:t>Xem xét, kiểm tra nội dung tổng hợp ý kiến thẩm định và dự thảo GCNĐKĐT trình lãnh đạo Sở:</w:t>
      </w:r>
    </w:p>
    <w:p>
      <w:r>
        <w:t>- Nếu đồng ý: ký trình lãnh đạo Sở xem xét.</w:t>
      </w:r>
    </w:p>
    <w:p>
      <w:r>
        <w:t>- Nếu không đồng ý: chuyển lại bước 4.</w:t>
      </w:r>
    </w:p>
    <w:p>
      <w:r>
        <w:t>Lãnh đạo Phòng QLĐTNNS</w:t>
      </w:r>
    </w:p>
    <w:p>
      <w:r>
        <w:t>04 giờ</w:t>
      </w:r>
    </w:p>
    <w:p>
      <w:r>
        <w:t>B6</w:t>
      </w:r>
    </w:p>
    <w:p>
      <w:r>
        <w:t>Xem xét, kiểm tra nội dung tổng hợp ý kiến thẩm định và dự thảo GCNĐKĐT trình lãnh đạo Sở:</w:t>
      </w:r>
    </w:p>
    <w:p>
      <w:r>
        <w:t>- Nếu đồng ý: ký duyệt GCNĐKĐT.</w:t>
      </w:r>
    </w:p>
    <w:p>
      <w:r>
        <w:t>- Nếu không đồng ý: chuyển lại lãnh đạo Phòng QLĐTNNS xử lý bước 5.</w:t>
      </w:r>
    </w:p>
    <w:p>
      <w:r>
        <w:t>Lãnh đạo Sở Tài chính</w:t>
      </w:r>
    </w:p>
    <w:p>
      <w:r>
        <w:t>04 giờ</w:t>
      </w:r>
    </w:p>
    <w:p>
      <w:r>
        <w:t>B7</w:t>
      </w:r>
    </w:p>
    <w:p>
      <w:r>
        <w:t>- Trả kết quả (Thông báo/Giấy chứng nhận đăng ký đầu tư);</w:t>
      </w:r>
    </w:p>
    <w:p>
      <w:r>
        <w:t>- Thống kê, theo dõi.</w:t>
      </w:r>
    </w:p>
    <w:p>
      <w:r>
        <w:t>CCMC tại TTPVHCC</w:t>
      </w:r>
    </w:p>
    <w:p>
      <w:r>
        <w:t>Không tính thời gian</w:t>
      </w:r>
    </w:p>
    <w:p>
      <w:r>
        <w:t>Tổng thời gian thực hiện</w:t>
      </w:r>
    </w:p>
    <w:p>
      <w:r>
        <w:t>40 giờ</w:t>
      </w:r>
    </w:p>
    <w:p>
      <w:r>
        <w:t>PHỤ LỤC III</w:t>
      </w:r>
    </w:p>
    <w:p>
      <w:r>
        <w:t>DANH MỤC VÀ QUY TRÌNH NỘI BỘ TRONG GIẢI QUYẾT THỦ TỤC HÀNH CHÍNH THEO CƠ CHẾ MỘT CỬA LIÊN THÔNG LĨNH VỰC ĐẦU TƯ TẠI VIỆT NAM THUỘC THẨM QUYỀN GIẢI QUYẾT CỦA SỞ TÀI CHÍNH TỈNH LẠNG SƠN</w:t>
      </w:r>
    </w:p>
    <w:p>
      <w:r>
        <w:t>(Kèm theo Quyết định số 2184/QĐ-UBND ngày 07/10/2025 của Chủ tịch UBND tỉnh Lạng Sơn)</w:t>
      </w:r>
    </w:p>
    <w:p>
      <w:r>
        <w:t>Phần I. DANH MỤC THỦ TỤC HÀNH CHÍNH ĐƯỢC XÂY DỰNG QUY TRÌNH NỘI BỘ THỰC HIỆN THEO CƠ CHẾ MỘT CỬA LIÊN THÔNG (07 TTHC)</w:t>
      </w:r>
    </w:p>
    <w:p>
      <w:r>
        <w:t>Số TT</w:t>
      </w:r>
    </w:p>
    <w:p>
      <w:r>
        <w:t>Tên thủ tục hành chính</w:t>
      </w:r>
    </w:p>
    <w:p>
      <w:r>
        <w:t>Cơ quan thực hiện</w:t>
      </w:r>
    </w:p>
    <w:p>
      <w:r>
        <w:t>1</w:t>
      </w:r>
    </w:p>
    <w:p>
      <w:r>
        <w:t>Thủ tục chấp thuận nhà đầu tư thuộc thẩm quyền của UBND cấp tỉnh</w:t>
      </w:r>
    </w:p>
    <w:p>
      <w:r>
        <w:t>- Sở Tài chính;</w:t>
      </w:r>
    </w:p>
    <w:p>
      <w:r>
        <w:t>- Các cơ quan, đơn vị có liên quan đến dự án;</w:t>
      </w:r>
    </w:p>
    <w:p>
      <w:r>
        <w:t>- UBND tỉnh.</w:t>
      </w:r>
    </w:p>
    <w:p>
      <w:r>
        <w:t>2</w:t>
      </w:r>
    </w:p>
    <w:p>
      <w:r>
        <w:t>Thủ tục điều chỉnh văn bản chấp thuận nhà đầu tư thuộc thẩm quyền của UBND cấp tỉnh</w:t>
      </w:r>
    </w:p>
    <w:p>
      <w:r>
        <w:t>3</w:t>
      </w:r>
    </w:p>
    <w:p>
      <w:r>
        <w:t>Thủ tục gia hạn thời hạn hoạt động của dự án đầu tư thuộc thẩm quyền của UBND cấp tỉnh</w:t>
      </w:r>
    </w:p>
    <w:p>
      <w:r>
        <w:t>4</w:t>
      </w:r>
    </w:p>
    <w:p>
      <w:r>
        <w:t>Thủ tục cấp Giấy chứng nhận đăng ký đầu tư đối với dự án không thuộc diện chấp thuận chủ trương đầu tư</w:t>
      </w:r>
    </w:p>
    <w:p>
      <w:r>
        <w:t>5</w:t>
      </w:r>
    </w:p>
    <w:p>
      <w:r>
        <w:t>Thủ tục thực hoạt hoạt động đầu tư theo hình thức góp vốn, mua cổ phần, mua phần vốn góp đối với nhà đầu tư nước ngoài</w:t>
      </w:r>
    </w:p>
    <w:p>
      <w:r>
        <w:t>6</w:t>
      </w:r>
    </w:p>
    <w:p>
      <w:r>
        <w:t>Thủ tục chấp thuận chủ trương đầu tư thuộc thẩm quyền của UBND cấp tỉnh</w:t>
      </w:r>
    </w:p>
    <w:p>
      <w:r>
        <w:t>7</w:t>
      </w:r>
    </w:p>
    <w:p>
      <w:r>
        <w:t>Thủ tục điều chỉnh dự án đầu tư thuộc thẩm quyền chấp thuận chủ trương đầu tư của UBND cấp tỉnh</w:t>
      </w:r>
    </w:p>
    <w:p>
      <w:r>
        <w:t>Phần II. QUY TRÌNH NỘI BỘ TRONG GIẢI QUYẾT THỦ TỤC HÀNH CHÍNH THEO CƠ CHẾ MỘT CỬA LIÊN THÔNG</w:t>
      </w:r>
    </w:p>
    <w:p>
      <w:r>
        <w:t>Các cụm từ viết tắt:</w:t>
      </w:r>
    </w:p>
    <w:p>
      <w:r>
        <w:t>- Thủ tục hành chính: TTHC;</w:t>
      </w:r>
    </w:p>
    <w:p>
      <w:r>
        <w:t>- Trung tâm Phục vụ hành chính công: TTPVHCC;</w:t>
      </w:r>
    </w:p>
    <w:p>
      <w:r>
        <w:t>- Công chức Bộ phận Một cửa: CCMC;</w:t>
      </w:r>
    </w:p>
    <w:p>
      <w:r>
        <w:t>- Quản lý đầu tư ngoài ngân sách: QLĐTNNS;</w:t>
      </w:r>
    </w:p>
    <w:p>
      <w:r>
        <w:t>- Quyết định chấp thuận nhà đầu tư: Quyết định;</w:t>
      </w:r>
    </w:p>
    <w:p>
      <w:r>
        <w:t>- Giấy chứng nhận đăng ký đầu tư: Giấy chứng nhận.</w:t>
      </w:r>
    </w:p>
    <w:p>
      <w:r>
        <w:t>I. Nhóm 05 TTHC, gồm:</w:t>
      </w:r>
    </w:p>
    <w:p>
      <w:r>
        <w:t>1. Chấp thuận nhà đầu tư thuộc thẩm quyền của UBND cấp tỉnh.</w:t>
      </w:r>
    </w:p>
    <w:p>
      <w:r>
        <w:t>2. Điều chỉnh văn bản chấp thuận nhà đầu tư thuộc thẩm quyền của UBND cấp tỉnh.</w:t>
      </w:r>
    </w:p>
    <w:p>
      <w:r>
        <w:t>3. Gia hạn thời hạn hoạt động của dự án đầu tư thuộc thẩm quyền của UBND cấp tỉnh.</w:t>
      </w:r>
    </w:p>
    <w:p>
      <w:r>
        <w:t>4. Chấp thuận chủ trương đầu tư thuộc thẩm quyền của UBND cấp tỉnh.</w:t>
      </w:r>
    </w:p>
    <w:p>
      <w:r>
        <w:t>5. Điều chỉnh dự án đầu tư thuộc thẩm quyền chấp thuận chủ trương đầu tư của UBND cấp tỉnh.</w:t>
      </w:r>
    </w:p>
    <w:p>
      <w:r>
        <w:t>Tổng thời gian thực hiện TTHC: 17 ngày.</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1/4 ngày</w:t>
      </w:r>
    </w:p>
    <w:p>
      <w:r>
        <w:t>B2</w:t>
      </w:r>
    </w:p>
    <w:p>
      <w:r>
        <w:t>Phân công xử lý hồ sơ</w:t>
      </w:r>
    </w:p>
    <w:p>
      <w:r>
        <w:t>Lãnh đạo Sở Tài chính</w:t>
      </w:r>
    </w:p>
    <w:p>
      <w:r>
        <w:t>1/2 ngày</w:t>
      </w:r>
    </w:p>
    <w:p>
      <w:r>
        <w:t>B3</w:t>
      </w:r>
    </w:p>
    <w:p>
      <w:r>
        <w:t>Phân công cho chuyên viên xử lý hồ sơ</w:t>
      </w:r>
    </w:p>
    <w:p>
      <w:r>
        <w:t>Lãnh đạo phòng QLĐTNNS</w:t>
      </w:r>
    </w:p>
    <w:p>
      <w:r>
        <w:t>1/4 ngày</w:t>
      </w:r>
    </w:p>
    <w:p>
      <w:r>
        <w:t>B4</w:t>
      </w:r>
    </w:p>
    <w:p>
      <w:r>
        <w:t>Thẩm định hồ sơ, dự thảo văn bản (trả hồ sơ, lấy ý kiến cơ quan liên quan).</w:t>
      </w:r>
    </w:p>
    <w:p>
      <w:r>
        <w:t>Chuyên viên Phòng QLĐTNNS</w:t>
      </w:r>
    </w:p>
    <w:p>
      <w:r>
        <w:t>01 ngày</w:t>
      </w:r>
    </w:p>
    <w:p>
      <w:r>
        <w:t>B5</w:t>
      </w:r>
    </w:p>
    <w:p>
      <w:r>
        <w:t>- Ý kiến thẩm định của các cơ quan bằng văn bản;</w:t>
      </w:r>
    </w:p>
    <w:p>
      <w:r>
        <w:t>- Tổ chức họp, khảo sát địa điểm thực hiện dự án.</w:t>
      </w:r>
    </w:p>
    <w:p>
      <w:r>
        <w:t>Các cơ quan liên quan</w:t>
      </w:r>
    </w:p>
    <w:p>
      <w:r>
        <w:t>06 ngày</w:t>
      </w:r>
    </w:p>
    <w:p>
      <w:r>
        <w:t>B6</w:t>
      </w:r>
    </w:p>
    <w:p>
      <w:r>
        <w:t>Tổng hợp ý kiến thẩm định:</w:t>
      </w:r>
    </w:p>
    <w:p>
      <w:r>
        <w:t>- Nếu đạt yêu cầu, dự thảo Báo cáo thẩm định, dự thảo văn bản trình UBND tỉnh;</w:t>
      </w:r>
    </w:p>
    <w:p>
      <w:r>
        <w:t>- Nếu không đạt yêu cầu, báo cáo lãnh đạo Phòng xin ý kiến xử lý.</w:t>
      </w:r>
    </w:p>
    <w:p>
      <w:r>
        <w:t>Chuyên viên Phòng QLĐTNNS</w:t>
      </w:r>
    </w:p>
    <w:p>
      <w:r>
        <w:t>04 ngày</w:t>
      </w:r>
    </w:p>
    <w:p>
      <w:r>
        <w:t>B7</w:t>
      </w:r>
    </w:p>
    <w:p>
      <w:r>
        <w:t>Xem xét, kiểm tra nội dung Bản tổng hợp ý kiến thẩm định và dự thảo Báo cáo thẩm định trình UBND tỉnh:</w:t>
      </w:r>
    </w:p>
    <w:p>
      <w:r>
        <w:t>- Nếu đồng ý: Trình lãnh đạo Sở Tài chính xem xét.</w:t>
      </w:r>
    </w:p>
    <w:p>
      <w:r>
        <w:t>- Nếu không đồng ý: chuyển lại bước 6.</w:t>
      </w:r>
    </w:p>
    <w:p>
      <w:r>
        <w:t>Lãnh đạo phòng QLĐTNNS</w:t>
      </w:r>
    </w:p>
    <w:p>
      <w:r>
        <w:t>01 ngày</w:t>
      </w:r>
    </w:p>
    <w:p>
      <w:r>
        <w:t>B8</w:t>
      </w:r>
    </w:p>
    <w:p>
      <w:r>
        <w:t>Xem xét, kiểm tra nội dung bản tổng hợp ý kiến thẩm định và dự thảo Báo cáo thẩm định trình UBND tỉnh:</w:t>
      </w:r>
    </w:p>
    <w:p>
      <w:r>
        <w:t>- Nếu đồng ý: ký duyệt vào văn bản liên quan;</w:t>
      </w:r>
    </w:p>
    <w:p>
      <w:r>
        <w:t>- Nếu không đồng ý: chuyển lại lãnh đạo Phòng QLĐTNNS xử lý bước 7.</w:t>
      </w:r>
    </w:p>
    <w:p>
      <w:r>
        <w:t>Lãnh đạo Sở Tài chính</w:t>
      </w:r>
    </w:p>
    <w:p>
      <w:r>
        <w:t>01 ngày</w:t>
      </w:r>
    </w:p>
    <w:p>
      <w:r>
        <w:t>B9</w:t>
      </w:r>
    </w:p>
    <w:p>
      <w:r>
        <w:t>Xem xét, quyết định.</w:t>
      </w:r>
    </w:p>
    <w:p>
      <w:r>
        <w:t>UBND tỉnh</w:t>
      </w:r>
    </w:p>
    <w:p>
      <w:r>
        <w:t>03 ngày</w:t>
      </w:r>
    </w:p>
    <w:p>
      <w:r>
        <w:t>B10</w:t>
      </w:r>
    </w:p>
    <w:p>
      <w:r>
        <w:t>- Trả kết quả;</w:t>
      </w:r>
    </w:p>
    <w:p>
      <w:r>
        <w:t>- Thống kê, theo dõi.</w:t>
      </w:r>
    </w:p>
    <w:p>
      <w:r>
        <w:t>CCMC tại TTPVHCC</w:t>
      </w:r>
    </w:p>
    <w:p>
      <w:r>
        <w:t>Không tính thời gian</w:t>
      </w:r>
    </w:p>
    <w:p>
      <w:r>
        <w:t>Tổng thời gian thực hiện</w:t>
      </w:r>
    </w:p>
    <w:p>
      <w:r>
        <w:t>17 ngày</w:t>
      </w:r>
    </w:p>
    <w:p>
      <w:r>
        <w:t>II. Thủ tục cấp Giấy chứng nhận đăng ký đầu tư đối với dự án không thuộc diện chấp thuận chủ trương đầu tư.</w:t>
      </w:r>
    </w:p>
    <w:p>
      <w:r>
        <w:t>Tổng thời gian thực hiện TTHC: 10 ngày làm việc.</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1/4 ngày</w:t>
      </w:r>
    </w:p>
    <w:p>
      <w:r>
        <w:t>B2</w:t>
      </w:r>
    </w:p>
    <w:p>
      <w:r>
        <w:t>Phân công xử lý hồ sơ</w:t>
      </w:r>
    </w:p>
    <w:p>
      <w:r>
        <w:t>Lãnh đạo Sở Tài chính</w:t>
      </w:r>
    </w:p>
    <w:p>
      <w:r>
        <w:t>1/2 ngày</w:t>
      </w:r>
    </w:p>
    <w:p>
      <w:r>
        <w:t>B3</w:t>
      </w:r>
    </w:p>
    <w:p>
      <w:r>
        <w:t>Phân công cho chuyên viên xử lý hồ sơ</w:t>
      </w:r>
    </w:p>
    <w:p>
      <w:r>
        <w:t>Lãnh đạo phòng QLĐTNNS</w:t>
      </w:r>
    </w:p>
    <w:p>
      <w:r>
        <w:t>1/4 ngày</w:t>
      </w:r>
    </w:p>
    <w:p>
      <w:r>
        <w:t>B4</w:t>
      </w:r>
    </w:p>
    <w:p>
      <w:r>
        <w:t>Thẩm định hồ sơ, dự thảo văn bản (trả hồ sơ, xin ý kiến, Văn bản thông báo ….).</w:t>
      </w:r>
    </w:p>
    <w:p>
      <w:r>
        <w:t>Chuyên viên Phòng QLĐTNNS</w:t>
      </w:r>
    </w:p>
    <w:p>
      <w:r>
        <w:t>01 ngày</w:t>
      </w:r>
    </w:p>
    <w:p>
      <w:r>
        <w:t>B5</w:t>
      </w:r>
    </w:p>
    <w:p>
      <w:r>
        <w:t>Ý kiến thẩm định của các cơ quan bằng văn bản</w:t>
      </w:r>
    </w:p>
    <w:p>
      <w:r>
        <w:t>Các cơ quan liên quan dự án</w:t>
      </w:r>
    </w:p>
    <w:p>
      <w:r>
        <w:t>04 ngày</w:t>
      </w:r>
    </w:p>
    <w:p>
      <w:r>
        <w:t>B6</w:t>
      </w:r>
    </w:p>
    <w:p>
      <w:r>
        <w:t>Tổng hợp ý kiến thẩm định:</w:t>
      </w:r>
    </w:p>
    <w:p>
      <w:r>
        <w:t>- Nếu đạt yêu cầu, dự thảo Báo cáo thẩm định, dự thảo văn bản trình lãnh đạo Sở Tài chính;</w:t>
      </w:r>
    </w:p>
    <w:p>
      <w:r>
        <w:t>- Nếu không đạt yêu cầu, báo cáo lãnh đạo Phòng xin ý kiến xử lý.</w:t>
      </w:r>
    </w:p>
    <w:p>
      <w:r>
        <w:t>Chuyên viên Phòng QLĐTNNS</w:t>
      </w:r>
    </w:p>
    <w:p>
      <w:r>
        <w:t>02 ngày</w:t>
      </w:r>
    </w:p>
    <w:p>
      <w:r>
        <w:t>B7</w:t>
      </w:r>
    </w:p>
    <w:p>
      <w:r>
        <w:t>Xem xét, kiểm tra nội dung bản tổng hợp ý kiến thẩm định và dự thảo văn bản thông báo trình lãnh đạo Sở:</w:t>
      </w:r>
    </w:p>
    <w:p>
      <w:r>
        <w:t>- Nếu đồng ý: trình lãnh đạo Sở Tài chính xem xét.</w:t>
      </w:r>
    </w:p>
    <w:p>
      <w:r>
        <w:t>- Nếu không đồng ý: chuyển lại bước 6.</w:t>
      </w:r>
    </w:p>
    <w:p>
      <w:r>
        <w:t>Lãnh đạo Phòng QLĐTNNS</w:t>
      </w:r>
    </w:p>
    <w:p>
      <w:r>
        <w:t>01 ngày</w:t>
      </w:r>
    </w:p>
    <w:p>
      <w:r>
        <w:t>B8</w:t>
      </w:r>
    </w:p>
    <w:p>
      <w:r>
        <w:t>Xem xét, kiểm tra nội dung Bản tổng hợp ý kiến thẩm định và dự thảo Văn bản thông báo trình Lãnh đạo Sở Tài chính:</w:t>
      </w:r>
    </w:p>
    <w:p>
      <w:r>
        <w:t>- Nếu đồng ý: ký duyệt Văn bản thông báo;</w:t>
      </w:r>
    </w:p>
    <w:p>
      <w:r>
        <w:t>- Nếu không đồng ý: chuyển lại Lãnh đạo Phòng QLĐTNNS xử lý bước 7.</w:t>
      </w:r>
    </w:p>
    <w:p>
      <w:r>
        <w:t>Lãnh đạo Sở Tài chính</w:t>
      </w:r>
    </w:p>
    <w:p>
      <w:r>
        <w:t>01 ngày</w:t>
      </w:r>
    </w:p>
    <w:p>
      <w:r>
        <w:t>B9</w:t>
      </w:r>
    </w:p>
    <w:p>
      <w:r>
        <w:t>- Trả kết quả;</w:t>
      </w:r>
    </w:p>
    <w:p>
      <w:r>
        <w:t>- Thống kê, theo dõi.</w:t>
      </w:r>
    </w:p>
    <w:p>
      <w:r>
        <w:t>CCMC tại TTPVHCC</w:t>
      </w:r>
    </w:p>
    <w:p>
      <w:r>
        <w:t>Không tính thời gian</w:t>
      </w:r>
    </w:p>
    <w:p>
      <w:r>
        <w:t>Tổng thời gian thực hiện</w:t>
      </w:r>
    </w:p>
    <w:p>
      <w:r>
        <w:t>10 ngày</w:t>
      </w:r>
    </w:p>
    <w:p>
      <w:r>
        <w:t>III. Thủ tục thực hoạt hoạt động đầu tư theo hình thức góp vốn, mua cổ phần, mua phần vốn góp đối với nhà đầu tư nước ngoài</w:t>
      </w:r>
    </w:p>
    <w:p>
      <w:r>
        <w:t>Tổng thời gian thực hiện TTHC: 10 ngày</w:t>
      </w:r>
    </w:p>
    <w:p>
      <w:r>
        <w:t>TT</w:t>
      </w:r>
    </w:p>
    <w:p>
      <w:r>
        <w:t>Trình tự</w:t>
      </w:r>
    </w:p>
    <w:p>
      <w:r>
        <w:t>Trách nhiệm thực hiện</w:t>
      </w:r>
    </w:p>
    <w:p>
      <w:r>
        <w:t>Thời gian thực hiện</w:t>
      </w:r>
    </w:p>
    <w:p>
      <w:r>
        <w:t>B1</w:t>
      </w:r>
    </w:p>
    <w:p>
      <w:r>
        <w:t>- Tiếp nhận hồ sơ trực tuyến;</w:t>
      </w:r>
    </w:p>
    <w:p>
      <w:r>
        <w:t>- Chuyển hồ sơ cho Lãnh đạo Sở Tài chính.</w:t>
      </w:r>
    </w:p>
    <w:p>
      <w:r>
        <w:t>CCMC tại TTPVHCC</w:t>
      </w:r>
    </w:p>
    <w:p>
      <w:r>
        <w:t>1/4 ngày</w:t>
      </w:r>
    </w:p>
    <w:p>
      <w:r>
        <w:t>B2</w:t>
      </w:r>
    </w:p>
    <w:p>
      <w:r>
        <w:t>Phân công xử lý hồ sơ</w:t>
      </w:r>
    </w:p>
    <w:p>
      <w:r>
        <w:t>Lãnh đạo Sở Tài chính</w:t>
      </w:r>
    </w:p>
    <w:p>
      <w:r>
        <w:t>1/2 ngày</w:t>
      </w:r>
    </w:p>
    <w:p>
      <w:r>
        <w:t>B3</w:t>
      </w:r>
    </w:p>
    <w:p>
      <w:r>
        <w:t>Phân công cho chuyên viên xử lý hồ sơ</w:t>
      </w:r>
    </w:p>
    <w:p>
      <w:r>
        <w:t>Lãnh đạo phòng QLĐTNNS</w:t>
      </w:r>
    </w:p>
    <w:p>
      <w:r>
        <w:t>1/4 ngày</w:t>
      </w:r>
    </w:p>
    <w:p>
      <w:r>
        <w:t>B4</w:t>
      </w:r>
    </w:p>
    <w:p>
      <w:r>
        <w:t>Thẩm định hồ sơ, dự thảo văn bản (trả hồ sơ, xin ý kiến, Văn bản thông báo ….).</w:t>
      </w:r>
    </w:p>
    <w:p>
      <w:r>
        <w:t>Chuyên viên Phòng QLĐTNNS</w:t>
      </w:r>
    </w:p>
    <w:p>
      <w:r>
        <w:t>01 ngày</w:t>
      </w:r>
    </w:p>
    <w:p>
      <w:r>
        <w:t>B5</w:t>
      </w:r>
    </w:p>
    <w:p>
      <w:r>
        <w:t>Ý kiến thẩm định của Bộ Chỉ huy Quân sự tỉnh, Công an tỉnh bằng văn bản</w:t>
      </w:r>
    </w:p>
    <w:p>
      <w:r>
        <w:t>Bộ Chỉ huy Quân sự tỉnh, Công an tỉnh</w:t>
      </w:r>
    </w:p>
    <w:p>
      <w:r>
        <w:t>04 ngày</w:t>
      </w:r>
    </w:p>
    <w:p>
      <w:r>
        <w:t>B6</w:t>
      </w:r>
    </w:p>
    <w:p>
      <w:r>
        <w:t>Tổng hợp ý kiến thẩm định:</w:t>
      </w:r>
    </w:p>
    <w:p>
      <w:r>
        <w:t>- Nếu đạt yêu cầu, dự thảo Báo cáo thẩm định, dự thảo văn bản trình lãnh đạo Sở Tài chính;</w:t>
      </w:r>
    </w:p>
    <w:p>
      <w:r>
        <w:t>- Nếu không đạt yêu cầu, báo cáo lãnh đạo Phòng xin ý kiến xử lý.</w:t>
      </w:r>
    </w:p>
    <w:p>
      <w:r>
        <w:t>Chuyên viên Phòng QLĐTNNS</w:t>
      </w:r>
    </w:p>
    <w:p>
      <w:r>
        <w:t>02 ngày</w:t>
      </w:r>
    </w:p>
    <w:p>
      <w:r>
        <w:t>B7</w:t>
      </w:r>
    </w:p>
    <w:p>
      <w:r>
        <w:t>Xem xét, kiểm tra nội dung bản tổng hợp ý kiến thẩm định và dự thảo văn bản thông báo trình lãnh đạo Sở:</w:t>
      </w:r>
    </w:p>
    <w:p>
      <w:r>
        <w:t>- Nếu đồng ý: Trình lãnh đạo Sở Tài chính xem xét;</w:t>
      </w:r>
    </w:p>
    <w:p>
      <w:r>
        <w:t>- Nếu không đồng ý: chuyển lại bước 6.</w:t>
      </w:r>
    </w:p>
    <w:p>
      <w:r>
        <w:t>Lãnh đạo Phòng QLĐTNNS</w:t>
      </w:r>
    </w:p>
    <w:p>
      <w:r>
        <w:t>01 ngày</w:t>
      </w:r>
    </w:p>
    <w:p>
      <w:r>
        <w:t>B8</w:t>
      </w:r>
    </w:p>
    <w:p>
      <w:r>
        <w:t>Xem xét, kiểm tra nội dung Bản tổng hợp ý kiến thẩm định và dự thảo văn bản thông báo trình Lãnh đạo Sở Tài chính:</w:t>
      </w:r>
    </w:p>
    <w:p>
      <w:r>
        <w:t>- Nếu đồng ý: ký duyệt văn bản thông báo;</w:t>
      </w:r>
    </w:p>
    <w:p>
      <w:r>
        <w:t>- Nếu không đồng ý: chuyển lại Lãnh đạo Phòng QLĐTNNS xử lý bước 7.</w:t>
      </w:r>
    </w:p>
    <w:p>
      <w:r>
        <w:t>Lãnh đạo Sở Tài chính</w:t>
      </w:r>
    </w:p>
    <w:p>
      <w:r>
        <w:t>01 ngày</w:t>
      </w:r>
    </w:p>
    <w:p>
      <w:r>
        <w:t>B9</w:t>
      </w:r>
    </w:p>
    <w:p>
      <w:r>
        <w:t>- Trả kết quả;</w:t>
      </w:r>
    </w:p>
    <w:p>
      <w:r>
        <w:t>- Thống kê, theo dõi.</w:t>
      </w:r>
    </w:p>
    <w:p>
      <w:r>
        <w:t>CCMC tại TTPVHCC</w:t>
      </w:r>
    </w:p>
    <w:p>
      <w:r>
        <w:t>Không tính thời gian</w:t>
      </w:r>
    </w:p>
    <w:p>
      <w:r>
        <w:t>Tổng thời gian thực hiện</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