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2184/QĐ-UBND năm 2024 công bố Danh mục thủ tục hành chính được sửa đổi, bổ sung, bị bãi bỏ lĩnh vực Kiểm lâm thuộc thẩm quyền giải quyết của Sở Nông nghiệp và Phát triển nông thôn, Ủy ban nhân dân cấp huyện, cơ quan Hải quan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2184/QĐ-UBND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05/11/2024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2184/QĐ-UBND</w:t>
      </w:r>
    </w:p>
    <w:p>
      <w:r>
        <w:t>Cà Mau, ngày 05 tháng 11 năm 2024</w:t>
      </w:r>
    </w:p>
    <w:p>
      <w:r>
        <w:t>QUYẾT ĐỊNH</w:t>
      </w:r>
    </w:p>
    <w:p>
      <w:r>
        <w:t>CÔNG BỐ DANH MỤC THỦ TỤC HÀNH CHÍNH ĐƯỢC SỬA ĐỔI, BỔ SUNG, BỊ BÃI BỎ LĨNH VỰC KIỂM LÂM THUỘC THẨM QUYỀN GIẢI QUYẾT CỦA SỞ NÔNG NGHIỆP VÀ PHÁT TRIỂN NÔNG THÔN, ỦY BAN NHÂN DÂN CẤP HUYỆN, CƠ QUAN HẢI QUAN TRÊN ĐỊA BÀN TỈNH CÀ MAU</w:t>
      </w:r>
    </w:p>
    <w:p>
      <w:r>
        <w:t>CHỦ TỊCH ỦY BAN NHÂN DÂN TỈNH</w:t>
      </w:r>
    </w:p>
    <w:p>
      <w:r>
        <w:t>Căn cứ Luật Tổ chức chính quyền địa phương năm 2015 và được sửa đổi, bổ sung năm 2017, năm 2019;</w:t>
      </w:r>
    </w:p>
    <w:p>
      <w:r>
        <w:t>Căn cứ Nghị định số 63/2010/NĐ-CP ngày 08/6/2010 của Chính phủ về kiểm soát thủ tục hành chính; được sửa đổi, bổ sung tại Nghị định số 92/2017/NĐ-CP ngày 07/8/2017 của Chính phủ;</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 của Chính phủ;</w:t>
      </w:r>
    </w:p>
    <w:p>
      <w:r>
        <w:t>Căn cứ Thông tư số 02/2017/TT-VPCP ngày 31/10/2017 của Bộ trưởng, Chủ nhiệm Văn phòng Chính phủ hướng dẫn nghiệp vụ về kiểm soát thủ tục hành chính;</w:t>
      </w:r>
    </w:p>
    <w:p>
      <w:r>
        <w:t>Căn cứ Quyết định số 3625a/QĐ-BNN-KL ngày 25/10/2024 của Bộ trưởng Bộ Nông nghiệp và Phát triển nông thôn về việc công bố thủ tục hành chính được sửa đổi, bổ sung; bị bãi bỏ lĩnh vực Kiểm lâm thuộc phạm vi chức năng quản lý của Bộ Nông nghiệp và phát triển nông thôn;</w:t>
      </w:r>
    </w:p>
    <w:p>
      <w:r>
        <w:t>Theo đề nghị của Giám đốc Sở Nông nghiệp và Phát triển nông thôn tại Tờ trình số 343/TTr-SNN ngày 05/11/2024.</w:t>
      </w:r>
    </w:p>
    <w:p>
      <w:r>
        <w:t>QUYẾT ĐỊNH:</w:t>
      </w:r>
    </w:p>
    <w:p>
      <w:r>
        <w:t>Điều 1.  Công bố, phê duyệt kèm theo Quyết định này:</w:t>
      </w:r>
    </w:p>
    <w:p>
      <w:r>
        <w:t>1. Công bố Danh mục thủ tục hành chính được sửa đổi, bổ sung, bị bãi bỏ lĩnh vực Kiểm lâm thuộc thẩm quyền giải quyết của Sở Nông nghiệp và Phát triển nông thôn, Ủy ban nhân dân cấp huyện, cơ quan Hải quan trên địa bàn tỉnh Cà Mau  (kèm theo Danh mục).</w:t>
      </w:r>
    </w:p>
    <w:p>
      <w:r>
        <w:t>2. Phê duyệt Quy trình nội bộ, liên thông giải quyết thủ tục hành chính nêu tại khoản 1 Điều này  (kèm theo Quy trình) .</w:t>
      </w:r>
    </w:p>
    <w:p>
      <w:r>
        <w:t>Điều 2.    Quyết định này có hiệu lực thi hành kể từ ngày 15/11/2024. Thủ tục hành chính được Chủ tịch Ủy ban nhân dân tỉnh công bố tại số thứ tự 21, 22 mục V phần A; số thứ tự 2, 5 Mục II phần B của Danh mục, số thứ tự 18, 19 mục V phần A và số thứ tự 2, 5 mục II phần B của Quy trình kèm theo Quyết định số 2256/QĐ-UBND ngày 15/12/2023 hết hiệu lực kể từ ngày Quyết định này có hiệu lực thi hành.</w:t>
      </w:r>
    </w:p>
    <w:p>
      <w:r>
        <w:t>Giao Sở Nông nghiệp và Phát triển nông thôn chủ trì, phối hợp Văn phòng Ủy ban nhân dân tỉnh (Trung tâm Giải quyết thủ tục hành chính tỉnh), Cục Hải quan, Ủy ban nhân dân cấp huyện và các cơ quan, đơn vị liên quan tổ chức thực hiện công khai, không công khai thủ tục hành chính và Quy trình được nêu tại Điều 1 Quyết định này tại Trung tâm Giải quyết thủ tục hành chính tỉnh, Bộ phận Tiếp nhận và Trả kết quả cấp huyện theo đúng quy định. Hoàn thành xong trong thời hạn 03 ngày làm việc, kể từ ngày Quyết định có hiệu lực thi hành.</w:t>
      </w:r>
    </w:p>
    <w:p>
      <w:r>
        <w:t>Điều 3.  Chánh Văn phòng Ủy ban nhân dân tỉnh, Giám đốc Sở Nông nghiệp và Phát triển nông thôn, Cục trưởng Cục Hải quan, Giám đốc Trung tâm Giải quyết thủ tục hành chính tỉnh, Chủ tịch Ủy ban nhân dân cấp huyện và các cơ quan, tổ chức, cá nhân có liên quan chịu trách nhiệm thi hành Quyết định này./.</w:t>
      </w:r>
    </w:p>
    <w:p>
      <w:r>
        <w:t>Nơi nhận:</w:t>
      </w:r>
    </w:p>
    <w:p>
      <w:r>
        <w:t>- Như Điều 3;</w:t>
      </w:r>
    </w:p>
    <w:p>
      <w:r>
        <w:t>- Cục KSTTHC, VPCP (CDVCQG);</w:t>
      </w:r>
    </w:p>
    <w:p>
      <w:r>
        <w:t>- Các PCT UBND tỉnh;</w:t>
      </w:r>
    </w:p>
    <w:p>
      <w:r>
        <w:t>- Văn phòng: Tỉnh ủy, HĐND tỉnh;</w:t>
      </w:r>
    </w:p>
    <w:p>
      <w:r>
        <w:t>- CVP, các PVP UBND tỉnh;</w:t>
      </w:r>
    </w:p>
    <w:p>
      <w:r>
        <w:t>- Cổng TTĐT tỉnh;</w:t>
      </w:r>
    </w:p>
    <w:p>
      <w:r>
        <w:t>- Phòng NNTN, CCHC (VLi);</w:t>
      </w:r>
    </w:p>
    <w:p>
      <w:r>
        <w:t>- Lưu: VT, M.A605/11.</w:t>
      </w:r>
    </w:p>
    <w:p>
      <w:r>
        <w:t>KT. CHỦ TỊCH</w:t>
      </w:r>
    </w:p>
    <w:p>
      <w:r>
        <w:t>PHÓ CHỦ TỊCH</w:t>
      </w:r>
    </w:p>
    <w:p>
      <w:r>
        <w:t>Lâm Văn Bi</w:t>
      </w:r>
    </w:p>
    <w:p>
      <w:r>
        <w:t>QUY TRÌNH</w:t>
      </w:r>
    </w:p>
    <w:p>
      <w:r>
        <w:t>NỘI BỘ, LIÊN THÔNG GIẢI QUYẾT THỦ TỤC HÀNH CHÍNH ĐƯỢC SỬA ĐỔI, BỔ SUNG LĨNH VỰC KIỂM LÂM THUỘC THẨM QUYỀN GIẢI QUYẾT CỦA SỞ NÔNG NGHIỆP VÀ PHÁT TRIỂN NÔNG THÔN, CƠ QUAN HẢI QUAN TRÊN ĐỊA BÀN TỈNH CÀ MAU</w:t>
      </w:r>
    </w:p>
    <w:p>
      <w:r>
        <w:t>(Kèm theo Quyết định số: 2184/QĐ-UBND ngày 05/11/2024 của Chủ tịch Ủy ban nhân dân tỉnh Cà Mau)</w:t>
      </w:r>
    </w:p>
    <w:p>
      <w:r>
        <w:t>A. THỦ TỤC HÀNH CHÍNH CẤP TỈNH</w:t>
      </w:r>
    </w:p>
    <w:p>
      <w:r>
        <w:t>1. Xác nhận nguồn gốc gỗ trước khi xuất khẩu (Mã số TTHC: 3.000159.H12)</w:t>
      </w:r>
    </w:p>
    <w:p>
      <w:r>
        <w:t>a) Thời gian giải quyết:</w:t>
      </w:r>
    </w:p>
    <w:p>
      <w:r>
        <w:t>- Trường hợp 1: Trong thời hạn 03 ngày làm việc (cắt giảm 01/04 ngày làm việc, tỷ lệ 25%) kể từ ngày nhận đủ hồ sơ hợp lệ.</w:t>
      </w:r>
    </w:p>
    <w:p>
      <w:r>
        <w:t>- Trường hợp 2: Khi có thông tin vi phạm tăng lên 4,5 ngày làm việc (cắt giảm 1,5/06 ngày làm việc, tỷ lệ 25%) kể từ ngày nhận đủ hồ sơ hợp lệ.</w:t>
      </w:r>
    </w:p>
    <w:p>
      <w:r>
        <w:t>b) Quy trình giải quyết:</w:t>
      </w:r>
    </w:p>
    <w:p>
      <w:r>
        <w:t>- Bước 1: Chuyên viên trực tại Trung tâm Giải quyết thủ tục hành chính tỉnh  (Đối với các huyện không có Hạt Kiểm lâm)  hoặc Bộ phận Tiếp nhận và Trả kết quả cấp huyện  (Đối với các huyện có Hạt Kiểm lâm)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Nông nghiệp và Phát triển nông thôn  (Chi cục Kiểm lâm)  hoặc Hạt kiểm lâm để xử lý hồ sơ: 0,25 ngày làm việc.</w:t>
      </w:r>
    </w:p>
    <w:p>
      <w:r>
        <w:t>- Bước 2:</w:t>
      </w:r>
    </w:p>
    <w:p>
      <w:r>
        <w:t>+ Đối với các huyện không có Hạt Kiểm lâm:  Chuyên viên Chi cục Kiểm lâm tiếp nhận hồ sơ  (chứng thực hồ sơ nếu có yêu cầu, kiểm tra file scan) , kiểm tra, thẩm định hồ sơ  (trường hợp hồ sơ chưa đáp ứng được quy định, thông báo cho tổ chức, cá nhân bổ sung đầy đủ hồ sơ),  khi đầy đủ hồ sơ Chuyên viên hoàn thiện hồ sơ  (nhập thông tin, đính kèm file, kết quả xử lý) , trình lãnh đạo Chi cục Kiểm lâm ký phê duyệt kết quả thủ tục hành chính theo quy định: Trường hợp 1: 2,5 ngày làm việc hoặc trường hợp 2: 04 ngày làm việc  (trường hợp không phê duyệt phải trả lời bằng văn bản và nêu rõ lý do) .</w:t>
      </w:r>
    </w:p>
    <w:p>
      <w:r>
        <w:t>+ Đối với các huyện có Hạt Kiểm lâm : Nhân viên Hạt Kiểm lâm tiếp nhận hồ sơ  (chứng thực hồ sơ nếu hồ sơ có yêu cầu; kiểm tra file scan) , thẩm định, hoàn thiện hồ sơ  (nhập thông tin, đính kèm file, kết quả xử lý) , trình lãnh đạo Hạt Kiểm lâm ký phê duyệt kết quả thủ tục hành chính theo quy định: Trường hợp 1: 2,5 ngày làm việc; trường hợp 2 :  04 ngày làm việc  (trường hợp không phê duyệt phải trả lời bằng văn bản và nêu rõ lý do).</w:t>
      </w:r>
    </w:p>
    <w:p>
      <w:r>
        <w:t>- Bước 3: Văn thư ghi số, lưu hồ sơ, scan kết quả giải quyết đính kèm lên hệ thống, gửi kết quả giải quyết về Trung tâm Giải quyết thủ tục hành chính tỉnh hoặc Bộ phận Tiếp nhận và Trả kết quả cấp huyện thực hiện lưu trữ hồ sơ thủ tục hành chính điện tử, số hóa hồ sơ, trả kết quả ( đồng thời cấp kết quả giải quyết thủ tục hành chính điện tử)  cho tổ chức, cá nhân theo quy định: 0,25 ngày làm việc.</w:t>
      </w:r>
    </w:p>
    <w:p>
      <w:r>
        <w:t>2. Phân loại doanh nghiệp trồng, khai thác và cung cấp gỗ rừng trồng, chế biến, nhập khẩu, xuất khẩu gỗ (Mã số hồ sơ: 3.000160.H12)</w:t>
      </w:r>
    </w:p>
    <w:p>
      <w:r>
        <w:t>a) Thời gian giải quyết:</w:t>
      </w:r>
    </w:p>
    <w:p>
      <w:r>
        <w:t>- Trường hợp 1: Không kiểm tra, xác minh 04 ngày làm việc  (cắt giảm 01/05 ngày làm việc, tỷ lệ 20%)  kể từ ngày nhận được hồ sơ đầy đủ, hợp lệ.</w:t>
      </w:r>
    </w:p>
    <w:p>
      <w:r>
        <w:t>- Trường hợp 2: Kiểm tra, xác minh 10 ngày làm việc  (cắt giảm 03/13 ngày làm việc, tỷ lệ 23%)  kể từ ngày nhận được hồ sơ đầy đủ, hợp lệ.</w:t>
      </w:r>
    </w:p>
    <w:p>
      <w:r>
        <w:t>b) Quy trình giải quyết:</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Nông nghiệp và Phát triển nông thôn  (Chi cục Kiểm lâm)  để xử lý hồ sơ: 0,25 ngày làm việc.</w:t>
      </w:r>
    </w:p>
    <w:p>
      <w:r>
        <w:t>- Bước 2: Chuyên viên Chi cục Kiểm lâm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Chuyên viên hoàn thiện hồ sơ, chuyển lãnh đạo Chi cục Kiểm lâm ký phê duyệt kết quả thủ tục hành chính theo quy định (duyệt xếp loại doanh nghiệp vào doanh nghiệp nhóm I trên Hệ thống thông tin phân loại doanh nghiệp): Trường hợp 1: 3,5 ngày làm việc; trường hợp 2: 9,5 ngày làm việc  (trường hợp không phê duyệt phải trả lời bằng văn bản và nêu rõ lý do).</w:t>
      </w:r>
    </w:p>
    <w:p>
      <w:r>
        <w:t>- Bước 3: Văn thư ghi số, lưu hồ sơ, scan kết quả giải quyết đính kèm lên hệ thống, gửi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B. THỦ TỤC HÀNH CHÍNH CẤP HUYỆN</w:t>
      </w:r>
    </w:p>
    <w:p>
      <w:r>
        <w:t>3. Hải quan đối với gỗ nhập khẩu</w:t>
      </w:r>
    </w:p>
    <w:p>
      <w:r>
        <w:t>a) Thời gian giải quyết  : Quy định thời hạn thực hiện giải quyết thủ tục hành chính này tại cơ quan Hản quan được thực hiện theo quy định tại Quyết định số 2770/QĐ-BTC ngày 25/12/2015 của Bộ Tài chính về việc công bố thủ tục hành chính mới/thủ tục hành chính thay thế/thủ tục hành chính bãi bỏ/thủ tục hành chính giữ nguyên trong lĩnh vực Hải quan thuộc phạm vi chức năng quản lý Nhà nước của Bộ Tài chính và được nhập, công khai trên Cổng dịch vụ công quốc gia (Mã số TTHC 3.000154).</w:t>
      </w:r>
    </w:p>
    <w:p>
      <w:r>
        <w:t>b) Quy trình giải quyết:</w:t>
      </w:r>
    </w:p>
    <w:p>
      <w:r>
        <w:t>- Bước 1: Chuyên viên trực tại Bộ phận Tiếp nhận và Trả kết quả cấp huyện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Chi cục Hải quan để xử lý hồ sơ: Thời hạn tùy theo từng trường hợp được nhập, công khai trên Cổng dịch vụ công quốc gia (Mã số TTHC: 3.000154).</w:t>
      </w:r>
    </w:p>
    <w:p>
      <w:r>
        <w:t>- Bước 2: Chuyên viên Chi cục Hải quan tiếp nhận hồ sơ (chứng thực hồ sơ nếu hồ sơ có yêu cầu; kiểm tra file scan) thẩm định, hoàn thiện hồ sơ (nhập thông tin, đính kèm file, kết quả xử lý), trình lãnh đạo Chi cục Hải quan ký phê duyệt kết quả giải quyết thủ tục hành chính theo quy định: Thời hạn tùy theo từng trường hợp được nhập, công khai trên Cổng dịch vụ công quốc gia (Mã số TTHC: 3.000154).</w:t>
      </w:r>
    </w:p>
    <w:p>
      <w:r>
        <w:t>- Bước 3: Văn thư ghi số, lưu hồ sơ, scan kết quả giải quyết đính kèm lên hệ thống; chuyển hồ sơ, kết quả giải quyết về Bộ phận Tiếp nhận và Trả kết quả cấp huyện thực hiện lưu trữ hồ sơ thủ tục hành chính điện tử, số hóa hồ sơ, trả kết quả  (đồng thời cấp kết quả giải quyết thủ tục hành chính điện tử)  cho tổ chức, cá nhân theo quy định: Thời hạn tùy theo từng trường hợp được nhập, công khai trên Cổng dịch vụ công quốc gia (Mã số TTHC 3.000154).</w:t>
      </w:r>
    </w:p>
    <w:p>
      <w:r>
        <w:t>Lưu ý:    Đối với các Quy trình liên thông như trên đơn vị nào nhận hồ sơ đầu vào xuất phiếu hẹn phải đảm bảo tổng thời gian thực hiện hết các Quy trình (từ khi nhận hồ sơ đầu vào đến khi kết thúc các quy trình, trả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Bộ phận Tiếp nhận và Trả kết quả trước 01 buổi. Đồng thời yêu cầu các cơ quan, đơn vị thực hiện đúng theo Quy trình số hóa hồ sơ, kết quả giải quyết thủ tục hành chính trong tiếp nhận và giải quyết thủ tục hành chính theo quy định./.</w:t>
      </w:r>
    </w:p>
    <w:p>
      <w:r>
        <w:t>DANH MỤC</w:t>
      </w:r>
    </w:p>
    <w:p>
      <w:r>
        <w:t>THỦ TỤC HÀNH CHÍNH ĐƯỢC SỬA ĐỔI, BỔ SUNG LĨNH VỰC KIỂM LÂM THUỘC THẨM QUYỀN GIẢI QUYẾT CỦA SỞ NÔNG NGHIỆP VÀ PHÁT TRIỂN NÔNG THÔN, CƠ QUAN HẢI QUAN TRÊN ĐỊA BÀN TỈNH CÀ MAU</w:t>
      </w:r>
    </w:p>
    <w:p>
      <w:r>
        <w:t>(Kèm theo Quyết định số: 2184/QĐ-UBND ngày 05/11/2024 của Chủ tịch Ủy ban nhân dân tỉnh Cà Mau)</w:t>
      </w:r>
    </w:p>
    <w:p>
      <w:r>
        <w:t>* CÁCH THỨC THỰC HIỆN</w:t>
      </w:r>
    </w:p>
    <w:p>
      <w:r>
        <w:t>- Đối với cấp tỉnh:  Tổ chức, cá nhân gửi hồ sơ, thủ tục hành chính trực tiếp đến Sở Nông nghiệp và Phát triển nông thôn tỉnh Cà Mau thông qua Trung tâm Giải quyết thủ tục hành chính tỉnh Cà Mau (Địa chỉ: Tầng 1, tầng 2, Tòa nhà Viettel, số 298, đường Trần Hưng Đạo, phường 5, thành phố Cà Mau, tỉnh Cà Mau; hoặc gửi qua dịch vụ bưu chính công ích, nộp trực tuyến trên Cổng Dịch vụ công quốc gia, địa chỉ website  https://dichvucong.gov.vn h oặc Cổng Dịch vụ công trực tuyến tỉnh Cà Mau, địa chỉ website  https://dichvucong.camau.gov.vn  (nếu đủ điều kiện theo quy định).</w:t>
      </w:r>
    </w:p>
    <w:p>
      <w:r>
        <w:t>- Đối với cấp huyện:  Tổ chức, cá nhân gửi hồ sơ, thủ tục hành chính trực tiếp đến Bộ phận Tiếp nhận và Trả kết quả cấp huyện; hoặc gửi qua dịch vụ bưu chính công ích, nộp trực tuyến trên Cổng Dịch vụ công quốc gia, địa chỉ website  https://dichvucong.gov.vn h oặc Cổng Dịch vụ công trực tuyến tỉnh Cà Mau, địa chỉ website  https://dichvucong.camau.gov.vn ( nếu đủ điều kiện theo quy định).</w:t>
      </w:r>
    </w:p>
    <w:p>
      <w:r>
        <w:t>- Thời gian tiếp nhận: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A. DANH MỤC THỦ TỤC HÀNH CHÍNH CẤP TỈNH</w:t>
      </w:r>
    </w:p>
    <w:p>
      <w:r>
        <w:t>TT</w:t>
      </w:r>
    </w:p>
    <w:p>
      <w:r>
        <w:t>Mã số TTHC</w:t>
      </w:r>
    </w:p>
    <w:p>
      <w:r>
        <w:t>Tên TTHC</w:t>
      </w:r>
    </w:p>
    <w:p>
      <w:r>
        <w:t>Thời hạn giải quyết</w:t>
      </w:r>
    </w:p>
    <w:p>
      <w:r>
        <w:t>Địa điểm thực hiện</w:t>
      </w:r>
    </w:p>
    <w:p>
      <w:r>
        <w:t>Phí, lệ phí</w:t>
      </w:r>
    </w:p>
    <w:p>
      <w:r>
        <w:t>Căn cứ pháp lý</w:t>
      </w:r>
    </w:p>
    <w:p>
      <w:r>
        <w:t>Ghi chú</w:t>
      </w:r>
    </w:p>
    <w:p>
      <w:r>
        <w:t>1</w:t>
      </w:r>
    </w:p>
    <w:p>
      <w:r>
        <w:t>3.000159.000.00.00.H12</w:t>
      </w:r>
    </w:p>
    <w:p>
      <w:r>
        <w:t>Xác nhận nguồn gốc gỗ trước khi xuất khẩu</w:t>
      </w:r>
    </w:p>
    <w:p>
      <w:r>
        <w:t>- Trong thời hạn 03 ngày làm việc (cắt giảm 01/04 ngày làm việc, tỷ lệ 25%) kể từ ngày nhận đủ hồ sơ hợp lệ.</w:t>
      </w:r>
    </w:p>
    <w:p>
      <w:r>
        <w:t>- Khi có thông tin vi phạm tăng lên 4,5 ngày làm việc (cắt giảm 1,5/06 ngày làm việc, tỷ lệ 25%) kể từ ngày nhận đủ hồ sơ hợp lệ.</w:t>
      </w:r>
    </w:p>
    <w:p>
      <w:r>
        <w:t>- Địa điểm tiếp nhận và trả kết quả trực tiếp: Trung tâm Giải quyết TTHC tỉnh Cà Mau.</w:t>
      </w:r>
    </w:p>
    <w:p>
      <w:r>
        <w:t>- Cơ quan, đơn vị thực hiện và quyết định: Chi cục Kiểm lâm thuộc Sở Nông nghiệp và Phát triển nông thôn; các Hạt Kiểm lâm thuộc Chi cục Kiểm lâm.</w:t>
      </w:r>
    </w:p>
    <w:p>
      <w:r>
        <w:t>Không</w:t>
      </w:r>
    </w:p>
    <w:p>
      <w:r>
        <w:t>- Nghị định số 102/2020/NĐ-CP ngày 01/9/2020 của Chính phủ;</w:t>
      </w:r>
    </w:p>
    <w:p>
      <w:r>
        <w:t>- Nghị định số 120/2024/NĐ-CP ngày 30/9/2024 của Chính phủ</w:t>
      </w:r>
    </w:p>
    <w:p>
      <w:r>
        <w:t>Các bộ phận tạo thành cơ bản còn lại của thủ tục được kết nối, tích hợp theo mã hồ sơ “3.000159” trên Cổng Dịch vụ công quốc gia</w:t>
      </w:r>
    </w:p>
    <w:p>
      <w:r>
        <w:t>2</w:t>
      </w:r>
    </w:p>
    <w:p>
      <w:r>
        <w:t>3.000160.000.00.00.H12</w:t>
      </w:r>
    </w:p>
    <w:p>
      <w:r>
        <w:t>Phân loại doanh nghiệp trồng, khai thác và cung cấp gỗ rừng trồng, chế biến, nhập khẩu, xuất khẩu gỗ   [1]</w:t>
      </w:r>
    </w:p>
    <w:p>
      <w:r>
        <w:t>- Trường hợp không kiểm tra xác minh: 04 ngày làm việc (cắt giảm 01/05 ngày làm việc, tỷ lệ 20%) kể từ ngày nhận được hồ sơ đầy đủ, hợp lệ.</w:t>
      </w:r>
    </w:p>
    <w:p>
      <w:r>
        <w:t>- Trường hợp phải kiểm tra, xác minh: 10 ngày làm việc (cắt giảm 03/13 ngày làm việc, tỷ lệ 23%) kể từ ngày nhận được hồ sơ đầy đủ, hợp lệ.</w:t>
      </w:r>
    </w:p>
    <w:p>
      <w:r>
        <w:t>- Địa điểm tiếp nhận và trả kết quả trực tiếp: Trung tâm Giải quyết TTHC tỉnh Cà Mau.</w:t>
      </w:r>
    </w:p>
    <w:p>
      <w:r>
        <w:t>- Cơ quan, đơn vị thực hiện và quyết định: Chi cục Kiểm lâm thuộc Sở Nông nghiệp và Phát triển nông thôn;</w:t>
      </w:r>
    </w:p>
    <w:p>
      <w:r>
        <w:t>Không</w:t>
      </w:r>
    </w:p>
    <w:p>
      <w:r>
        <w:t>- Nghị định số 102/2020/NĐ-CP ngày 01/9/2020 của Chính phủ;</w:t>
      </w:r>
    </w:p>
    <w:p>
      <w:r>
        <w:t>- Nghị định số 120/2024/NĐ-CP ngày 30/9/2024 của Chính phủ</w:t>
      </w:r>
    </w:p>
    <w:p>
      <w:r>
        <w:t>Các bộ phận tạo thành cơ bản còn lại của thủ tục được kết nối, tích hợp theo mã hồ sơ “3.000160” trên Cổng Dịch vụ công quốc gia</w:t>
      </w:r>
    </w:p>
    <w:p>
      <w:r>
        <w:t>II. DANH MỤC THỦ TỤC HÀNH CHÍNH CẤP HUYỆN</w:t>
      </w:r>
    </w:p>
    <w:p>
      <w:r>
        <w:t>TT</w:t>
      </w:r>
    </w:p>
    <w:p>
      <w:r>
        <w:t>Mã số TTHC</w:t>
      </w:r>
    </w:p>
    <w:p>
      <w:r>
        <w:t>Tên TTHC</w:t>
      </w:r>
    </w:p>
    <w:p>
      <w:r>
        <w:t>Thời hạn giải quyết</w:t>
      </w:r>
    </w:p>
    <w:p>
      <w:r>
        <w:t>Địa điểm   thực hiện</w:t>
      </w:r>
    </w:p>
    <w:p>
      <w:r>
        <w:t>Phí, lệ phí</w:t>
      </w:r>
    </w:p>
    <w:p>
      <w:r>
        <w:t>Căn cứ pháp lý</w:t>
      </w:r>
    </w:p>
    <w:p>
      <w:r>
        <w:t>Ghi chú</w:t>
      </w:r>
    </w:p>
    <w:p>
      <w:r>
        <w:t>1</w:t>
      </w:r>
    </w:p>
    <w:p>
      <w:r>
        <w:t>3.000154.000.00.00.H12</w:t>
      </w:r>
    </w:p>
    <w:p>
      <w:r>
        <w:t>Thủ tục hải quan đối với gỗ nhập khẩu   [2]</w:t>
      </w:r>
    </w:p>
    <w:p>
      <w:r>
        <w:t>Quy định thời hạn thực hiện giải quyết thủ tục hành chính này tại cơ quan Hản quan được thực hiện theo quy định tại Quyết định số 2770/QĐ-BTC ngày 25/12/2015 của Bộ Tài chính về việc công bố thủ tục hành chính mới/thủ tục hành chính thay thế/thủ tục hành chính bãi bỏ/thủ tục hành chính giữ nguyên trong lĩnh vực Hải quan thuộc phạm vi chức năng quản lý Nhà nước của Bộ Tài chính và được nhập, công khai trên Cổng dịch vụ công quốc gia (Mã số TTHC 3.000154).</w:t>
      </w:r>
    </w:p>
    <w:p>
      <w:r>
        <w:t>Chi cục Hải quan</w:t>
      </w:r>
    </w:p>
    <w:p>
      <w:r>
        <w:t>20.000 đồng/tờ khai</w:t>
      </w:r>
    </w:p>
    <w:p>
      <w:r>
        <w:t>- Nghị định số 102/2020/NĐ-CP ngày 01/9/2020 của Chính phủ;</w:t>
      </w:r>
    </w:p>
    <w:p>
      <w:r>
        <w:t>- Nghị định số 120/2024/NĐ-CP ngày 30/9/2024 của Chính phủ</w:t>
      </w:r>
    </w:p>
    <w:p>
      <w:r>
        <w:t>Các bộ phận tạo thành cơ bản còn lại của thủ tục được kết nối, tích hợp theo mã hồ sơ “3.000154” trên Cổng Dịch vụ công quốc gia</w:t>
      </w:r>
    </w:p>
    <w:p>
      <w:r>
        <w:t>DANH MỤC</w:t>
      </w:r>
    </w:p>
    <w:p>
      <w:r>
        <w:t>THỦ TỤC HÀNH CHÍNH BỊ BÃI BỎ LĨNH VỰC KIỂM LÂM, LÂM NGHIỆP THUỘC THẨM QUYỀN GIẢI QUYẾT CỦA ỦY BAN NHÂN DÂN TỈNH, ỦY BAN NHÂN CẤP HUYỆN TRÊN ĐỊA BÀN TỈNH CÀ MAU</w:t>
      </w:r>
    </w:p>
    <w:p>
      <w:r>
        <w:t>(Kèm theo Quyết định số: 2184/QĐ-UBND ngày 05/11/2024 của Chủ tịch Ủy ban nhân dân tỉnh Cà Mau)</w:t>
      </w:r>
    </w:p>
    <w:p>
      <w:r>
        <w:t>TT</w:t>
      </w:r>
    </w:p>
    <w:p>
      <w:r>
        <w:t>Số hồ sơ TTHC</w:t>
      </w:r>
    </w:p>
    <w:p>
      <w:r>
        <w:t>Tên TTHC</w:t>
      </w:r>
    </w:p>
    <w:p>
      <w:r>
        <w:t>Căn cứ văn bản quy định bãi bỏ thủ tục hành chính</w:t>
      </w:r>
    </w:p>
    <w:p>
      <w:r>
        <w:t>I</w:t>
      </w:r>
    </w:p>
    <w:p>
      <w:r>
        <w:t>Cấp tỉnh</w:t>
      </w:r>
    </w:p>
    <w:p>
      <w:r>
        <w:t>1</w:t>
      </w:r>
    </w:p>
    <w:p>
      <w:r>
        <w:t>1.000065.000.00.00.H12</w:t>
      </w:r>
    </w:p>
    <w:p>
      <w:r>
        <w:t>Chuyển loại rừng đối với khu rừng do Ủy ban nhân dân tỉnh quyết định thành lập</w:t>
      </w:r>
    </w:p>
    <w:p>
      <w:r>
        <w:t>Quyết định số 3703/QĐ-BNN-LN ngày 30/10/2024 của Bộ trưởng Bộ Nông nghiệp và Phát triển nông thôn</w:t>
      </w:r>
    </w:p>
    <w:p>
      <w:r>
        <w:t>II</w:t>
      </w:r>
    </w:p>
    <w:p>
      <w:r>
        <w:t>Cấp huyện</w:t>
      </w:r>
    </w:p>
    <w:p>
      <w:r>
        <w:t>1</w:t>
      </w:r>
    </w:p>
    <w:p>
      <w:r>
        <w:t>3.000175.000.00.00.H12</w:t>
      </w:r>
    </w:p>
    <w:p>
      <w:r>
        <w:t>Xác nhận nguồn gốc hỗ trước khi xuất khẩu</w:t>
      </w:r>
    </w:p>
    <w:p>
      <w:r>
        <w:t>Quyết định số 3625a/QĐ-BNN-KL ngày 25/10/2024 của Bộ trưởng Bộ Nông nghiệp và Phát triển nông thôn</w:t>
      </w:r>
    </w:p>
    <w:p>
      <w:r>
        <w:t>[1]  Tại Quyết định số 2256/QĐ-UBND ngày 15/12/2023 của Chủ tịch UBND tỉnh, tên TTHC này là “Phân loại doanh nghiệp chế biến và xuất khẩu gỗ”.</w:t>
      </w:r>
    </w:p>
    <w:p>
      <w:r>
        <w:t>[2]  Tại Quyết định số 2256/QĐ-UBND ngày 15/12/2023 của Chủ tịch UBND tỉnh, tên TTHC này là “Xác nhận bảng kê gỗ nhập khẩu khi thực hiện thủ tục Hải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