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2183/QĐ-UBND năm 2024 về Danh mục thành phần hồ sơ phải số hóa đối với thủ tục hành chính thuộc phạm vi, chức năng quản lý của Sở Ngoại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2183/QĐ-UBND</w:t>
      </w:r>
    </w:p>
    <w:p>
      <w:r>
        <w:t>Điện Biên, ngày 02 tháng 12 năm 2024</w:t>
      </w:r>
    </w:p>
    <w:p>
      <w:r>
        <w:t>QUYẾT ĐỊNH</w:t>
      </w:r>
    </w:p>
    <w:p>
      <w:r>
        <w:t>BAN HÀNH DANH MỤC THÀNH PHẦN HỒ SƠ PHẢI SỐ HÓA ĐỐI VỚI THỦ TỤC HÀNH CHÍNH THUỘC PHẠM VI, CHỨC NĂNG QUẢN LÝ CỦA SỞ NGOẠI VỤ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Ngoại vụ tại Tờ trình số 1563/TTr-SNGV ngày 27/11/2024.</w:t>
      </w:r>
    </w:p>
    <w:p>
      <w:r>
        <w:t>QUYẾT ĐỊNH:</w:t>
      </w:r>
    </w:p>
    <w:p>
      <w:r>
        <w:t>Điều 1.  Ban hành kèm theo Quyết định này Danh mục thành phần hồ sơ phải số hóa đối với thủ tục hành chính thuộc phạm vi, chức năng quản lý của Sở Ngoại vụ tỉnh Điện Biên  (có Danh mục cụ thể kèm theo).</w:t>
      </w:r>
    </w:p>
    <w:p>
      <w:r>
        <w:t>Điều 2.  Quyết định này có hiệu lực thi hành kể từ ngày ký.</w:t>
      </w:r>
    </w:p>
    <w:p>
      <w:r>
        <w:t>Điều 3.  Chánh Văn phòng UBND tỉnh; Giám đốc Sở Ngoại vụ và các tổ chức, cá nhân có liên quan chịu trách nhiệm thi hành Quyết định này./.</w:t>
      </w:r>
    </w:p>
    <w:p>
      <w:r>
        <w:t>Nơi nhận:</w:t>
      </w:r>
    </w:p>
    <w:p>
      <w:r>
        <w:t>- Như Điều 3;</w:t>
      </w:r>
    </w:p>
    <w:p>
      <w:r>
        <w:t>- Cục KSTTHC - Văn phòng Chính phủ;</w:t>
      </w:r>
    </w:p>
    <w:p>
      <w:r>
        <w:t>-  Lãnh đạo UBND tỉnh;</w:t>
      </w:r>
    </w:p>
    <w:p>
      <w:r>
        <w:t>- HTTT giải quyết TTHC tỉnh (Sở TT&amp;TT);</w:t>
      </w:r>
    </w:p>
    <w:p>
      <w:r>
        <w:t>- Cổng Thông tin điện tử tỉnh;</w:t>
      </w:r>
    </w:p>
    <w:p>
      <w:r>
        <w:t>- Lưu: VT, KSTT.</w:t>
      </w:r>
    </w:p>
    <w:p>
      <w:r>
        <w:t>CHỦ TỊCH</w:t>
      </w:r>
    </w:p>
    <w:p>
      <w:r>
        <w:t>Lê Thành Đô</w:t>
      </w:r>
    </w:p>
    <w:p>
      <w:r>
        <w:t>DANH MỤC</w:t>
      </w:r>
    </w:p>
    <w:p>
      <w:r>
        <w:t>THÀNH PHẦN HỒ SƠ PHẢI SỐ HÓA ĐỐI VỚI THỦ TỤC HÀNH CHÍNH THUỘC PHẠM VI CHỨC NĂNG QUẢN LÝ CỦA SỞ NGOẠI VỤ TỈNH ĐIỆN BIÊN</w:t>
      </w:r>
    </w:p>
    <w:p>
      <w:r>
        <w:t>(Ban hành kèm theo Quyết định số 2183/QĐ-UBND ngày 02 tháng 12 năm 2024 của Chủ tịch UBND tỉnh Điện Biên)</w:t>
      </w:r>
    </w:p>
    <w:p>
      <w:r>
        <w:t>TT</w:t>
      </w:r>
    </w:p>
    <w:p>
      <w:r>
        <w:t>Tên TTHC</w:t>
      </w:r>
    </w:p>
    <w:p>
      <w:r>
        <w:t>Mã TTHC</w:t>
      </w:r>
    </w:p>
    <w:p>
      <w:r>
        <w:t>Quyết định công bố danh mục TTHC</w:t>
      </w:r>
    </w:p>
    <w:p>
      <w:r>
        <w:t>Thành phần hồ sơ cần phải số hóa</w:t>
      </w:r>
    </w:p>
    <w:p>
      <w:r>
        <w:t>Lĩnh vực Hội nghị Hội thảo Quốc tế</w:t>
      </w:r>
    </w:p>
    <w:p>
      <w:r>
        <w:t>1</w:t>
      </w:r>
    </w:p>
    <w:p>
      <w:r>
        <w:t>Cho phép tổ chức hội nghị, hội thảo quốc tế không thuộc thẩm quyền cho phép của Thủ tướng Chính phủ</w:t>
      </w:r>
    </w:p>
    <w:p>
      <w:r>
        <w:t>2.002312.000.00.00.H18</w:t>
      </w:r>
    </w:p>
    <w:p>
      <w:r>
        <w:t>Quyết định số 615/QĐ-UBND ngày 29/6/2020 của Chủ tịch UBND tỉnh</w:t>
      </w:r>
    </w:p>
    <w:p>
      <w:r>
        <w:t>1. Thành phần hồ sơ:</w:t>
      </w:r>
    </w:p>
    <w:p>
      <w:r>
        <w:t>- Công văn xin phép tổ chức.</w:t>
      </w:r>
    </w:p>
    <w:p>
      <w:r>
        <w:t>- Văn bản có ý kiến của các cơ quan liên quan trong trường hợp các quy định pháp luật khác có yêu cầu.</w:t>
      </w:r>
    </w:p>
    <w:p>
      <w:r>
        <w:t>- Văn bản đồng ý chủ trương đăng cai tổ chức hội nghị, hội thảo quốc tế (nếu có).</w:t>
      </w:r>
    </w:p>
    <w:p>
      <w:r>
        <w:t>- Đề án tổ chức theo Mẫu.</w:t>
      </w:r>
    </w:p>
    <w:p>
      <w:r>
        <w:t>2. Kết quả giải quyết: Văn bản cho phép tổ chức hội nghị, hội thảo.</w:t>
      </w:r>
    </w:p>
    <w:p>
      <w:r>
        <w:t>2</w:t>
      </w:r>
    </w:p>
    <w:p>
      <w:r>
        <w:t>Cho chủ trương đăng cai tổ chức hội nghị, hội thảo quốc tế thuộc thẩm quyền cho phép của Thủ tướng Chính phủ</w:t>
      </w:r>
    </w:p>
    <w:p>
      <w:r>
        <w:t>2.002313.000.00.00.H18</w:t>
      </w:r>
    </w:p>
    <w:p>
      <w:r>
        <w:t>Quyết định số 615/QĐ-UBND ngày 29/6/2020 của Chủ tịch UBND tỉnh</w:t>
      </w:r>
    </w:p>
    <w:p>
      <w:r>
        <w:t>1. Thành phần hồ sơ:</w:t>
      </w:r>
    </w:p>
    <w:p>
      <w:r>
        <w:t>Công văn xin chủ trương để đăng cai tổ chức hội nghị, hội thảo quốc tế, trong đó nêu rõ lý do, mục đích, chủ đề, dự kiến thành phần tham dự và dự kiến nguồn kinh phí.</w:t>
      </w:r>
    </w:p>
    <w:p>
      <w:r>
        <w:t>2. Kết quả giải quyết: Văn bản cho phép về chủ trương đăng cai tổ chức hội nghị, hội thảo quốc tế.</w:t>
      </w:r>
    </w:p>
    <w:p>
      <w:r>
        <w:t>3</w:t>
      </w:r>
    </w:p>
    <w:p>
      <w:r>
        <w:t>Cho phép tổ chức hội nghị, hội thảo quốc tế thuộc thẩm quyền cho phép của Thủ tướng Chính phủ</w:t>
      </w:r>
    </w:p>
    <w:p>
      <w:r>
        <w:t>2.002311.000.00.00.H18</w:t>
      </w:r>
    </w:p>
    <w:p>
      <w:r>
        <w:t>Quyết định số 615/QĐ-UBND ngày 29/6/2020 của Chủ tịch UBND tỉnh</w:t>
      </w:r>
    </w:p>
    <w:p>
      <w:r>
        <w:t>1. Thành phần hồ sơ:</w:t>
      </w:r>
    </w:p>
    <w:p>
      <w:r>
        <w:t>- Công văn xin phép tổ chức.</w:t>
      </w:r>
    </w:p>
    <w:p>
      <w:r>
        <w:t>- Văn bản có ý kiến của các cơ quan liên quan trong trường hợp các quy định pháp luật khác có yêu cầu.</w:t>
      </w:r>
    </w:p>
    <w:p>
      <w:r>
        <w:t>- Văn bản đồng ý chủ trương đăng cai tổ chức hội nghị, hội thảo quốc tế (nếu có).</w:t>
      </w:r>
    </w:p>
    <w:p>
      <w:r>
        <w:t>- Đề án tổ chức theo Mẫu.</w:t>
      </w:r>
    </w:p>
    <w:p>
      <w:r>
        <w:t>2. Kết quả giải quyết: Văn bản cho phép tổ chức hội nghị, hội thảo quốc tế</w:t>
      </w:r>
    </w:p>
    <w:p>
      <w:r>
        <w:t>4</w:t>
      </w:r>
    </w:p>
    <w:p>
      <w:r>
        <w:t>Cho chủ trương đăng cai tổ chức hội nghị, hội thảo quốc tế không thuộc thẩm quyền cho phép của Thủ tướng Chính phủ</w:t>
      </w:r>
    </w:p>
    <w:p>
      <w:r>
        <w:t>2.002314.000.00.00.H18</w:t>
      </w:r>
    </w:p>
    <w:p>
      <w:r>
        <w:t>Quyết định số 615/QĐ-UBND ngày 29/6/2020 của Chủ tịch UBND tỉnh</w:t>
      </w:r>
    </w:p>
    <w:p>
      <w:r>
        <w:t>1. Thành phần hồ sơ:</w:t>
      </w:r>
    </w:p>
    <w:p>
      <w:r>
        <w:t>Công văn xin chủ trương để đăng cai tổ chức hội nghị, hội thảo quốc tế, trong đó nêu rõ lý do, mục đích, chủ đề, dự kiến thành phần tham dự và dự kiến nguồn kinh phí.</w:t>
      </w:r>
    </w:p>
    <w:p>
      <w:r>
        <w:t>2. Kết quả giải quyết: Văn bản cho phép về chủ trương đăng cai tổ chức hội nghị, hội thảo quốc tế.</w:t>
      </w:r>
    </w:p>
    <w:p>
      <w:r>
        <w:t>Lưu ý:   Đối với các thành phần hồ sơ là bản sao, chỉ thực hiện số hóa đối với bản sao điện tử được cấp từ sổ gốc; bản sao điện tử được chứng thực từ bản chính; bản chụp điện tử có bản chính để đối chiếu trong quá trình giải quyết thủ tục hành chính. Không thực hiện số hóa đối với bản sao chụp, bản sao có chứng thực (trừ bản sao điện tử được chứng thực từ bản chính) theo quy định tại Điều 4 Thông tư số 01/2023/TT-VPCP ngày 05/4/2023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