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2183/QĐ-UBND năm 2024 về Danh mục thành phần hồ sơ phải số hóa đối với các thủ tục hành chính thuộc phạm vi chức năng quản lý của Sở Xây dựng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 Ỉ NH NAM ĐỊNH</w:t>
      </w:r>
    </w:p>
    <w:p>
      <w:r>
        <w:t>-------</w:t>
      </w:r>
    </w:p>
    <w:p>
      <w:r>
        <w:t>CỘNG HÒA XÃ HỘI CHỦ NGHĨA VIỆT NAM</w:t>
      </w:r>
    </w:p>
    <w:p>
      <w:r>
        <w:t>Độc lập - Tự do - Hạnh phúc</w:t>
      </w:r>
    </w:p>
    <w:p>
      <w:r>
        <w:t>---------------</w:t>
      </w:r>
    </w:p>
    <w:p>
      <w:r>
        <w:t>Số: 2183/QĐ-UBND</w:t>
      </w:r>
    </w:p>
    <w:p>
      <w:r>
        <w:t>Nam Định, ngày  21  tháng  10  năm  2024</w:t>
      </w:r>
    </w:p>
    <w:p>
      <w:r>
        <w:t>QUYẾT ĐỊNH</w:t>
      </w:r>
    </w:p>
    <w:p>
      <w:r>
        <w:t>BAN HÀNH DANH MỤC THÀNH PHẦN HỒ SƠ PHẢI SỐ H ÓA  ĐỐI VỚI CÁC THỦ TỤC HÀNH CHÍNH THUỘC PHẠM VI CHỨC NĂNG QUẢN LÝ CỦA SỞ XÂY DỰNG</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 ị nh liên quan đến kiểm soát thủ tục hành chính;</w:t>
      </w:r>
    </w:p>
    <w:p>
      <w:r>
        <w:t>Căn cứ Nghị định số 61/2018/NĐ- C 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08/4/2020 của Thủ tướng Chính phủ về thực hiện thủ tục hành chính trên môi trường điện tử;</w:t>
      </w:r>
    </w:p>
    <w:p>
      <w:r>
        <w:t>Căn cứ Thông tư số 01/2023 / 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132/TTr-SXD ngày 17/10/2024.</w:t>
      </w:r>
    </w:p>
    <w:p>
      <w:r>
        <w:t>QUYẾT ĐỊNH:</w:t>
      </w:r>
    </w:p>
    <w:p>
      <w:r>
        <w:t>Điều 1.  Ban hành kèm theo Quyết định này danh mục thành phần hồ sơ phải số hóa đối với 78 thủ tục hành chính thuộc phạm vi chức năng quản lý của Sở Xây dựng (có Phụ lục kèm theo).</w:t>
      </w:r>
    </w:p>
    <w:p>
      <w:r>
        <w:t>Điều 2.  Quyết định này có hiệu lực thi hành kể từ ngày ký.</w:t>
      </w:r>
    </w:p>
    <w:p>
      <w:r>
        <w:t>Điều 3.  Chánh Văn phòng UBND tỉnh; Giám đốc Sở Xây dựng; Chủ tịch UBND các huyện, thành phố Nam Định và các tổ chức, cá nhân có liên quan chịu trách nhiệm thi hành Quyết định này./.</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