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2180/QĐ-UBND năm 2023 danh mục thủ tục hành chính thuộc thẩm quyền giải quyết và phạm vi chức năng quản lý của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2180/QĐ-UBND</w:t>
      </w:r>
    </w:p>
    <w:p>
      <w:r>
        <w:t>An Giang, ngày 29 tháng 12 năm 2023</w:t>
      </w:r>
    </w:p>
    <w:p>
      <w:r>
        <w:t>QUYẾT ĐỊNH</w:t>
      </w:r>
    </w:p>
    <w:p>
      <w:r>
        <w:t>VỀ VIỆC BAN HÀNH DANH MỤC THỦ TỤC HÀNH CHÍNH THUỘC THẨM QUYỀN GIẢI QUYẾT VÀ PHẠM VI CHỨC NĂNG QUẢN LÝ CỦA SỞ NÔNG NGHIỆP VÀ PHÁT TRIỂN NÔNG THÔN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5257/QĐ-BNN-VP ngày 12 tháng 12 năm 2023 của Bộ Nông nghiệp và Phát triển nông thôn ban hành danh mục thủ tục hành chính trong lĩnh vực Nông nghiệp và Phát triển nông thôn;</w:t>
      </w:r>
    </w:p>
    <w:p>
      <w:r>
        <w:t>Theo đề nghị của Giám đốc Sở Nông nghiệp và Phát triển nông thôn tại Tờ trình số 372/TTr-SNNPTNT ngày 28 tháng 12 năm 2023.</w:t>
      </w:r>
    </w:p>
    <w:p>
      <w:r>
        <w:t>QUYẾT ĐỊNH:</w:t>
      </w:r>
    </w:p>
    <w:p>
      <w:r>
        <w:t>Điều 1.  Ban hành kèm theo Quyết định này Danh mục thủ tục hành chính thuộc thẩm quyền giải quyết và phạm vi chức năng quản lý của Sở Nông nghiệp và Phát triển nông thôn, cụ thể:</w:t>
      </w:r>
    </w:p>
    <w:p>
      <w:r>
        <w:t>- Thủ tục hành chính cấp tỉnh: 104.</w:t>
      </w:r>
    </w:p>
    <w:p>
      <w:r>
        <w:t>- Thủ tục hành chính cấp huyện: 16.</w:t>
      </w:r>
    </w:p>
    <w:p>
      <w:r>
        <w:t>- Thủ tục hành chính cấp xã: 12.</w:t>
      </w:r>
    </w:p>
    <w:p>
      <w:r>
        <w:t>Điều 2.  Quyết định này có hiệu lực thi hành kể từ ngày ký và thay thế Quyết định số 54/QĐ-UBND ngày 13/01/2023 của Chủ tịch UBND tỉnh An Giang về việc ban hành Danh mục thủ tục hành chính thuộc thẩm quyền giải quyết và phạm vi chức năng quản lý của Sở Nông nghiệp và Phát triển nông thôn tỉnh An Giang.</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Nông nghiệp và Phát triển nông thôn;</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VNPT An Giang;</w:t>
      </w:r>
    </w:p>
    <w:p>
      <w:r>
        <w:t>- Lưu: VT, TH.</w:t>
      </w:r>
    </w:p>
    <w:p>
      <w:r>
        <w:t>KT. CHỦ TỊCH</w:t>
      </w:r>
    </w:p>
    <w:p>
      <w:r>
        <w:t>PHÓ CHỦ TỊCH</w:t>
      </w:r>
    </w:p>
    <w:p>
      <w:r>
        <w:t>Lê Văn Phước</w:t>
      </w:r>
    </w:p>
    <w:p>
      <w:r>
        <w:t>PHỤ LỤC</w:t>
      </w:r>
    </w:p>
    <w:p>
      <w:r>
        <w:t>DANH MỤC THỦ TỤC HÀNH CHÍNH THUỘC THẨM QUYỀN GIẢI QUYẾT VÀ PHẠM VI CHỨC NĂNG QUẢN LÝ CỦA SỞ NÔNG NGHIỆP VÀ PHÁT TRIỂN NÔNG THÔN</w:t>
      </w:r>
    </w:p>
    <w:p>
      <w:r>
        <w:t>(Ban hành kèm theo Quyết định số 2180/QĐ-UBND ngày 29 tháng 12 năm 2023 của Chủ tịch Ủy ban nhân dân tỉnh)</w:t>
      </w:r>
    </w:p>
    <w:p>
      <w:r>
        <w:t>A. THỦ TỤC HÀNH CHÍNH CẤP TỈNH</w:t>
      </w:r>
    </w:p>
    <w:p>
      <w:r>
        <w:t>Stt</w:t>
      </w:r>
    </w:p>
    <w:p>
      <w:r>
        <w:t>Stt đơn vị</w:t>
      </w:r>
    </w:p>
    <w:p>
      <w:r>
        <w:t>Mã TTHC</w:t>
      </w:r>
    </w:p>
    <w:p>
      <w:r>
        <w:t>Tên TTHC</w:t>
      </w:r>
    </w:p>
    <w:p>
      <w:r>
        <w:t>Thời hạn giải quyết</w:t>
      </w:r>
    </w:p>
    <w:p>
      <w:r>
        <w:t>Cơ quan thực hiện</w:t>
      </w:r>
    </w:p>
    <w:p>
      <w:r>
        <w:t>Phí, lệ phí (nếu có)</w:t>
      </w:r>
    </w:p>
    <w:p>
      <w:r>
        <w:t>Căn cứ pháp lý</w:t>
      </w:r>
    </w:p>
    <w:p>
      <w:r>
        <w:t>I</w:t>
      </w:r>
    </w:p>
    <w:p>
      <w:r>
        <w:t>LĨNH VỰC BẢO VỆ THỰC VẬT</w:t>
      </w:r>
    </w:p>
    <w:p>
      <w:r>
        <w:t>1</w:t>
      </w:r>
    </w:p>
    <w:p>
      <w:r>
        <w:t>1</w:t>
      </w:r>
    </w:p>
    <w:p>
      <w:r>
        <w:t>1.007933.</w:t>
      </w:r>
    </w:p>
    <w:p>
      <w:r>
        <w:t>000.00.00.</w:t>
      </w:r>
    </w:p>
    <w:p>
      <w:r>
        <w:t>H01</w:t>
      </w:r>
    </w:p>
    <w:p>
      <w:r>
        <w:t>Xác nhận nội dung quảng cáo phân bón</w:t>
      </w:r>
    </w:p>
    <w:p>
      <w:r>
        <w:t>05 ngày làm việc</w:t>
      </w:r>
    </w:p>
    <w:p>
      <w:r>
        <w:t>Sở Nông nghiệp và PTNT (Chi cục Trồng trọt và Bảo vệ thực vật)</w:t>
      </w:r>
    </w:p>
    <w:p>
      <w:r>
        <w:t>Không quy định</w:t>
      </w:r>
    </w:p>
    <w:p>
      <w:r>
        <w:t>- Điều 49 Luật Trồng trọt năm 2018;</w:t>
      </w:r>
    </w:p>
    <w:p>
      <w:r>
        <w:t>- Điều 4, Điều 24, Điều 26 Nghị định số 84/2019/NĐ-CP ngày 14/11/2019 của Chính phủ quy định về quản lý phân bón.</w:t>
      </w:r>
    </w:p>
    <w:p>
      <w:r>
        <w:t>2</w:t>
      </w:r>
    </w:p>
    <w:p>
      <w:r>
        <w:t>2</w:t>
      </w:r>
    </w:p>
    <w:p>
      <w:r>
        <w:t>1.007932.</w:t>
      </w:r>
    </w:p>
    <w:p>
      <w:r>
        <w:t>000.00.00.</w:t>
      </w:r>
    </w:p>
    <w:p>
      <w:r>
        <w:t>H01</w:t>
      </w:r>
    </w:p>
    <w:p>
      <w:r>
        <w:t>Cấp lại Giấy chứng nhận đủ điều kiện buôn bán phân bón</w:t>
      </w:r>
    </w:p>
    <w:p>
      <w:r>
        <w:t>- 13 ngày làm việc đối với trường hợp cấp lại Giấy chứng nhận đủ điều kiện buôn bán phân bón thay đổi về địa điểm buôn bán phân bón</w:t>
      </w:r>
    </w:p>
    <w:p>
      <w:r>
        <w:t>- 05 ngày làm việc đối với trường hợp cấp lại Giấy chứng nhận bị mất, hư hỏng; thay đổi nội dung thông tin tổ chức, cá nhân ghi trên Giấy chứng nhận</w:t>
      </w:r>
    </w:p>
    <w:p>
      <w:r>
        <w:t>Sở Nông nghiệp và PTNT (Chi cục Trồng trọt và Bảo vệ thực vật)</w:t>
      </w:r>
    </w:p>
    <w:p>
      <w:r>
        <w:t>200.000 đồng</w:t>
      </w:r>
    </w:p>
    <w:p>
      <w:r>
        <w:t>- Điều 42 Luật Trồng trọt năm 2018;</w:t>
      </w:r>
    </w:p>
    <w:p>
      <w:r>
        <w:t>- Điều 4, Điều 13, Điều 16, Điều 17, Điều 26 Nghị định số 84/2019/NĐ- CP ngày 14/11/2019 của Chính phủ;</w:t>
      </w:r>
    </w:p>
    <w:p>
      <w:r>
        <w:t>- Điều 2 Thông tư số 14/2018/TT- 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3</w:t>
      </w:r>
    </w:p>
    <w:p>
      <w:r>
        <w:t>3</w:t>
      </w:r>
    </w:p>
    <w:p>
      <w:r>
        <w:t>1.007931.</w:t>
      </w:r>
    </w:p>
    <w:p>
      <w:r>
        <w:t>000.00.00.</w:t>
      </w:r>
    </w:p>
    <w:p>
      <w:r>
        <w:t>H01</w:t>
      </w:r>
    </w:p>
    <w:p>
      <w:r>
        <w:t>Cấp Giấy chứng nhận đủ điều kiện buôn bán phân bón</w:t>
      </w:r>
    </w:p>
    <w:p>
      <w:r>
        <w:t>13 ngày làm việc</w:t>
      </w:r>
    </w:p>
    <w:p>
      <w:r>
        <w:t>Sở Nông nghiệp và PTNT (Chi cục Trồng trọt và Bảo vệ thực vật)</w:t>
      </w:r>
    </w:p>
    <w:p>
      <w:r>
        <w:t>500.000 đồng</w:t>
      </w:r>
    </w:p>
    <w:p>
      <w:r>
        <w:t>- Điều 42 Luật Trồng trọt năm 2018;</w:t>
      </w:r>
    </w:p>
    <w:p>
      <w:r>
        <w:t>- Điều 4, Điều 13, Điều 15, Điều 17, Điều 26 Nghị định số 84/2019/NĐ- CP ngày 14/11/2019 của Chính phủ;</w:t>
      </w:r>
    </w:p>
    <w:p>
      <w:r>
        <w:t>- Điều 2 Thông tư số 14/2018/TT- BTC ngày 07/02/2018 của Bộ Tài Chính;</w:t>
      </w:r>
    </w:p>
    <w:p>
      <w:r>
        <w:t>4</w:t>
      </w:r>
    </w:p>
    <w:p>
      <w:r>
        <w:t>4</w:t>
      </w:r>
    </w:p>
    <w:p>
      <w:r>
        <w:t>1.004509.</w:t>
      </w:r>
    </w:p>
    <w:p>
      <w:r>
        <w:t>000.00.00.</w:t>
      </w:r>
    </w:p>
    <w:p>
      <w:r>
        <w:t>H01</w:t>
      </w:r>
    </w:p>
    <w:p>
      <w:r>
        <w:t>Cấp giấy phép vận chuyển thuốc bảo vệ thực vật</w:t>
      </w:r>
    </w:p>
    <w:p>
      <w:r>
        <w:t>03 ngày làm việc</w:t>
      </w:r>
    </w:p>
    <w:p>
      <w:r>
        <w:t>Sở Nông nghiệp và PTNT (Chi cục Trồng trọt và Bảo vệ thực vật)</w:t>
      </w:r>
    </w:p>
    <w:p>
      <w:r>
        <w:t>Không quy định</w:t>
      </w:r>
    </w:p>
    <w:p>
      <w:r>
        <w:t>- Điều 68 Luật Bảo vệ và kiểm dịch thực vật;</w:t>
      </w:r>
    </w:p>
    <w:p>
      <w:r>
        <w:t>- Điều 23, 35, 36 Nghị định số 14/2015/NĐ-CP của Chính phủ quy định chi tiết và hướng dẫn thi hành một số điều của Luật Đường sắt;</w:t>
      </w:r>
    </w:p>
    <w:p>
      <w:r>
        <w:t>- Điều 5, 18, 19 Nghị định số 104/2009/NĐ-CP của Chính phủ quy định danh mục hàng nguy hiểm và vận chuyển hàng nguy hiểm bằng phương tiện giao thông cơ giới đường bộ;</w:t>
      </w:r>
    </w:p>
    <w:p>
      <w:r>
        <w:t>- Điều 54, 55 Thông tư 21/2015/TT-BNNPTNT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5</w:t>
      </w:r>
    </w:p>
    <w:p>
      <w:r>
        <w:t>5</w:t>
      </w:r>
    </w:p>
    <w:p>
      <w:r>
        <w:t>1.004493.</w:t>
      </w:r>
    </w:p>
    <w:p>
      <w:r>
        <w:t>000.00.00.</w:t>
      </w:r>
    </w:p>
    <w:p>
      <w:r>
        <w:t>H01</w:t>
      </w:r>
    </w:p>
    <w:p>
      <w:r>
        <w:t>Cấp Giấy xác nhận nội dung quảng cáo thuốc bảo vệ thực vật (thuộc thẩm quyền giải quyết của cấp tỉnh)</w:t>
      </w:r>
    </w:p>
    <w:p>
      <w:r>
        <w:t>10 ngày làm việc</w:t>
      </w:r>
    </w:p>
    <w:p>
      <w:r>
        <w:t>Sở Nông nghiệp và PTNT (Chi cục Trồng trọt và Bảo vệ thực vật)</w:t>
      </w:r>
    </w:p>
    <w:p>
      <w:r>
        <w:t>600.000 đồng/lần</w:t>
      </w:r>
    </w:p>
    <w:p>
      <w:r>
        <w:t>- Luật Bảo vệ và kiểm dịch thực vật số 41/2013/QH13;</w:t>
      </w:r>
    </w:p>
    <w:p>
      <w:r>
        <w:t>- Nghị định số 181/2013/NĐ-CP ngày 14 tháng 11 năm 2013 của Chính phủ quy định chi tiết thi hành một số điều của Luật Quảng cáo.</w:t>
      </w:r>
    </w:p>
    <w:p>
      <w:r>
        <w:t>- Thông tư số 21/2015/TT- BNNPTNT ngày 08 tháng 6 năm 2015 của Bộ Nông nghiệp và Phát triển nông thôn quy định về Quản lý thuốc bảo vệ thực vật.</w:t>
      </w:r>
    </w:p>
    <w:p>
      <w:r>
        <w:t>- Thông tư số 33/2021/TT-BTC ngày 17/5/2021 của Bộ Tài chính.</w:t>
      </w:r>
    </w:p>
    <w:p>
      <w:r>
        <w:t>6</w:t>
      </w:r>
    </w:p>
    <w:p>
      <w:r>
        <w:t>6</w:t>
      </w:r>
    </w:p>
    <w:p>
      <w:r>
        <w:t>1.004363.</w:t>
      </w:r>
    </w:p>
    <w:p>
      <w:r>
        <w:t>000.00.00.</w:t>
      </w:r>
    </w:p>
    <w:p>
      <w:r>
        <w:t>H01</w:t>
      </w:r>
    </w:p>
    <w:p>
      <w:r>
        <w:t>Cấp Giấy chứng nhận đủ điều kiện buôn bán thuốc bảo vệ thực vật</w:t>
      </w:r>
    </w:p>
    <w:p>
      <w:r>
        <w:t>- 21 ngày làm việc không kể thời gian bổ sung, hoàn thiện hồ sơ.</w:t>
      </w:r>
    </w:p>
    <w:p>
      <w:r>
        <w:t>- 84 ngày làm việc khi nhận được bản báo cáo khắc phục của cơ sở có điều kiện không đạt hoặc kết quả kiểm tra lại không kể thời gian bổ sung, hoàn thiện hồ sơ.</w:t>
      </w:r>
    </w:p>
    <w:p>
      <w:r>
        <w:t>Sở Nông nghiệp và PTNT (Chi cục Trồng trọt và Bảo vệ thực vật)</w:t>
      </w:r>
    </w:p>
    <w:p>
      <w:r>
        <w:t>800.000 đồng/lần</w:t>
      </w:r>
    </w:p>
    <w:p>
      <w:r>
        <w:t>- Luật Bảo vệ và kiểm dịch thực vật số 41/2013/QH13.</w:t>
      </w:r>
    </w:p>
    <w:p>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 ngày 9 năm 2018 sửa đổi, bổ sung một số Nghị định quy định về điều kiện đầu tư, kinh doanh trong lĩnh vực nông nghiệp.</w:t>
      </w:r>
    </w:p>
    <w:p>
      <w:r>
        <w:t>- Thông tư số 21/2015/TT- 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r>
        <w:t>7</w:t>
      </w:r>
    </w:p>
    <w:p>
      <w:r>
        <w:t>7</w:t>
      </w:r>
    </w:p>
    <w:p>
      <w:r>
        <w:t>1.004346.</w:t>
      </w:r>
    </w:p>
    <w:p>
      <w:r>
        <w:t>000.00.00.</w:t>
      </w:r>
    </w:p>
    <w:p>
      <w:r>
        <w:t>H01</w:t>
      </w:r>
    </w:p>
    <w:p>
      <w:r>
        <w:t>Cấp lại Giấy chứng nhận đủ điều kiện buôn bán thuốc bảo vệ thực vật</w:t>
      </w:r>
    </w:p>
    <w:p>
      <w:r>
        <w:t>- 21 ngày làm việc không kể thời gian bổ sung, hoàn thiện hồ sơ.</w:t>
      </w:r>
    </w:p>
    <w:p>
      <w:r>
        <w:t>- 07 ngày làm việc không kể thời gian bổ sung, hoàn thiện hồ sơ đối với cơ sở được kiểm tra, đánh giá xếp loại A theo quy định của Bộ trưởng Bộ Nông nghiệp và Phát triển nông thôn về việc kiểm tra, đánh giá cơ sở sản xuất kinh doanh vật tư nông nghiệp và sản phẩm nông lâm thủy sản.</w:t>
      </w:r>
    </w:p>
    <w:p>
      <w:r>
        <w:t>- 84 ngày làm việc khi nhận được bản báo cáo khắc phục của cơ sở có điều kiện không đạt hoặc kết quả kiểm tra lại không kể thời gian bổ sung, hoàn thiện hồ sơ.</w:t>
      </w:r>
    </w:p>
    <w:p>
      <w:r>
        <w:t>Sở Nông nghiệp và PTNT (Chi cục Trồng trọt và Bảo vệ thực vật)</w:t>
      </w:r>
    </w:p>
    <w:p>
      <w:r>
        <w:t>800.000 đồng/lần</w:t>
      </w:r>
    </w:p>
    <w:p>
      <w:r>
        <w:t>- Luật Bảo vệ và kiểm dịch thực vật số 41/2013/QH13.</w:t>
      </w:r>
    </w:p>
    <w:p>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 ngày 9 năm 2018 sửa đổi, bổ sung một số Nghị định quy định về điều kiện đầu tư, kinh doanh trong lĩnh vực nông nghiệp.</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r>
        <w:t>8</w:t>
      </w:r>
    </w:p>
    <w:p>
      <w:r>
        <w:t>8</w:t>
      </w:r>
    </w:p>
    <w:p>
      <w:r>
        <w:t>1.003984.</w:t>
      </w:r>
    </w:p>
    <w:p>
      <w:r>
        <w:t>000.00.00.</w:t>
      </w:r>
    </w:p>
    <w:p>
      <w:r>
        <w:t>H01</w:t>
      </w:r>
    </w:p>
    <w:p>
      <w:r>
        <w:t>Cấp Giấy chứng nhận kiểm dịch thực vật đối với các lô vật thể vận chuyển từ vùng nhiễm đối tượng kiểm dịch thực vật</w:t>
      </w:r>
    </w:p>
    <w:p>
      <w:r>
        <w:t>01 ngày làm việc</w:t>
      </w:r>
    </w:p>
    <w:p>
      <w:r>
        <w:t>Sở Nông nghiệp và PTNT (Chi cục Trồng trọt và Bảo vệ thực vật)</w:t>
      </w:r>
    </w:p>
    <w:p>
      <w:r>
        <w:t>Không có</w:t>
      </w:r>
    </w:p>
    <w:p>
      <w:r>
        <w:t>- Luật Bảo vệ và kiểm dịch thực vật số 41/2013/QH13;</w:t>
      </w:r>
    </w:p>
    <w:p>
      <w:r>
        <w:t>- Thông tư 35/2015/TT-BNNPTNT ngày 14/10/2015 của Bộ Nông nghiệp và PTNT quy định về kiểm dịch thực vật nội địa;</w:t>
      </w:r>
    </w:p>
    <w:p>
      <w:r>
        <w:t>- Thông tư số 33/2021/TT-BTC ngày 17/5/2021 của Bộ Tài chính.</w:t>
      </w:r>
    </w:p>
    <w:p>
      <w:r>
        <w:t>II</w:t>
      </w:r>
    </w:p>
    <w:p>
      <w:r>
        <w:t>LĨNH VỰC TRỒNG TRỌT</w:t>
      </w:r>
    </w:p>
    <w:p>
      <w:r>
        <w:t>9</w:t>
      </w:r>
    </w:p>
    <w:p>
      <w:r>
        <w:t>1</w:t>
      </w:r>
    </w:p>
    <w:p>
      <w:r>
        <w:t>1.008003.</w:t>
      </w:r>
    </w:p>
    <w:p>
      <w:r>
        <w:t>000.00.00.</w:t>
      </w:r>
    </w:p>
    <w:p>
      <w:r>
        <w:t>H01</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Sở Nông nghiệp và PTNT (Chi cục Trồng trọt và Bảo vệ thực vật)</w:t>
      </w:r>
    </w:p>
    <w:p>
      <w:r>
        <w:t>Không quy định</w:t>
      </w:r>
    </w:p>
    <w:p>
      <w:r>
        <w:t>- Khoản 1, khoản 2, khoản 5 Điều 24 Luật Trồng trọt số 31/2018/QH14 ngày 19/11/2018;</w:t>
      </w:r>
    </w:p>
    <w:p>
      <w:r>
        <w:t>- Khoản 1, khoản 2, khoản 4 Nghị định số 94/2019/NĐ-CP ngày 13/12/2019 của Chính phủ quy định chi tiết một số điều của Luật Trồng trọt về giống cây trồng và canh tác.</w:t>
      </w:r>
    </w:p>
    <w:p>
      <w:r>
        <w:t>10</w:t>
      </w:r>
    </w:p>
    <w:p>
      <w:r>
        <w:t>2</w:t>
      </w:r>
    </w:p>
    <w:p>
      <w:r>
        <w:t>1.012075.</w:t>
      </w:r>
    </w:p>
    <w:p>
      <w:r>
        <w:t>H01</w:t>
      </w:r>
    </w:p>
    <w:p>
      <w:r>
        <w:t>Quyết định cho phép tổ chức, cá nhân khác sử dụng giống cây trồng được bảo hộ là kết quả của nhiệm vụ khoa học và công nghệ sử dụng ngân sách nhà nước.</w:t>
      </w:r>
    </w:p>
    <w:p>
      <w:r>
        <w:t>Thẩm định hồ sơ và ban hành Quyết định cho phép khai thác, sử dụng giống cây trồng: 07 ngày làm việc, kể từ ngày nhận hồ sơ đầy đủ.</w:t>
      </w:r>
    </w:p>
    <w:p>
      <w:r>
        <w:t>Ủy ban nhân dân tỉnh</w:t>
      </w:r>
    </w:p>
    <w:p>
      <w:r>
        <w:t>Không quy định</w:t>
      </w:r>
    </w:p>
    <w:p>
      <w:r>
        <w:t>Nghị định số 79/2023/NĐ-CP</w:t>
      </w:r>
    </w:p>
    <w:p>
      <w:r>
        <w:t>11</w:t>
      </w:r>
    </w:p>
    <w:p>
      <w:r>
        <w:t>3</w:t>
      </w:r>
    </w:p>
    <w:p>
      <w:r>
        <w:t>1.012074.</w:t>
      </w:r>
    </w:p>
    <w:p>
      <w:r>
        <w:t>H01</w:t>
      </w:r>
    </w:p>
    <w:p>
      <w:r>
        <w:t>Giao quyền đăng ký đối với giống cây trồng là kết quả của nhiệm vụ khoa học và công nghệ sử dụng ngân sách nhà nước</w:t>
      </w:r>
    </w:p>
    <w:p>
      <w:r>
        <w:t>Ban hành Quyết định giao quyền đăng ký bảo hộ giống cây trồng: 24 ngày kể từ ngày nhận hồ sơ đầy đủ.</w:t>
      </w:r>
    </w:p>
    <w:p>
      <w:r>
        <w:t>Ủy ban nhân dân tỉnh</w:t>
      </w:r>
    </w:p>
    <w:p>
      <w:r>
        <w:t>Không quy định</w:t>
      </w:r>
    </w:p>
    <w:p>
      <w:r>
        <w:t>Nghị định số 79/2023/NĐ-CP</w:t>
      </w:r>
    </w:p>
    <w:p>
      <w:r>
        <w:t>12</w:t>
      </w:r>
    </w:p>
    <w:p>
      <w:r>
        <w:t>4</w:t>
      </w:r>
    </w:p>
    <w:p>
      <w:r>
        <w:t>1.012004.</w:t>
      </w:r>
    </w:p>
    <w:p>
      <w:r>
        <w:t>H01</w:t>
      </w:r>
    </w:p>
    <w:p>
      <w:r>
        <w:t>Cấp lại Giấy chứng nhận tổ chức giám định quyền đối với giống cây trồng</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Ủy ban nhân dân tỉnh</w:t>
      </w:r>
    </w:p>
    <w:p>
      <w:r>
        <w:t>Không quy định</w:t>
      </w:r>
    </w:p>
    <w:p>
      <w:r>
        <w:t>Luật Sở hữu trí tuệ;</w:t>
      </w:r>
    </w:p>
    <w:p>
      <w:r>
        <w:t>Nghị định số 65/2023/NĐ-CP ngày 23/8/2023 của Chính phủ (Khoản 3 Điều 113).</w:t>
      </w:r>
    </w:p>
    <w:p>
      <w:r>
        <w:t>13</w:t>
      </w:r>
    </w:p>
    <w:p>
      <w:r>
        <w:t>5</w:t>
      </w:r>
    </w:p>
    <w:p>
      <w:r>
        <w:t>1.012003.</w:t>
      </w:r>
    </w:p>
    <w:p>
      <w:r>
        <w:t>H01</w:t>
      </w:r>
    </w:p>
    <w:p>
      <w:r>
        <w:t>Cấp Giấy chứng nhận tổ chức giám định quyền đối với giống cây trồng</w:t>
      </w:r>
    </w:p>
    <w:p>
      <w:r>
        <w:t>Quyết định cấp Giấy chứng nhận tổ chức giám định quyền đối với giống cây trồng: 01 tháng kể từ ngày nhận được hồ sơ hợp lệ.</w:t>
      </w:r>
    </w:p>
    <w:p>
      <w:r>
        <w:t>Ủy ban nhân dân tỉnh</w:t>
      </w:r>
    </w:p>
    <w:p>
      <w:r>
        <w:t>Không quy định</w:t>
      </w:r>
    </w:p>
    <w:p>
      <w:r>
        <w:t>Luật sửa đổi, bổ sung một số điều của Luật Sở hữu trí tuệ 2022;</w:t>
      </w:r>
    </w:p>
    <w:p>
      <w:r>
        <w:t>Nghị định số 65/2023/NĐ-CP ngày 23/8/2023 của Chính phủ (Khoản 2 Điều 113).</w:t>
      </w:r>
    </w:p>
    <w:p>
      <w:r>
        <w:t>14</w:t>
      </w:r>
    </w:p>
    <w:p>
      <w:r>
        <w:t>6</w:t>
      </w:r>
    </w:p>
    <w:p>
      <w:r>
        <w:t>1.012002.</w:t>
      </w:r>
    </w:p>
    <w:p>
      <w:r>
        <w:t>H01</w:t>
      </w:r>
    </w:p>
    <w:p>
      <w:r>
        <w:t>Cấp lại Thẻ giám định viên quyền đối với giống cây trồng (mới)</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Ủy ban nhân dân tỉnh</w:t>
      </w:r>
    </w:p>
    <w:p>
      <w:r>
        <w:t>Không quy định</w:t>
      </w:r>
    </w:p>
    <w:p>
      <w:r>
        <w:t>Luật Sở hữu trí tuệ;</w:t>
      </w:r>
    </w:p>
    <w:p>
      <w:r>
        <w:t>Nghị định số 65/2023/NĐ-CP ngày 23/8/2023 của Chính phủ (Khoản 3 Điều 112).</w:t>
      </w:r>
    </w:p>
    <w:p>
      <w:r>
        <w:t>15</w:t>
      </w:r>
    </w:p>
    <w:p>
      <w:r>
        <w:t>7</w:t>
      </w:r>
    </w:p>
    <w:p>
      <w:r>
        <w:t>1.012001.</w:t>
      </w:r>
    </w:p>
    <w:p>
      <w:r>
        <w:t>H01</w:t>
      </w:r>
    </w:p>
    <w:p>
      <w:r>
        <w:t>Cấp Thẻ giám định viên quyền đối với giống cây trồng (mới)</w:t>
      </w:r>
    </w:p>
    <w:p>
      <w:r>
        <w:t>Quyết định cấp Thẻ giám định viên: 01 tháng kể từ ngày nhận được hồ sơ hợp lệ.</w:t>
      </w:r>
    </w:p>
    <w:p>
      <w:r>
        <w:t>Ủy ban nhân dân tỉnh</w:t>
      </w:r>
    </w:p>
    <w:p>
      <w:r>
        <w:t>Không quy định</w:t>
      </w:r>
    </w:p>
    <w:p>
      <w:r>
        <w:t>Luật Sở hữu trí tuệ;</w:t>
      </w:r>
    </w:p>
    <w:p>
      <w:r>
        <w:t>Nghị định số 65/2023/NĐ-CP ngày 23/8/2023 của Chính phủ (Khoản 2 Điều 112).</w:t>
      </w:r>
    </w:p>
    <w:p>
      <w:r>
        <w:t>16</w:t>
      </w:r>
    </w:p>
    <w:p>
      <w:r>
        <w:t>8</w:t>
      </w:r>
    </w:p>
    <w:p>
      <w:r>
        <w:t>1.012000.</w:t>
      </w:r>
    </w:p>
    <w:p>
      <w:r>
        <w:t>H01</w:t>
      </w:r>
    </w:p>
    <w:p>
      <w:r>
        <w:t>Thu hồi Giấy chứng nhận tổ chức giám định quyền đối với giống cây trồng theo yêu cầu của tổ chức, cá nhân</w:t>
      </w:r>
    </w:p>
    <w:p>
      <w:r>
        <w:t>Kể từ ngày nhận được yêu cầu thu hồi đến khi tổ chức được cấp Giấy chứng nhận có ý kiến: 02 tháng.</w:t>
      </w:r>
    </w:p>
    <w:p>
      <w:r>
        <w:t>Ủy ban nhân dân tỉnh</w:t>
      </w:r>
    </w:p>
    <w:p>
      <w:r>
        <w:t>Không quy định</w:t>
      </w:r>
    </w:p>
    <w:p>
      <w:r>
        <w:t>Luật Sở hữu trí tuệ;</w:t>
      </w:r>
    </w:p>
    <w:p>
      <w:r>
        <w:t>Nghị định số 65/2023/NĐ-CP ngày 23/8/2023 của Chính phủ (Khoản 4 Điều 113).</w:t>
      </w:r>
    </w:p>
    <w:p>
      <w:r>
        <w:t>17</w:t>
      </w:r>
    </w:p>
    <w:p>
      <w:r>
        <w:t>9</w:t>
      </w:r>
    </w:p>
    <w:p>
      <w:r>
        <w:t>1.011999.</w:t>
      </w:r>
    </w:p>
    <w:p>
      <w:r>
        <w:t>H01</w:t>
      </w:r>
    </w:p>
    <w:p>
      <w:r>
        <w:t>Thu hồi Thẻ giám định viên quyền đối với giống cây trồng theo yêu cầu của tổ chức, cá nhân</w:t>
      </w:r>
    </w:p>
    <w:p>
      <w:r>
        <w:t>Kể từ ngày nhận được yêu cầu thu hồi đến khi người được cấp Thẻ có ý kiến: 02 tháng.</w:t>
      </w:r>
    </w:p>
    <w:p>
      <w:r>
        <w:t>Ủy ban nhân dân tỉnh</w:t>
      </w:r>
    </w:p>
    <w:p>
      <w:r>
        <w:t>Không quy định</w:t>
      </w:r>
    </w:p>
    <w:p>
      <w:r>
        <w:t>Luật Sở hữu trí tuệ;</w:t>
      </w:r>
    </w:p>
    <w:p>
      <w:r>
        <w:t>Nghị định số 65/2023/NĐ-CP ngày 23/8/2023 của Chính phủ (Khoản 4 Điều 112).</w:t>
      </w:r>
    </w:p>
    <w:p>
      <w:r>
        <w:t>III</w:t>
      </w:r>
    </w:p>
    <w:p>
      <w:r>
        <w:t>LĨNH VỰC CHĂN NUÔI</w:t>
      </w:r>
    </w:p>
    <w:p>
      <w:r>
        <w:t>18</w:t>
      </w:r>
    </w:p>
    <w:p>
      <w:r>
        <w:t>1</w:t>
      </w:r>
    </w:p>
    <w:p>
      <w:r>
        <w:t>1.008129.</w:t>
      </w:r>
    </w:p>
    <w:p>
      <w:r>
        <w:t>000.00.00.</w:t>
      </w:r>
    </w:p>
    <w:p>
      <w:r>
        <w:t>H01</w:t>
      </w:r>
    </w:p>
    <w:p>
      <w:r>
        <w:t>Cấp lại Giấy chứng nhận đủ điều kiện chăn nuôi đối với chăn nuôi trang trại quy mô lớn</w:t>
      </w:r>
    </w:p>
    <w:p>
      <w:r>
        <w:t>05 ngày làm việc</w:t>
      </w:r>
    </w:p>
    <w:p>
      <w:r>
        <w:t>(Sở Nông nghiệp và PTNT (Chi cục Chăn nuôi và Thú y)</w:t>
      </w:r>
    </w:p>
    <w:p>
      <w:r>
        <w:t>- Thẩm định để cấp lại: 250.000 đồng/cơ sở/lần</w:t>
      </w:r>
    </w:p>
    <w:p>
      <w:r>
        <w:t>- Thẩm định đánh giá giám sát duy trì điều kiện chăn nuôi trang trại quy mô lớn: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Thông tư số 24/2021/TT-BTC ngày 31/3/2021 của Bộ Tài chính về việc quy định mức thu, chế độ thu, nộp, quản lý và sử dụng phí trong chăn nuôi.</w:t>
      </w:r>
    </w:p>
    <w:p>
      <w:r>
        <w:t>- Nghị định số 46/2022/NĐ-CP ngày 13 tháng 7 năm 2022 của Chính phủ sửa đổi, bổ sung một số điều của Nghị định số 13/2020/NĐ- CP ngày 21 tháng 01 năm 2020 của Chính phủ hướng dẫn chi tiết Luật Chăn nuôi.</w:t>
      </w:r>
    </w:p>
    <w:p>
      <w:r>
        <w:t>19</w:t>
      </w:r>
    </w:p>
    <w:p>
      <w:r>
        <w:t>2</w:t>
      </w:r>
    </w:p>
    <w:p>
      <w:r>
        <w:t>1.008126.</w:t>
      </w:r>
    </w:p>
    <w:p>
      <w:r>
        <w:t>000.00.00.</w:t>
      </w:r>
    </w:p>
    <w:p>
      <w:r>
        <w:t>H01</w:t>
      </w:r>
    </w:p>
    <w:p>
      <w:r>
        <w:t>Cấp Giấy chứng nhận đủ điều kiện sản xuất thức ăn chăn nuôi thương mại, thức ăn chăn nuôi theo đặt hàng</w:t>
      </w:r>
    </w:p>
    <w:p>
      <w:r>
        <w:t>- Đối với cơ sở sản xuất thức ăn hỗn hợp hoàn chỉnh, thức ăn đậm đặc: 25 ngày làm việc.</w:t>
      </w:r>
    </w:p>
    <w:p>
      <w:r>
        <w:t>- Đối với cơ sở sản xuất (sản xuất, sơ chế, chế biến) thức ăn chăn nuôi truyền thống nhằm mục đích thương mại, theo đặt hàng: 10 ngày làm việc.</w:t>
      </w:r>
    </w:p>
    <w:p>
      <w:r>
        <w:t>Sở Nông nghiệp và PTNT (Chi cục Chăn nuôi và Thú y)</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w:t>
      </w:r>
    </w:p>
    <w:p>
      <w:r>
        <w:t>Thông tư số 24/2021/TT-BTC ngày 31/3/2021 của Bộ Tài chính;</w:t>
      </w:r>
    </w:p>
    <w:p>
      <w:r>
        <w:t>- Nghị định số 46/2022/NĐ-CP ngày 13 tháng 7 năm 2022 của Chính phủ</w:t>
      </w:r>
    </w:p>
    <w:p>
      <w:r>
        <w:t>20</w:t>
      </w:r>
    </w:p>
    <w:p>
      <w:r>
        <w:t>3</w:t>
      </w:r>
    </w:p>
    <w:p>
      <w:r>
        <w:t>1.008128.</w:t>
      </w:r>
    </w:p>
    <w:p>
      <w:r>
        <w:t>000.00.00.</w:t>
      </w:r>
    </w:p>
    <w:p>
      <w:r>
        <w:t>H01</w:t>
      </w:r>
    </w:p>
    <w:p>
      <w:r>
        <w:t>Cấp Giấy chứng nhận đủ điều kiện chăn nuôi đối với chăn nuôi trang trại quy mô lớn</w:t>
      </w:r>
    </w:p>
    <w:p>
      <w:r>
        <w:t>25 ngày làm việc</w:t>
      </w:r>
    </w:p>
    <w:p>
      <w:r>
        <w:t>Sở Nông nghiệp và PTNT (Chi cục Chăn nuôi và Thú y)</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w:t>
      </w:r>
    </w:p>
    <w:p>
      <w:r>
        <w:t>Thông tư số 24/2021/TT-BTC ngày 31/3/2021 của Bộ Tài chính;</w:t>
      </w:r>
    </w:p>
    <w:p>
      <w:r>
        <w:t>- Nghị định số 46/2022/NĐ-CP ngày 13 tháng 7 năm 2022 của Chính phủ</w:t>
      </w:r>
    </w:p>
    <w:p>
      <w:r>
        <w:t>21</w:t>
      </w:r>
    </w:p>
    <w:p>
      <w:r>
        <w:t>4</w:t>
      </w:r>
    </w:p>
    <w:p>
      <w:r>
        <w:t>1.008127.</w:t>
      </w:r>
    </w:p>
    <w:p>
      <w:r>
        <w:t>000.00.00.</w:t>
      </w:r>
    </w:p>
    <w:p>
      <w:r>
        <w:t>H01</w:t>
      </w:r>
    </w:p>
    <w:p>
      <w:r>
        <w:t>Cấp lại Giấy chứng nhận đủ điều kiện sản xuất thức ăn chăn nuôi thương mại, thức ăn chăn nuôi theo đặt hàng</w:t>
      </w:r>
    </w:p>
    <w:p>
      <w:r>
        <w:t>05 ngày làm việc</w:t>
      </w:r>
    </w:p>
    <w:p>
      <w:r>
        <w:t>Sở Nông nghiệp và PTNT (Chi cục Chăn nuôi và Thú y)</w:t>
      </w:r>
    </w:p>
    <w:p>
      <w:r>
        <w:t>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w:t>
      </w:r>
    </w:p>
    <w:p>
      <w:r>
        <w:t>- Thông tư số 24/2021/TT-BTC ngày 31/3/2021 của Bộ Tài chính;</w:t>
      </w:r>
    </w:p>
    <w:p>
      <w:r>
        <w:t>- Nghị định số 46/2022/NĐ-CP ngày 13 tháng 7 năm 2022 của Chính phủ</w:t>
      </w:r>
    </w:p>
    <w:p>
      <w:r>
        <w:t>IV</w:t>
      </w:r>
    </w:p>
    <w:p>
      <w:r>
        <w:t>LĨNH VỰC THÚ Y</w:t>
      </w:r>
    </w:p>
    <w:p>
      <w:r>
        <w:t>22</w:t>
      </w:r>
    </w:p>
    <w:p>
      <w:r>
        <w:t>1</w:t>
      </w:r>
    </w:p>
    <w:p>
      <w:r>
        <w:t>1.005319.</w:t>
      </w:r>
    </w:p>
    <w:p>
      <w:r>
        <w:t>000.00.00.</w:t>
      </w:r>
    </w:p>
    <w:p>
      <w:r>
        <w:t>H01</w:t>
      </w:r>
    </w:p>
    <w:p>
      <w:r>
        <w:t>Cấp lại Chứng chỉ hành nghề thú y (trong trường hợp bị mất, sai sót, hư hỏng; có thay đổi thông tin liên quan đến cá nhân đã được cấp Chứng chỉ hành nghề thú y) - Cấp Tỉnh</w:t>
      </w:r>
    </w:p>
    <w:p>
      <w:r>
        <w:t>03 ngày làm việc</w:t>
      </w:r>
    </w:p>
    <w:p>
      <w:r>
        <w:t>Sở Nông nghiệp và PTNT (Chi cục Chăn nuôi và Thú y)</w:t>
      </w:r>
    </w:p>
    <w:p>
      <w:r>
        <w:t>50.000 đồng/lần</w:t>
      </w:r>
    </w:p>
    <w:p>
      <w:r>
        <w:t>- Luật Thú y số 79/2015/QH13 ngày 19/6/2015 của Quốc hội;</w:t>
      </w:r>
    </w:p>
    <w:p>
      <w:r>
        <w:t>- Nghị định số 35/2016/NĐ-CP ngày 15/5/2016 của Chính phủ quy định chi tiết một số Điều của Luật Thú y;</w:t>
      </w:r>
    </w:p>
    <w:p>
      <w:r>
        <w:t>- Thông tư số 101/2020/TT-BTC ngày 23/11/2020 của Bộ Tài chính quy định mức thu, chế độ thu, nộp, quản lý phí, lệ phí trong công tác thú y.</w:t>
      </w:r>
    </w:p>
    <w:p>
      <w:r>
        <w:t>23</w:t>
      </w:r>
    </w:p>
    <w:p>
      <w:r>
        <w:t>2</w:t>
      </w:r>
    </w:p>
    <w:p>
      <w:r>
        <w:t>1.004839.</w:t>
      </w:r>
    </w:p>
    <w:p>
      <w:r>
        <w:t>000.00.00.</w:t>
      </w:r>
    </w:p>
    <w:p>
      <w:r>
        <w:t>H01</w:t>
      </w:r>
    </w:p>
    <w:p>
      <w:r>
        <w:t>Cấp lại Giấy chứng nhận đủ điều kiện buôn bán thuốc thú y</w:t>
      </w:r>
    </w:p>
    <w:p>
      <w:r>
        <w:t>05 ngày làm việc</w:t>
      </w:r>
    </w:p>
    <w:p>
      <w:r>
        <w:t>Sở Nông nghiệp và PTNT (Chi cục Chăn nuôi và Thú y)</w:t>
      </w:r>
    </w:p>
    <w:p>
      <w:r>
        <w:t>Không quy định</w:t>
      </w:r>
    </w:p>
    <w:p>
      <w:r>
        <w:t>- Luật Thú y số 79/2015/QH13 ngày 19/6/2015 của Quốc hội;</w:t>
      </w:r>
    </w:p>
    <w:p>
      <w:r>
        <w:t>- Nghị định số 35/2016/NĐ-CP ngày 15/5/2016 của Chính phủ quy định chi tiết một số điều của Luật Thú y;</w:t>
      </w:r>
    </w:p>
    <w:p>
      <w:r>
        <w:t>- Thông tư số 13/2016/TT- BNNPTNT ngày 02/6/2016 của Bộ Nông nghiệp và PTNT quy định về quản lý thuốc thú y.</w:t>
      </w:r>
    </w:p>
    <w:p>
      <w:r>
        <w:t>24</w:t>
      </w:r>
    </w:p>
    <w:p>
      <w:r>
        <w:t>3</w:t>
      </w:r>
    </w:p>
    <w:p>
      <w:r>
        <w:t>1.004022.</w:t>
      </w:r>
    </w:p>
    <w:p>
      <w:r>
        <w:t>000.00.00.</w:t>
      </w:r>
    </w:p>
    <w:p>
      <w:r>
        <w:t>H01</w:t>
      </w:r>
    </w:p>
    <w:p>
      <w:r>
        <w:t>Cấp giấy xác nhận nội dung quảng cáo thuốc thú y</w:t>
      </w:r>
    </w:p>
    <w:p>
      <w:r>
        <w:t>15 ngày làm việc</w:t>
      </w:r>
    </w:p>
    <w:p>
      <w:r>
        <w:t>Sở Nông nghiệp và PTNT (Chi cục Chăn nuôi và Thú y)</w:t>
      </w:r>
    </w:p>
    <w:p>
      <w:r>
        <w:t>900.000 đồng/lần</w:t>
      </w:r>
    </w:p>
    <w:p>
      <w:r>
        <w:t>- Thông tư số 13/2016/TT- BNNPTNT ngày 02/6/2016 của Bộ Nông nghiệp và PTNT quy định về quản lý thuốc thú y;</w:t>
      </w:r>
    </w:p>
    <w:p>
      <w:r>
        <w:t>- Thông tư số 101/2020/TT-BTC ngày 23/11/2020 của Bộ Tài chính.</w:t>
      </w:r>
    </w:p>
    <w:p>
      <w:r>
        <w:t>25</w:t>
      </w:r>
    </w:p>
    <w:p>
      <w:r>
        <w:t>4</w:t>
      </w:r>
    </w:p>
    <w:p>
      <w:r>
        <w:t>2.001064.</w:t>
      </w:r>
    </w:p>
    <w:p>
      <w:r>
        <w:t>000.00.00.</w:t>
      </w:r>
    </w:p>
    <w:p>
      <w:r>
        <w:t>H01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- 05 ngày làm việc đối với trường hợp cấp mới;</w:t>
      </w:r>
    </w:p>
    <w:p>
      <w:r>
        <w:t>- 03 ngày làm việc trong trường hợp gia hạn.</w:t>
      </w:r>
    </w:p>
    <w:p>
      <w:r>
        <w:t>Sở Nông nghiệp và PTNT (Chi cục Chăn nuôi và Thú y)</w:t>
      </w:r>
    </w:p>
    <w:p>
      <w:r>
        <w:t>Lệ phí cấp chứng chỉ hành nghề dịch vụ thú y: 50.000 đồng/lần</w:t>
      </w:r>
    </w:p>
    <w:p>
      <w:r>
        <w:t>- Luật Thú y số 79/2015/QH13 ngày 19/6/2015 của Quốc hội;</w:t>
      </w:r>
    </w:p>
    <w:p>
      <w:r>
        <w:t>- Nghị định số 35/2016/NĐ-CP ngày 15/5/2016 của Chính phủ quy định chi tiết một số điều của Luật Thú y;</w:t>
      </w:r>
    </w:p>
    <w:p>
      <w:r>
        <w:t>- Thông tư số 101/2020/TT-BTC ngày 23/11/2020 của Bộ Tài chính.</w:t>
      </w:r>
    </w:p>
    <w:p>
      <w:r>
        <w:t>26</w:t>
      </w:r>
    </w:p>
    <w:p>
      <w:r>
        <w:t>5</w:t>
      </w:r>
    </w:p>
    <w:p>
      <w:r>
        <w:t>1.001686.</w:t>
      </w:r>
    </w:p>
    <w:p>
      <w:r>
        <w:t>000.00.00.</w:t>
      </w:r>
    </w:p>
    <w:p>
      <w:r>
        <w:t>H01</w:t>
      </w:r>
    </w:p>
    <w:p>
      <w:r>
        <w:t>Cấp Giấy chứng nhận đủ điều kiện buôn bán thuốc thú y</w:t>
      </w:r>
    </w:p>
    <w:p>
      <w:r>
        <w:t>08 ngày làm việc</w:t>
      </w:r>
    </w:p>
    <w:p>
      <w:r>
        <w:t>Sở Nông nghiệp và PTNT (Chi cục Chăn nuôi và Thú y)</w:t>
      </w:r>
    </w:p>
    <w:p>
      <w:r>
        <w:t>Kiểm tra điều kiện cơ sở buôn bán thuốc thú y, thuốc thú y thủy sản: 230.000đ/lần</w:t>
      </w:r>
    </w:p>
    <w:p>
      <w:r>
        <w:t>- Luật số 79/2015/QH13 ngày 19/6/2015 của Quốc hội;</w:t>
      </w:r>
    </w:p>
    <w:p>
      <w:r>
        <w:t>- Nghị định số 35/2016/NĐ-CP ngày 15/5/2016 của Chính phủ quy định chi tiết một số điều của Luật Thú y;</w:t>
      </w:r>
    </w:p>
    <w:p>
      <w:r>
        <w:t>- Thông tư số 13/2016/TT- BNNPTNT ngày 02/6/2016 của Bộ Nông Nghiệp và PTNT về quản lý thuốc thú y;</w:t>
      </w:r>
    </w:p>
    <w:p>
      <w:r>
        <w:t>- Nghị định số 123/2018/NĐ-CP ngày 17/09/2018 của Chính phủ sửa đổi, bổ sung một số Nghị định quy định về điều kiện đầu tư, kinh doanh trong lĩnh vực nông nghiệp;</w:t>
      </w:r>
    </w:p>
    <w:p>
      <w:r>
        <w:t>- Thông tư số 101/2020/TT-BTC ngày 23/11/2020 của Bộ Tài chính quy định mức thu, chế độ thu, nộp, quản lý phí, lệ phí trong công tác thú y;</w:t>
      </w:r>
    </w:p>
    <w:p>
      <w:r>
        <w:t>- Thông tư số 13/2022/TT- BNNPTNT ngày 28/9/2022 của Bộ Nông Nghiệp và PTNT sửa đổi, bổ sung các Thông tư về quản lý thuốc thú y.</w:t>
      </w:r>
    </w:p>
    <w:p>
      <w:r>
        <w:t>27</w:t>
      </w:r>
    </w:p>
    <w:p>
      <w:r>
        <w:t>6</w:t>
      </w:r>
    </w:p>
    <w:p>
      <w:r>
        <w:t>2.002132.</w:t>
      </w:r>
    </w:p>
    <w:p>
      <w:r>
        <w:t>000.00.00.</w:t>
      </w:r>
    </w:p>
    <w:p>
      <w:r>
        <w:t>H01</w:t>
      </w:r>
    </w:p>
    <w:p>
      <w:r>
        <w:t>Cấp, cấp lại Giấy chứng nhận điều kiện vệ sinh thú y (Cấp Tỉnh)</w:t>
      </w:r>
    </w:p>
    <w:p>
      <w:r>
        <w:t>- 15 ngày làm việc đối với trường hợp cấp, cấp lại do Giấy chứng nhận điều kiện vệ sinh thú y hết hạn.</w:t>
      </w:r>
    </w:p>
    <w:p>
      <w:r>
        <w:t>- 05 ngày làm việc đối với trường hợp Giấy chứng nhận VSTY bị mất, bị hỏng, thất lạc hoặc có sự thay đổi, bổ sung thông tin trên Giấy chứng nhận VSTY.</w:t>
      </w:r>
    </w:p>
    <w:p>
      <w:r>
        <w:t>Sở Nông nghiệp và PTNT (Chi cục Chăn nuôi và Thú y)</w:t>
      </w:r>
    </w:p>
    <w:p>
      <w:r>
        <w:t>* Cấp mới, cấp lại Giấy chứng nhận ĐKVSTY do giấy chứng nhận cũ hết hiệu lực:</w:t>
      </w:r>
    </w:p>
    <w:p>
      <w:r>
        <w:t>- Phí Kiểm tra điều kiện vệ sinh thú y đối với cơ sở chăn nuôi động vật tập trung; cơ sở sơ chế, chế biến, kinh doanh động vật, sản phẩm động vật; kho lạnh bảo quản động vật, sản phẩm động vật tươi sống, sơ chế, chế biến; cơ sở giết mổ động vật tập trung; cơ sở ấp trứng, sản xuất, kinh doanh con giống; chợ chuyên kinh doanh động vật; cơ sở xét nghiệm, chẩn đoán bệnh động vật; cơ sở phẫu thuật động vật; cơ sở sản xuất nguyên liệu thức ăn chăn nuôi có nguồn gốc động vật và các sản phẩm động vật khác không sử dụng làm thực phẩm: 1.000.000 đồng/lần</w:t>
      </w:r>
    </w:p>
    <w:p>
      <w:r>
        <w:t>- Phí Kiểm tra điều kiện vệ sinh thú y đối với cơ sở cách ly kiểm dịch động vật, sản phẩm động vật; cơ sở giết mổ động vật nhỏ lẻ; chợ kinh doanh động vật nhỏ lẻ; cơ sở thu gom động vật: 450.000 đồng/lần</w:t>
      </w:r>
    </w:p>
    <w:p>
      <w:r>
        <w:t>- Thông tư số 09/2016/TT- BNNPTNT ngày 01/6/2016 của Bộ trưởng Bộ Nông nghiệp và Phát triển nông thôn Quy định về kiểm soát giết mổ và kiểm tra vệ sinh thú y.</w:t>
      </w:r>
    </w:p>
    <w:p>
      <w:r>
        <w:t>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r>
        <w:t>- Thông tư số 101/2020/TT-BTC ngày 23/11/2020 của Bộ Tài chính.</w:t>
      </w:r>
    </w:p>
    <w:p>
      <w:r>
        <w:t>28</w:t>
      </w:r>
    </w:p>
    <w:p>
      <w:r>
        <w:t>7</w:t>
      </w:r>
    </w:p>
    <w:p>
      <w:r>
        <w:t>1.002338.</w:t>
      </w:r>
    </w:p>
    <w:p>
      <w:r>
        <w:t>000.00.00.</w:t>
      </w:r>
    </w:p>
    <w:p>
      <w:r>
        <w:t>H01</w:t>
      </w:r>
    </w:p>
    <w:p>
      <w:r>
        <w:t>Cấp giấy chứng nhận kiểm dịch động vật, sản phẩm động vật trên cạn vận chuyển ra khỏi địa bàn cấp tỉnh</w:t>
      </w:r>
    </w:p>
    <w:p>
      <w:r>
        <w:t>-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01 ngày làm việc, kể từ ngày nhận được đăng ký kiểm dịch,</w:t>
      </w:r>
    </w:p>
    <w:p>
      <w:r>
        <w:t>-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 04 ngày làm việc.</w:t>
      </w:r>
    </w:p>
    <w:p>
      <w:r>
        <w:t>Sở Nông nghiệp và PTNT (Chi cục Chăn nuôi và Thú y hoặc Trạm thuộc Chi cục Chăn nuôi và</w:t>
      </w:r>
    </w:p>
    <w:p>
      <w:r>
        <w:t>Thú y được ủy quyền)</w:t>
      </w:r>
    </w:p>
    <w:p>
      <w:r>
        <w:t>- Phí kiểm dịch: Chi tiết theo Mục III Biểu phí, lệ phí trong công tác thú y</w:t>
      </w:r>
    </w:p>
    <w:p>
      <w:r>
        <w:t>- Các chỉ tiêu kiểm tra: Thông tư số 283/2016/TT- BTC ngày 14/11/2016</w:t>
      </w:r>
    </w:p>
    <w:p>
      <w:r>
        <w:t>- Luật Thú y số 79/2015/QH13 ngày 19/6/2015 của Quốc hội;</w:t>
      </w:r>
    </w:p>
    <w:p>
      <w:r>
        <w:t>- Thông tư số 25/2016/TT- BNNPTNT ngày 30/6/2016 của Bộ Nông nghiệp và PTNT quy định về kiểm dịch động vật, sản phẩm động vật trên cạn;</w:t>
      </w:r>
    </w:p>
    <w:p>
      <w:r>
        <w:t>- Thông tư số 35/2018/TT-BNNPTNT ngày 25/12/2018 của Bộ Nông nghiệp và PTNT sửa đổi, bổ sung một số điều của Thông tư số 25/2016/TT-BNNPTNT ngày 30/6/2016 quy định về kiểm dịch động vật, sản phẩm động vật trên cạn;</w:t>
      </w:r>
    </w:p>
    <w:p>
      <w:r>
        <w:t>- Thông tư số 283/2016/TT-BTC ngày 14/11/2016 của Bộ Tài chính;</w:t>
      </w:r>
    </w:p>
    <w:p>
      <w:r>
        <w:t>- Thông tư số 101/2020/TT-BTC ngày 23/11/2020 của Bộ Tài chính</w:t>
      </w:r>
    </w:p>
    <w:p>
      <w:r>
        <w:t>29</w:t>
      </w:r>
    </w:p>
    <w:p>
      <w:r>
        <w:t>8</w:t>
      </w:r>
    </w:p>
    <w:p>
      <w:r>
        <w:t>2.000873.</w:t>
      </w:r>
    </w:p>
    <w:p>
      <w:r>
        <w:t>000.00.00.</w:t>
      </w:r>
    </w:p>
    <w:p>
      <w:r>
        <w:t>H01</w:t>
      </w:r>
    </w:p>
    <w:p>
      <w:r>
        <w:t>Cấp giấy chứng nhận kiểm dịch động vật, sản phẩm động vật thủy sản vận chuyển ra khỏi địa bàn cấp tỉnh</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Sở Nông nghiệp và PTNT (Chi cục Chăn nuôi và Thú y hoặc Trạm thuộc Chi cục Chăn nuôi và Thú y được ủy quyền)</w:t>
      </w:r>
    </w:p>
    <w:p>
      <w:r>
        <w:t>- Phí kiểm dịch: Chi tiết theo Mục III Biểu phí, lệ phí trong công tác thú y</w:t>
      </w:r>
    </w:p>
    <w:p>
      <w:r>
        <w:t>- Các chỉ tiêu kiểm tra: Thông tư số 283/2016/TT- BTC ngày 14/11/2016</w:t>
      </w:r>
    </w:p>
    <w:p>
      <w:r>
        <w:t>- Luật số 79/2015/QH13 ngày 19/6/2015 của Quốc hội;</w:t>
      </w:r>
    </w:p>
    <w:p>
      <w:r>
        <w:t>- Thông tư số 26/2016/TT- BNNPTNT ngày 30/6/2016 của Bộ Nông nghiệp và Phát triển nông thôn;</w:t>
      </w:r>
    </w:p>
    <w:p>
      <w:r>
        <w:t>- Thông tư số 283/2016/TT-BTC ngày 14/11/2016 của Bộ Tài chính;</w:t>
      </w:r>
    </w:p>
    <w:p>
      <w:r>
        <w:t>- Thông tư số 101/2020/TT-BTC ngày 23/11/2020 của Bộ Tài chính;</w:t>
      </w:r>
    </w:p>
    <w:p>
      <w:r>
        <w:t>30</w:t>
      </w:r>
    </w:p>
    <w:p>
      <w:r>
        <w:t>9</w:t>
      </w:r>
    </w:p>
    <w:p>
      <w:r>
        <w:t>1.001475.</w:t>
      </w:r>
    </w:p>
    <w:p>
      <w:r>
        <w:t>000.00.00.</w:t>
      </w:r>
    </w:p>
    <w:p>
      <w:r>
        <w:t>H01</w:t>
      </w:r>
    </w:p>
    <w:p>
      <w:r>
        <w:t>Cấp Giấy chứng nhận cơ sở an toàn dịch bệnh động vật (cấp tỉnh)</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Sở Nông nghiệp và Phát triển nông thôn (Chi cục Chăn nuôi và Thú y)</w:t>
      </w:r>
    </w:p>
    <w:p>
      <w:r>
        <w:t>- 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  BTC ngày  14/11/2016 của Bộ trưởng Bộ Tài chính quy định khung giá dịch vụ tiêm phòng, tiêu độc, khử trùng cho động vật, chẩn đoán thú y và dịch vụ kiểm nghiệm thuốc dùng cho động vật.</w:t>
      </w:r>
    </w:p>
    <w:p>
      <w:r>
        <w:t>Thông tư số 24/2022/TT-BNNPTNT</w:t>
      </w:r>
    </w:p>
    <w:p>
      <w:r>
        <w:t>31</w:t>
      </w:r>
    </w:p>
    <w:p>
      <w:r>
        <w:t>10</w:t>
      </w:r>
    </w:p>
    <w:p>
      <w:r>
        <w:t>1.011479.</w:t>
      </w:r>
    </w:p>
    <w:p>
      <w:r>
        <w:t>000.00.00.</w:t>
      </w:r>
    </w:p>
    <w:p>
      <w:r>
        <w:t>H01</w:t>
      </w:r>
    </w:p>
    <w:p>
      <w:r>
        <w:t>Cấp lại Giấy chứng nhận vùng an toàn dịch bệnh động vật (cấp tỉnh)</w:t>
      </w:r>
    </w:p>
    <w:p>
      <w:r>
        <w:t>05 ngày làm việc kể từ khi nhận đủ hồ sơ.</w:t>
      </w:r>
    </w:p>
    <w:p>
      <w:r>
        <w:t>Sở Nông nghiệp và Phát triển nông thôn (Chi cục Chăn nuôi và Thú y)</w:t>
      </w:r>
    </w:p>
    <w:p>
      <w:r>
        <w:t>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p>
      <w:r>
        <w:t>Thông tư số 24/2022/TT- BNNPTNT</w:t>
      </w:r>
    </w:p>
    <w:p>
      <w:r>
        <w:t>32</w:t>
      </w:r>
    </w:p>
    <w:p>
      <w:r>
        <w:t>11</w:t>
      </w:r>
    </w:p>
    <w:p>
      <w:r>
        <w:t>1.011478.</w:t>
      </w:r>
    </w:p>
    <w:p>
      <w:r>
        <w:t>000.00.00.</w:t>
      </w:r>
    </w:p>
    <w:p>
      <w:r>
        <w:t>H01</w:t>
      </w:r>
    </w:p>
    <w:p>
      <w:r>
        <w:t>Cấp Giấy chứng nhận vùng an toàn dịch bệnh động vật (cấp tỉnh)</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Sở Nông nghiệp và Phát triển nông thôn (Chi cục Chăn nuôi và Thú y)</w:t>
      </w:r>
    </w:p>
    <w:p>
      <w:r>
        <w:t>- 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  BTC ngày  14/11/2016 của Bộ trưởng Bộ Tài chính quy định khung giá dịch vụ tiêm phòng, tiêu độc, khử trùng cho động vật, chẩn đoán thú y và dịch vụ kiểm nghiệm thuốc dùng cho động vật.</w:t>
      </w:r>
    </w:p>
    <w:p>
      <w:r>
        <w:t>Thông tư số 24/2022/TT- BNNPTNT</w:t>
      </w:r>
    </w:p>
    <w:p>
      <w:r>
        <w:t>33</w:t>
      </w:r>
    </w:p>
    <w:p>
      <w:r>
        <w:t>12</w:t>
      </w:r>
    </w:p>
    <w:p>
      <w:r>
        <w:t>1.011477.</w:t>
      </w:r>
    </w:p>
    <w:p>
      <w:r>
        <w:t>000.00.00.</w:t>
      </w:r>
    </w:p>
    <w:p>
      <w:r>
        <w:t>H01</w:t>
      </w:r>
    </w:p>
    <w:p>
      <w:r>
        <w:t>Cấp lại Giấy chứng nhận cơ sở an toàn dịch bệnh động vật (cấp tỉnh)</w:t>
      </w:r>
    </w:p>
    <w:p>
      <w:r>
        <w:t>05 ngày làm việc kể từ khi nhận đủ hồ sơ.</w:t>
      </w:r>
    </w:p>
    <w:p>
      <w:r>
        <w:t>Sở Nông nghiệp và Phát triển nông thôn (Chi cục Chăn nuôi và Thú y)</w:t>
      </w:r>
    </w:p>
    <w:p>
      <w:r>
        <w:t>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p>
      <w:r>
        <w:t>Thông tư số 24/2022/TT- BNNPTNT</w:t>
      </w:r>
    </w:p>
    <w:p>
      <w:r>
        <w:t>V</w:t>
      </w:r>
    </w:p>
    <w:p>
      <w:r>
        <w:t>LĨNH VỰC KINH TẾ HỢP TÁC VÀ PHÁT TRIỂN NÔNG THÔN</w:t>
      </w:r>
    </w:p>
    <w:p>
      <w:r>
        <w:t>34</w:t>
      </w:r>
    </w:p>
    <w:p>
      <w:r>
        <w:t>1</w:t>
      </w:r>
    </w:p>
    <w:p>
      <w:r>
        <w:t>1.003727.</w:t>
      </w:r>
    </w:p>
    <w:p>
      <w:r>
        <w:t>000.00.00.</w:t>
      </w:r>
    </w:p>
    <w:p>
      <w:r>
        <w:t>H01</w:t>
      </w:r>
    </w:p>
    <w:p>
      <w:r>
        <w:t>Công nhận làng nghề truyền thống</w:t>
      </w:r>
    </w:p>
    <w:p>
      <w:r>
        <w:t>30 ngày làm việc</w:t>
      </w:r>
    </w:p>
    <w:p>
      <w:r>
        <w:t>Sở Nông nghiệp và PTNT (Chi cục Phát triển nông thôn)</w:t>
      </w:r>
    </w:p>
    <w:p>
      <w:r>
        <w:t>Không quy định</w:t>
      </w:r>
    </w:p>
    <w:p>
      <w:r>
        <w:t>Nghị định số 52/2018/NĐ-CP ngày 12/4/2018 của Chính phủ về Phát triển ngành nghề nông thôn.</w:t>
      </w:r>
    </w:p>
    <w:p>
      <w:r>
        <w:t>35</w:t>
      </w:r>
    </w:p>
    <w:p>
      <w:r>
        <w:t>2</w:t>
      </w:r>
    </w:p>
    <w:p>
      <w:r>
        <w:t>1.003712.</w:t>
      </w:r>
    </w:p>
    <w:p>
      <w:r>
        <w:t>000.00.00.</w:t>
      </w:r>
    </w:p>
    <w:p>
      <w:r>
        <w:t>H01</w:t>
      </w:r>
    </w:p>
    <w:p>
      <w:r>
        <w:t>Công nhận nghề truyền thống</w:t>
      </w:r>
    </w:p>
    <w:p>
      <w:r>
        <w:t>30 ngày làm việc</w:t>
      </w:r>
    </w:p>
    <w:p>
      <w:r>
        <w:t>Sở Nông nghiệp và PTNT (Chi cục Phát triển nông thôn)</w:t>
      </w:r>
    </w:p>
    <w:p>
      <w:r>
        <w:t>Không quy định</w:t>
      </w:r>
    </w:p>
    <w:p>
      <w:r>
        <w:t>Nghị định số 52/2018/NĐ-CP ngày 12/4/2018 của Chính phủ</w:t>
      </w:r>
    </w:p>
    <w:p>
      <w:r>
        <w:t>36</w:t>
      </w:r>
    </w:p>
    <w:p>
      <w:r>
        <w:t>3</w:t>
      </w:r>
    </w:p>
    <w:p>
      <w:r>
        <w:t>1.003695.</w:t>
      </w:r>
    </w:p>
    <w:p>
      <w:r>
        <w:t>000.00.00.</w:t>
      </w:r>
    </w:p>
    <w:p>
      <w:r>
        <w:t>H01</w:t>
      </w:r>
    </w:p>
    <w:p>
      <w:r>
        <w:t>Công nhận làng nghề</w:t>
      </w:r>
    </w:p>
    <w:p>
      <w:r>
        <w:t>30 ngày làm việc</w:t>
      </w:r>
    </w:p>
    <w:p>
      <w:r>
        <w:t>Sở Nông nghiệp và PTNT (Chi cục Phát triển nông thôn)</w:t>
      </w:r>
    </w:p>
    <w:p>
      <w:r>
        <w:t>Không quy định</w:t>
      </w:r>
    </w:p>
    <w:p>
      <w:r>
        <w:t>Nghị định số 52/2018/NĐ-CP ngày 12/4/2018 của Chính phủ</w:t>
      </w:r>
    </w:p>
    <w:p>
      <w:r>
        <w:t>37</w:t>
      </w:r>
    </w:p>
    <w:p>
      <w:r>
        <w:t>4</w:t>
      </w:r>
    </w:p>
    <w:p>
      <w:r>
        <w:t>1.003524.</w:t>
      </w:r>
    </w:p>
    <w:p>
      <w:r>
        <w:t>000.00.00.</w:t>
      </w:r>
    </w:p>
    <w:p>
      <w:r>
        <w:t>H01</w:t>
      </w:r>
    </w:p>
    <w:p>
      <w:r>
        <w:t>Kiểm tra chất lượng muối nhập khẩu</w:t>
      </w:r>
    </w:p>
    <w:p>
      <w:r>
        <w:t>01 ngày làm việc</w:t>
      </w:r>
    </w:p>
    <w:p>
      <w:r>
        <w:t>Sở Nông nghiệp và PTNT (Chi cục Quản lý chất lượng nông lâm sản và thủy sản)</w:t>
      </w:r>
    </w:p>
    <w:p>
      <w:r>
        <w:t>Không quy định</w:t>
      </w:r>
    </w:p>
    <w:p>
      <w:r>
        <w:t>- Nghị định số  132/2008/NĐ--   CP ngày  31/12/2008 của Chính phủ quy định chi tiết thi hành một số điều của Luật Chất lượng sản phẩm hàng hóa;</w:t>
      </w:r>
    </w:p>
    <w:p>
      <w:r>
        <w:t>- Nghị định số  74/2018/NĐ-   CP ngày  15/5/2018 của Chính phủ sửa đổi, bổ sung một số điều của Nghị định số  132/2008/NĐ-   CP ngày  31/12/2008 của Chính phủ quy định chi tiết thi hành một số điều của Luật Chất lượng sản phẩm hàng hóa;</w:t>
      </w:r>
    </w:p>
    <w:p>
      <w:r>
        <w:t>- Nghị định số  154/2018/NĐ-   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39/2018/TT-  BNNPTNT ngày  27/12/2018 của Bộ Nông nghiệp và Phát triển nông thôn hướng dẫn kiểm tra chất lượng, an toàn thực phẩm muối nhập khẩu.</w:t>
      </w:r>
    </w:p>
    <w:p>
      <w:r>
        <w:t>38</w:t>
      </w:r>
    </w:p>
    <w:p>
      <w:r>
        <w:t>5</w:t>
      </w:r>
    </w:p>
    <w:p>
      <w:r>
        <w:t>1.003486.</w:t>
      </w:r>
    </w:p>
    <w:p>
      <w:r>
        <w:t>000.00.00.</w:t>
      </w:r>
    </w:p>
    <w:p>
      <w:r>
        <w:t>H01</w:t>
      </w:r>
    </w:p>
    <w:p>
      <w:r>
        <w:t>Kiểm tra nhà nước về an toàn thực phẩm muối nhập khẩu</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Sở Nông nghiệp và PTNT (Chi cục Quản lý chất lượng nông lâm sản và thủy sản)</w:t>
      </w:r>
    </w:p>
    <w:p>
      <w:r>
        <w:t>Không quy định</w:t>
      </w:r>
    </w:p>
    <w:p>
      <w:r>
        <w:t>- Nghị định số  15/2018/NĐ-   CP ngày  02/02/2018 của Chính phủ quy định chi tiết thi hành một số điều của Luật An toàn thực phẩm;</w:t>
      </w:r>
    </w:p>
    <w:p>
      <w:r>
        <w:t>- Nghị định số  155/2018/NĐ-   CP ngày  12/11/2018 của Chính phủ sửa đổi, bổ sung một số quy định liên quan đến điều kiện đầu tư kinh doanh thuộc phạm vi quản lý nhà nước của Bộ Y tế;</w:t>
      </w:r>
    </w:p>
    <w:p>
      <w:r>
        <w:t>- Thông tư số 39/2018/TT- BNNPTNT ngày 27/12/2018 của Bộ Nông nghiệp và Phát triển nông thôn hướng dẫn kiểm tra chất lượng, an toàn thực phẩm muối nhập khẩu.</w:t>
      </w:r>
    </w:p>
    <w:p>
      <w:r>
        <w:t>39</w:t>
      </w:r>
    </w:p>
    <w:p>
      <w:r>
        <w:t>6</w:t>
      </w:r>
    </w:p>
    <w:p>
      <w:r>
        <w:t>1.003397.</w:t>
      </w:r>
    </w:p>
    <w:p>
      <w:r>
        <w:t>000.00.00.</w:t>
      </w:r>
    </w:p>
    <w:p>
      <w:r>
        <w:t>H01</w:t>
      </w:r>
    </w:p>
    <w:p>
      <w:r>
        <w:t>Hỗ trợ dự án liên kết (cấp tỉnh)</w:t>
      </w:r>
    </w:p>
    <w:p>
      <w:r>
        <w:t>25 ngày làm việc</w:t>
      </w:r>
    </w:p>
    <w:p>
      <w:r>
        <w:t>Sở Nông nghiệp và PTNT (Chi cục Phát triển nông thôn)</w:t>
      </w:r>
    </w:p>
    <w:p>
      <w:r>
        <w:t>Không quy định</w:t>
      </w:r>
    </w:p>
    <w:p>
      <w:r>
        <w:t>Nghị định số 98/2018/NĐ-CP ngày 05/7/2018 của Chính phủ về chính sách khuyến khích phát triển hợp tác, liên kết trong sản xuất và tiêu thụ sản phẩm nông nghiệp.</w:t>
      </w:r>
    </w:p>
    <w:p>
      <w:r>
        <w:t>VI</w:t>
      </w:r>
    </w:p>
    <w:p>
      <w:r>
        <w:t>LĨNH VỰC LÂM NGHIỆP</w:t>
      </w:r>
    </w:p>
    <w:p>
      <w:r>
        <w:t>40</w:t>
      </w:r>
    </w:p>
    <w:p>
      <w:r>
        <w:t>1</w:t>
      </w:r>
    </w:p>
    <w:p>
      <w:r>
        <w:t>1.007918.</w:t>
      </w:r>
    </w:p>
    <w:p>
      <w:r>
        <w:t>000.00.00.</w:t>
      </w:r>
    </w:p>
    <w:p>
      <w:r>
        <w:t>H01</w:t>
      </w:r>
    </w:p>
    <w:p>
      <w:r>
        <w:t>Phê duyệt, điều chỉnh, thiết kế dự toán công trình lâm sinh (đối với công trình lâm sinh thuộc dự án do Chủ tịch UBND cấp tỉnh quyết định đầu tư)</w:t>
      </w:r>
    </w:p>
    <w:p>
      <w:r>
        <w:t>15 ngày làm việc</w:t>
      </w:r>
    </w:p>
    <w:p>
      <w:r>
        <w:t>Sở Nông nghiệp và PTNT (Chi cục Kiểm lâm)</w:t>
      </w:r>
    </w:p>
    <w:p>
      <w:r>
        <w:t>Không quy định</w:t>
      </w:r>
    </w:p>
    <w:p>
      <w:r>
        <w:t>Thông tư số 15/2019/TT-BNNPTNT ngày 30 tháng 10 năm 2019 của Bộ trưởng Bộ Nông nghiệp và Phát triển nông thôn về việc hướng dẫn một số nội dung quản lý đầu tư công trình lâm sinh.</w:t>
      </w:r>
    </w:p>
    <w:p>
      <w:r>
        <w:t>41</w:t>
      </w:r>
    </w:p>
    <w:p>
      <w:r>
        <w:t>2</w:t>
      </w:r>
    </w:p>
    <w:p>
      <w:r>
        <w:t>1.007917.</w:t>
      </w:r>
    </w:p>
    <w:p>
      <w:r>
        <w:t>000.00.00.</w:t>
      </w:r>
    </w:p>
    <w:p>
      <w:r>
        <w:t>H01</w:t>
      </w:r>
    </w:p>
    <w:p>
      <w:r>
        <w:t>Thẩm định, phê duyệt phương án trồng rừng thay thế diện tích rừng chuyển sang mục đích khác</w:t>
      </w:r>
    </w:p>
    <w:p>
      <w:r>
        <w:t>35 ngày làm việc</w:t>
      </w:r>
    </w:p>
    <w:p>
      <w:r>
        <w:t>Sở Nông nghiệp và PTNT (Chi cục Kiểm lâm)</w:t>
      </w:r>
    </w:p>
    <w:p>
      <w:r>
        <w:t>Không quy định</w:t>
      </w:r>
    </w:p>
    <w:p>
      <w:r>
        <w:t>Thông tư số 13/2019/TT- BNNPTNT ngày 25 tháng 10 năm 2019 của Bộ Nông nghiệp và Phát triển nông thôn Quy định về trồng rừng thay thế khi chuyển mục đích sử dụng rừng sang mục đích khác Thông tư số 25/2022/TT- BNNPTNT</w:t>
      </w:r>
    </w:p>
    <w:p>
      <w:r>
        <w:t>42</w:t>
      </w:r>
    </w:p>
    <w:p>
      <w:r>
        <w:t>3</w:t>
      </w:r>
    </w:p>
    <w:p>
      <w:r>
        <w:t>1.007916.</w:t>
      </w:r>
    </w:p>
    <w:p>
      <w:r>
        <w:t>000.00.00.</w:t>
      </w:r>
    </w:p>
    <w:p>
      <w:r>
        <w:t>H01</w:t>
      </w:r>
    </w:p>
    <w:p>
      <w:r>
        <w:t>Nộp tiền trồng rừng thay thế về Quỹ Bảo vệ và Phát triển rừng của tỉnh</w:t>
      </w:r>
    </w:p>
    <w:p>
      <w:r>
        <w:t>- Đối với trường hợp UBND cấp tỉnh bố trí đất để trồng rừng thay thế: 47 (bốn mươi bảy) ngày làm việc.</w:t>
      </w:r>
    </w:p>
    <w:p>
      <w:r>
        <w:t>- Đối với trường hợp UBND cấp tỉnh không còn quỹ đất quy hoạch phát triển rừng để trồng rừng thay thế: 67 (sáu mươi bảy) ngày làm việc</w:t>
      </w:r>
    </w:p>
    <w:p>
      <w:r>
        <w:t>Sở Nông nghiệp và PTNT (Chi cục Kiểm lâm)</w:t>
      </w:r>
    </w:p>
    <w:p>
      <w:r>
        <w:t>Không quy định</w:t>
      </w:r>
    </w:p>
    <w:p>
      <w:r>
        <w:t>- Thông tư số 13/2019/TT-BNNPTNT ngày 25 tháng 10 năm 2019 của Bộ Nông nghiệp và Phát triển nông thôn Thông tư số 25/2022/TT- BNNPTNT</w:t>
      </w:r>
    </w:p>
    <w:p>
      <w:r>
        <w:t>43</w:t>
      </w:r>
    </w:p>
    <w:p>
      <w:r>
        <w:t>4</w:t>
      </w:r>
    </w:p>
    <w:p>
      <w:r>
        <w:t>1.000084.</w:t>
      </w:r>
    </w:p>
    <w:p>
      <w:r>
        <w:t>000.00.00.</w:t>
      </w:r>
    </w:p>
    <w:p>
      <w:r>
        <w:t>H01</w:t>
      </w:r>
    </w:p>
    <w:p>
      <w:r>
        <w:t>Phê duyệt Đề án du lịch sinh thái, nghỉ dưỡng, giải trí trong rừng đặc dụng đối với khu rừng đặc dụng thuộc địa phương quản lý</w:t>
      </w:r>
    </w:p>
    <w:p>
      <w:r>
        <w:t>50 ngày làm việc</w:t>
      </w:r>
    </w:p>
    <w:p>
      <w:r>
        <w:t>Sở Nông nghiệp và PTNT (Chi cục Kiểm lâm)</w:t>
      </w:r>
    </w:p>
    <w:p>
      <w:r>
        <w:t>Không quy định</w:t>
      </w:r>
    </w:p>
    <w:p>
      <w:r>
        <w:t>Điều 14 Nghị định 156/2018/NĐ- CP ngày 16/11/2018 của Chính phủ quy định chi tiết thi hành một số điều của Luật Lâm nghiệp</w:t>
      </w:r>
    </w:p>
    <w:p>
      <w:r>
        <w:t>44</w:t>
      </w:r>
    </w:p>
    <w:p>
      <w:r>
        <w:t>5</w:t>
      </w:r>
    </w:p>
    <w:p>
      <w:r>
        <w:t>1.000081.</w:t>
      </w:r>
    </w:p>
    <w:p>
      <w:r>
        <w:t>000.00.00.</w:t>
      </w:r>
    </w:p>
    <w:p>
      <w:r>
        <w:t>H01</w:t>
      </w:r>
    </w:p>
    <w:p>
      <w:r>
        <w:t>Phê duyệt Đề án du lịch sinh thái, nghỉ dưỡng, giải trí trong rừng phòng hộ đối với khu rừng phòng hộ thuộc địa phương quản lý</w:t>
      </w:r>
    </w:p>
    <w:p>
      <w:r>
        <w:t>50 ngày làm việc</w:t>
      </w:r>
    </w:p>
    <w:p>
      <w:r>
        <w:t>Sở Nông nghiệp và PTNT (Chi cục Kiểm lâm)</w:t>
      </w:r>
    </w:p>
    <w:p>
      <w:r>
        <w:t>Không quy định</w:t>
      </w:r>
    </w:p>
    <w:p>
      <w:r>
        <w:t>Điều 23 Nghị định 156/2018/NĐ- CP ngày 16/11/2018 của Chính phủ</w:t>
      </w:r>
    </w:p>
    <w:p>
      <w:r>
        <w:t>45</w:t>
      </w:r>
    </w:p>
    <w:p>
      <w:r>
        <w:t>6</w:t>
      </w:r>
    </w:p>
    <w:p>
      <w:r>
        <w:t>3.000152.</w:t>
      </w:r>
    </w:p>
    <w:p>
      <w:r>
        <w:t>000.00.00.</w:t>
      </w:r>
    </w:p>
    <w:p>
      <w:r>
        <w:t>H01</w:t>
      </w:r>
    </w:p>
    <w:p>
      <w:r>
        <w:t>Quyết định chủ trương chuyển mục đích sử dụng rừng sang mục đích khác</w:t>
      </w:r>
    </w:p>
    <w:p>
      <w:r>
        <w:t>* Thẩm quyền của Quốc hội</w:t>
      </w:r>
    </w:p>
    <w:p>
      <w:r>
        <w:t>- Sở Nông nghiệp và Phát triển nông thôn: 05 ngày làm việc.</w:t>
      </w:r>
    </w:p>
    <w:p>
      <w:r>
        <w:t>- Ủy ban nhân dân cấp tỉnh: 25 ngày làm việc.</w:t>
      </w:r>
    </w:p>
    <w:p>
      <w:r>
        <w:t>* Thẩm quyền của Thủ tướng Chính phủ</w:t>
      </w:r>
    </w:p>
    <w:p>
      <w:r>
        <w:t>- Sở Nông nghiệp và Phát triển nông thôn: 05 ngày làm việc.</w:t>
      </w:r>
    </w:p>
    <w:p>
      <w:r>
        <w:t>- Ủy ban nhân dân cấp tỉnh: 25 ngày làm việc.</w:t>
      </w:r>
    </w:p>
    <w:p>
      <w:r>
        <w:t>* Thẩm quyền của Hội đồng nhân dân cấp tỉnh</w:t>
      </w:r>
    </w:p>
    <w:p>
      <w:r>
        <w:t>- Sở Nông nghiệp và Phát triển nông thôn: 05 ngày làm việc.</w:t>
      </w:r>
    </w:p>
    <w:p>
      <w:r>
        <w:t>- Ủy ban nhân dân cấp tỉnh: 40 ngày làm việc.</w:t>
      </w:r>
    </w:p>
    <w:p>
      <w:r>
        <w:t>Sở Nông nghiệp và PTNT (Chi cục Kiểm lâm)</w:t>
      </w:r>
    </w:p>
    <w:p>
      <w:r>
        <w:t>Không quy định</w:t>
      </w:r>
    </w:p>
    <w:p>
      <w:r>
        <w:t>Nghị định số 83/2020/NĐ-CP ngày 15/7/2020 của Chính phủ về sửa đổi, bổ sung một số điều của Nghị định số 156/2018/NĐ-CP ngày 16/11/2018 của Chính phủ quy định chi tiết thi hành một số điều của Luật Lâm nghiệp.</w:t>
      </w:r>
    </w:p>
    <w:p>
      <w:r>
        <w:t>46</w:t>
      </w:r>
    </w:p>
    <w:p>
      <w:r>
        <w:t>7</w:t>
      </w:r>
    </w:p>
    <w:p>
      <w:r>
        <w:t>1.000071.</w:t>
      </w:r>
    </w:p>
    <w:p>
      <w:r>
        <w:t>000.00.00.</w:t>
      </w:r>
    </w:p>
    <w:p>
      <w:r>
        <w:t>H01</w:t>
      </w:r>
    </w:p>
    <w:p>
      <w:r>
        <w:t>Phê duyệt chương trình, dự án và hoạt động phi dự án được hỗ trợ tài chính của Quỹ bảo vệ và phát triển rừng cấp tỉnh</w:t>
      </w:r>
    </w:p>
    <w:p>
      <w:r>
        <w:t>40 ngày làm việc</w:t>
      </w:r>
    </w:p>
    <w:p>
      <w:r>
        <w:t>Sở Nông nghiệp và PTNT (Chi cục Kiểm lâm)</w:t>
      </w:r>
    </w:p>
    <w:p>
      <w:r>
        <w:t>Không quy định</w:t>
      </w:r>
    </w:p>
    <w:p>
      <w:r>
        <w:t>Điều 84 Nghị định số 156/2018/NĐ-CP ngày 16/11/2018 của Chính phủ</w:t>
      </w:r>
    </w:p>
    <w:p>
      <w:r>
        <w:t>47</w:t>
      </w:r>
    </w:p>
    <w:p>
      <w:r>
        <w:t>8</w:t>
      </w:r>
    </w:p>
    <w:p>
      <w:r>
        <w:t>1.000065.</w:t>
      </w:r>
    </w:p>
    <w:p>
      <w:r>
        <w:t>000.00.00.</w:t>
      </w:r>
    </w:p>
    <w:p>
      <w:r>
        <w:t>H01</w:t>
      </w:r>
    </w:p>
    <w:p>
      <w:r>
        <w:t>Chuyển loại rừng đối với khu rừng do Ủy ban nhân dân cấp tỉnh quyết định thành lập</w:t>
      </w:r>
    </w:p>
    <w:p>
      <w:r>
        <w:t>45 ngày làm việc</w:t>
      </w:r>
    </w:p>
    <w:p>
      <w:r>
        <w:t>Sở Nông nghiệp và PTNT (Chi cục Kiểm lâm)</w:t>
      </w:r>
    </w:p>
    <w:p>
      <w:r>
        <w:t>Không quy định</w:t>
      </w:r>
    </w:p>
    <w:p>
      <w:r>
        <w:t>Điều 40 Nghị định số 156/2018/NĐ-CP ngày 16/11/2018 của Chính phủ</w:t>
      </w:r>
    </w:p>
    <w:p>
      <w:r>
        <w:t>48</w:t>
      </w:r>
    </w:p>
    <w:p>
      <w:r>
        <w:t>9</w:t>
      </w:r>
    </w:p>
    <w:p>
      <w:r>
        <w:t>1.000058.</w:t>
      </w:r>
    </w:p>
    <w:p>
      <w:r>
        <w:t>000.00.00.</w:t>
      </w:r>
    </w:p>
    <w:p>
      <w:r>
        <w:t>H01</w:t>
      </w:r>
    </w:p>
    <w:p>
      <w:r>
        <w:t>Miễn, giảm tiền dịch vụ môi trường rừng (đối với bên sử dụng dịch vụ môi trường rừng trong phạm vi địa giới hành chính của một tỉnh)</w:t>
      </w:r>
    </w:p>
    <w:p>
      <w:r>
        <w:t>15 ngày làm việc</w:t>
      </w:r>
    </w:p>
    <w:p>
      <w:r>
        <w:t>Sở Nông nghiệp và PTNT (Chi cục Kiểm lâm)</w:t>
      </w:r>
    </w:p>
    <w:p>
      <w:r>
        <w:t>Không quy định</w:t>
      </w:r>
    </w:p>
    <w:p>
      <w:r>
        <w:t>Điều 75 Nghị định số 156/2018/NĐ-CP ngày 16/11/2018 của Chính phủ</w:t>
      </w:r>
    </w:p>
    <w:p>
      <w:r>
        <w:t>49</w:t>
      </w:r>
    </w:p>
    <w:p>
      <w:r>
        <w:t>10</w:t>
      </w:r>
    </w:p>
    <w:p>
      <w:r>
        <w:t>1.000055.</w:t>
      </w:r>
    </w:p>
    <w:p>
      <w:r>
        <w:t>000.00.00.</w:t>
      </w:r>
    </w:p>
    <w:p>
      <w:r>
        <w:t>H01</w:t>
      </w:r>
    </w:p>
    <w:p>
      <w:r>
        <w:t>Phê duyệt phương án quản lý rừng bền vững của chủ rừng là tổ chức</w:t>
      </w:r>
    </w:p>
    <w:p>
      <w:r>
        <w:t>23 ngày làm việc</w:t>
      </w:r>
    </w:p>
    <w:p>
      <w:r>
        <w:t>Sở Nông nghiệp và PTNT (Chi cục Kiểm lâm)</w:t>
      </w:r>
    </w:p>
    <w:p>
      <w:r>
        <w:t>Không quy định</w:t>
      </w:r>
    </w:p>
    <w:p>
      <w:r>
        <w:t>Thông tư số 28/2018/TT- BNNPTNT ngày 16/11/2018 của Bộ Nông nghiệp và Phát triển nông thôn quy định về phương án quản lý rừng bền vững</w:t>
      </w:r>
    </w:p>
    <w:p>
      <w:r>
        <w:t>50</w:t>
      </w:r>
    </w:p>
    <w:p>
      <w:r>
        <w:t>11</w:t>
      </w:r>
    </w:p>
    <w:p>
      <w:r>
        <w:t>3.000198.</w:t>
      </w:r>
    </w:p>
    <w:p>
      <w:r>
        <w:t>000.00.00.</w:t>
      </w:r>
    </w:p>
    <w:p>
      <w:r>
        <w:t>H01</w:t>
      </w:r>
    </w:p>
    <w:p>
      <w:r>
        <w:t>Công nhận, công nhận lại nguồn giống cây trồng lâm nghiệp</w:t>
      </w:r>
    </w:p>
    <w:p>
      <w:r>
        <w:t>18 ngày làm việc</w:t>
      </w:r>
    </w:p>
    <w:p>
      <w:r>
        <w:t>Sở Nông nghiệp và PTNT (Chi cục Kiểm lâm)</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 Thông tư số 30/2018/TT- BNNPTNT ngày 16/11/2018 quy định Danh mục giống cây trồng lâm nghiệp chính; công nhận giống, nguồn giống và quản lý vật liệu giống cây trồng lâm nghiệp;</w:t>
      </w:r>
    </w:p>
    <w:p>
      <w:r>
        <w:t>- Thông tư số 14/2018/TT-BTC ngày 07/02/2018 của Bộ trưởng Bộ Tài chính sửa đổi, bổ sung một số điều của Thông tư số 207/2016/TT- BTC ngày 09 tháng 11 năm 2016 của Bộ trưởng Bộ Tài chính quy định mức thu, chế độ thu, nộp, quản lý và sử dụng phí, lệ phí trong lĩnh vực trồng trọt và giống cây lâm nghiệp.</w:t>
      </w:r>
    </w:p>
    <w:p>
      <w:r>
        <w:t>- Thông tư số 22/2021/TT-BNNPTNT ngày 29 tháng 12 năm 2021 của Bộ Nông nghiệp và Phát triển nông thôn quy định danh mục loài cây trồng lâm nghiệp chính; công nhận giống và nguồn giống cây trồng lâm nghiệp.</w:t>
      </w:r>
    </w:p>
    <w:p>
      <w:r>
        <w:t>- Luật phí và lệ phí ngày 25 tháng 11 năm 2015.</w:t>
      </w:r>
    </w:p>
    <w:p>
      <w:r>
        <w:t>51</w:t>
      </w:r>
    </w:p>
    <w:p>
      <w:r>
        <w:t>12</w:t>
      </w:r>
    </w:p>
    <w:p>
      <w:r>
        <w:t>1.011470.</w:t>
      </w:r>
    </w:p>
    <w:p>
      <w:r>
        <w:t>000.00.00.</w:t>
      </w:r>
    </w:p>
    <w:p>
      <w:r>
        <w:t>H01</w:t>
      </w:r>
    </w:p>
    <w:p>
      <w:r>
        <w:t>Phê duyệt phương án khai thác thực vật rừng thông thường thuộc thẩm quyền giải quyết của Sở Nông nghiệp và Phát triển nông thôn</w:t>
      </w:r>
    </w:p>
    <w:p>
      <w:r>
        <w:t>10 ngày làm việc</w:t>
      </w:r>
    </w:p>
    <w:p>
      <w:r>
        <w:t>Sở Nông nghiệp và Phát triển nông thôn (Chi cục Kiểm lâm)</w:t>
      </w:r>
    </w:p>
    <w:p>
      <w:r>
        <w:t>Không quy định</w:t>
      </w:r>
    </w:p>
    <w:p>
      <w:r>
        <w:t>Thông tư số 26/2022/TT- BNNPTNT</w:t>
      </w:r>
    </w:p>
    <w:p>
      <w:r>
        <w:t>VII</w:t>
      </w:r>
    </w:p>
    <w:p>
      <w:r>
        <w:t>LĨNH VỰC KIỂM LÂM</w:t>
      </w:r>
    </w:p>
    <w:p>
      <w:r>
        <w:t>52</w:t>
      </w:r>
    </w:p>
    <w:p>
      <w:r>
        <w:t>1</w:t>
      </w:r>
    </w:p>
    <w:p>
      <w:r>
        <w:t>1.000047.</w:t>
      </w:r>
    </w:p>
    <w:p>
      <w:r>
        <w:t>000.00.00.</w:t>
      </w:r>
    </w:p>
    <w:p>
      <w:r>
        <w:t>H01</w:t>
      </w:r>
    </w:p>
    <w:p>
      <w:r>
        <w:t>Phê duyệt phương án khai thác động vật rừng thông thường từ tự nhiên</w:t>
      </w:r>
    </w:p>
    <w:p>
      <w:r>
        <w:t>07 ngày làm việc</w:t>
      </w:r>
    </w:p>
    <w:p>
      <w:r>
        <w:t>Sở Nông nghiệp và PTNT (Chi cục Kiểm lâm)</w:t>
      </w:r>
    </w:p>
    <w:p>
      <w:r>
        <w:t>Không quy định</w:t>
      </w:r>
    </w:p>
    <w:p>
      <w:r>
        <w:t>Điều 11 Thông tư 27/2018/TT- BNNPTNT ngày 16/11/2018 của Bộ trưởng Bộ Nông nghiệp và Phát triển nông thôn quy định về quản lý, truy xuất nguồn gốc lâm sản.</w:t>
      </w:r>
    </w:p>
    <w:p>
      <w:r>
        <w:t>Thông tư số 26/2022/TT- BNNPTNT</w:t>
      </w:r>
    </w:p>
    <w:p>
      <w:r>
        <w:t>53</w:t>
      </w:r>
    </w:p>
    <w:p>
      <w:r>
        <w:t>2</w:t>
      </w:r>
    </w:p>
    <w:p>
      <w:r>
        <w:t>1.000045.</w:t>
      </w:r>
    </w:p>
    <w:p>
      <w:r>
        <w:t>000.00.00.</w:t>
      </w:r>
    </w:p>
    <w:p>
      <w:r>
        <w:t>H01</w:t>
      </w:r>
    </w:p>
    <w:p>
      <w:r>
        <w:t>Xác nhận bảng kê lâm sản (cấp Tỉnh)</w:t>
      </w:r>
    </w:p>
    <w:p>
      <w:r>
        <w:t>10 ngày làm việc</w:t>
      </w:r>
    </w:p>
    <w:p>
      <w:r>
        <w:t>Sở Nông nghiệp và PTNT (Chi cục Kiểm lâm)</w:t>
      </w:r>
    </w:p>
    <w:p>
      <w:r>
        <w:t>Không quy định</w:t>
      </w:r>
    </w:p>
    <w:p>
      <w:r>
        <w:t>- Thông tư số 27/2018/TT- BNNPTNT ngày 16/11/2018 của Bộ trưởng Bộ Nông nghiệp và Phát triển nông thôn</w:t>
      </w:r>
    </w:p>
    <w:p>
      <w:r>
        <w:t>Thông tư số 26/2022/TT- BNNPTNT</w:t>
      </w:r>
    </w:p>
    <w:p>
      <w:r>
        <w:t>54</w:t>
      </w:r>
    </w:p>
    <w:p>
      <w:r>
        <w:t>3</w:t>
      </w:r>
    </w:p>
    <w:p>
      <w:r>
        <w:t>3.000160.</w:t>
      </w:r>
    </w:p>
    <w:p>
      <w:r>
        <w:t>000.00.00.</w:t>
      </w:r>
    </w:p>
    <w:p>
      <w:r>
        <w:t>H01</w:t>
      </w:r>
    </w:p>
    <w:p>
      <w:r>
        <w:t>Phân loại doanh nghiệp chế biến và xuất khẩu gỗ</w:t>
      </w:r>
    </w:p>
    <w:p>
      <w:r>
        <w:t>- Trường hợp không phải xác minh: 06 ngày làm việc.</w:t>
      </w:r>
    </w:p>
    <w:p>
      <w:r>
        <w:t>- Trường hợp phải xác minh: 14 ngày làm việc.</w:t>
      </w:r>
    </w:p>
    <w:p>
      <w:r>
        <w:t>Sở Nông nghiệp và PTNT (Chi cục Kiểm lâm)</w:t>
      </w:r>
    </w:p>
    <w:p>
      <w:r>
        <w:t>Không quy định</w:t>
      </w:r>
    </w:p>
    <w:p>
      <w:r>
        <w:t>- Nghị định số 102/2020/NĐ-CP ngày 01/9/2020 của Chính phủ quy định Hệ thống bảo đảm gỗ hợp pháp Việt Nam.</w:t>
      </w:r>
    </w:p>
    <w:p>
      <w:r>
        <w:t>- Thông tư số 21/2021/TT- BNNPTNT ngày 29/12/2021 của Bộ Nông nghiệp và Phát triển nông thôn Quy định phân loại doanh nghiệp chế biến và xuất khẩu gỗ.</w:t>
      </w:r>
    </w:p>
    <w:p>
      <w:r>
        <w:t>- Thông tư số 27/2018/TT- BNNPTNT ngày 16/11/2018 của Bộ Nông nghiệp và Phát triển nông thôn Quy định về quản lý, truy xuất nguồn gốc lâm sản.</w:t>
      </w:r>
    </w:p>
    <w:p>
      <w:r>
        <w:t>55</w:t>
      </w:r>
    </w:p>
    <w:p>
      <w:r>
        <w:t>4</w:t>
      </w:r>
    </w:p>
    <w:p>
      <w:r>
        <w:t>3.000159.</w:t>
      </w:r>
    </w:p>
    <w:p>
      <w:r>
        <w:t>000.00.00.</w:t>
      </w:r>
    </w:p>
    <w:p>
      <w:r>
        <w:t>H01</w:t>
      </w:r>
    </w:p>
    <w:p>
      <w:r>
        <w:t>Xác nhận nguồn gốc gỗ trước khi xuất khẩu</w:t>
      </w:r>
    </w:p>
    <w:p>
      <w:r>
        <w:t>04 ngày làm việc; trường hợp có thông tin vi phạm: 06 ngày làm việc.</w:t>
      </w:r>
    </w:p>
    <w:p>
      <w:r>
        <w:t>Sở Nông nghiệp và PTNT (Chi cục Kiểm lâm)</w:t>
      </w:r>
    </w:p>
    <w:p>
      <w:r>
        <w:t>Không quy định</w:t>
      </w:r>
    </w:p>
    <w:p>
      <w:r>
        <w:t>Điều 8, Điều 9 Nghị định số 102/2020/NĐ-CP ngày 01/9/2020 của Chính phủ</w:t>
      </w:r>
    </w:p>
    <w:p>
      <w:r>
        <w:t>56</w:t>
      </w:r>
    </w:p>
    <w:p>
      <w:r>
        <w:t>5</w:t>
      </w:r>
    </w:p>
    <w:p>
      <w:r>
        <w:t>1.004815.</w:t>
      </w:r>
    </w:p>
    <w:p>
      <w:r>
        <w:t>000.00.00.</w:t>
      </w:r>
    </w:p>
    <w:p>
      <w:r>
        <w:t>H01</w:t>
      </w:r>
    </w:p>
    <w:p>
      <w:r>
        <w:t>Đăng ký mã số cơ sở nuôi, trồng các loài động vật rừng, thực vật rừng nguy cấp, quý, hiếm Nhóm II và động vật, thực vật hoang dã nguy cấp thuộc Phụ lục II và III CITES</w:t>
      </w:r>
    </w:p>
    <w:p>
      <w:r>
        <w:t>Trong thời hạn 05 ngày làm việc, kể từ ngày nhận được hồ sơ hợp lệ. Trường hợp cần kiểm tra thực tế các điều kiện nuôi, trồng, cơ quan cấp mã số chủ trì, phối hợp với các cơ quan liên quan tổ chức thực hiện, nhưng thời hạn cấp không quá 30 ngày</w:t>
      </w:r>
    </w:p>
    <w:p>
      <w:r>
        <w:t>Sở Nông nghiệp và PTNT (Chi cục Kiểm lâm; Chi cục Thủy sản</w:t>
      </w:r>
    </w:p>
    <w:p>
      <w:r>
        <w:t>Không quy định</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VII</w:t>
      </w:r>
    </w:p>
    <w:p>
      <w:r>
        <w:t>LĨNH VỰC KHOA HỌC, CÔNG NGHỆ VÀ MÔI TRƯỜNG</w:t>
      </w:r>
    </w:p>
    <w:p>
      <w:r>
        <w:t>57</w:t>
      </w:r>
    </w:p>
    <w:p>
      <w:r>
        <w:t>1</w:t>
      </w:r>
    </w:p>
    <w:p>
      <w:r>
        <w:t>1.009478.</w:t>
      </w:r>
    </w:p>
    <w:p>
      <w:r>
        <w:t>000.00.00.</w:t>
      </w:r>
    </w:p>
    <w:p>
      <w:r>
        <w:t>H01</w:t>
      </w:r>
    </w:p>
    <w:p>
      <w:r>
        <w:t>Đăng ký công bố hợp quy đối với các sản phẩm, hàng hóa sản xuất trong nước được quản lý bởi các quy chuẩn kỹ thuật quốc gia do Bộ Nông nghiệp và Phát triển nông thôn ban hành</w:t>
      </w:r>
    </w:p>
    <w:p>
      <w:r>
        <w:t>05 ngày làm việc</w:t>
      </w:r>
    </w:p>
    <w:p>
      <w:r>
        <w:t>Sở Nông nghiệp và PTNT (Chi cục Kiểm lâm; Chi cục Thuỷ sản; Chi cục Chăn nuôi và Thú y; Chi cục Trồng trọt và Bảo vệ thực vật</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58</w:t>
      </w:r>
    </w:p>
    <w:p>
      <w:r>
        <w:t>2</w:t>
      </w:r>
    </w:p>
    <w:p>
      <w:r>
        <w:t>1.011647.</w:t>
      </w:r>
    </w:p>
    <w:p>
      <w:r>
        <w:t>000.00.00.</w:t>
      </w:r>
    </w:p>
    <w:p>
      <w:r>
        <w:t>H01</w:t>
      </w:r>
    </w:p>
    <w:p>
      <w:r>
        <w:t>Công nhận vùng nông nghiệp ứng dụng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Sở Nông nghiệp và PTNT (Chi cục Kiểm lâm; Chi cục Thuỷ sản; Chi cục Chăn nuôi và Thú y; Chi cục Trồng trọt và Bảo vệ thực vật)</w:t>
      </w:r>
    </w:p>
    <w:p>
      <w:r>
        <w:t>Không quy định</w:t>
      </w:r>
    </w:p>
    <w:p>
      <w:r>
        <w:t>Quyết định 66/2015/QĐ-TTg</w:t>
      </w:r>
    </w:p>
    <w:p>
      <w:r>
        <w:t>VIII</w:t>
      </w:r>
    </w:p>
    <w:p>
      <w:r>
        <w:t>LĨNH VỰC NÔNG NGHIỆP</w:t>
      </w:r>
    </w:p>
    <w:p>
      <w:r>
        <w:t>59</w:t>
      </w:r>
    </w:p>
    <w:p>
      <w:r>
        <w:t>1</w:t>
      </w:r>
    </w:p>
    <w:p>
      <w:r>
        <w:t>1.003618.</w:t>
      </w:r>
    </w:p>
    <w:p>
      <w:r>
        <w:t>000.00.00.</w:t>
      </w:r>
    </w:p>
    <w:p>
      <w:r>
        <w:t>H01</w:t>
      </w:r>
    </w:p>
    <w:p>
      <w:r>
        <w:t>Phê duyệt kế hoạch khuyến nông địa phương</w:t>
      </w:r>
    </w:p>
    <w:p>
      <w:r>
        <w:t>60 ngày làm việc</w:t>
      </w:r>
    </w:p>
    <w:p>
      <w:r>
        <w:t>Sở Nông nghiệp và PTNT (Trung tâm Khuyến nông)</w:t>
      </w:r>
    </w:p>
    <w:p>
      <w:r>
        <w:t>Không quy định</w:t>
      </w:r>
    </w:p>
    <w:p>
      <w:r>
        <w:t>Điều 25, Nghị định 83/2018/NĐ- CP ngày 24/5/2018 về khuyến nông</w:t>
      </w:r>
    </w:p>
    <w:p>
      <w:r>
        <w:t>60</w:t>
      </w:r>
    </w:p>
    <w:p>
      <w:r>
        <w:t>2</w:t>
      </w:r>
    </w:p>
    <w:p>
      <w:r>
        <w:t>1.003388.</w:t>
      </w:r>
    </w:p>
    <w:p>
      <w:r>
        <w:t>000.00.00.</w:t>
      </w:r>
    </w:p>
    <w:p>
      <w:r>
        <w:t>H01</w:t>
      </w:r>
    </w:p>
    <w:p>
      <w:r>
        <w:t>Công nhận doanh nghiệp nông nghiệp ứng dụng công nghệ cao</w:t>
      </w:r>
    </w:p>
    <w:p>
      <w:r>
        <w:t>18 ngày làm việc</w:t>
      </w:r>
    </w:p>
    <w:p>
      <w:r>
        <w:t>Sở Nông nghiệp và PTNT (Phòng Khoa học, Công nghệ và Môi trường)</w:t>
      </w:r>
    </w:p>
    <w:p>
      <w:r>
        <w:t>Không quy định</w:t>
      </w:r>
    </w:p>
    <w:p>
      <w:r>
        <w:t>Quyết định số 19/2018/QĐ-TTg ngày 19 tháng 4 năm 2018 của Thủ tướng Chính phủ Chính phủ quy định tiêu chí, thẩm quyền, trình tự, thủ tục công nhận có thời hạn đối với doanh nghiệp nông nghiệp ứng dụng công nghệ cao</w:t>
      </w:r>
    </w:p>
    <w:p>
      <w:r>
        <w:t>61</w:t>
      </w:r>
    </w:p>
    <w:p>
      <w:r>
        <w:t>3</w:t>
      </w:r>
    </w:p>
    <w:p>
      <w:r>
        <w:t>1.003371.</w:t>
      </w:r>
    </w:p>
    <w:p>
      <w:r>
        <w:t>000.00.00.</w:t>
      </w:r>
    </w:p>
    <w:p>
      <w:r>
        <w:t>H01</w:t>
      </w:r>
    </w:p>
    <w:p>
      <w:r>
        <w:t>Công nhận lại doanh nghiệp nông nghiệp ứng dụng công nghệ cao</w:t>
      </w:r>
    </w:p>
    <w:p>
      <w:r>
        <w:t>18 ngày làm việc</w:t>
      </w:r>
    </w:p>
    <w:p>
      <w:r>
        <w:t>Sở Nông nghiệp và PTNT (Phòng Khoa học, Công nghệ và Môi trường)</w:t>
      </w:r>
    </w:p>
    <w:p>
      <w:r>
        <w:t>Không quy định</w:t>
      </w:r>
    </w:p>
    <w:p>
      <w:r>
        <w:t>Quyết định số 19/2018/QĐ-TTg ngày 19 tháng 4 năm 2018 của Thủ tướng Chính phủ Chính phủ</w:t>
      </w:r>
    </w:p>
    <w:p>
      <w:r>
        <w:t>IX</w:t>
      </w:r>
    </w:p>
    <w:p>
      <w:r>
        <w:t>LĨNH VỰC QUẢN LÝ CHẤT LƯỢNG NÔNG, LÂM SẢN VÀ THUỶ SẢN</w:t>
      </w:r>
    </w:p>
    <w:p>
      <w:r>
        <w:t>62</w:t>
      </w:r>
    </w:p>
    <w:p>
      <w:r>
        <w:t>1</w:t>
      </w:r>
    </w:p>
    <w:p>
      <w:r>
        <w:t>2.001827.</w:t>
      </w:r>
    </w:p>
    <w:p>
      <w:r>
        <w:t>000.00.00.</w:t>
      </w:r>
    </w:p>
    <w:p>
      <w:r>
        <w:t>H01</w:t>
      </w:r>
    </w:p>
    <w:p>
      <w:r>
        <w:t>Cấp Giấy chứng nhận cơ sở đủ điều kiện an toàn thực phẩm đối với cơ sở sản xuất, kinh doanh thực phẩm nông, lâm, thủy sản</w:t>
      </w:r>
    </w:p>
    <w:p>
      <w:r>
        <w:t>15 ngày làm việc</w:t>
      </w:r>
    </w:p>
    <w:p>
      <w:r>
        <w:t>Sở Nông nghiệp và PTNT (Chi cục Quản lý chất lượng nông lâm sản và thủy sản; Chi cục Chăn nuôi và Thú y; Chi cục Thủy sản; Chi cục Trồng trọt và Bảo vệ thực vật</w:t>
      </w:r>
    </w:p>
    <w:p>
      <w:r>
        <w:t>- Thẩm định cấp giấy chứng nhận an toàn thực phẩm đối với cơ sở sản xuất kinh doanh thực phẩm nông, lâm, thủy sản: Cơ quan kiểm tra địa phương thực hiện: 700.000 đ/cơ sở.</w:t>
      </w:r>
    </w:p>
    <w:p>
      <w:r>
        <w:t>- Thẩm định đánh giá định kỳ điều kiện an toàn thực phẩm: 350.000đ/cơ sở.</w:t>
      </w:r>
    </w:p>
    <w:p>
      <w:r>
        <w:t>- Thông tư số 38/2018/TT- 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Thông tư số 32/2022/TT- BNNPTNT.</w:t>
      </w:r>
    </w:p>
    <w:p>
      <w:r>
        <w:t>- Quyết định số 58/2019/QĐ-UBND ngày 18 tháng 11 năm 2019 của UBND tỉnh An Giang về việc ban hành Quy định phân công, phân cấp quản lý nhà nước về an toàn thực phẩm nông, lâm, thủy sản thuộc phạm vi quản lý của ngành Nông nghiệp trên địa bàn tỉnh An Giang.</w:t>
      </w:r>
    </w:p>
    <w:p>
      <w:r>
        <w:t>63</w:t>
      </w:r>
    </w:p>
    <w:p>
      <w:r>
        <w:t>2</w:t>
      </w:r>
    </w:p>
    <w:p>
      <w:r>
        <w:t>2.001823.</w:t>
      </w:r>
    </w:p>
    <w:p>
      <w:r>
        <w:t>000.00.00.</w:t>
      </w:r>
    </w:p>
    <w:p>
      <w:r>
        <w:t>H01</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15 ngày làm việc</w:t>
      </w:r>
    </w:p>
    <w:p>
      <w:r>
        <w:t>Sở Nông nghiệp và PTNT (Chi cục Quản lý chất lượng nông lâm sản và thủy sản; Chi cục Chăn nuôi và Thú y; Chi cục Thủy sản; Chi cục Trồng trọt và Bảo vệ thực vật</w:t>
      </w:r>
    </w:p>
    <w:p>
      <w:r>
        <w:t>- Thẩm định cấp giấy chứng nhận an toàn thực phẩm đối với cơ sở sản xuất kinh doanh thực phẩm nông, lâm, thủy sản: Cơ quan kiểm tra địa phương thực hiện: 700.000 đ/cơ sở.</w:t>
      </w:r>
    </w:p>
    <w:p>
      <w:r>
        <w:t>- Thẩm định đánh giá định kỳ điều kiện an toàn thực phẩm: 350.000đ/cơ sở.</w:t>
      </w:r>
    </w:p>
    <w:p>
      <w:r>
        <w:t>- Thông tư số 38/2018/TT- BNNPTNT ngày 25/12/2018 của Bộ Nông nghiệp và Phát triển nông thôn;</w:t>
      </w:r>
    </w:p>
    <w:p>
      <w:r>
        <w:t>- Thông tư số 44/2018/TT-BTC ngày 07/5/2018 của Bộ Tài chính.</w:t>
      </w:r>
    </w:p>
    <w:p>
      <w:r>
        <w:t>- Thông tư số 32/2022/TT- BNNPTNT.</w:t>
      </w:r>
    </w:p>
    <w:p>
      <w:r>
        <w:t>- Quyết định số 58/2019/QĐ- UBND ngày 18 tháng 11 năm 2019 của UBND tỉnh An Giang.</w:t>
      </w:r>
    </w:p>
    <w:p>
      <w:r>
        <w:t>X</w:t>
      </w:r>
    </w:p>
    <w:p>
      <w:r>
        <w:t>LĨNH VỰC THUỶ LỢI</w:t>
      </w:r>
    </w:p>
    <w:p>
      <w:r>
        <w:t>64</w:t>
      </w:r>
    </w:p>
    <w:p>
      <w:r>
        <w:t>1</w:t>
      </w:r>
    </w:p>
    <w:p>
      <w:r>
        <w:t>1.003921.</w:t>
      </w:r>
    </w:p>
    <w:p>
      <w:r>
        <w:t>000.00.00.</w:t>
      </w:r>
    </w:p>
    <w:p>
      <w:r>
        <w:t>H01</w:t>
      </w:r>
    </w:p>
    <w:p>
      <w:r>
        <w:t>Cấp lại giấy phép cho các hoạt động trong phạm vi bảo vệ công trình thủy lợi trong trường hợp bị mất, bị rách, hư hỏng thuộc thẩm quyền cấp phép của UBND tỉnh</w:t>
      </w:r>
    </w:p>
    <w:p>
      <w:r>
        <w:t>03 ngày làm việc</w:t>
      </w:r>
    </w:p>
    <w:p>
      <w:r>
        <w:t>Sở Nông nghiệp và PTNT (Chi cục Thuỷ lợi)</w:t>
      </w:r>
    </w:p>
    <w:p>
      <w:r>
        <w:t>Không quy định</w:t>
      </w:r>
    </w:p>
    <w:p>
      <w:r>
        <w:t>- Luật Thủy lợi số 08/2007/QH14 ngày 19/6/2017;</w:t>
      </w:r>
    </w:p>
    <w:p>
      <w:r>
        <w:t>- Điều 16, Điều 17, Điểm a - Khoản 1- Điều 30 Nghị định 67/2018/NĐ-CP ngày 14/5/2018.</w:t>
      </w:r>
    </w:p>
    <w:p>
      <w:r>
        <w:t>- Nghị định số 40/2023/NĐ-CP.</w:t>
      </w:r>
    </w:p>
    <w:p>
      <w:r>
        <w:t>65</w:t>
      </w:r>
    </w:p>
    <w:p>
      <w:r>
        <w:t>2</w:t>
      </w:r>
    </w:p>
    <w:p>
      <w:r>
        <w:t>1.003893.</w:t>
      </w:r>
    </w:p>
    <w:p>
      <w:r>
        <w:t>000.00.00.</w:t>
      </w:r>
    </w:p>
    <w:p>
      <w:r>
        <w:t>H01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03 ngày làm việc</w:t>
      </w:r>
    </w:p>
    <w:p>
      <w:r>
        <w:t>Sở Nông nghiệp và PTNT (Chi cục Thuỷ lợi)</w:t>
      </w:r>
    </w:p>
    <w:p>
      <w:r>
        <w:t>Không quy định</w:t>
      </w:r>
    </w:p>
    <w:p>
      <w:r>
        <w:t>- Luật Thủy lợi số 08/2007/QH14 ngày 19/6/2017;</w:t>
      </w:r>
    </w:p>
    <w:p>
      <w:r>
        <w:t>- Điều 16, Điều 17, Điểm b - Khoản 1 - Điều 30 Nghị định 67/2018/NĐ- CP ngày 14/5/2018.</w:t>
      </w:r>
    </w:p>
    <w:p>
      <w:r>
        <w:t>- Nghị định số 40/2023/NĐ-CP.</w:t>
      </w:r>
    </w:p>
    <w:p>
      <w:r>
        <w:t>66</w:t>
      </w:r>
    </w:p>
    <w:p>
      <w:r>
        <w:t>3</w:t>
      </w:r>
    </w:p>
    <w:p>
      <w:r>
        <w:t>1.003232.</w:t>
      </w:r>
    </w:p>
    <w:p>
      <w:r>
        <w:t>000.00.00.</w:t>
      </w:r>
    </w:p>
    <w:p>
      <w:r>
        <w:t>H01</w:t>
      </w:r>
    </w:p>
    <w:p>
      <w:r>
        <w:t>Thẩm định, phê duyệt, điều chỉnh và công bố công khai quy trình vận hành hồ chứa nước thuộc thẩm quyền của UBND tỉnh</w:t>
      </w:r>
    </w:p>
    <w:p>
      <w:r>
        <w:t>30 ngày làm việc</w:t>
      </w:r>
    </w:p>
    <w:p>
      <w:r>
        <w:t>Sở Nông nghiệp và PTNT (Chi cục Thuỷ lợi)</w:t>
      </w:r>
    </w:p>
    <w:p>
      <w:r>
        <w:t>Không quy định</w:t>
      </w:r>
    </w:p>
    <w:p>
      <w:r>
        <w:t>- Luật Thủy lợi số 08/2017/QH14 ngày 19/6/2017;</w:t>
      </w:r>
    </w:p>
    <w:p>
      <w:r>
        <w:t>- Khoản 1; Điểm c Khoản 2; Điểm b Khoản 4; Điểm c Khoản 7 - Điều 12, Nghị định 114/2018/NĐ-CP ngày 04/9/2018 của Chính phủ về quản lý an toàn đập, hồ chứa nước.</w:t>
      </w:r>
    </w:p>
    <w:p>
      <w:r>
        <w:t>67</w:t>
      </w:r>
    </w:p>
    <w:p>
      <w:r>
        <w:t>4</w:t>
      </w:r>
    </w:p>
    <w:p>
      <w:r>
        <w:t>1.003221.</w:t>
      </w:r>
    </w:p>
    <w:p>
      <w:r>
        <w:t>000.00.00.</w:t>
      </w:r>
    </w:p>
    <w:p>
      <w:r>
        <w:t>H01</w:t>
      </w:r>
    </w:p>
    <w:p>
      <w:r>
        <w:t>Thẩm định, phê duyệt đề cương, kết quả kiểm định an toàn đập, hồ chứa thủy lợi thuộc thẩm quyền của UBND tỉnh</w:t>
      </w:r>
    </w:p>
    <w:p>
      <w:r>
        <w:t>15 ngày làm việc</w:t>
      </w:r>
    </w:p>
    <w:p>
      <w:r>
        <w:t>Sở Nông nghiệp và PTNT (Chi cục Thuỷ lợi)</w:t>
      </w:r>
    </w:p>
    <w:p>
      <w:r>
        <w:t>Không quy định</w:t>
      </w:r>
    </w:p>
    <w:p>
      <w:r>
        <w:t>- Luật Thủy lợi số 08/2017/QH14 ngày 19/6/2017;</w:t>
      </w:r>
    </w:p>
    <w:p>
      <w:r>
        <w:t>- Khoản 1; Điểm b Khoản 2; Khoản 4 - Điều 19, Nghị định 114/2018/NĐ- CP ngày 04/9/2018 của Chính phủ.</w:t>
      </w:r>
    </w:p>
    <w:p>
      <w:r>
        <w:t>68</w:t>
      </w:r>
    </w:p>
    <w:p>
      <w:r>
        <w:t>5</w:t>
      </w:r>
    </w:p>
    <w:p>
      <w:r>
        <w:t>1.003211.</w:t>
      </w:r>
    </w:p>
    <w:p>
      <w:r>
        <w:t>000.00.00.</w:t>
      </w:r>
    </w:p>
    <w:p>
      <w:r>
        <w:t>H01</w:t>
      </w:r>
    </w:p>
    <w:p>
      <w:r>
        <w:t>Thẩm định, phê duyệt phương án ứng phó thiên tai cho công trình, vùng hạ du đập trong quá trình thi công thuộc thẩm quyền của UBND tỉnh</w:t>
      </w:r>
    </w:p>
    <w:p>
      <w:r>
        <w:t>20 ngày làm việc</w:t>
      </w:r>
    </w:p>
    <w:p>
      <w:r>
        <w:t>Sở Nông nghiệp và PTNT (Chi cục Thuỷ lợi)</w:t>
      </w:r>
    </w:p>
    <w:p>
      <w:r>
        <w:t>Không quy định</w:t>
      </w:r>
    </w:p>
    <w:p>
      <w:r>
        <w:t>- Luật Thủy lợi số 08/2017/QH14 ngày 19/6/2017;</w:t>
      </w:r>
    </w:p>
    <w:p>
      <w:r>
        <w:t>- Khoản 1; Khoản 3; Điểm c Khoản 4 và Điểm c Khoản 5 - Điều 7, Nghị định số 114/2018/NĐ-CP ngày 04/9/2018 của Chính phủ.</w:t>
      </w:r>
    </w:p>
    <w:p>
      <w:r>
        <w:t>69</w:t>
      </w:r>
    </w:p>
    <w:p>
      <w:r>
        <w:t>6</w:t>
      </w:r>
    </w:p>
    <w:p>
      <w:r>
        <w:t>1.003203.</w:t>
      </w:r>
    </w:p>
    <w:p>
      <w:r>
        <w:t>000.00.00.</w:t>
      </w:r>
    </w:p>
    <w:p>
      <w:r>
        <w:t>H01</w:t>
      </w:r>
    </w:p>
    <w:p>
      <w:r>
        <w:t>Thẩm định, phê duyệt phương án ứng phó với tình huống khẩn cấp thuộc thẩm quyền của UBND tỉnh</w:t>
      </w:r>
    </w:p>
    <w:p>
      <w:r>
        <w:t>20 ngày làm việc</w:t>
      </w:r>
    </w:p>
    <w:p>
      <w:r>
        <w:t>Sở Nông nghiệp và PTNT (Chi cục Thuỷ lợi)</w:t>
      </w:r>
    </w:p>
    <w:p>
      <w:r>
        <w:t>Không quy định</w:t>
      </w:r>
    </w:p>
    <w:p>
      <w:r>
        <w:t>- Luật Thủy lợi số 08/2017/QH14 ngày 19/6/2017;</w:t>
      </w:r>
    </w:p>
    <w:p>
      <w:r>
        <w:t>- Khoản 1; Khoản 2; Điểm c Khoản 4; Điểm c, d Khoản 5 - Điều 26, Nghị định số 114/2018/NĐ-CP ngày 04/9/2018 của Chính phủ.</w:t>
      </w:r>
    </w:p>
    <w:p>
      <w:r>
        <w:t>70</w:t>
      </w:r>
    </w:p>
    <w:p>
      <w:r>
        <w:t>7</w:t>
      </w:r>
    </w:p>
    <w:p>
      <w:r>
        <w:t>1.003188.</w:t>
      </w:r>
    </w:p>
    <w:p>
      <w:r>
        <w:t>000.00.00.</w:t>
      </w:r>
    </w:p>
    <w:p>
      <w:r>
        <w:t>H01</w:t>
      </w:r>
    </w:p>
    <w:p>
      <w:r>
        <w:t>Phê duyệt phương án bảo vệ đập, hồ chứa nước thuộc thẩm quyền của UBND tỉnh</w:t>
      </w:r>
    </w:p>
    <w:p>
      <w:r>
        <w:t>Không quy định</w:t>
      </w:r>
    </w:p>
    <w:p>
      <w:r>
        <w:t>Sở Nông nghiệp và PTNT (Chi cục Thuỷ lợi)</w:t>
      </w:r>
    </w:p>
    <w:p>
      <w:r>
        <w:t>Không quy định</w:t>
      </w:r>
    </w:p>
    <w:p>
      <w:r>
        <w:t>- Luật Thủy lợi số 08/2017/QH14 ngày 19/6/2017;</w:t>
      </w:r>
    </w:p>
    <w:p>
      <w:r>
        <w:t>- Khoản 1; Khoản 2; Điểm c Khoản 5 - Điều 23, Nghị định số 114/2018/NĐ- CP ngày 04/9/2018 của Chính phủ.</w:t>
      </w:r>
    </w:p>
    <w:p>
      <w:r>
        <w:t>71</w:t>
      </w:r>
    </w:p>
    <w:p>
      <w:r>
        <w:t>8</w:t>
      </w:r>
    </w:p>
    <w:p>
      <w:r>
        <w:t>1.003870.</w:t>
      </w:r>
    </w:p>
    <w:p>
      <w:r>
        <w:t>000.00.00.</w:t>
      </w:r>
    </w:p>
    <w:p>
      <w:r>
        <w:t>H01</w:t>
      </w:r>
    </w:p>
    <w:p>
      <w:r>
        <w:t>Cấp gia hạn, điều chỉnh nội dung giấy phép hoạt động: nuôi trồng thủy sản; Nổ mìn và các hoạt động gây nổ khác thuộc thẩm quyền cấp phép của UBND tỉnh</w:t>
      </w:r>
    </w:p>
    <w:p>
      <w:r>
        <w:t>10 ngày làm việc,</w:t>
      </w:r>
    </w:p>
    <w:p>
      <w:r>
        <w:t>Sở Nông nghiệp và PTNT (Chi cục Thuỷ lợi)</w:t>
      </w:r>
    </w:p>
    <w:p>
      <w:r>
        <w:t>Không quy định</w:t>
      </w:r>
    </w:p>
    <w:p>
      <w:r>
        <w:t>- Luật Thủy lợi số 08/2007/QH14 ngày 19/6/2017</w:t>
      </w:r>
    </w:p>
    <w:p>
      <w:r>
        <w:t>- Điều 28; Khoản 1, 2, Điểm c- Khoản 3, Điều 29, Nghị định 67/2018/NĐ- CP ngày 14/5/2018.</w:t>
      </w:r>
    </w:p>
    <w:p>
      <w:r>
        <w:t>- Nghị định số 40/2023/NĐ-CP.</w:t>
      </w:r>
    </w:p>
    <w:p>
      <w:r>
        <w:t>72</w:t>
      </w:r>
    </w:p>
    <w:p>
      <w:r>
        <w:t>9</w:t>
      </w:r>
    </w:p>
    <w:p>
      <w:r>
        <w:t>1.003880.</w:t>
      </w:r>
    </w:p>
    <w:p>
      <w:r>
        <w:t>000.00.00.</w:t>
      </w:r>
    </w:p>
    <w:p>
      <w:r>
        <w:t>H01</w:t>
      </w:r>
    </w:p>
    <w:p>
      <w:r>
        <w:t>Cấp gia hạn, điều chỉnh nội dung giấy phép hoạt động: du lịch, thể thao, nghiên cứu khoa học, kinh doanh, dịch vụ thuộc thẩm quyền cấp phép của UBND tỉnh</w:t>
      </w:r>
    </w:p>
    <w:p>
      <w:r>
        <w:t>10 ngày làm việc</w:t>
      </w:r>
    </w:p>
    <w:p>
      <w:r>
        <w:t>Sở Nông nghiệp và PTNT (Chi cục Thuỷ lợi)</w:t>
      </w:r>
    </w:p>
    <w:p>
      <w:r>
        <w:t>Không quy định</w:t>
      </w:r>
    </w:p>
    <w:p>
      <w:r>
        <w:t>- Luật Thủy lợi số 08/2007/QH14 ngày 19/6/2017</w:t>
      </w:r>
    </w:p>
    <w:p>
      <w:r>
        <w:t>- Điều 13, 28; Khoản 1, 2, Điểm c- khoản 3, Điều 29, Nghị định 67/2018/NĐ-CP ngày 14/5/2018.</w:t>
      </w:r>
    </w:p>
    <w:p>
      <w:r>
        <w:t>- Nghị định số 40/2023/NĐ-CP.</w:t>
      </w:r>
    </w:p>
    <w:p>
      <w:r>
        <w:t>73</w:t>
      </w:r>
    </w:p>
    <w:p>
      <w:r>
        <w:t>10</w:t>
      </w:r>
    </w:p>
    <w:p>
      <w:r>
        <w:t>2.001401.</w:t>
      </w:r>
    </w:p>
    <w:p>
      <w:r>
        <w:t>000.00.00.</w:t>
      </w:r>
    </w:p>
    <w:p>
      <w:r>
        <w:t>H01</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05 ngày làm việc</w:t>
      </w:r>
    </w:p>
    <w:p>
      <w:r>
        <w:t>Sở Nông nghiệp và PTNT (Chi cục Thuỷ lợi)</w:t>
      </w:r>
    </w:p>
    <w:p>
      <w:r>
        <w:t>Không quy định</w:t>
      </w:r>
    </w:p>
    <w:p>
      <w:r>
        <w:t>- Luật Thủy lợi số 08/2007/QH14 ngày 19/6/2017</w:t>
      </w:r>
    </w:p>
    <w:p>
      <w:r>
        <w:t>- Điều 13, 28; Khoản 1, 2, Điểm b- Khoản 3, Điều 29, Nghị định 67/2018/NĐ-CP ngày 14/5/2018.</w:t>
      </w:r>
    </w:p>
    <w:p>
      <w:r>
        <w:t>- Nghị định số 40/2023/NĐ-CP.</w:t>
      </w:r>
    </w:p>
    <w:p>
      <w:r>
        <w:t>74</w:t>
      </w:r>
    </w:p>
    <w:p>
      <w:r>
        <w:t>11</w:t>
      </w:r>
    </w:p>
    <w:p>
      <w:r>
        <w:t>2.001426.</w:t>
      </w:r>
    </w:p>
    <w:p>
      <w:r>
        <w:t>000.00.00.</w:t>
      </w:r>
    </w:p>
    <w:p>
      <w:r>
        <w:t>H01</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05 ngày làm việc</w:t>
      </w:r>
    </w:p>
    <w:p>
      <w:r>
        <w:t>Sở Nông nghiệp và PTNT (Chi cục Thuỷ lợi)</w:t>
      </w:r>
    </w:p>
    <w:p>
      <w:r>
        <w:t>Không quy định</w:t>
      </w:r>
    </w:p>
    <w:p>
      <w:r>
        <w:t>- Luật Thủy lợi số 08/2007/QH14 ngày 19/6/2017</w:t>
      </w:r>
    </w:p>
    <w:p>
      <w:r>
        <w:t>- Điều 13, 28; Khoản 1, 2, Điểm b- Khoản 3, Điều 29, Nghị định 67/2018/NĐ-CP ngày 14/5/2018.</w:t>
      </w:r>
    </w:p>
    <w:p>
      <w:r>
        <w:t>- Nghị định số 40/2023/NĐ-CP.</w:t>
      </w:r>
    </w:p>
    <w:p>
      <w:r>
        <w:t>75</w:t>
      </w:r>
    </w:p>
    <w:p>
      <w:r>
        <w:t>12</w:t>
      </w:r>
    </w:p>
    <w:p>
      <w:r>
        <w:t>2.001791.</w:t>
      </w:r>
    </w:p>
    <w:p>
      <w:r>
        <w:t>000.00.00.</w:t>
      </w:r>
    </w:p>
    <w:p>
      <w:r>
        <w:t>H01</w:t>
      </w:r>
    </w:p>
    <w:p>
      <w:r>
        <w:t>Cấp giấy phép nuôi trồng thủy sản thuộc thẩm quyền cấp phép của UBND tỉnh</w:t>
      </w:r>
    </w:p>
    <w:p>
      <w:r>
        <w:t>10 ngày làm việc</w:t>
      </w:r>
    </w:p>
    <w:p>
      <w:r>
        <w:t>Sở Nông nghiệp và PTNT (Chi cục Thuỷ lợi)</w:t>
      </w:r>
    </w:p>
    <w:p>
      <w:r>
        <w:t>Không quy định</w:t>
      </w:r>
    </w:p>
    <w:p>
      <w:r>
        <w:t>- Luật Thủy lợi số 08/2007/QH14 ngày 19/6/2017;</w:t>
      </w:r>
    </w:p>
    <w:p>
      <w:r>
        <w:t>- Điều 13, 16, 17, 21, 22 Nghị định 67/2018/NĐ-CP ngày 14/5/2018.</w:t>
      </w:r>
    </w:p>
    <w:p>
      <w:r>
        <w:t>- Nghị định số 40/2023/NĐ-CP.</w:t>
      </w:r>
    </w:p>
    <w:p>
      <w:r>
        <w:t>76</w:t>
      </w:r>
    </w:p>
    <w:p>
      <w:r>
        <w:t>13</w:t>
      </w:r>
    </w:p>
    <w:p>
      <w:r>
        <w:t>1.004385.</w:t>
      </w:r>
    </w:p>
    <w:p>
      <w:r>
        <w:t>000.00.00.</w:t>
      </w:r>
    </w:p>
    <w:p>
      <w:r>
        <w:t>H01</w:t>
      </w:r>
    </w:p>
    <w:p>
      <w:r>
        <w:t>Cấp giấy phép cho các hoạt động trồng cây lâu năm trong phạm vi bảo vệ công trình thủy lợi thuộc thẩm quyền cấp phép của UBND tỉnh</w:t>
      </w:r>
    </w:p>
    <w:p>
      <w:r>
        <w:t>05 ngày làm việc</w:t>
      </w:r>
    </w:p>
    <w:p>
      <w:r>
        <w:t>Sở Nông nghiệp và PTNT (Chi cục Thuỷ lợi)</w:t>
      </w:r>
    </w:p>
    <w:p>
      <w:r>
        <w:t>Không quy định</w:t>
      </w:r>
    </w:p>
    <w:p>
      <w:r>
        <w:t>- Luật Thủy lợi số 08/2007/QH14 ngày 19/6/2017;</w:t>
      </w:r>
    </w:p>
    <w:p>
      <w:r>
        <w:t>- Điều 13, 16, 17, 21, 24 Nghị định 67/2018/NĐ-CP ngày 14/5/2018.</w:t>
      </w:r>
    </w:p>
    <w:p>
      <w:r>
        <w:t>- Nghị định số 40/2023/NĐ-CP.</w:t>
      </w:r>
    </w:p>
    <w:p>
      <w:r>
        <w:t>77</w:t>
      </w:r>
    </w:p>
    <w:p>
      <w:r>
        <w:t>14</w:t>
      </w:r>
    </w:p>
    <w:p>
      <w:r>
        <w:t>2.001793.</w:t>
      </w:r>
    </w:p>
    <w:p>
      <w:r>
        <w:t>000.00.00.</w:t>
      </w:r>
    </w:p>
    <w:p>
      <w:r>
        <w:t>H01</w:t>
      </w:r>
    </w:p>
    <w:p>
      <w:r>
        <w:t>Cấp giấy phép hoạt động của phương tiện thủy nội địa, phương tiện cơ giới, trừ xe mô tô, xe gắn máy, phương tiện thủy nội địa thô sơ của UBND tỉnh</w:t>
      </w:r>
    </w:p>
    <w:p>
      <w:r>
        <w:t>05 ngày làm việc</w:t>
      </w:r>
    </w:p>
    <w:p>
      <w:r>
        <w:t>Sở Nông nghiệp và PTNT (Chi cục Thuỷ lợi)</w:t>
      </w:r>
    </w:p>
    <w:p>
      <w:r>
        <w:t>Không quy định</w:t>
      </w:r>
    </w:p>
    <w:p>
      <w:r>
        <w:t>- Luật Thủy lợi số 08/2007/QH14 ngày 19/6/2017;</w:t>
      </w:r>
    </w:p>
    <w:p>
      <w:r>
        <w:t>- Điều 13, 16, 17, 21, 26 Nghị định 67/2018/NĐ-CP ngày 14/5/2018.</w:t>
      </w:r>
    </w:p>
    <w:p>
      <w:r>
        <w:t>- Nghị định số 40/2023/NĐ-CP.</w:t>
      </w:r>
    </w:p>
    <w:p>
      <w:r>
        <w:t>78</w:t>
      </w:r>
    </w:p>
    <w:p>
      <w:r>
        <w:t>15</w:t>
      </w:r>
    </w:p>
    <w:p>
      <w:r>
        <w:t>2.001795.</w:t>
      </w:r>
    </w:p>
    <w:p>
      <w:r>
        <w:t>000.00.00.</w:t>
      </w:r>
    </w:p>
    <w:p>
      <w:r>
        <w:t>H01</w:t>
      </w:r>
    </w:p>
    <w:p>
      <w:r>
        <w:t>Cấp giấy phép nổ mìn và các hoạt động gây nổ khác thuộc thẩm quyền cấp phép của UBND tỉnh</w:t>
      </w:r>
    </w:p>
    <w:p>
      <w:r>
        <w:t>15 ngày làm việc</w:t>
      </w:r>
    </w:p>
    <w:p>
      <w:r>
        <w:t>Sở Nông nghiệp và PTNT (Chi cục Thuỷ lợi)</w:t>
      </w:r>
    </w:p>
    <w:p>
      <w:r>
        <w:t>Không quy định</w:t>
      </w:r>
    </w:p>
    <w:p>
      <w:r>
        <w:t>- Luật Thủy lợi số 08/2007/QH14 ngày 19/6/2017;</w:t>
      </w:r>
    </w:p>
    <w:p>
      <w:r>
        <w:t>- Điều 13, 16, 17, 21, 27, Nghị định 67/2018/NĐ-CP ngày 14/5/2018.</w:t>
      </w:r>
    </w:p>
    <w:p>
      <w:r>
        <w:t>- Nghị định số 40/2023/NĐ-CP.</w:t>
      </w:r>
    </w:p>
    <w:p>
      <w:r>
        <w:t>79</w:t>
      </w:r>
    </w:p>
    <w:p>
      <w:r>
        <w:t>16</w:t>
      </w:r>
    </w:p>
    <w:p>
      <w:r>
        <w:t>2.001796.</w:t>
      </w:r>
    </w:p>
    <w:p>
      <w:r>
        <w:t>000.00.00.</w:t>
      </w:r>
    </w:p>
    <w:p>
      <w:r>
        <w:t>H01</w:t>
      </w:r>
    </w:p>
    <w:p>
      <w:r>
        <w:t>Cấp giấy phép hoạt động du lịch, thể thao, nghiên cứu khoa học, kinh doanh, dịch vụ thuộc thẩm quyền cấp phép của UBND tỉnh</w:t>
      </w:r>
    </w:p>
    <w:p>
      <w:r>
        <w:t>15 ngày làm việc</w:t>
      </w:r>
    </w:p>
    <w:p>
      <w:r>
        <w:t>Sở Nông nghiệp và PTNT (Chi cục Thuỷ lợi)</w:t>
      </w:r>
    </w:p>
    <w:p>
      <w:r>
        <w:t>Không quy định</w:t>
      </w:r>
    </w:p>
    <w:p>
      <w:r>
        <w:t>- Luật Thủy lợi số 08/2007/QH14 ngày 19/6/2017;</w:t>
      </w:r>
    </w:p>
    <w:p>
      <w:r>
        <w:t>- Điều 13, 16, 17, 21, 25, Nghị định 67/2018/NĐ-CP ngày 14/5/2018.</w:t>
      </w:r>
    </w:p>
    <w:p>
      <w:r>
        <w:t>80</w:t>
      </w:r>
    </w:p>
    <w:p>
      <w:r>
        <w:t>17</w:t>
      </w:r>
    </w:p>
    <w:p>
      <w:r>
        <w:t>1.004427.</w:t>
      </w:r>
    </w:p>
    <w:p>
      <w:r>
        <w:t>000.00.00.</w:t>
      </w:r>
    </w:p>
    <w:p>
      <w:r>
        <w:t>H01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 ngày làm việc</w:t>
      </w:r>
    </w:p>
    <w:p>
      <w:r>
        <w:t>Sở Nông nghiệp và PTNT (Chi cục Thuỷ lợi)</w:t>
      </w:r>
    </w:p>
    <w:p>
      <w:r>
        <w:t>Không quy định</w:t>
      </w:r>
    </w:p>
    <w:p>
      <w:r>
        <w:t>- Luật Thủy lợi số 08/2007/QH14 ngày 19/6/2017;</w:t>
      </w:r>
    </w:p>
    <w:p>
      <w:r>
        <w:t>- Điều 22, Nghị định 67/2018/NĐ- CP ngày 14/5/2018 của Chính phủ.</w:t>
      </w:r>
    </w:p>
    <w:p>
      <w:r>
        <w:t>- Nghị định số 40/2023/NĐ-CP.</w:t>
      </w:r>
    </w:p>
    <w:p>
      <w:r>
        <w:t>81</w:t>
      </w:r>
    </w:p>
    <w:p>
      <w:r>
        <w:t>18</w:t>
      </w:r>
    </w:p>
    <w:p>
      <w:r>
        <w:t>2.001804.</w:t>
      </w:r>
    </w:p>
    <w:p>
      <w:r>
        <w:t>000.00.00.</w:t>
      </w:r>
    </w:p>
    <w:p>
      <w:r>
        <w:t>H01</w:t>
      </w:r>
    </w:p>
    <w:p>
      <w:r>
        <w:t>Phê duyệt phương án, điều chỉnh phương án cắm mốc chỉ giới phạm vi bảo vệ công trình thủy lợi trên địa bàn UBND tỉnh quản lý</w:t>
      </w:r>
    </w:p>
    <w:p>
      <w:r>
        <w:t>30 ngày làm việc</w:t>
      </w:r>
    </w:p>
    <w:p>
      <w:r>
        <w:t>Sở Nông nghiệp và PTNT (Chi cục Thuỷ lợi)</w:t>
      </w:r>
    </w:p>
    <w:p>
      <w:r>
        <w:t>Không quy định</w:t>
      </w:r>
    </w:p>
    <w:p>
      <w:r>
        <w:t>- Điều 43, Luật Thủy lợi số 08/2007/QH14 ngày 19/6/2017;</w:t>
      </w:r>
    </w:p>
    <w:p>
      <w:r>
        <w:t>- Điều 21, 22, 23 Thông tư 05/2018/TT-BNNPTNT ngày 15/5/2018 của Bộ Nông nghiệp và PTNT quy định chi tiết một số điều của Luật Thủy lợi.</w:t>
      </w:r>
    </w:p>
    <w:p>
      <w:r>
        <w:t>82</w:t>
      </w:r>
    </w:p>
    <w:p>
      <w:r>
        <w:t>19</w:t>
      </w:r>
    </w:p>
    <w:p>
      <w:r>
        <w:t>1.003867.</w:t>
      </w:r>
    </w:p>
    <w:p>
      <w:r>
        <w:t>000.00.00.</w:t>
      </w:r>
    </w:p>
    <w:p>
      <w:r>
        <w:t>H01</w:t>
      </w:r>
    </w:p>
    <w:p>
      <w:r>
        <w:t>Phê duyệt, điều chỉnh quy trình vận hành đối với công trình thủy lợi lớn và công trình thủy lợi vừa do UBND tỉnh quản lý</w:t>
      </w:r>
    </w:p>
    <w:p>
      <w:r>
        <w:t>30 ngày làm việc</w:t>
      </w:r>
    </w:p>
    <w:p>
      <w:r>
        <w:t>Sở Nông nghiệp và PTNT (Chi cục Thuỷ lợi)</w:t>
      </w:r>
    </w:p>
    <w:p>
      <w:r>
        <w:t>Không quy định</w:t>
      </w:r>
    </w:p>
    <w:p>
      <w:r>
        <w:t>- Luật Thủy lợi số 08/2007/QH14 ngày 19/6/2017</w:t>
      </w:r>
    </w:p>
    <w:p>
      <w:r>
        <w:t>- Nghị định 67/2018/NĐ-CP.</w:t>
      </w:r>
    </w:p>
    <w:p>
      <w:r>
        <w:t>- Thông tư 05/2018/TT-BNNPTNT ngày 15/5/2018.</w:t>
      </w:r>
    </w:p>
    <w:p>
      <w:r>
        <w:t>XI</w:t>
      </w:r>
    </w:p>
    <w:p>
      <w:r>
        <w:t>LĨNH VỰC PHÒNG, CHỐNG THIÊN TAI</w:t>
      </w:r>
    </w:p>
    <w:p>
      <w:r>
        <w:t>83</w:t>
      </w:r>
    </w:p>
    <w:p>
      <w:r>
        <w:t>1</w:t>
      </w:r>
    </w:p>
    <w:p>
      <w:r>
        <w:t>1.008410.</w:t>
      </w:r>
    </w:p>
    <w:p>
      <w:r>
        <w:t>000.00.00.</w:t>
      </w:r>
    </w:p>
    <w:p>
      <w:r>
        <w:t>H01</w:t>
      </w:r>
    </w:p>
    <w:p>
      <w:r>
        <w:t>Điều chỉnh Văn kiện viện trợ quốc tế khẩn cấp để khắc phục hậu quả thiên tai không thuộc thẩm quyền quyết định chủ trương tiếp nhận của Thủ tướng Chính phủ</w:t>
      </w:r>
    </w:p>
    <w:p>
      <w:r>
        <w:t>Không quy định</w:t>
      </w:r>
    </w:p>
    <w:p>
      <w:r>
        <w:t>Sở Nông nghiệp và PTNT (Chi cục Thuỷ lợi)</w:t>
      </w:r>
    </w:p>
    <w:p>
      <w:r>
        <w:t>Không quy định</w:t>
      </w:r>
    </w:p>
    <w:p>
      <w:r>
        <w:t>Điểm b Khoản 2 Điều 14, Điều 15 Nghị định số 50/2020/NĐ-CP ngày 20/4/2020 của Chính phủ quy định về tiếp nhận, quản lý và sử dụng viện trợ quốc tế khẩn cấp để cứu trợ và khắc phục hậu quả thiên tai.</w:t>
      </w:r>
    </w:p>
    <w:p>
      <w:r>
        <w:t>84</w:t>
      </w:r>
    </w:p>
    <w:p>
      <w:r>
        <w:t>2</w:t>
      </w:r>
    </w:p>
    <w:p>
      <w:r>
        <w:t>1.008409.</w:t>
      </w:r>
    </w:p>
    <w:p>
      <w:r>
        <w:t>000.00.00.</w:t>
      </w:r>
    </w:p>
    <w:p>
      <w:r>
        <w:t>H01</w:t>
      </w:r>
    </w:p>
    <w:p>
      <w:r>
        <w:t>Phê duyệt Văn kiện viện trợ quốc tế khẩn cấp để khắc phục hậu quả thiên tai không thuộc thẩm quyền quyết định chủ trương tiếp nhận của Thủ tướng Chính phủ</w:t>
      </w:r>
    </w:p>
    <w:p>
      <w:r>
        <w:t>05 ngày làm việc</w:t>
      </w:r>
    </w:p>
    <w:p>
      <w:r>
        <w:t>Sở Nông nghiệp và PTNT (Chi cục Thuỷ lợi)</w:t>
      </w:r>
    </w:p>
    <w:p>
      <w:r>
        <w:t>Không quy định</w:t>
      </w:r>
    </w:p>
    <w:p>
      <w:r>
        <w:t>Khoản 2 Điều 13, Điều 15 Nghị định số 50/2020/NĐ-CP ngày 20/4/2020 của Chính phủ</w:t>
      </w:r>
    </w:p>
    <w:p>
      <w:r>
        <w:t>85</w:t>
      </w:r>
    </w:p>
    <w:p>
      <w:r>
        <w:t>3</w:t>
      </w:r>
    </w:p>
    <w:p>
      <w:r>
        <w:t>1.008408.</w:t>
      </w:r>
    </w:p>
    <w:p>
      <w:r>
        <w:t>000.00.00.</w:t>
      </w:r>
    </w:p>
    <w:p>
      <w:r>
        <w:t>H01</w:t>
      </w:r>
    </w:p>
    <w:p>
      <w:r>
        <w:t>Phê duyệt việc tiếp nhận viện trợ quốc tế khẩn cấp để cứu trợ thuộc thẩm quyền của Uỷ ban nhân dân các tỉnh, thành phố trực thuộc Trung ương</w:t>
      </w:r>
    </w:p>
    <w:p>
      <w:r>
        <w:t>03 ngày làm việc</w:t>
      </w:r>
    </w:p>
    <w:p>
      <w:r>
        <w:t>Sở Nông nghiệp và PTNT (Chi cục Thuỷ lợi)</w:t>
      </w:r>
    </w:p>
    <w:p>
      <w:r>
        <w:t>Không quy định</w:t>
      </w:r>
    </w:p>
    <w:p>
      <w:r>
        <w:t>Tại khoản 3, khoản 4 Điều 8 Nghị định số 50/2020/NĐ-CP ngày 20/4/2020 của Chính phủ</w:t>
      </w:r>
    </w:p>
    <w:p>
      <w:r>
        <w:t>XII</w:t>
      </w:r>
    </w:p>
    <w:p>
      <w:r>
        <w:t>LĨNH VỰC THỦY SẢN</w:t>
      </w:r>
    </w:p>
    <w:p>
      <w:r>
        <w:t>86</w:t>
      </w:r>
    </w:p>
    <w:p>
      <w:r>
        <w:t>1</w:t>
      </w:r>
    </w:p>
    <w:p>
      <w:r>
        <w:t>1.004923.</w:t>
      </w:r>
    </w:p>
    <w:p>
      <w:r>
        <w:t>000.00.00.</w:t>
      </w:r>
    </w:p>
    <w:p>
      <w:r>
        <w:t>H01</w:t>
      </w:r>
    </w:p>
    <w:p>
      <w:r>
        <w:t>Công nhận và giao quyền quản lý cho tổ chức cộng đồng (thuộc địa bàn từ hai huyện trở lên)</w:t>
      </w:r>
    </w:p>
    <w:p>
      <w:r>
        <w:t>- Công khai phương án: 03 ngày làm việc;</w:t>
      </w:r>
    </w:p>
    <w:p>
      <w:r>
        <w:t>- Thẩm định hồ sơ, kiểm tra thực tế (nếu cần), ban hành quyết định công nhận và giao quyền quản lý cho tổ chức cộng: 60 ngày.</w:t>
      </w:r>
    </w:p>
    <w:p>
      <w:r>
        <w:t>Sở Nông nghiệp và PTNT (Chi cục Thủy sản)</w:t>
      </w:r>
    </w:p>
    <w:p>
      <w:r>
        <w:t>Không quy định</w:t>
      </w:r>
    </w:p>
    <w:p>
      <w:r>
        <w:t>- Luật Thủy sản 18/2017/QH14 ngày 21 tháng 11 năm 2017;</w:t>
      </w:r>
    </w:p>
    <w:p>
      <w:r>
        <w:t>- Nghị định số 26/2019/NĐ-CP ngày 08 tháng 03 năm 2019 của Chính phủ về quy định chi tiết một số điều và biện pháp thi hành Luật Thủy sản;</w:t>
      </w:r>
    </w:p>
    <w:p>
      <w:r>
        <w:t>- Thông tư số 118/2018/TT-BTC ngày 28/11/2018 của Bộ trưởng Bộ Tài chính quy định mức thu, chế độ thu, nộp, quản lý, sử dụng phí thẩm định xác nhận nguồn gốc nguyên liệu thủy sản; lệ phí cấp giấy phép khai thác, hoạt động thủy sản.</w:t>
      </w:r>
    </w:p>
    <w:p>
      <w:r>
        <w:t>87</w:t>
      </w:r>
    </w:p>
    <w:p>
      <w:r>
        <w:t>2</w:t>
      </w:r>
    </w:p>
    <w:p>
      <w:r>
        <w:t>1.004921.</w:t>
      </w:r>
    </w:p>
    <w:p>
      <w:r>
        <w:t>000.00.00.</w:t>
      </w:r>
    </w:p>
    <w:p>
      <w:r>
        <w:t>H01</w:t>
      </w:r>
    </w:p>
    <w:p>
      <w:r>
        <w:t>Sửa đổi, bổ sung nội dung quyết định công nhận và giao quyền quản lý cho tổ chức cộng đồng (thuộc địa bàn từ hai huyện trở lên)</w:t>
      </w:r>
    </w:p>
    <w:p>
      <w:r>
        <w:t>- Đối với trường hợp thay đổi tên tổ chức cộng đồng, người đại diện tổ chức cộng đồng, Quy chế hoạt động của tổ chức cộng đồng: Trong thời hạn 07 ngày làm việc;</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 Thông tư số 118/2018/TT-BTC ngày 28/11/2018 của Bộ trưởng Bộ Tài chính.</w:t>
      </w:r>
    </w:p>
    <w:p>
      <w:r>
        <w:t>88</w:t>
      </w:r>
    </w:p>
    <w:p>
      <w:r>
        <w:t>3</w:t>
      </w:r>
    </w:p>
    <w:p>
      <w:r>
        <w:t>1.004694.</w:t>
      </w:r>
    </w:p>
    <w:p>
      <w:r>
        <w:t>000.00.00.</w:t>
      </w:r>
    </w:p>
    <w:p>
      <w:r>
        <w:t>H01</w:t>
      </w:r>
    </w:p>
    <w:p>
      <w:r>
        <w:t>Công bố mở cảng cá loại 2</w:t>
      </w:r>
    </w:p>
    <w:p>
      <w:r>
        <w:t>- Sở Nông nghiệp và Phát triển nông thôn xem xét hồ sơ, tổ chức khảo sát thực tế tại cảng cá, quyết định công bố mở cảng cá: 06 ngày làm việc, kể từ khi nhận đủ hồ sơ hợp lệ.</w:t>
      </w:r>
    </w:p>
    <w:p>
      <w:r>
        <w:t>- Thông báo Quyết định công bố mở cảng cá trên các phương tiện thông tin đại chúng: 02 ngày kể từ ngày được ban hành.</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 Thông tư số 118/2018/TT-BTC ngày 28/11/2018 của Bộ trưởng Bộ Tài chính.</w:t>
      </w:r>
    </w:p>
    <w:p>
      <w:r>
        <w:t>89</w:t>
      </w:r>
    </w:p>
    <w:p>
      <w:r>
        <w:t>4</w:t>
      </w:r>
    </w:p>
    <w:p>
      <w:r>
        <w:t>1.004697.</w:t>
      </w:r>
    </w:p>
    <w:p>
      <w:r>
        <w:t>000.00.00.</w:t>
      </w:r>
    </w:p>
    <w:p>
      <w:r>
        <w:t>H01</w:t>
      </w:r>
    </w:p>
    <w:p>
      <w:r>
        <w:t>Cấp, Cấp lại giấy chứng nhận cơ sở đủ điều kiện đóng mới, cải hoán tàu cá</w:t>
      </w:r>
    </w:p>
    <w:p>
      <w:r>
        <w:t>10 ngày làm việc</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90</w:t>
      </w:r>
    </w:p>
    <w:p>
      <w:r>
        <w:t>5</w:t>
      </w:r>
    </w:p>
    <w:p>
      <w:r>
        <w:t>1.004359.</w:t>
      </w:r>
    </w:p>
    <w:p>
      <w:r>
        <w:t>000.00.00.</w:t>
      </w:r>
    </w:p>
    <w:p>
      <w:r>
        <w:t>H01</w:t>
      </w:r>
    </w:p>
    <w:p>
      <w:r>
        <w:t>Cấp, cấp lại giấy phép khai thác thủy sản</w:t>
      </w:r>
    </w:p>
    <w:p>
      <w:r>
        <w:t>- Không quá 06 ngày làm việc (đối với cấp mới) kể từ ngày nhận hồ sơ hợp lệ.</w:t>
      </w:r>
    </w:p>
    <w:p>
      <w:r>
        <w:t>- Không quá 03 ngày làm việc (đối với cấp lại) kể từ ngày nhận hồ sơ hợp lệ.</w:t>
      </w:r>
    </w:p>
    <w:p>
      <w:r>
        <w:t>Sở Nông nghiệp và PTNT (Chi cục Thủy sản)</w:t>
      </w:r>
    </w:p>
    <w:p>
      <w:r>
        <w:t>- Lệ phí cấp mới giấy phép khai thác thủy sản: 40.000 đồng/lần.</w:t>
      </w:r>
    </w:p>
    <w:p>
      <w:r>
        <w:t>- Lệ phí cấp lại giấy phép khai thác thủy sản: 20.000 đồng/lần.</w:t>
      </w:r>
    </w:p>
    <w:p>
      <w:r>
        <w:t>- Luật Thủy sản 18/2017/QH14 ngày 21 tháng 11 năm 2017;</w:t>
      </w:r>
    </w:p>
    <w:p>
      <w:r>
        <w:t>- Nghị định số 26/2019/NĐ-CP ngày 08 tháng 03 năm 2019 của Chính phủ;</w:t>
      </w:r>
    </w:p>
    <w:p>
      <w:r>
        <w:t>- Thông tư số 118/2018/TT-BTC ngày 28/11/2018 của Bộ trưởng Bộ Tài chính.</w:t>
      </w:r>
    </w:p>
    <w:p>
      <w:r>
        <w:t>91</w:t>
      </w:r>
    </w:p>
    <w:p>
      <w:r>
        <w:t>6</w:t>
      </w:r>
    </w:p>
    <w:p>
      <w:r>
        <w:t>1.004656.</w:t>
      </w:r>
    </w:p>
    <w:p>
      <w:r>
        <w:t>000.00.00. H01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- 03 ngày làm việc (đối với xác nhận nguồn gốc);</w:t>
      </w:r>
    </w:p>
    <w:p>
      <w:r>
        <w:t>- 07 ngày làm việc (đối với xác nhận mẫu vật).</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92</w:t>
      </w:r>
    </w:p>
    <w:p>
      <w:r>
        <w:t>7</w:t>
      </w:r>
    </w:p>
    <w:p>
      <w:r>
        <w:t>1.003586.</w:t>
      </w:r>
    </w:p>
    <w:p>
      <w:r>
        <w:t>000.00.00.</w:t>
      </w:r>
    </w:p>
    <w:p>
      <w:r>
        <w:t>H01</w:t>
      </w:r>
    </w:p>
    <w:p>
      <w:r>
        <w:t>Cấp giấy chứng nhận đăng ký tạm thời tàu cá</w:t>
      </w:r>
    </w:p>
    <w:p>
      <w:r>
        <w:t>03 ngày làm việc</w:t>
      </w:r>
    </w:p>
    <w:p>
      <w:r>
        <w:t>Sở Nông nghiệp và PTNT (Chi cục Thủy sản)</w:t>
      </w:r>
    </w:p>
    <w:p>
      <w:r>
        <w:t>Không quy định</w:t>
      </w:r>
    </w:p>
    <w:p>
      <w:r>
        <w:t>- Luật Thủy sản 18/2017/QH14 ngày 21 tháng 11 năm 2017;</w:t>
      </w:r>
    </w:p>
    <w:p>
      <w:r>
        <w:t>- Thông tư 23/2018/TT-BNN ngày 15 tháng 11 năm 2018 của Bộ Nông nghiệp và 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 BNNPTNT ngày 18/01/2022 của Bộ trưởng Bộ Nông nghiệp và Phát triển nông thôn Sửa đổi, bổ sung một số Thông tư trong lĩnh vực thủy sản.</w:t>
      </w:r>
    </w:p>
    <w:p>
      <w:r>
        <w:t>93</w:t>
      </w:r>
    </w:p>
    <w:p>
      <w:r>
        <w:t>8</w:t>
      </w:r>
    </w:p>
    <w:p>
      <w:r>
        <w:t>1.003634.</w:t>
      </w:r>
    </w:p>
    <w:p>
      <w:r>
        <w:t>000.00.00.</w:t>
      </w:r>
    </w:p>
    <w:p>
      <w:r>
        <w:t>H01</w:t>
      </w:r>
    </w:p>
    <w:p>
      <w:r>
        <w:t>Cấp lại giấy chứng nhận đăng ký tàu cá</w:t>
      </w:r>
    </w:p>
    <w:p>
      <w:r>
        <w:t>03 ngày làm việc</w:t>
      </w:r>
    </w:p>
    <w:p>
      <w:r>
        <w:t>Sở Nông nghiệp và PTNT (Chi cục Thủy sản)</w:t>
      </w:r>
    </w:p>
    <w:p>
      <w:r>
        <w:t>Không quy định</w:t>
      </w:r>
    </w:p>
    <w:p>
      <w:r>
        <w:t>- Luật Thủy sản 18/2017/QH14 ngày 21 tháng 11 năm 2017;</w:t>
      </w:r>
    </w:p>
    <w:p>
      <w:r>
        <w:t>- Thông tư 23/2018/TT-BNN ngày 15 tháng 11 năm 2018 của Bộ Nông nghiệp và PTNT.</w:t>
      </w:r>
    </w:p>
    <w:p>
      <w:r>
        <w:t>- Thông tư số 01/2022/TT- BNNPTNT ngày 18/01/2022 của Bộ trưởng Bộ Nông nghiệp và Phát triển nông thôn.</w:t>
      </w:r>
    </w:p>
    <w:p>
      <w:r>
        <w:t>94</w:t>
      </w:r>
    </w:p>
    <w:p>
      <w:r>
        <w:t>9</w:t>
      </w:r>
    </w:p>
    <w:p>
      <w:r>
        <w:t>1.003650.</w:t>
      </w:r>
    </w:p>
    <w:p>
      <w:r>
        <w:t>000.00.00.</w:t>
      </w:r>
    </w:p>
    <w:p>
      <w:r>
        <w:t>H01</w:t>
      </w:r>
    </w:p>
    <w:p>
      <w:r>
        <w:t>Cấp giấy chứng nhận đăng ký tàu cá</w:t>
      </w:r>
    </w:p>
    <w:p>
      <w:r>
        <w:t>03 ngày làm việc</w:t>
      </w:r>
    </w:p>
    <w:p>
      <w:r>
        <w:t>Sở Nông nghiệp và PTNT (Chi cục Thủy sản)</w:t>
      </w:r>
    </w:p>
    <w:p>
      <w:r>
        <w:t>Không quy định</w:t>
      </w:r>
    </w:p>
    <w:p>
      <w:r>
        <w:t>- Luật Thủy sản 18/2017/QH14 ngày 21 tháng 11 năm 2017;</w:t>
      </w:r>
    </w:p>
    <w:p>
      <w:r>
        <w:t>- Thông tư 23/2018/TT-BNN ngày 15 tháng 11 năm 2018 của Bộ Nông nghiệp và PTNT.</w:t>
      </w:r>
    </w:p>
    <w:p>
      <w:r>
        <w:t>- Thông tư số 01/2022/TT- BNNPTNT ngày 18/01/2022 của Bộ trưởng Bộ Nông nghiệp và Phát triển nông thôn.</w:t>
      </w:r>
    </w:p>
    <w:p>
      <w:r>
        <w:t>95</w:t>
      </w:r>
    </w:p>
    <w:p>
      <w:r>
        <w:t>10</w:t>
      </w:r>
    </w:p>
    <w:p>
      <w:r>
        <w:t>1.003681.</w:t>
      </w:r>
    </w:p>
    <w:p>
      <w:r>
        <w:t>000.00.00.</w:t>
      </w:r>
    </w:p>
    <w:p>
      <w:r>
        <w:t>H01</w:t>
      </w:r>
    </w:p>
    <w:p>
      <w:r>
        <w:t>Xóa đăng ký tàu cá</w:t>
      </w:r>
    </w:p>
    <w:p>
      <w:r>
        <w:t>03 ngày làm việc</w:t>
      </w:r>
    </w:p>
    <w:p>
      <w:r>
        <w:t>Sở Nông nghiệp và PTNT (Chi cục Thủy sản)</w:t>
      </w:r>
    </w:p>
    <w:p>
      <w:r>
        <w:t>Không quy định</w:t>
      </w:r>
    </w:p>
    <w:p>
      <w:r>
        <w:t>- Luật Thủy sản 18/2017/QH14 ngày 21 tháng 11 năm 2017;</w:t>
      </w:r>
    </w:p>
    <w:p>
      <w:r>
        <w:t>- Thông tư 23/2018/TT-BNN ngày 15 tháng 11 năm 2018 của Bộ Nông nghiệp và PTNT.</w:t>
      </w:r>
    </w:p>
    <w:p>
      <w:r>
        <w:t>- Thông tư số 01/2022/TT- BNNPTNT ngày 18/01/2022 của Bộ trưởng Bộ Nông nghiệp và Phát triển nông thôn.</w:t>
      </w:r>
    </w:p>
    <w:p>
      <w:r>
        <w:t>96</w:t>
      </w:r>
    </w:p>
    <w:p>
      <w:r>
        <w:t>11</w:t>
      </w:r>
    </w:p>
    <w:p>
      <w:r>
        <w:t>1.004918.</w:t>
      </w:r>
    </w:p>
    <w:p>
      <w:r>
        <w:t>000.00.00.</w:t>
      </w:r>
    </w:p>
    <w:p>
      <w:r>
        <w:t>H01</w:t>
      </w:r>
    </w:p>
    <w:p>
      <w:r>
        <w:t>Cấp, cấp lại giấy chứng nhận cơ sở đủ điều kiện sản xuất, ương dưỡng giống thủy sản (trừ giống thủy sản bố mẹ)</w:t>
      </w:r>
    </w:p>
    <w:p>
      <w:r>
        <w:t>10 ngày làm việc</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97</w:t>
      </w:r>
    </w:p>
    <w:p>
      <w:r>
        <w:t>12</w:t>
      </w:r>
    </w:p>
    <w:p>
      <w:r>
        <w:t>1.004915.</w:t>
      </w:r>
    </w:p>
    <w:p>
      <w:r>
        <w:t>000.00.00.</w:t>
      </w:r>
    </w:p>
    <w:p>
      <w:r>
        <w:t>H01</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 ngày làm việc</w:t>
      </w:r>
    </w:p>
    <w:p>
      <w:r>
        <w:t>Sở Nông nghiệp và PTNT (Chi cục Thủy sản)</w:t>
      </w:r>
    </w:p>
    <w:p>
      <w:r>
        <w:t>5.700.000 đồng/lần</w:t>
      </w:r>
    </w:p>
    <w:p>
      <w:r>
        <w:t>- Luật Thủy sản 18/2017/QH14 ngày 21 tháng 11 năm 2017;</w:t>
      </w:r>
    </w:p>
    <w:p>
      <w:r>
        <w:t>- Nghị định số 26/2019/NĐ-CP ngày 08 tháng 03 năm 2019 của Chính phủ.</w:t>
      </w:r>
    </w:p>
    <w:p>
      <w:r>
        <w:t>- Thông tư số 284/2016/TT-BTC ngày 14/11/2016 của Bộ trưởng Bộ Tài chính quy định mức thu, chế độ thu, nộp, quản lý, sử dụng phí, lệ phí trong lĩnh vực quản lý chất lượng vật tư nuôi trồng thủy sản.</w:t>
      </w:r>
    </w:p>
    <w:p>
      <w:r>
        <w:t>98</w:t>
      </w:r>
    </w:p>
    <w:p>
      <w:r>
        <w:t>13</w:t>
      </w:r>
    </w:p>
    <w:p>
      <w:r>
        <w:t>1.004913.</w:t>
      </w:r>
    </w:p>
    <w:p>
      <w:r>
        <w:t>000.00.00.</w:t>
      </w:r>
    </w:p>
    <w:p>
      <w:r>
        <w:t>H01</w:t>
      </w:r>
    </w:p>
    <w:p>
      <w:r>
        <w:t>Cấp, cấp lại giấy chứng nhận cơ sở đủ điều kiện nuôi trồng thủy sản (theo yêu cầu)</w:t>
      </w:r>
    </w:p>
    <w:p>
      <w:r>
        <w:t>10 ngày làm việc</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99</w:t>
      </w:r>
    </w:p>
    <w:p>
      <w:r>
        <w:t>14</w:t>
      </w:r>
    </w:p>
    <w:p>
      <w:r>
        <w:t>1.004692.</w:t>
      </w:r>
    </w:p>
    <w:p>
      <w:r>
        <w:t>000.00.00.</w:t>
      </w:r>
    </w:p>
    <w:p>
      <w:r>
        <w:t>H01</w:t>
      </w:r>
    </w:p>
    <w:p>
      <w:r>
        <w:t>Cấp, cấp lại giấy xác nhận đăng ký nuôi trồng thủy sản lồng bè, đối tượng thủy sản nuôi chủ lực</w:t>
      </w:r>
    </w:p>
    <w:p>
      <w:r>
        <w:t>05 ngày làm việc</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100</w:t>
      </w:r>
    </w:p>
    <w:p>
      <w:r>
        <w:t>15</w:t>
      </w:r>
    </w:p>
    <w:p>
      <w:r>
        <w:t>1.004680.</w:t>
      </w:r>
    </w:p>
    <w:p>
      <w:r>
        <w:t>000.00.00.</w:t>
      </w:r>
    </w:p>
    <w:p>
      <w:r>
        <w:t>H01</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w:t>
      </w:r>
    </w:p>
    <w:p>
      <w:r>
        <w:t>Sở Nông nghiệp và PTNT (Chi cục Thủy sản)</w:t>
      </w:r>
    </w:p>
    <w:p>
      <w:r>
        <w:t>Không quy định</w:t>
      </w:r>
    </w:p>
    <w:p>
      <w:r>
        <w:t>- Luật Thủy sản 18/2017/QH14 ngày 21 tháng 11 năm 2017;</w:t>
      </w:r>
    </w:p>
    <w:p>
      <w:r>
        <w:t>- Nghị định số 26/2019/NĐ-CP ngày 08 tháng 03 năm 2019 của Chính phủ.</w:t>
      </w:r>
    </w:p>
    <w:p>
      <w:r>
        <w:t>101</w:t>
      </w:r>
    </w:p>
    <w:p>
      <w:r>
        <w:t>16</w:t>
      </w:r>
    </w:p>
    <w:p>
      <w:r>
        <w:t>1.004056.</w:t>
      </w:r>
    </w:p>
    <w:p>
      <w:r>
        <w:t>000.00.00.</w:t>
      </w:r>
    </w:p>
    <w:p>
      <w:r>
        <w:t>H01</w:t>
      </w:r>
    </w:p>
    <w:p>
      <w:r>
        <w:t>Hỗ trợ một lần sau đầu tư đóng mới tàu cá</w:t>
      </w:r>
    </w:p>
    <w:p>
      <w:r>
        <w:t>19 ngày làm việc</w:t>
      </w:r>
    </w:p>
    <w:p>
      <w:r>
        <w:t>Sở Nông nghiệp và PTNT (Chi cục Thủy sản)</w:t>
      </w:r>
    </w:p>
    <w:p>
      <w:r>
        <w:t>Không quy định</w:t>
      </w:r>
    </w:p>
    <w:p>
      <w:r>
        <w:t>- Nghị định số 67/2014/NĐ-CP ngày 07/7/2014 của Chính phủ về một số chính sách phát triển thủy sản</w:t>
      </w:r>
    </w:p>
    <w:p>
      <w:r>
        <w:t>- Nghị định số 17/2018/NĐ-CP ngày 02/02/2018 của Chính phủ về việc ban hành Nghị định sửa đổi, bổ sung một số điều của Nghị định số 67/2014/NĐ-CP ngày 07/7/2014 của Chính phủ về một số chính sách phát triển thủy sản.</w:t>
      </w:r>
    </w:p>
    <w:p>
      <w:r>
        <w:t>102</w:t>
      </w:r>
    </w:p>
    <w:p>
      <w:r>
        <w:t>17</w:t>
      </w:r>
    </w:p>
    <w:p>
      <w:r>
        <w:t>1.003666</w:t>
      </w:r>
    </w:p>
    <w:p>
      <w:r>
        <w:t>Cấp, cấp lại Giấy chứng nhận nguồn gốc thủy sản khai thác (theo yêu cầu)</w:t>
      </w:r>
    </w:p>
    <w:p>
      <w:r>
        <w:t>02 ngày làm việc</w:t>
      </w:r>
    </w:p>
    <w:p>
      <w:r>
        <w:t>Sở Nông nghiệp và PTNT (Chi cục Thủy sản)</w:t>
      </w:r>
    </w:p>
    <w:p>
      <w:r>
        <w:t>Không quy định</w:t>
      </w:r>
    </w:p>
    <w:p>
      <w:r>
        <w:t>- Luật Thủy sản năm 2017;</w:t>
      </w:r>
    </w:p>
    <w:p>
      <w:r>
        <w:t>- Thông tư số 21/2018/TT- BNNPTNT ngày 15/11/2018 của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Thông tư số 13/2020/TT- BNNPTNT ngày 09/11/2020 của Bộ Nông nghiệp và Phát triển nông thôn sửa đổi, bổ sung một số điều của Thông tư số 21/2018/TT- BNNPTNT ngày 15/11/2018 của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Thông tư số 01/2022/TT- BNNPTNT ngày 18/01/2022 của Bộ trưởng Bộ Nông nghiệp và Phát triển nông thôn.</w:t>
      </w:r>
    </w:p>
    <w:p>
      <w:r>
        <w:t>XIII</w:t>
      </w:r>
    </w:p>
    <w:p>
      <w:r>
        <w:t>LĨNH VỰC BẢO HIỂM</w:t>
      </w:r>
    </w:p>
    <w:p>
      <w:r>
        <w:t>103</w:t>
      </w:r>
    </w:p>
    <w:p>
      <w:r>
        <w:t>1</w:t>
      </w:r>
    </w:p>
    <w:p>
      <w:r>
        <w:t>2.002169.</w:t>
      </w:r>
    </w:p>
    <w:p>
      <w:r>
        <w:t>000.00.00.</w:t>
      </w:r>
    </w:p>
    <w:p>
      <w:r>
        <w:t>H01</w:t>
      </w:r>
    </w:p>
    <w:p>
      <w:r>
        <w:t>Chi trả phí bảo hiểm nông nghiệp được hỗ trợ từ ngân sách nhà nước</w:t>
      </w:r>
    </w:p>
    <w:p>
      <w:r>
        <w:t>30 ngày</w:t>
      </w:r>
    </w:p>
    <w:p>
      <w:r>
        <w:t>Sở Nông nghiệp và PTNT (Chi cục Phát triển nông thôn)</w:t>
      </w:r>
    </w:p>
    <w:p>
      <w:r>
        <w:t>Không quy định</w:t>
      </w:r>
    </w:p>
    <w:p>
      <w:r>
        <w:t>- Luật Kinh doanh bảo hiểm số 24/2000/QH10 ngày 09/12/2000;</w:t>
      </w:r>
    </w:p>
    <w:p>
      <w:r>
        <w:t>- Luật sửa đổi, bổ sung một số điều của Luật Kinh doanh bảo hiểm số 61/2010/QH12 ngày 24/10/2010;</w:t>
      </w:r>
    </w:p>
    <w:p>
      <w:r>
        <w:t>- Nghị định số 58/2018/NĐ-CP ngày 18/4/2018 của Chính phủ về bảo hiểm nông nghiệp.</w:t>
      </w:r>
    </w:p>
    <w:p>
      <w:r>
        <w:t>104</w:t>
      </w:r>
    </w:p>
    <w:p>
      <w:r>
        <w:t>2</w:t>
      </w:r>
    </w:p>
    <w:p>
      <w:r>
        <w:t>1.005411.</w:t>
      </w:r>
    </w:p>
    <w:p>
      <w:r>
        <w:t>000.00.00.</w:t>
      </w:r>
    </w:p>
    <w:p>
      <w:r>
        <w:t>H01</w:t>
      </w:r>
    </w:p>
    <w:p>
      <w:r>
        <w:t>Chấm dứt việc hưởng hỗ trợ phí bảo hiểm nông nghiệp và hoàn phí bảo hiểm nông nghiệp</w:t>
      </w:r>
    </w:p>
    <w:p>
      <w:r>
        <w:t>30 ngày</w:t>
      </w:r>
    </w:p>
    <w:p>
      <w:r>
        <w:t>Sở Nông nghiệp và PTNT (Chi cục Phát triển nông thôn)</w:t>
      </w:r>
    </w:p>
    <w:p>
      <w:r>
        <w:t>Không quy định</w:t>
      </w:r>
    </w:p>
    <w:p>
      <w:r>
        <w:t>- Luật Kinh doanh bảo hiểm số 24/2000/QH10 ngày 09/12/2000;</w:t>
      </w:r>
    </w:p>
    <w:p>
      <w:r>
        <w:t>- Luật sửa đổi, bổ sung một số điều của Luật Kinh doanh bảo hiểm số 61/2010/QH12 ngày 24/10/2010;</w:t>
      </w:r>
    </w:p>
    <w:p>
      <w:r>
        <w:t>- Nghị định số 58/2018/NĐ-CP ngày 18/4/2018 của Chính phủ.</w:t>
      </w:r>
    </w:p>
    <w:p>
      <w:r>
        <w:t>B. THỦ TỤC HÀNH CHÍNH CẤP HUYỆN</w:t>
      </w:r>
    </w:p>
    <w:p>
      <w:r>
        <w:t>Stt</w:t>
      </w:r>
    </w:p>
    <w:p>
      <w:r>
        <w:t>Stt đơn vị</w:t>
      </w:r>
    </w:p>
    <w:p>
      <w:r>
        <w:t>Mã TTHC</w:t>
      </w:r>
    </w:p>
    <w:p>
      <w:r>
        <w:t>Tên TTHC</w:t>
      </w:r>
    </w:p>
    <w:p>
      <w:r>
        <w:t>Thời hạn giải quyết</w:t>
      </w:r>
    </w:p>
    <w:p>
      <w:r>
        <w:t>Cơ quan thực hiện</w:t>
      </w:r>
    </w:p>
    <w:p>
      <w:r>
        <w:t>Phí, lệ phí (nếu có)</w:t>
      </w:r>
    </w:p>
    <w:p>
      <w:r>
        <w:t>Căn cứ pháp lý</w:t>
      </w:r>
    </w:p>
    <w:p>
      <w:r>
        <w:t>I</w:t>
      </w:r>
    </w:p>
    <w:p>
      <w:r>
        <w:t>LĨNH VỰC KINH TẾ HỢP TÁC VÀ PHÁT TRIỂN NÔNG THÔN</w:t>
      </w:r>
    </w:p>
    <w:p>
      <w:r>
        <w:t>1</w:t>
      </w:r>
    </w:p>
    <w:p>
      <w:r>
        <w:t>1</w:t>
      </w:r>
    </w:p>
    <w:p>
      <w:r>
        <w:t>1.003434.000.</w:t>
      </w:r>
    </w:p>
    <w:p>
      <w:r>
        <w:t>00.00.H01</w:t>
      </w:r>
    </w:p>
    <w:p>
      <w:r>
        <w:t>Hỗ trợ dự án liên kết</w:t>
      </w:r>
    </w:p>
    <w:p>
      <w:r>
        <w:t>25 ngày làm việc</w:t>
      </w:r>
    </w:p>
    <w:p>
      <w:r>
        <w:t>UBND cấp Huyện</w:t>
      </w:r>
    </w:p>
    <w:p>
      <w:r>
        <w:t>Không quy định</w:t>
      </w:r>
    </w:p>
    <w:p>
      <w:r>
        <w:t>Nghị định số 98/2018/NĐ-CP ngày 05/7/2018 của Chính phủ về chính sách khuyến khích phát triển hợp tác, liên kết trong sản xuất và tiêu thụ sản phẩm nông nghiệp</w:t>
      </w:r>
    </w:p>
    <w:p>
      <w:r>
        <w:t>II</w:t>
      </w:r>
    </w:p>
    <w:p>
      <w:r>
        <w:t>LĨNH VỰC LÂM NGHIỆP</w:t>
      </w:r>
    </w:p>
    <w:p>
      <w:r>
        <w:t>2</w:t>
      </w:r>
    </w:p>
    <w:p>
      <w:r>
        <w:t>1</w:t>
      </w:r>
    </w:p>
    <w:p>
      <w:r>
        <w:t>1.007919.000.</w:t>
      </w:r>
    </w:p>
    <w:p>
      <w:r>
        <w:t>00.00.H01</w:t>
      </w:r>
    </w:p>
    <w:p>
      <w:r>
        <w:t>Phê duyệt, điều chỉnh, thiết kế dự toán công trình lâm sinh (đối với công trình lâm sinh thuộc dự án do Chủ tịch UBND cấp huyện quyết định đầu tư)</w:t>
      </w:r>
    </w:p>
    <w:p>
      <w:r>
        <w:t>19 ngày làm việc</w:t>
      </w:r>
    </w:p>
    <w:p>
      <w:r>
        <w:t>UBND cấp Huyện</w:t>
      </w:r>
    </w:p>
    <w:p>
      <w:r>
        <w:t>Không quy định</w:t>
      </w:r>
    </w:p>
    <w:p>
      <w:r>
        <w:t>Thông tư số 15/2019/TT- BNNPTNT ngày 30/10/2019 của Bộ Nông nghiệp và Phát triển nông thôn hướng dẫn một số nội dung quản lý đầu tư công trình lâm sinh.</w:t>
      </w:r>
    </w:p>
    <w:p>
      <w:r>
        <w:t>3</w:t>
      </w:r>
    </w:p>
    <w:p>
      <w:r>
        <w:t>2</w:t>
      </w:r>
    </w:p>
    <w:p>
      <w:r>
        <w:t>3.000175.000.</w:t>
      </w:r>
    </w:p>
    <w:p>
      <w:r>
        <w:t>00.00.H01</w:t>
      </w:r>
    </w:p>
    <w:p>
      <w:r>
        <w:t>Xác nhận nguồn gốc gỗ trước khi xuất khẩu</w:t>
      </w:r>
    </w:p>
    <w:p>
      <w:r>
        <w:t>04 ngày làm việc; trường hợp có thông tin vi phạm: 06 ngày làm việc</w:t>
      </w:r>
    </w:p>
    <w:p>
      <w:r>
        <w:t>Hạt Kiểm lâm cấp huyện</w:t>
      </w:r>
    </w:p>
    <w:p>
      <w:r>
        <w:t>Không quy định</w:t>
      </w:r>
    </w:p>
    <w:p>
      <w:r>
        <w:t>Điều 9 Nghị định số 102/2020/NĐ- CP ngày 01/9/2020 của Chính phủ quy định Hệ thống bảo đảm gỗ hợp pháp Việt Nam</w:t>
      </w:r>
    </w:p>
    <w:p>
      <w:r>
        <w:t>4</w:t>
      </w:r>
    </w:p>
    <w:p>
      <w:r>
        <w:t>3</w:t>
      </w:r>
    </w:p>
    <w:p>
      <w:r>
        <w:t>3.000154.000.</w:t>
      </w:r>
    </w:p>
    <w:p>
      <w:r>
        <w:t>00.00.H01</w:t>
      </w:r>
    </w:p>
    <w:p>
      <w:r>
        <w:t>Xác nhận bảng kê gỗ nhập khẩu khi thực hiện thủ tục Hải quan</w:t>
      </w:r>
    </w:p>
    <w:p>
      <w:r>
        <w:t>Ngay sau khi hoàn thành thủ tục thông quan</w:t>
      </w:r>
    </w:p>
    <w:p>
      <w:r>
        <w:t>Chi cục Hải quan</w:t>
      </w:r>
    </w:p>
    <w:p>
      <w:r>
        <w:t>20.000 đồng/tờ khai</w:t>
      </w:r>
    </w:p>
    <w:p>
      <w:r>
        <w:t>- Nghị định 102/2020/NĐ-CP ngày 019/2020 của Chính phủ quy định hệ thống bảo đảm gỗ hợp pháp Việt Nam</w:t>
      </w:r>
    </w:p>
    <w:p>
      <w:r>
        <w:t>- Thông tư 14/2021/TT-BTC ngày 18/02/2021 của Bộ Tài chính quy định mức thu, chế độ thu, nộp, quản lý và sử dụng phí hải quan và lệ phí hàng hóa, phương tiện vận tải quá cảnh</w:t>
      </w:r>
    </w:p>
    <w:p>
      <w:r>
        <w:t>5</w:t>
      </w:r>
    </w:p>
    <w:p>
      <w:r>
        <w:t>4</w:t>
      </w:r>
    </w:p>
    <w:p>
      <w:r>
        <w:t>1.001470.</w:t>
      </w:r>
    </w:p>
    <w:p>
      <w:r>
        <w:t>000.00.00.H01</w:t>
      </w:r>
    </w:p>
    <w:p>
      <w:r>
        <w:t>Phê duyệt Phương án khai thác thực vật rừng loài thông thường thuộc thẩm quyền giải quyết của Ủy ban nhân dân cấp huyện</w:t>
      </w:r>
    </w:p>
    <w:p>
      <w:r>
        <w:t>10 ngày kể từ ngày nhận được hồ sơ hợp lệ</w:t>
      </w:r>
    </w:p>
    <w:p>
      <w:r>
        <w:t>UBND cấp Huyện</w:t>
      </w:r>
    </w:p>
    <w:p>
      <w:r>
        <w:t>Không quy định</w:t>
      </w:r>
    </w:p>
    <w:p>
      <w:r>
        <w:t>Thông tư số 26/2022/TT- BNNPTNT</w:t>
      </w:r>
    </w:p>
    <w:p>
      <w:r>
        <w:t>III</w:t>
      </w:r>
    </w:p>
    <w:p>
      <w:r>
        <w:t>LĨNH VỰC NÔNG NGHIỆP</w:t>
      </w:r>
    </w:p>
    <w:p>
      <w:r>
        <w:t>6</w:t>
      </w:r>
    </w:p>
    <w:p>
      <w:r>
        <w:t>1</w:t>
      </w:r>
    </w:p>
    <w:p>
      <w:r>
        <w:t>1.003605.000.</w:t>
      </w:r>
    </w:p>
    <w:p>
      <w:r>
        <w:t>00.00.H01</w:t>
      </w:r>
    </w:p>
    <w:p>
      <w:r>
        <w:t>Phê duyệt kế hoạch khuyến nông địa phương (cấp huyện)</w:t>
      </w:r>
    </w:p>
    <w:p>
      <w:r>
        <w:t>60 ngày làm việc</w:t>
      </w:r>
    </w:p>
    <w:p>
      <w:r>
        <w:t>UBND cấp Huyện</w:t>
      </w:r>
    </w:p>
    <w:p>
      <w:r>
        <w:t>Không quy định</w:t>
      </w:r>
    </w:p>
    <w:p>
      <w:r>
        <w:t>Điều 25, Nghị định 83/2018/NĐ-CP ngày 24/5/2018 của Chính phủ về khuyến nông</w:t>
      </w:r>
    </w:p>
    <w:p>
      <w:r>
        <w:t>IV</w:t>
      </w:r>
    </w:p>
    <w:p>
      <w:r>
        <w:t>LĨNH VỰC THUỶ LỢI</w:t>
      </w:r>
    </w:p>
    <w:p>
      <w:r>
        <w:t>7</w:t>
      </w:r>
    </w:p>
    <w:p>
      <w:r>
        <w:t>1</w:t>
      </w:r>
    </w:p>
    <w:p>
      <w:r>
        <w:t>2.001627.000.</w:t>
      </w:r>
    </w:p>
    <w:p>
      <w:r>
        <w:t>00.00.H01</w:t>
      </w:r>
    </w:p>
    <w:p>
      <w:r>
        <w:t>Phê duyệt, điều chỉnh quy trình vận hành đối với công trình thủy lợi lớn và công trình thủy lợi vừa do UBND cấp tỉnh phân cấp</w:t>
      </w:r>
    </w:p>
    <w:p>
      <w:r>
        <w:t>30 ngày làm việc</w:t>
      </w:r>
    </w:p>
    <w:p>
      <w:r>
        <w:t>UBND cấp Huyện</w:t>
      </w:r>
    </w:p>
    <w:p>
      <w:r>
        <w:t>Không quy định</w:t>
      </w:r>
    </w:p>
    <w:p>
      <w:r>
        <w:t>- Luật Thủy lợi số 08/2007/QH14 ngày 19/6/2017</w:t>
      </w:r>
    </w:p>
    <w:p>
      <w:r>
        <w:t>- Thông tư 05/2018/TT-BNNPTNT ngày 15/5/2018 của Bộ Nông nghiệp và PTNT quy định chi tiết một số điều của Luật Thủy lợi.</w:t>
      </w:r>
    </w:p>
    <w:p>
      <w:r>
        <w:t>8</w:t>
      </w:r>
    </w:p>
    <w:p>
      <w:r>
        <w:t>2</w:t>
      </w:r>
    </w:p>
    <w:p>
      <w:r>
        <w:t>1.003471.000.</w:t>
      </w:r>
    </w:p>
    <w:p>
      <w:r>
        <w:t>00.00.H01</w:t>
      </w:r>
    </w:p>
    <w:p>
      <w:r>
        <w:t>Thẩm định, phê duyệt đề cương, kết quả kiểm định an toàn đập, hồ chứa thủy lợi thuộc thẩm quyền của UBND huyện</w:t>
      </w:r>
    </w:p>
    <w:p>
      <w:r>
        <w:t>15 ngày làm việc</w:t>
      </w:r>
    </w:p>
    <w:p>
      <w:r>
        <w:t>UBND cấp Huyện</w:t>
      </w:r>
    </w:p>
    <w:p>
      <w:r>
        <w:t>Không quy định</w:t>
      </w:r>
    </w:p>
    <w:p>
      <w:r>
        <w:t>- Luật Thủy lợi số 08/2017/QH14 ngày 19/6/2017;</w:t>
      </w:r>
    </w:p>
    <w:p>
      <w:r>
        <w:t>- Khoản 1; Điểm c Khoản 2; Khoản 4- Điều 19, Nghị định số 114/2018/NĐ- CP ngày 04/9/2018 của Chính phủ về quản lý an toàn đập, hồ chứa nước.</w:t>
      </w:r>
    </w:p>
    <w:p>
      <w:r>
        <w:t>9</w:t>
      </w:r>
    </w:p>
    <w:p>
      <w:r>
        <w:t>3</w:t>
      </w:r>
    </w:p>
    <w:p>
      <w:r>
        <w:t>1.003459.000.</w:t>
      </w:r>
    </w:p>
    <w:p>
      <w:r>
        <w:t>00.00.H01</w:t>
      </w:r>
    </w:p>
    <w:p>
      <w:r>
        <w:t>Thẩm định, phê duyệt phương án ứng phó thiên tai cho công trình, vùng hạ du đập trong quá trình thi công thuộc thẩm quyền của UBND huyện (trên địa bàn từ 02 xã trở lên)</w:t>
      </w:r>
    </w:p>
    <w:p>
      <w:r>
        <w:t>20 ngày làm việc</w:t>
      </w:r>
    </w:p>
    <w:p>
      <w:r>
        <w:t>UBND cấp Huyện</w:t>
      </w:r>
    </w:p>
    <w:p>
      <w:r>
        <w:t>Không quy định</w:t>
      </w:r>
    </w:p>
    <w:p>
      <w:r>
        <w:t>- Luật Thủy lợi số 08/2017/QH14 ngày 19/6/2017;</w:t>
      </w:r>
    </w:p>
    <w:p>
      <w:r>
        <w:t>- Khoản 1; Khoản 3; Điểm b Khoản 4; Điểm b Khoản 5 - Điều 7, Nghị định 114/2018/NĐ-CP ngày 04/9/2018 của Chính phủ.</w:t>
      </w:r>
    </w:p>
    <w:p>
      <w:r>
        <w:t>10</w:t>
      </w:r>
    </w:p>
    <w:p>
      <w:r>
        <w:t>4</w:t>
      </w:r>
    </w:p>
    <w:p>
      <w:r>
        <w:t>1.003456.000.</w:t>
      </w:r>
    </w:p>
    <w:p>
      <w:r>
        <w:t>00.00.H01</w:t>
      </w:r>
    </w:p>
    <w:p>
      <w:r>
        <w:t>Thẩm định, phê duyệt phương án ứng phó với tình huống khẩn cấp thuộc thẩm quyền của UBND huyện (trên địa bàn từ 02 xã trở lên)</w:t>
      </w:r>
    </w:p>
    <w:p>
      <w:r>
        <w:t>20 ngày làm việc</w:t>
      </w:r>
    </w:p>
    <w:p>
      <w:r>
        <w:t>UBND cấp Huyện</w:t>
      </w:r>
    </w:p>
    <w:p>
      <w:r>
        <w:t>Không quy định</w:t>
      </w:r>
    </w:p>
    <w:p>
      <w:r>
        <w:t>- Luật Thủy lợi số 08/2017/QH14 ngày 19/6/2017;</w:t>
      </w:r>
    </w:p>
    <w:p>
      <w:r>
        <w:t>- Khoản 1; Khoản 3; Điểm b Khoản 4; Điểm b Khoản 5 - Điều 26, Nghị định 114/2018/NĐ -CP ngày 04/9/2018 của Chính phủ.</w:t>
      </w:r>
    </w:p>
    <w:p>
      <w:r>
        <w:t>11</w:t>
      </w:r>
    </w:p>
    <w:p>
      <w:r>
        <w:t>5</w:t>
      </w:r>
    </w:p>
    <w:p>
      <w:r>
        <w:t>1.003347.000.</w:t>
      </w:r>
    </w:p>
    <w:p>
      <w:r>
        <w:t>00.00.H01</w:t>
      </w:r>
    </w:p>
    <w:p>
      <w:r>
        <w:t>Thẩm định, phê duyệt, điều chỉnh và công bố công khai quy trình vận hành hồ chứa nước thuộc thẩm quyền của UBND huyện</w:t>
      </w:r>
    </w:p>
    <w:p>
      <w:r>
        <w:t>30 ngày làm việc</w:t>
      </w:r>
    </w:p>
    <w:p>
      <w:r>
        <w:t>UBND cấp Huyện</w:t>
      </w:r>
    </w:p>
    <w:p>
      <w:r>
        <w:t>Không quy định</w:t>
      </w:r>
    </w:p>
    <w:p>
      <w:r>
        <w:t>- Luật Thủy lợi số 08/2017/QH14 ngày 19/6/2017;</w:t>
      </w:r>
    </w:p>
    <w:p>
      <w:r>
        <w:t>- Khoản 1; Điểm đ Khoản 2; Điểm c Khoản 4; Khoản 6; Điểm c Khoản 7- Điều 12, Nghị định số 114/2018/NĐ-CP ngày 04/9/2018 của Chính phủ.</w:t>
      </w:r>
    </w:p>
    <w:p>
      <w:r>
        <w:t>V</w:t>
      </w:r>
    </w:p>
    <w:p>
      <w:r>
        <w:t>LĨNH VỰC THUỶ SẢN</w:t>
      </w:r>
    </w:p>
    <w:p>
      <w:r>
        <w:t>12</w:t>
      </w:r>
    </w:p>
    <w:p>
      <w:r>
        <w:t>1</w:t>
      </w:r>
    </w:p>
    <w:p>
      <w:r>
        <w:t>1.004498.000.</w:t>
      </w:r>
    </w:p>
    <w:p>
      <w:r>
        <w:t>00.00.H01</w:t>
      </w:r>
    </w:p>
    <w:p>
      <w:r>
        <w:t>Sửa đổi, bổ sung nội dung quyết định công nhận và giao quyền quản lý cho tổ chức cộng đồng (thuộc địa bàn quản lý)</w:t>
      </w:r>
    </w:p>
    <w:p>
      <w:r>
        <w:t>- Đối với trường hợp thay đổi tên tổ chức cộng đồng, người đại diện tổ chức cộng đồng, Quy chế hoạt động của tổ chức cộng đồng: Trong thời hạn 07 ngày làm việc kể từ ngày nhận đủ hồ sơ;</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UBND cấp Huyện</w:t>
      </w:r>
    </w:p>
    <w:p>
      <w:r>
        <w:t>Không quy định</w:t>
      </w:r>
    </w:p>
    <w:p>
      <w:r>
        <w:t>- Luật Thủy sản năm 2017;</w:t>
      </w:r>
    </w:p>
    <w:p>
      <w:r>
        <w:t>- Nghị định số 26/2019/NĐ-CP ngày 08/3/2019 quy định chi tiết một số điều và biện pháp thi hành Luật Thủy sản.</w:t>
      </w:r>
    </w:p>
    <w:p>
      <w:r>
        <w:t>13</w:t>
      </w:r>
    </w:p>
    <w:p>
      <w:r>
        <w:t>2</w:t>
      </w:r>
    </w:p>
    <w:p>
      <w:r>
        <w:t>1.004478.000.</w:t>
      </w:r>
    </w:p>
    <w:p>
      <w:r>
        <w:t>00.00.H01</w:t>
      </w:r>
    </w:p>
    <w:p>
      <w:r>
        <w:t>Công bố mở cảng cá loại 3</w:t>
      </w:r>
    </w:p>
    <w:p>
      <w:r>
        <w:t>- Trong thời hạn 06 ngày làm việc, kể từ khi nhận đủ hồ sơ hợp lệ, cơ quan có thẩm quyền xem xét hồ sơ, tổ chức khảo sát thực tế tại cảng cá, quyết định công bố mở cảng cá;</w:t>
      </w:r>
    </w:p>
    <w:p>
      <w:r>
        <w:t>- Trong thời hạn 02 ngày kể từ ngày Quyết định công bố mở cảng cá được ban hành, cơ quan có thẩm quyền có trách nhiệm thông báo trên các phương tiện thông tin đại chúng.</w:t>
      </w:r>
    </w:p>
    <w:p>
      <w:r>
        <w:t>UBND cấp Huyện</w:t>
      </w:r>
    </w:p>
    <w:p>
      <w:r>
        <w:t>Không quy định</w:t>
      </w:r>
    </w:p>
    <w:p>
      <w:r>
        <w:t>- Luật Thủy sản năm 2017;</w:t>
      </w:r>
    </w:p>
    <w:p>
      <w:r>
        <w:t>- Nghị định số 26/2019/NĐ-CP ngày 08/3/2019 của Chính phủ,.</w:t>
      </w:r>
    </w:p>
    <w:p>
      <w:r>
        <w:t>14</w:t>
      </w:r>
    </w:p>
    <w:p>
      <w:r>
        <w:t>3</w:t>
      </w:r>
    </w:p>
    <w:p>
      <w:r>
        <w:t>1.003956.000.</w:t>
      </w:r>
    </w:p>
    <w:p>
      <w:r>
        <w:t>00.00.H01</w:t>
      </w:r>
    </w:p>
    <w:p>
      <w:r>
        <w:t>Công nhận và giao quyền quản lý cho tổ chức cộng đồng (thuộc địa bàn quản lý)</w:t>
      </w:r>
    </w:p>
    <w:p>
      <w:r>
        <w:t>- Đối với trường hợp thay đổi tên tổ chức cộng đồng, người đại diện tổ chức cộng đồng, Quy chế hoạt động của tổ chức cộng đồng: Trong thời hạn 07 ngày làm việc kể từ ngày nhận đủ hồ sơ;</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UBND cấp Huyện</w:t>
      </w:r>
    </w:p>
    <w:p>
      <w:r>
        <w:t>Không quy định</w:t>
      </w:r>
    </w:p>
    <w:p>
      <w:r>
        <w:t>- Luật Thủy sản năm 2017;</w:t>
      </w:r>
    </w:p>
    <w:p>
      <w:r>
        <w:t>- Nghị định số 26/2019/NĐ-CP ngày 08/3/2019 của Chính phủ.</w:t>
      </w:r>
    </w:p>
    <w:p>
      <w:r>
        <w:t>VI</w:t>
      </w:r>
    </w:p>
    <w:p>
      <w:r>
        <w:t>LĨNH VỰC QUẢN LÝ CHẤT LƯỢNG NÔNG LÂM SẢN VÀ THUỶ SẢN</w:t>
      </w:r>
    </w:p>
    <w:p>
      <w:r>
        <w:t>15</w:t>
      </w:r>
    </w:p>
    <w:p>
      <w:r>
        <w:t>1</w:t>
      </w:r>
    </w:p>
    <w:p>
      <w:r>
        <w:t>2.001827.000.</w:t>
      </w:r>
    </w:p>
    <w:p>
      <w:r>
        <w:t>00.00.H01</w:t>
      </w:r>
    </w:p>
    <w:p>
      <w:r>
        <w:t>Cấp Giấy chứng nhận cơ sở đủ điều kiện an toàn thực phẩm đối với cơ sở sản xuất, kinh doanh thực phẩm nông, lâm, thủy sản</w:t>
      </w:r>
    </w:p>
    <w:p>
      <w:r>
        <w:t>15 ngày làm việc</w:t>
      </w:r>
    </w:p>
    <w:p>
      <w:r>
        <w:t>UBND cấp Huyện</w:t>
      </w:r>
    </w:p>
    <w:p>
      <w:r>
        <w:t>- Thẩm định cấp giấy chứng nhận an toàn thực phẩm đối với cơ sở sản xuất kinh doanh thực phẩm nông, lâm, thủy sản: Cơ quan kiểm tra địa phương thực hiện: 700.000 đ/cơ sở.</w:t>
      </w:r>
    </w:p>
    <w:p>
      <w:r>
        <w:t>- Thẩm định đánh giá định kỳ điều kiện an toàn thực phẩm: 350.000đ/cơ sở.</w:t>
      </w:r>
    </w:p>
    <w:p>
      <w:r>
        <w:t>- Thông tư số 38/2018/TT- 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58/2019/QĐ-UBND ngày 18 tháng 11 năm 2019 của UBND tỉnh An Giang về việc ban hành Quy định phân công, phân cấp quản lý nhà nước về an toàn thực phẩm nông, lâm, thủy sản thuộc phạm vi quản lý của ngành Nông nghiệp trên địa bàn tỉnh An Giang</w:t>
      </w:r>
    </w:p>
    <w:p>
      <w:r>
        <w:t>16</w:t>
      </w:r>
    </w:p>
    <w:p>
      <w:r>
        <w:t>2</w:t>
      </w:r>
    </w:p>
    <w:p>
      <w:r>
        <w:t>2.001823.000.</w:t>
      </w:r>
    </w:p>
    <w:p>
      <w:r>
        <w:t>00.00.H01</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15 ngày làm việc</w:t>
      </w:r>
    </w:p>
    <w:p>
      <w:r>
        <w:t>UBND cấp Huyện</w:t>
      </w:r>
    </w:p>
    <w:p>
      <w:r>
        <w:t>- Thẩm định cấp giấy chứng nhận an toàn thực phẩm đối với cơ sở sản xuất kinh doanh thực phẩm nông, lâm, thủy sản: Cơ quan kiểm tra địa phương thực hiện: 700.000 đ/cơ sở.</w:t>
      </w:r>
    </w:p>
    <w:p>
      <w:r>
        <w:t>- Thẩm định đánh giá định kỳ điều kiện an toàn thực phẩm: 350.000đ/cơ sở.</w:t>
      </w:r>
    </w:p>
    <w:p>
      <w:r>
        <w:t>- Thông tư số 38/2018/TT- BNNPTNT ngày 25/12/2018 của Bộ Nông nghiệp và Phát triển nông thôn;</w:t>
      </w:r>
    </w:p>
    <w:p>
      <w:r>
        <w:t>- Thông tư số 44/2018/TT-BTC ngày 07/5/2018 của Bộ Tài chính;</w:t>
      </w:r>
    </w:p>
    <w:p>
      <w:r>
        <w:t>- Quyết định số 58/2019/QĐ-UBND ngày 18 tháng 11 năm 2019 của UBND tỉnh An Giang.</w:t>
      </w:r>
    </w:p>
    <w:p>
      <w:r>
        <w:t>C. THỦ TỤC HÀNH CHÍNH CẤP XÃ</w:t>
      </w:r>
    </w:p>
    <w:p>
      <w:r>
        <w:t>Stt</w:t>
      </w:r>
    </w:p>
    <w:p>
      <w:r>
        <w:t>Stt đơn vị</w:t>
      </w:r>
    </w:p>
    <w:p>
      <w:r>
        <w:t>Mã TTHC</w:t>
      </w:r>
    </w:p>
    <w:p>
      <w:r>
        <w:t>Tên TTHC</w:t>
      </w:r>
    </w:p>
    <w:p>
      <w:r>
        <w:t>Thời hạn giải quyết</w:t>
      </w:r>
    </w:p>
    <w:p>
      <w:r>
        <w:t>Cơ quan thực hiện</w:t>
      </w:r>
    </w:p>
    <w:p>
      <w:r>
        <w:t>Phí, lệ phí</w:t>
      </w:r>
    </w:p>
    <w:p>
      <w:r>
        <w:t>(nếu có)</w:t>
      </w:r>
    </w:p>
    <w:p>
      <w:r>
        <w:t>Căn cứ pháp lý</w:t>
      </w:r>
    </w:p>
    <w:p>
      <w:r>
        <w:t>I</w:t>
      </w:r>
    </w:p>
    <w:p>
      <w:r>
        <w:t>LĨNH VỰC KHOA HỌC, CÔNG NGHỆ VÀ MÔI TRƯỜNG</w:t>
      </w:r>
    </w:p>
    <w:p>
      <w:r>
        <w:t>1</w:t>
      </w:r>
    </w:p>
    <w:p>
      <w:r>
        <w:t>1</w:t>
      </w:r>
    </w:p>
    <w:p>
      <w:r>
        <w:t>1.008838.000.</w:t>
      </w:r>
    </w:p>
    <w:p>
      <w:r>
        <w:t>00.00.H01</w:t>
      </w:r>
    </w:p>
    <w:p>
      <w:r>
        <w:t>Xác nhận Hợp đồng tiếp cận nguồn gen và chia sẻ lợi ích</w:t>
      </w:r>
    </w:p>
    <w:p>
      <w:r>
        <w:t>03 ngày làm việc</w:t>
      </w:r>
    </w:p>
    <w:p>
      <w:r>
        <w:t>UBND cấp Xã</w:t>
      </w:r>
    </w:p>
    <w:p>
      <w:r>
        <w:t>Không quy định</w:t>
      </w:r>
    </w:p>
    <w:p>
      <w:r>
        <w:t>- Luật Đa dạng sinh học số 20/2008/QH12 của Quốc hội;</w:t>
      </w:r>
    </w:p>
    <w:p>
      <w:r>
        <w:t>- Nghị định số 59/2017/NĐ-CP ngày 12 tháng 5 năm 2017 của Chính phủ về quản lý tiếp cận nguồn gen và chia sẻ lợi ích từ việc sử dụng nguồn gen.</w:t>
      </w:r>
    </w:p>
    <w:p>
      <w:r>
        <w:t>II</w:t>
      </w:r>
    </w:p>
    <w:p>
      <w:r>
        <w:t>LĨNH VỰC NÔNG NGHIỆP</w:t>
      </w:r>
    </w:p>
    <w:p>
      <w:r>
        <w:t>2</w:t>
      </w:r>
    </w:p>
    <w:p>
      <w:r>
        <w:t>1</w:t>
      </w:r>
    </w:p>
    <w:p>
      <w:r>
        <w:t>1.003596.000.</w:t>
      </w:r>
    </w:p>
    <w:p>
      <w:r>
        <w:t>00.00.H01</w:t>
      </w:r>
    </w:p>
    <w:p>
      <w:r>
        <w:t>Phê duyệt kế hoạch khuyến nông địa phương (cấp xã)</w:t>
      </w:r>
    </w:p>
    <w:p>
      <w:r>
        <w:t>60 ngày làm việc</w:t>
      </w:r>
    </w:p>
    <w:p>
      <w:r>
        <w:t>UBND cấp Xã</w:t>
      </w:r>
    </w:p>
    <w:p>
      <w:r>
        <w:t>Không quy định</w:t>
      </w:r>
    </w:p>
    <w:p>
      <w:r>
        <w:t>Điều 25, Nghị định 83/2018/NĐ-CP ngày 24/5/2018 của Chính phủ về khuyến nông</w:t>
      </w:r>
    </w:p>
    <w:p>
      <w:r>
        <w:t>III</w:t>
      </w:r>
    </w:p>
    <w:p>
      <w:r>
        <w:t>LĨNH VỰC PHÒNG, CHỐNG THIÊN TAI</w:t>
      </w:r>
    </w:p>
    <w:p>
      <w:r>
        <w:t>3</w:t>
      </w:r>
    </w:p>
    <w:p>
      <w:r>
        <w:t>1</w:t>
      </w:r>
    </w:p>
    <w:p>
      <w:r>
        <w:t>2.002163.000. 00.00.H01</w:t>
      </w:r>
    </w:p>
    <w:p>
      <w:r>
        <w:t>Đăng ký kê khai số lượng chăn nuôi tập trung và nuôi trồng thủy sản ban đầu</w:t>
      </w:r>
    </w:p>
    <w:p>
      <w:r>
        <w:t>07 ngày làm việc</w:t>
      </w:r>
    </w:p>
    <w:p>
      <w:r>
        <w:t>UBND cấp Xã</w:t>
      </w:r>
    </w:p>
    <w:p>
      <w:r>
        <w:t>Không quy định</w:t>
      </w:r>
    </w:p>
    <w:p>
      <w:r>
        <w:t>Nghị định 02/2017/NĐ-CP ngày 09/01/2017 của Chính phủ về cơ chế, chính sách hỗ trợ sản xuất nông nghiệp để khôi phục sản xuất vùng bị thiệt hại do thiên tai, dịch bệnh.</w:t>
      </w:r>
    </w:p>
    <w:p>
      <w:r>
        <w:t>4</w:t>
      </w:r>
    </w:p>
    <w:p>
      <w:r>
        <w:t>2</w:t>
      </w:r>
    </w:p>
    <w:p>
      <w:r>
        <w:t>2.002162.000. 00.00.H01</w:t>
      </w:r>
    </w:p>
    <w:p>
      <w:r>
        <w:t>Hỗ trợ khôi phục sản xuất vùng bị thiệt hại do dịch bệnh</w:t>
      </w:r>
    </w:p>
    <w:p>
      <w:r>
        <w:t>15 ngày làm việc</w:t>
      </w:r>
    </w:p>
    <w:p>
      <w:r>
        <w:t>UBND cấp Xã</w:t>
      </w:r>
    </w:p>
    <w:p>
      <w:r>
        <w:t>Không quy định</w:t>
      </w:r>
    </w:p>
    <w:p>
      <w:r>
        <w:t>Nghị định 02/2017/NĐ-CP ngày 09/01/2017 của Chính phủ.</w:t>
      </w:r>
    </w:p>
    <w:p>
      <w:r>
        <w:t>5</w:t>
      </w:r>
    </w:p>
    <w:p>
      <w:r>
        <w:t>3</w:t>
      </w:r>
    </w:p>
    <w:p>
      <w:r>
        <w:t>2.002161.000. 00.00.H01</w:t>
      </w:r>
    </w:p>
    <w:p>
      <w:r>
        <w:t>Hỗ trợ khôi phục sản xuất vùng bị thiệt hại do thiên tai</w:t>
      </w:r>
    </w:p>
    <w:p>
      <w:r>
        <w:t>15 ngày làm việc</w:t>
      </w:r>
    </w:p>
    <w:p>
      <w:r>
        <w:t>UBND cấp Xã</w:t>
      </w:r>
    </w:p>
    <w:p>
      <w:r>
        <w:t>Không quy định</w:t>
      </w:r>
    </w:p>
    <w:p>
      <w:r>
        <w:t>Nghị định 02/2017/NĐ-CP ngày 09/01/2017 của Chính phủ.</w:t>
      </w:r>
    </w:p>
    <w:p>
      <w:r>
        <w:t>6</w:t>
      </w:r>
    </w:p>
    <w:p>
      <w:r>
        <w:t>4</w:t>
      </w:r>
    </w:p>
    <w:p>
      <w:r>
        <w:t>1.010092.000.</w:t>
      </w:r>
    </w:p>
    <w:p>
      <w:r>
        <w:t>00.00.H01</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w:t>
      </w:r>
    </w:p>
    <w:p>
      <w:r>
        <w:t>UBND cấp Xã</w:t>
      </w:r>
    </w:p>
    <w:p>
      <w:r>
        <w:t>Không quy định</w:t>
      </w:r>
    </w:p>
    <w:p>
      <w:r>
        <w:t>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7</w:t>
      </w:r>
    </w:p>
    <w:p>
      <w:r>
        <w:t>5</w:t>
      </w:r>
    </w:p>
    <w:p>
      <w:r>
        <w:t>1.010091.000.</w:t>
      </w:r>
    </w:p>
    <w:p>
      <w:r>
        <w:t>00.00.H01</w:t>
      </w:r>
    </w:p>
    <w:p>
      <w:r>
        <w:t>Hỗ trợ khám chữa bệnh, trợ cấp tai nạn cho lực lượng xung kích phòng chống thiên tai cấp xã trong trường hợp chưa tham gia bảo hiểm y tế, bảo hiểm xã hội</w:t>
      </w:r>
    </w:p>
    <w:p>
      <w:r>
        <w:t>25 ngày làm việc</w:t>
      </w:r>
    </w:p>
    <w:p>
      <w:r>
        <w:t>UBND cấp Xã</w:t>
      </w:r>
    </w:p>
    <w:p>
      <w:r>
        <w:t>Không quy định</w:t>
      </w:r>
    </w:p>
    <w:p>
      <w:r>
        <w:t>Điều 35, Nghị định số 66/2021/NĐ-CP ngày 06/7/2021 của Chính phủ.</w:t>
      </w:r>
    </w:p>
    <w:p>
      <w:r>
        <w:t>IV</w:t>
      </w:r>
    </w:p>
    <w:p>
      <w:r>
        <w:t>LĨNH VỰC THUỶ LỢI</w:t>
      </w:r>
    </w:p>
    <w:p>
      <w:r>
        <w:t>8</w:t>
      </w:r>
    </w:p>
    <w:p>
      <w:r>
        <w:t>1</w:t>
      </w:r>
    </w:p>
    <w:p>
      <w:r>
        <w:t>2.001621.000.</w:t>
      </w:r>
    </w:p>
    <w:p>
      <w:r>
        <w:t>00.00.H01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07 ngày làm việc</w:t>
      </w:r>
    </w:p>
    <w:p>
      <w:r>
        <w:t>UBND cấp Xã</w:t>
      </w:r>
    </w:p>
    <w:p>
      <w:r>
        <w:t>Không quy định</w:t>
      </w:r>
    </w:p>
    <w:p>
      <w:r>
        <w:t>- Luật Thủy lợi số 08/2007/QH14 ngày 19/6/2017</w:t>
      </w:r>
    </w:p>
    <w:p>
      <w:r>
        <w:t>- Nghị định số 77/2018/NĐ-CP ngày 16/5/2018 của Chính phủ quy định hỗ trợ phát triển thuỷ lợi nhỏ, thuỷ lợi nội đồng và tưới tiên tiến, tiết kiệm nước.</w:t>
      </w:r>
    </w:p>
    <w:p>
      <w:r>
        <w:t>9</w:t>
      </w:r>
    </w:p>
    <w:p>
      <w:r>
        <w:t>2</w:t>
      </w:r>
    </w:p>
    <w:p>
      <w:r>
        <w:t>1.003446.000.</w:t>
      </w:r>
    </w:p>
    <w:p>
      <w:r>
        <w:t>00.00.H01</w:t>
      </w:r>
    </w:p>
    <w:p>
      <w:r>
        <w:t>Thẩm định, phê duyệt phương án ứng phó thiên tai cho công trình, vùng hạ du đập trong quá trình thi công thuộc thẩm quyền của UBND cấp xã</w:t>
      </w:r>
    </w:p>
    <w:p>
      <w:r>
        <w:t>20 ngày làm việc</w:t>
      </w:r>
    </w:p>
    <w:p>
      <w:r>
        <w:t>UBND cấp Xã</w:t>
      </w:r>
    </w:p>
    <w:p>
      <w:r>
        <w:t>Không quy định</w:t>
      </w:r>
    </w:p>
    <w:p>
      <w:r>
        <w:t>- Luật Thủy lợi số 08/2017/QH14 ngày 19/6/2017;</w:t>
      </w:r>
    </w:p>
    <w:p>
      <w:r>
        <w:t>- Khoản 1; Khoản 3; Điểm a Khoản 4; Điểm a Khoản 5 - Điều 7, Nghị định 114/2018/NĐ-CP ngày 04/9/2018 của Chính phủ về quản lý an toàn đập, hồ chứa nước.</w:t>
      </w:r>
    </w:p>
    <w:p>
      <w:r>
        <w:t>10</w:t>
      </w:r>
    </w:p>
    <w:p>
      <w:r>
        <w:t>3</w:t>
      </w:r>
    </w:p>
    <w:p>
      <w:r>
        <w:t>1.003440.000.</w:t>
      </w:r>
    </w:p>
    <w:p>
      <w:r>
        <w:t>00.00.H01</w:t>
      </w:r>
    </w:p>
    <w:p>
      <w:r>
        <w:t>Thẩm định, phê duyệt phương án ứng phó với tình huống khẩn cấp thuộc thẩm quyền của UBND cấp xã</w:t>
      </w:r>
    </w:p>
    <w:p>
      <w:r>
        <w:t>20 ngày làm việc</w:t>
      </w:r>
    </w:p>
    <w:p>
      <w:r>
        <w:t>UBND cấp Xã</w:t>
      </w:r>
    </w:p>
    <w:p>
      <w:r>
        <w:t>Không quy định</w:t>
      </w:r>
    </w:p>
    <w:p>
      <w:r>
        <w:t>- Luật Thủy lợi số 08/2017/QH14 ngày 19/6/2017;</w:t>
      </w:r>
    </w:p>
    <w:p>
      <w:r>
        <w:t>- Khoản 1; Khoản 3; Điểm a Khoản 4; Điểm a Khoản 5 - Điều 26, Nghị định 114/2018/NĐ-CP ngày 04/9/2018 của Chính phủ.</w:t>
      </w:r>
    </w:p>
    <w:p>
      <w:r>
        <w:t>V</w:t>
      </w:r>
    </w:p>
    <w:p>
      <w:r>
        <w:t>LĨNH VỰC TRỒNG TRỌT</w:t>
      </w:r>
    </w:p>
    <w:p>
      <w:r>
        <w:t>11</w:t>
      </w:r>
    </w:p>
    <w:p>
      <w:r>
        <w:t>1</w:t>
      </w:r>
    </w:p>
    <w:p>
      <w:r>
        <w:t>1.008004.000.</w:t>
      </w:r>
    </w:p>
    <w:p>
      <w:r>
        <w:t>00.00.H01</w:t>
      </w:r>
    </w:p>
    <w:p>
      <w:r>
        <w:t>Chuyển đổi cơ cấu cây trồng trên đất trồng lúa</w:t>
      </w:r>
    </w:p>
    <w:p>
      <w:r>
        <w:t>05 ngày làm việc</w:t>
      </w:r>
    </w:p>
    <w:p>
      <w:r>
        <w:t>UBND cấp Xã</w:t>
      </w:r>
    </w:p>
    <w:p>
      <w:r>
        <w:t>Không quy định</w:t>
      </w:r>
    </w:p>
    <w:p>
      <w:r>
        <w:t>- Điều 56 Luật Trồng trọt số 31/2018/QH14 ngày 19/11/2018;</w:t>
      </w:r>
    </w:p>
    <w:p>
      <w:r>
        <w:t>- Khoản 3 Điều 13 Nghị định số 94/NĐ-CP ngày 13/12/2019 của Chính phủ về việc Quy định chi tiết một số điều của Luật Trồng trọt về giống cây trồng và canh tác.</w:t>
      </w:r>
    </w:p>
    <w:p>
      <w:r>
        <w:t>VI</w:t>
      </w:r>
    </w:p>
    <w:p>
      <w:r>
        <w:t>LĨNH VỰC BẢO HIỂM</w:t>
      </w:r>
    </w:p>
    <w:p>
      <w:r>
        <w:t>12</w:t>
      </w:r>
    </w:p>
    <w:p>
      <w:r>
        <w:t>1</w:t>
      </w:r>
    </w:p>
    <w:p>
      <w:r>
        <w:t>1.005412.000.</w:t>
      </w:r>
    </w:p>
    <w:p>
      <w:r>
        <w:t>00.00.H01</w:t>
      </w:r>
    </w:p>
    <w:p>
      <w:r>
        <w:t>Phê duyệt đối tượng được hỗ trợ phí bảo hiểm nông nghiệp</w:t>
      </w:r>
    </w:p>
    <w:p>
      <w:r>
        <w:t>45 ngày</w:t>
      </w:r>
    </w:p>
    <w:p>
      <w:r>
        <w:t>UBND cấp xã nơi tổ chức, cá nhân thực hiện sản xuất nông nghiệp</w:t>
      </w:r>
    </w:p>
    <w:p>
      <w:r>
        <w:t>Không quy định</w:t>
      </w:r>
    </w:p>
    <w:p>
      <w:r>
        <w:t>- Luật Kinh doanh bảo hiểm số 24/2000/QH10 ngày 09/12/2000;</w:t>
      </w:r>
    </w:p>
    <w:p>
      <w:r>
        <w:t>- Luật sửa đổi, bổ sung một số điều của Luật Kinh doanh bảo hiểm số 61/2010/QH12 ngày 24/10/2010</w:t>
      </w:r>
    </w:p>
    <w:p>
      <w:r>
        <w:t>- Nghị định số 58/2018/NĐ-CP ngày 18/4/2018 của Chính phủ về bảo hiểm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