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218/2025/QĐ-UBND về Quy chế phối hợp giữa các cơ quan liên quan trong công tác thanh tra, kiểm tra, giám sát hoạt động kinh doanh theo phương thức đa cấp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218/2025/QĐ-UBND</w:t>
      </w:r>
    </w:p>
    <w:p>
      <w:r>
        <w:t>Vĩnh Long, ngày 05 tháng 11 năm 2025</w:t>
      </w:r>
    </w:p>
    <w:p>
      <w:r>
        <w:t>QUYẾT ĐỊNH</w:t>
      </w:r>
    </w:p>
    <w:p>
      <w:r>
        <w:t>BAN HÀNH QUY CHẾ PHỐI HỢP GIỮA CÁC CƠ QUAN LIÊN QUAN TRONG CÔNG TÁC THANH TRA, KIỂM TRA, GIÁM SÁT HOẠT ĐỘNG KINH DOANH THEO PHƯƠNG THỨC ĐA CẤP TRÊN ĐỊA BÀN TỈNH VĨNH LONG</w:t>
      </w:r>
    </w:p>
    <w:p>
      <w:r>
        <w:t>Căn cứ Luật Tổ chức chính quyền địa phương số 72/2025/QH15;</w:t>
      </w:r>
    </w:p>
    <w:p>
      <w:r>
        <w:t>Căn cứ Luật Cạnh tranh số 23/2018/QH14;</w:t>
      </w:r>
    </w:p>
    <w:p>
      <w:r>
        <w:t>Căn cứ Nghị định số 40/2018/NĐ-CP ngày 12 tháng 3 năm 2018 của Chính phủ về quản lý hoạt động kinh doanh theo phương thức đa cấp;</w:t>
      </w:r>
    </w:p>
    <w:p>
      <w:r>
        <w:t>Căn cứ Nghị định số 18/2023/NĐ-CP ngày 28 tháng 4 năm 2023 của Chính phủ về sửa đổi, bổ sung một số điều của Nghị định số 40/2018/NĐ-CP ngày 12 tháng 3 năm 2018 của Chính phủ về quản lý hoạt động kinh doanh theo phương thức đa cấp; Căn cứ Nghị định số 146/2025/NĐ-CP ngày 12 tháng 6 năm 2025 của Chính phủ quy định về phân quyền, phân cấp trong lĩnh vực công nghiệp và thương mại;</w:t>
      </w:r>
    </w:p>
    <w:p>
      <w:r>
        <w:t>Căn cứ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w:t>
      </w:r>
    </w:p>
    <w:p>
      <w:r>
        <w:t>Căn cứ Thông tư số 12/2023/TT-BCT ngày 05 tháng 6 năm 2023 của Bộ trưởng   Bộ Công Thương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w:t>
      </w:r>
    </w:p>
    <w:p>
      <w:r>
        <w:t>Theo đề nghị của Giám đốc Sở Công Thương;</w:t>
      </w:r>
    </w:p>
    <w:p>
      <w:r>
        <w:t>Ủy ban nhân dân ban hành Quyết định ban hành quy chế phối hợp giữa các cơ quan liên quan trong công tác thanh tra, kiểm tra, giám sát hoạt động kinh doanh theo phương thức đa cấp trên địa bàn tỉnh Vĩnh Long.</w:t>
      </w:r>
    </w:p>
    <w:p>
      <w:r>
        <w:t>Điều 1.  Ban hành kèm theo Quyết định này Quy chế phối hợp giữa các cơ quan liên quan trong công tác thanh tra, kiểm tra, giám sát hoạt động kinh doanh theo phương thức đa cấp trên địa bàn tỉnh Vĩnh Long.</w:t>
      </w:r>
    </w:p>
    <w:p>
      <w:r>
        <w:t>Điều 2. Hiệu lực thi hành</w:t>
      </w:r>
    </w:p>
    <w:p>
      <w:r>
        <w:t>1 . Quyết định này có hiệu lực thi hành từ ngày 05 tháng 11 năm 2025.</w:t>
      </w:r>
    </w:p>
    <w:p>
      <w:r>
        <w:t>2 . Quyết định này thay thế: Quyết định số 50/2019/QĐ-UBND ngày 25 tháng 12 năm 2019 của Ủy ban nhân dân tỉnh Bến Tre ban hành Quy chế phối hợp giữa các cơ quan liên quan trong công tác thanh tra, kiểm tra, giám sát hoạt động kinh doanh theo phương thức đa cấp trên địa bàn tỉnh Bến Tre; Quyết định số 1912/QĐ-UBND ngày 23 tháng 9 năm 2019 của Ủy ban nhân dân tỉnh Trà Vinh ban hành Quy chế phối hợp thanh tra, kiểm tra, giám sát và quản lý hoạt động kinh doanh theo phương thức đa cấp trên địa bàn tỉnh Trà Vinh; Quyết định số 3364/QĐ-UBND ngày 31 tháng 12 năm 2019 của Ủy ban nhân dân tỉnh Vĩnh Long ban hành Quy chế phối hợp trong công tác thanh tra, kiểm tra, giám sát hoạt động kinh doanh đa cấp trên địa bàn tỉnh Vĩnh Long.</w:t>
      </w:r>
    </w:p>
    <w:p>
      <w:r>
        <w:t>Điều 3.  Chánh Văn phòng Ủy ban nhân dân tỉnh; Giám đốc các Sở: Công Thương, Y tế, Khoa học và Công nghệ, Nông nghiệp và Môi trường, Tài chính, Văn hóa, Thể thao và Du lịch; Giám đốc Công an tỉnh; Giám đốc Ngân hàng Nhà nước chi nhánh Khu vực 14; Trưởng Thuế tỉnh; Chánh Thanh tra tỉnh; Chủ tịch Hội Bảo vệ người tiêu dùng tỉnhVĩnh Long; Thủ trưởng các sở, ban, ngành khác có liên quan; Chủ tịch Ủy ban nhân dân các xã, phường và các tổ chức, cá nhân có liên quan chịu trách nhiệm thi hành Quyết định này.</w:t>
      </w:r>
    </w:p>
    <w:p>
      <w:r>
        <w:t>Nơi nhận:</w:t>
      </w:r>
    </w:p>
    <w:p>
      <w:r>
        <w:t>- Như Điều 3;</w:t>
      </w:r>
    </w:p>
    <w:p>
      <w:r>
        <w:t>- Bộ Công Thương;</w:t>
      </w:r>
    </w:p>
    <w:p>
      <w:r>
        <w:t>- Cục Kiểm tra văn bản và QLXL vi phạm hành chính - Bộ Tư pháp;</w:t>
      </w:r>
    </w:p>
    <w:p>
      <w:r>
        <w:t>- TT.TU, TT.HĐND tỉnh, Đoàn ĐBQH tỉnh;</w:t>
      </w:r>
    </w:p>
    <w:p>
      <w:r>
        <w:t>- CT, các PCT.UBND tỉnh;</w:t>
      </w:r>
    </w:p>
    <w:p>
      <w:r>
        <w:t>- LĐVP UBND tỉnh;</w:t>
      </w:r>
    </w:p>
    <w:p>
      <w:r>
        <w:t>- Trung tâm Thông tin điều hành;</w:t>
      </w:r>
    </w:p>
    <w:p>
      <w:r>
        <w:t>- Phòng KTN;</w:t>
      </w:r>
    </w:p>
    <w:p>
      <w:r>
        <w:t>- Lưu: VT, KTN.</w:t>
      </w:r>
    </w:p>
    <w:p>
      <w:r>
        <w:t>TM. ỦY BAN NHÂN DÂN</w:t>
      </w:r>
    </w:p>
    <w:p>
      <w:r>
        <w:t>KT. CHỦ TỊCH</w:t>
      </w:r>
    </w:p>
    <w:p>
      <w:r>
        <w:t>PHÓ CHỦ TỊCH</w:t>
      </w:r>
    </w:p>
    <w:p>
      <w:r>
        <w:t>Nguyễn Trúc Sơn</w:t>
      </w:r>
    </w:p>
    <w:p>
      <w:r>
        <w:t>QUY CHẾ</w:t>
      </w:r>
    </w:p>
    <w:p>
      <w:r>
        <w:t>PHỐI HỢP GIỮA CÁC CƠ QUAN LIÊN QUAN TRONG CÔNG TÁC THANH TRA, KIỂM TRA, GIÁM SÁT HOẠT ĐỘNG KINH DOANH THEO PHƯƠNG THỨC ĐA CẤP TRÊN ĐỊA BÀN TỈNH VĨNH LONG</w:t>
      </w:r>
    </w:p>
    <w:p>
      <w:r>
        <w:t>(Ban hành kèm theo Quyết định số 218/2025/QĐ-UBND)</w:t>
      </w:r>
    </w:p>
    <w:p>
      <w:r>
        <w:t>Chương I</w:t>
      </w:r>
    </w:p>
    <w:p>
      <w:r>
        <w:t>QUY ĐỊNH CHUNG</w:t>
      </w:r>
    </w:p>
    <w:p>
      <w:r>
        <w:t>Điều 1. Phạm vi điều chỉnh</w:t>
      </w:r>
    </w:p>
    <w:p>
      <w:r>
        <w:t>Quy chế này quy định về nguyên tắc, nội dung, phương thức, trách nhiệm phối hợp trong công tác thanh tra, kiểm tra, giám sát hoạt động kinh doanh theo phương thức đa cấp trên địa bàn tỉnh Vĩnh Long.</w:t>
      </w:r>
    </w:p>
    <w:p>
      <w:r>
        <w:t>Điều 2. Đối tượng áp dụng</w:t>
      </w:r>
    </w:p>
    <w:p>
      <w:r>
        <w:t>Các sở, ban, ngành, đoàn thể cấp tỉnh, Ủy ban nhân dân các xã, phường (Ủy ban nhân dân cấp xã); các cơ quan, đơn vị, cá nhân có liên quan đến công tác thanh tra, kiểm tra, giám sát hoạt động kinh doanh theo phương thức đa cấp trên địa bàn tỉnh Vĩnh Long.</w:t>
      </w:r>
    </w:p>
    <w:p>
      <w:r>
        <w:t>Điều 3. Nguyên tắc phối hợp</w:t>
      </w:r>
    </w:p>
    <w:p>
      <w:r>
        <w:t>1 . Theo chức năng, nhiệm vụ và phân cấp quản lý, các sở, ban, ngành, đoàn thể cấp tỉnh, Ủy ban nhân dân cấp xã; các cơ quan, đơn vị, cá nhân có liên quan chịu trách nhiệm tổ chức thực hiện quản lý nhà nước về hoạt động kinh doanh theo phương thức đa cấp trong phạm vi ngành, lĩnh vực, địa phương mình phụ trách.</w:t>
      </w:r>
    </w:p>
    <w:p>
      <w:r>
        <w:t>2 . Tạo điều kiện thuận lợi cho các doanh nghiệp, người tham gia bán hàng đa cấp thực hiện đúng quy định của pháp luật; đồng thời, xử lý các hành vi vi phạm theo quy định của pháp luật.</w:t>
      </w:r>
    </w:p>
    <w:p>
      <w:r>
        <w:t>3 . Trong quá trình thực hiện nhiệm vụ quản lý hoạt động kinh doanh theo phương thức đa cấp các sở, ban, ngành, đoàn thể cấp tỉnh, Ủy ban nhân dân cấp xã và các cơ quan, đơn vị, cá nhân có trách nhiệm chủ động, phối hợp với cơ quan, đơn vị có liên quan để đảm bảo sự thống nhất, đồng bộ trong chỉ đạo, điều hành thực hiện giữa các cơ quan quản lý nhà nước của tỉnh.</w:t>
      </w:r>
    </w:p>
    <w:p>
      <w:r>
        <w:t>Điều 4. Nội dung phối hợp</w:t>
      </w:r>
    </w:p>
    <w:p>
      <w:r>
        <w:t>1 . Phối hợp trong thực hiện các nhiệm vụ: Thông báo tổ chức hội nghị, hội thảo, đào tạo về bán hàng đa cấp; chấm dứt hoạt động bán hàng đa cấp; thông báo chấm dứt hoạt động bán hàng đa cấp tại địa phương; đăng ký hoạt động bán hàng đa cấp tại địa phương; đăng ký sửa đổi, bổ sung nội dung hoạt động bán hàng đa cấp tại địa phương; công nhận chương trình đào tạo kiến thức pháp luật về bán hàng đa cấp; xác nhận kiến thức pháp luật về bán hàng đa cấp, kiến thức cho đầu mối tại địa phương. Kiểm tra, giám sát hoạt động của cơ sở đào tạo kiến thức pháp luật về bán hàng đa cấp; kiểm tra, cấp, thu hồi xác nhận kiến thức pháp luật về bán hàng đa cấp; kiểm tra, cấp, thu hồi xác nhận kiến thức cho đầu mối tại địa phương và các nội dung khác liên quan theo quy định của pháp luật.</w:t>
      </w:r>
    </w:p>
    <w:p>
      <w:r>
        <w:t>2 . Phối hợp thanh tra, kiểm tra, giám sát các hoạt động kinh doanh theo phương thức đa cấp; xử lý theo thẩm quyền hoặc báo cáo cấp có thẩm quyền xử lý vi phạm pháp luật về quản lý hoạt động kinh doanh theo phương thức đa cấp; thông báo, chuyển cơ quan có thẩm quyền xử lý các hành vi vi phạm quy định của pháp luật về quản lý hoạt động kinh doanh theo phương thức đa cấp.</w:t>
      </w:r>
    </w:p>
    <w:p>
      <w:r>
        <w:t>3 . Phối hợp cung cấp, trao đổi thông tin, báo cáo giữa các cơ quan quản lý nhà nước trong quản lý hoạt động kinh doanh theo phương thức đa cấp. Phổ biến, tuyên truyền pháp luật về hoạt động kinh doanh theo phương thức đa cấp cho các doanh nghiệp, người tham gia bán hàng đa cấp, người dân trên địa bàn tỉnh biết, thực hiện.</w:t>
      </w:r>
    </w:p>
    <w:p>
      <w:r>
        <w:t>4 . Phối hợp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 đề xuất, kiến nghị cơ quan có thẩm quyền sửa đổi, bổ sung các văn bản pháp luật liên quan đến hoạt động kinh doanh theo phương thức đa cấp.</w:t>
      </w:r>
    </w:p>
    <w:p>
      <w:r>
        <w:t>Điều 5. Phương thức phối hợp</w:t>
      </w:r>
    </w:p>
    <w:p>
      <w:r>
        <w:t>1 . Các sở, ban, ngành, đoàn thể cấp tỉnh, Ủy ban nhân dân cấp xã có trách nhiệm thường xuyên phối hợp với Sở Công Thương (là cơ quan đầu mối). Chủ động thực hiện các nhiệm vụ liên quan đến hoạt động kinh doanh theo phương thức đa cấp trong phạm vi chức năng, nhiệm vụ, quyền hạn được giao của cơ quan, đơn vị.</w:t>
      </w:r>
    </w:p>
    <w:p>
      <w:r>
        <w:t>2 . Các cơ quan phối hợp và cơ quan đầu mối thường xuyên, kịp thời trao đổi thông tin, đề xuất về các nội dung cần phối hợp để kịp thời thống nhất, triển khai thực hiện đảm bảo đồng bộ và hiệu quả.</w:t>
      </w:r>
    </w:p>
    <w:p>
      <w:r>
        <w:t>3 . Khi cần sự phối hợp của các cơ quan, đơn vị liên quan để xử lý kịp thời nội dung công tác quản lý nhà nước về hoạt động kinh doanh theo phương thức đa cấp: Các sở, ban, ngành, đoàn thể cấp tỉnh, Ủy ban nhân dân cấp xã ban hành văn bản, tổ chức họp trao đổi hoặc thông qua các phương tiện thông tin liên lạc đề nghị phối hợp thực hiện theo chức năng, nhiệm vụ; đồng thời khi kết thúc nội dung phối hợp, đơn vị chủ trì phải báo cáo Ủy ban nhân dân tỉnh kết quả phối hợp để biết, xem xét chỉ đạo.</w:t>
      </w:r>
    </w:p>
    <w:p>
      <w:r>
        <w:t>4 . Đối với từng chuyên đề, nội dung cụ thể cần sự phối hợp: Đơn vị chủ trì tổ chức đoàn thanh tra, kiểm tra, giám sát liên ngành triển khai thực hiện đảm bảo tính pháp lý và trình tự thủ tục đối với các nội dung thực hiện, đồng thời, chịu trách nhiệm về kinh phí trong quá trình tổ chức thực hiện theo quy định hiện hành, kết quả thực hiện gửi Sở Công Thương tổng hợp, báo cáo Ủy ban nhân dân tỉnh.</w:t>
      </w:r>
    </w:p>
    <w:p>
      <w:r>
        <w:t>Chương II</w:t>
      </w:r>
    </w:p>
    <w:p>
      <w:r>
        <w:t>TRÁCH NHIỆM CỦA CÁC CƠ QUAN, ĐƠN VỊ TRONG CÔNG TÁC THANH TRA, KIỂM TRA, GIÁM SÁT HOẠT ĐỘNG KINH DOANH THEO PHƯƠNG THỨC ĐA CẤP</w:t>
      </w:r>
    </w:p>
    <w:p>
      <w:r>
        <w:t>Điều 6. Trách nhiệm chung</w:t>
      </w:r>
    </w:p>
    <w:p>
      <w:r>
        <w:t>1 . Các sở, ban, ngành, đoàn thể cấp tỉnh, Ủy ban nhân dân cấp xã căn cứ chức năng, nhiệm vụ được giao và các quy định của pháp luật liên quan thường xuyên kiểm tra, giám sát, phát hiện, ngăn chặn, xử lý, thông tin kịp thời các hành vi vi phạm về hoạt động kinh doanh theo phương thức đa cấp.</w:t>
      </w:r>
    </w:p>
    <w:p>
      <w:r>
        <w:t>2 . Phối hợp chặt chẽ với các Bộ, ngành Trung ương liên quan trong công tác hướng dẫn, kiểm tra, giám sát xử lý việc thực hiện quy định pháp luật về hoạt động kinh doanh theo phương thức đa cấp.</w:t>
      </w:r>
    </w:p>
    <w:p>
      <w:r>
        <w:t>3 . Chủ động xây dựng kế hoạch; phân công nhiệm vụ cho các cơ quan, đơn vị liên quan thực hiện tốt công tác quản lý nhà nước về hoạt động kinh doanh theo phương thức đa cấp. Phối hợp và tạo điều kiện hỗ trợ lẫn nhau thực hiện tốt công tác quản lý hoạt động kinh doanh theo phương thức đa cấp; cử thành viên tham gia đoàn kiểm tra, giám sát và xử lý vi phạm theo quy định của pháp luật khi có đề nghị; cử đầu mối phụ trách, cung cấp đường dây nóng, khi có sự thay đổi về nhân sự phải thông tin kịp thời để cơ quan đầu mối cập nhật, công bố đến các đơn vị liên quan biết, phối hợp thực hiện Quy chế.</w:t>
      </w:r>
    </w:p>
    <w:p>
      <w:r>
        <w:t>4 . Trao đổi thông tin công tác thanh tra, kiểm tra, giám sát hoạt động của các doanh nghiệp, người tham gia bán hàng đa cấp và nguồn gốc, giá cả, chất lượng sản phẩm, hàng hóa liên quan đến hoạt động kinh doanh theo phương thức đa cấp.</w:t>
      </w:r>
    </w:p>
    <w:p>
      <w:r>
        <w:t>5 . Phối hợp chặt chẽ với các cơ quan, đơn vị cùng cấp triển khai thực hiện tốt công tác bảo vệ quyền lợi người tiêu dùng theo quy định Luật Bảo vệ quyền lợi người tiêu dùng, Luật An toàn thực phẩm, Luật Giá và các quy định khác của pháp luật có liên quan; tuyên truyền, giáo dục pháp luật cho các doanh nghiệp, người tham gia bán hàng đa cấp, người tiêu dùng và nhân dân trên địa bàn.</w:t>
      </w:r>
    </w:p>
    <w:p>
      <w:r>
        <w:t>6 . Chủ động xây dựng dữ liệu, cập nhật thông tin liên quan để phục vụ tốt công tác quản lý nhà nước về hoạt động kinh doanh theo phương thức đa cấp. Đăng tải đầy đủ, kịp thời các thông tin liên quan đến công tác quản lý nhà nước về hoạt động kinh doanh theo phương thức đa cấp trên website của cơ quan, đơn vị để người dân, doanh nghiệp và các cơ quan, đơn vị liên quan biết, thực hiện.</w:t>
      </w:r>
    </w:p>
    <w:p>
      <w:r>
        <w:t>7 . Các sở, ban, ngành, đoàn thể cấp tỉnh, Ủy ban nhân dân cấp xã và các cơ quan, đơn vị không được ban hành các văn bản liên quan đến hoạt động kinh doanh theo phương thức đa cấp trái quy định hoặc không đúng thẩm quyền.</w:t>
      </w:r>
    </w:p>
    <w:p>
      <w:r>
        <w:t>8 . Thường xuyên quán triệt cán bộ, công chức cơ quan thực hiện đúng quy định tại điểm đ khoản 2 Điều 28 Nghị định số 40/2018/NĐ-CP ngày 12 tháng 3 năm 2018 của Chính phủ.</w:t>
      </w:r>
    </w:p>
    <w:p>
      <w:r>
        <w:t>Điều 7. Trách nhiệm của Sở Công Thương</w:t>
      </w:r>
    </w:p>
    <w:p>
      <w:r>
        <w:t>1 . Là cơ quan đầu mối, chủ trì phối hợp các cơ quan liên quan trong công tác quản lý nhà nước về hoạt động kinh doanh theo phương thức đa cấp trên địa bàn tỉnh đúng quy định pháp luật; hướng dẫn, đôn đốc doanh nghiệp, người tham gia bán hàng đa cấp trên địa bàn tỉnh tuân thủ các quy định của pháp luật.</w:t>
      </w:r>
    </w:p>
    <w:p>
      <w:r>
        <w:t>2 . Phối hợp các sở, ban, ngành, đoàn thể cấp tỉnh, Ủy ban nhân dân cấp xã phổ biến, tuyên truyền pháp luật về quản lý hoạt động bán hàng đa cấp cho các doanh nghiệp, người tham gia bán hàng đa cấp; tổ chức đào tạo, tập huấn chuyên môn cho cán bộ, công chức trực tiếp thực hiện công tác quản lý nhà nước về bán hàng đa cấp.</w:t>
      </w:r>
    </w:p>
    <w:p>
      <w:r>
        <w:t>3 . Tham mưu thực hiện các nội dung: Chấm dứt hoạt động bán hàng đa cấp; thông báo chấm dứt hoạt động bán hàng đa cấp tại địa phương; công nhận chương trình đào tạo kiến thức pháp luật về bán hàng đa cấp; kiểm tra, cấp, thu hồi xác nhận kiến thức pháp luật về bán hàng đa cấp, kiến thức cho đầu mối tại địa phương; cấp, thu hồi xác nhận đăng ký hoạt động bán hàng đa cấp tại địa phương; tiếp nhận hồ sơ thông báo tổ chức hội nghị, hội thảo, đào tạo về bán hàng đa cấp và các thủ tục hành chính khác theo quy định. Đồng thời thông tin kịp thời cho các cơ quan phối hợp về những nội dung nêu trên.</w:t>
      </w:r>
    </w:p>
    <w:p>
      <w:r>
        <w:t>4 . Chủ trì, phối hợp các cơ quan, đơn vị liên quan kiểm tra, giám sát quá trình tổ chức hoạt động kinh doanh của doanh nghiệp theo nội dung Giấy chứng nhận đăng ký hoạt động bán hàng đa cấp đã được Ủy ban Cạnh tranh Quốc gia ( thuộc Bộ Công Thương) cấp; phát hiện và có biện pháp xử lý theo thẩm quyền hoặc báo cáo cấp có thẩm quyền xử lý các vi phạm theo quy định.</w:t>
      </w:r>
    </w:p>
    <w:p>
      <w:r>
        <w:t>5 . Công khai số điện thoại đường dây nóng tiếp nhận kiến nghị, phản ánh liên quan đến hoạt động kinh doanh theo phương thức đa cấp trên địa bàn tỉnh. Đồng thời, khi tiếp nhận được các thông tin có dấu hiệu vi phạm pháp luật về hoạt động kinh doanh theo phương thức đa cấp có liên quan trực tiếp đến chức năng, nhiệm vụ của các cơ quan, đơn vị thì Sở Công Thương thông tin đến các cơ quan liên quan để chủ động xác minh, điều tra, thanh tra, kiểm tra và xử lý vi phạm theo thẩm quyền hoặc chuyển cơ quan có thẩm quyền xử lý vi phạm theo quy định.</w:t>
      </w:r>
    </w:p>
    <w:p>
      <w:r>
        <w:t>6 . Kiểm tra, xử lý hành vi vi phạm theo đơn thư phản ánh của cá nhân, tổ chức gửi đến Sở Công Thương về hoạt động kinh doanh theo phương thức đa cấp trên địa bàn theo thẩm quyền hoặc báo cáo cấp có thẩm quyền xử lý các vi phạm theo đúng quy định pháp luật.</w:t>
      </w:r>
    </w:p>
    <w:p>
      <w:r>
        <w:t>7 . Phối hợp Công an tỉnh và các sở, ban, ngành, đoàn thể cấp tỉnh, Ủy ban nhân dân cấp xã có liên quan tổ chức kiểm tra, giám sát hoạt động kinh doanh theo phương thức đa cấp; xử lý theo thẩm quyền hoặc báo cáo cấp có thẩm quyền xử lý vi phạm về quản lý hoạt động kinh doanh theo phương thức đa cấp; thông báo, chuyển cơ quan có thẩm quyền xử lý các hành vi vi phạm quy định của pháp luật về quản lý hoạt động kinh doanh theo phương thức đa cấp và các nhiệm vụ khác theo quy định.</w:t>
      </w:r>
    </w:p>
    <w:p>
      <w:r>
        <w:t>8 . Chỉ đạo Chi cục Quản lý thị trường tỉnh theo chức năng, nhiệm vụ, quyền hạn được giao tham mưu quản lý nhà nước và tổ chức thực thi pháp luật về công tác quản lý thị trường, tiến hành kiểm tra, giám sát hoạt động kinh doanh theo phương thức đa cấp trên địa bàn tỉnh theo quy định.</w:t>
      </w:r>
    </w:p>
    <w:p>
      <w:r>
        <w:t>9 . Công bố thông tin về doanh nghiệp, người tham gia bán hàng đa cấp trên Cổng thông tin điện tử của cơ quan, đơn vị các thông tin liên quan đến các doanh nghiệp đang hoạt động kinh doanh theo phương thức đa cấp đã được xác nhận đăng ký hoạt động bán hàng đa cấp trên địa bàn tỉnh.</w:t>
      </w:r>
    </w:p>
    <w:p>
      <w:r>
        <w:t>Điều 8. Trách nhiệm của Công an tỉnh</w:t>
      </w:r>
    </w:p>
    <w:p>
      <w:r>
        <w:t>1 . Phối hợp với Sở Công Thương, các cơ quan, đơn vị có liên quan nâng cao hiệu quả công tác quản lý nhà nước đối với hoạt động kinh doanh theo phương thức đa cấp; tăng cường công tác quản lý tạm trú, tạm vắng của người dân, cá nhân liên quan trên địa bàn nhằm kịp thời phát hiện và xử lý theo quy định của pháp luật đối với các tổ chức, cá nhân hoạt động kinh doanh theo phương thức đa cấp có dấu hiệu lừa đảo, huy động vốn trái quy định pháp luật.</w:t>
      </w:r>
    </w:p>
    <w:p>
      <w:r>
        <w:t>2 . Phối hợp với cơ quan, đơn vị có liên quan triển khai kế hoạch, chương trình tổ chức kiểm tra, giám sát tình hình chấp hành quy định pháp luật của doanh nghiệp, người tham gia bán hàng đa cấp trên địa bàn.</w:t>
      </w:r>
    </w:p>
    <w:p>
      <w:r>
        <w:t>3 . Thường xuyên nắm thông tin, theo dõi, giám sát, ngăn chặn và xử lý kịp thời các doanh nghiệp, tổ chức, cá nhân hoạt động kinh doanh theo phương thức đa cấp có dấu hiệu vi phạm pháp luật.</w:t>
      </w:r>
    </w:p>
    <w:p>
      <w:r>
        <w:t>4 . Tiếp nhận, xử lý tin báo, tố giác về tội phạm liên quan đến hoạt động kinh doanh theo phương thức đa cấp trên địa bàn; khởi tố, điều tra tội phạm và thực hiện các nhiệm vụ khác theo quy định của pháp luật.</w:t>
      </w:r>
    </w:p>
    <w:p>
      <w:r>
        <w:t>Điều 9. Trách nhiệm của Sở Y tế</w:t>
      </w:r>
    </w:p>
    <w:p>
      <w:r>
        <w:t>1 . Chủ trì, phối hợp với các đơn vị liên quan kiểm tra xử lý vi phạm về việc đáp ứng điều kiện kinh doanh các mặt hàng của doanh nghiệp, người tham gia bán hàng đa cấp thuộc lĩnh vực quản lý theo quy định; xử lý vi phạm pháp luật trong quá trình sản xuất, sơ chế, chế biến, bảo quản, vận chuyển, kinh doanh các sản phẩm thực phẩm, mỹ phẩm và sản phẩm khác của doanh nghiệp kinh doanh theo phương thức đa cấp trên địa bàn theo thẩm quyền.</w:t>
      </w:r>
    </w:p>
    <w:p>
      <w:r>
        <w:t>2 . Kiểm tra, giám sát xử lý theo thẩm quyền đối với hoạt động quảng cáo, hội nghị, hội thảo, tuyên truyền, cung cấp thông tin về các mặt hàng mỹ phẩm, thực phẩm chức năng, các sản phẩm thuộc lĩnh vực quản lý của ngành y tế và các mặt hàng khác của doanh nghiệp kinh doanh theo phương thức đa cấp thuộc phạm vi quản lý theo quy định của pháp luật.</w:t>
      </w:r>
    </w:p>
    <w:p>
      <w:r>
        <w:t>Điều 10. Trách nhiệm của Sở Khoa học và Công nghệ</w:t>
      </w:r>
    </w:p>
    <w:p>
      <w:r>
        <w:t>1 . Tổ chức kiểm tra việc công bố tiêu chuẩn, hợp chuẩn, hợp quy đối với các sản phẩm, hàng hóa thuộc chức năng quản lý và sản phẩm, hàng hóa mới phát sinh hoặc sản phẩm, hàng hóa khác không thuộc các ngành quản lý.</w:t>
      </w:r>
    </w:p>
    <w:p>
      <w:r>
        <w:t>2 . Kiểm tra, xử lý vi phạm pháp luật đối với doanh nghiệp kinh doanh theo phương thức đa cấp trong lĩnh vực tiêu chuẩn, đo lường và chất lượng sản phẩm hàng hóa, sở hữu trí tuệ trên địa bàn tỉnh thuộc phạm vi thẩm quyền.</w:t>
      </w:r>
    </w:p>
    <w:p>
      <w:r>
        <w:t>Điều 11. Trách nhiệm của Sở Nông nghiệp và Môi trường</w:t>
      </w:r>
    </w:p>
    <w:p>
      <w:r>
        <w:t>1 . Phối hợp kiểm tra, giám sát hoạt động kinh doanh theo phương thức đa cấp đối với các loại sản phẩm, hàng hóa thuộc phạm vi quản lý nhà nước được giao.</w:t>
      </w:r>
    </w:p>
    <w:p>
      <w:r>
        <w:t>2 . Phối hợp với các cơ quan, đơn vị liên quan truy xuất nguồn gốc xuất xứ sản phẩm, hàng hóa thuộc phạm vi quản lý nhà nước được giao.</w:t>
      </w:r>
    </w:p>
    <w:p>
      <w:r>
        <w:t>Điều 12. Trách nhiệm của Sở Văn hóa, Thể thao và Du lịch</w:t>
      </w:r>
    </w:p>
    <w:p>
      <w:r>
        <w:t>Chỉ đạo, định hướng các cơ quan báo chí, hệ thống thông tin cơ sở trên địa bàn tỉnh tăng cường thông tin, tuyên truyền trên các phương tiện truyền thông đại chúng về hoạt động kinh doanh theo phương thức đa cấp; đồng thời, phối hợp với các cơ quan, đơn vị liên quan tuyên truyền, phổ biến pháp luật về kinh doanh theo phương thức đa cấp và cảnh báo cho người dân về các hoạt động biến tướng, trái pháp luật trong kinh doanh theo phương thức đa cấp; khuyến khích người dân tham gia tố cáo hành vi vi phạm về hoạt động kinh doanh theo phương thức đa cấp lên cơ quan nhà nước có thẩm quyền và các tổ chức cá nhân liên quan.</w:t>
      </w:r>
    </w:p>
    <w:p>
      <w:r>
        <w:t>Điều 13. Trách nhiệm của Sở Tài chính, Thuế tỉnh Vĩnh Long</w:t>
      </w:r>
    </w:p>
    <w:p>
      <w:r>
        <w:t>1 . Thực hiện công tác quản lý nhà nước về giá, thuế đối với hàng hóa kinh doanh theo phương thức đa cấp theo đúng quy định của Luật Giá, các Luật về Thuế, Luật Phí và lệ phí và các quy định khác của pháp luật có liên quan.</w:t>
      </w:r>
    </w:p>
    <w:p>
      <w:r>
        <w:t>2 . Hướng dẫn các doanh nghiệp, người tham gia bán hàng đa cấp trên địa bàn thực hiện chế độ kê khai và nộp các khoản thuế, phí, lệ phí và các khoản thu khác theo quy định của pháp luật.</w:t>
      </w:r>
    </w:p>
    <w:p>
      <w:r>
        <w:t>3 . Kiểm tra việc kê khai, nộp, quyết toán thuế, phí lệ phí; kịp thời phát hiện, ngăn chặn và xử lý các hành vi vi phạm về thuế, giá và các quy định khác có liên quan đến doanh nghiệp, cá nhân tham gia hoạt động kinh doanh theo phương thức đa cấp trên địa bàn tỉnh.</w:t>
      </w:r>
    </w:p>
    <w:p>
      <w:r>
        <w:t>4 . Phối hợp với các sở, ban, ngành, đoàn thể cấp tỉnh, Ủy ban nhân dân cấp xã tăng cường công tác chống buôn lậu, gian lận thương mại, hàng giả của các doanh nghiệp hoạt động kinh doanh theo phương thức đa cấp trên địa bàn.</w:t>
      </w:r>
    </w:p>
    <w:p>
      <w:r>
        <w:t>Điều 14. Trách nhiệm của Thanh tra tỉnh</w:t>
      </w:r>
    </w:p>
    <w:p>
      <w:r>
        <w:t>Phối hợp tổ chức thanh tra theo kế hoạch hàng năm hoặc đột xuất (khi có dấu hiệu vi phạm hoặc theo kiến nghị của cơ quan quản lý nhà nước lĩnh vực chuyên ngành) đối với hoạt động kinh doanh theo phương thức đa cấp trên địa bàn tỉnh.</w:t>
      </w:r>
    </w:p>
    <w:p>
      <w:r>
        <w:t>Điều 15. Đề nghị Ngân hàng Nhà nước chi nhánh Khu vực 14</w:t>
      </w:r>
    </w:p>
    <w:p>
      <w:r>
        <w:t>Phối hợp trong công tác thanh tra, kiểm tra, giám sát việc xác nhận, quản lý tiền ký quỹ của doanh nghiệp bán hàng đa cấp theo quy định.</w:t>
      </w:r>
    </w:p>
    <w:p>
      <w:r>
        <w:t>Điều 16. Trách nhiệm của Hội Bảo vệ người tiêu dùng tỉnh Vĩnh Long</w:t>
      </w:r>
    </w:p>
    <w:p>
      <w:r>
        <w:t>Thông tin tuyên truyền, cảnh báo cho người tiêu dùng về hàng hóa, dịch vụ không đảm bảo yêu cầu; kiến nghị cơ quan nhà nước có thẩm quyền xử lý vi phạm pháp luật về bảo vệ quyền lợi người tiêu dùng.</w:t>
      </w:r>
    </w:p>
    <w:p>
      <w:r>
        <w:t>Điều 17. Trách nhiệm của Ủy ban nhân dân cấp xã</w:t>
      </w:r>
    </w:p>
    <w:p>
      <w:r>
        <w:t>1 . Chịu trách nhiệm phối hợp về quản lý nhà nước đối với các hoạt động kinh doanh theo phương thức đa cấp trên địa bàn.</w:t>
      </w:r>
    </w:p>
    <w:p>
      <w:r>
        <w:t>2 . Chỉ đạo các cơ quan chuyên môn, các tổ chức đoàn thể thường xuyên phổ biến, tuyên truyền các quy định pháp luật về quản lý hoạt động kinh doanh theo phương thức đa cấp để doanh nghiệp và nhân dân trên địa bàn biết, thực hiện. Kịp thời phát giác và phối hợp xử lý các hành vi vi phạm của tổ chức và cá nhân liên quan đến hoạt động kinh doanh theo phương thức đa cấp trên địa bàn.</w:t>
      </w:r>
    </w:p>
    <w:p>
      <w:r>
        <w:t>3 . Chỉ đạo Đài Truyền thanh cấp xã tuyên truyền để người dân biết các quy định của pháp luật về quản lý hoạt động kinh doanh theo phương thức đa cấp, các chiêu thức lừa đảo người tiêu dùng để huy động vốn trái với quy định pháp luật; tuyên truyền người dân cảnh giác với các thủ đoạn biến tướng hoạt động kinh doanh theo phương thức đa cấp.</w:t>
      </w:r>
    </w:p>
    <w:p>
      <w:r>
        <w:t>4 . Thiết lập đường dây nóng phù hợp với tình hình thực tế tại Ủy ban nhân dân cấp xã để làm đầu mối tiếp nhận thông tin cung cấp, phản ánh của người dân liên quan đến hoạt động kinh doanh theo phương thức đa cấp và các hình thức lợi dụng hoạt động kinh doanh theo phương thức đa cấp để lừa đảo, huy động vốn trái quy định của pháp luật.</w:t>
      </w:r>
    </w:p>
    <w:p>
      <w:r>
        <w:t>5 . Phối hợp thanh tra, kiểm tra, giám sát hoạt động kinh doanh theo phương thức đa cấp trên địa bàn quản lý; chủ động giám sát, phát hiện các đối tượng hoạt động kinh doanh theo phương thức đa cấp trái quy định của pháp luật trên địa bàn quản lý, xử lý theo thẩm quyền hoặc báo cáo cấp có thẩm quyền xử lý các hành vi vi phạm quy định pháp luật.</w:t>
      </w:r>
    </w:p>
    <w:p>
      <w:r>
        <w:t>6 . Ủy ban nhân dân cấp xã tổng hợp báo cáo tình hình dư luận xã hội, ý kiến của người dân (nếu có) về hoạt động kinh doanh theo phương thức đa cấp trên địa bàn quản lý.</w:t>
      </w:r>
    </w:p>
    <w:p>
      <w:r>
        <w:t>Điều 18. Các sở, ban, ngành khác có liên quan</w:t>
      </w:r>
    </w:p>
    <w:p>
      <w:r>
        <w:t>1 . Theo chức năng, nhiệm vụ được Ủy ban nhân dân tỉnh phân công, phối hợp chặt chẽ với các cơ quan, đơn vị liên quan tổ chức quản lý, kiểm tra giám sát hoạt động kinh doanh theo phương thức đa cấp trên địa bàn; xử lý nghiêm các hành vi vi phạm pháp luật theo đúng chức năng nhiệm vụ và thẩm quyền được giao.</w:t>
      </w:r>
    </w:p>
    <w:p>
      <w:r>
        <w:t>2 . Phối hợp với cơ quan đầu mối (Sở Công Thương) thực hiện các nhiệm vụ thuộc trách nhiệm quản lý ngành, lĩnh vực khi được giao.</w:t>
      </w:r>
    </w:p>
    <w:p>
      <w:r>
        <w:t>Chương III</w:t>
      </w:r>
    </w:p>
    <w:p>
      <w:r>
        <w:t>TỔ CHỨC THỰC HIỆN</w:t>
      </w:r>
    </w:p>
    <w:p>
      <w:r>
        <w:t>Điều 19.  Thủ trưởng các sở, ban, ngành, đoàn thể cấp tỉnh, Chủ tịch Ủy ban nhân dân cấp xã trong phạm vi, chức năng, nhiệm vụ được giao có trách nhiệm tổ chức, triển khai thực hiện Quy chế này và các quy định của pháp luật có liên quan. Trong quá trình thực hiện, nếu phát sinh vướng mắc, khó khăn, phản ánh kịp thời về Sở Công Thương để tổng hợp, báo cáo Ủy ban nhân dân tỉnh bổ sung, sửa đổi Quy chế này.</w:t>
      </w:r>
    </w:p>
    <w:p>
      <w:r>
        <w:t>Điều 20. Chế độ thông tin báo cáo</w:t>
      </w:r>
    </w:p>
    <w:p>
      <w:r>
        <w:t>1 . Các sở, ban, ngành, đoàn thể cấp tỉnh, Ủy ban nhân dân cấp xã định kỳ hàng năm trước ngày 15 tháng 01 của năm tiếp theo và đột xuất khi có yêu cầu báo cáo kết quả thực hiện Quy chế phối hợp giữa các cơ quan liên quan trong công tác thanh tra, kiểm tra, giám sát hoạt động kinh doanh theo phương thức đa cấp trên địa bàn tỉnh Vĩnh Long thuộc lĩnh vực ngành, địa bàn phụ trách về Ủy ban nhân dân tỉnh (qua Sở Công Thương).</w:t>
      </w:r>
    </w:p>
    <w:p>
      <w:r>
        <w:t>2 . Giao Sở Công Thương là cơ quan đầu mối, tham mưu Ủy ban nhân dân tỉnh báo cáo định kỳ hàng năm trước ngày 31 tháng 01 của năm tiếp theo và đột xuất khi có yêu cầu; tổ chức sơ kết, tổng kết đánh giá kết quả công tác phối hợp thực hiện quy chế, rút kinh nghiệm, đề xuất kiến nghị, đề xuất khen thưởng và kỷ luật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