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2176/QĐ-UBND năm 2024 phê duyệt quy trình nội bộ giải quyết thủ tục hành chính lĩnh vực hộ tịch thuộc thẩm quyền giải quyết của Sở Tư pháp, Ủy ban nhân dân cấp huyện,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2176 /QĐ-UBND</w:t>
      </w:r>
    </w:p>
    <w:p>
      <w:r>
        <w:t>Kh á nh Hòa, ngày  21  tháng  8  năm 2024</w:t>
      </w:r>
    </w:p>
    <w:p>
      <w:r>
        <w:t>QUYẾT ĐỊNH</w:t>
      </w:r>
    </w:p>
    <w:p>
      <w:r>
        <w:t>PHÊ DUYỆT QUY TRÌNH NỘI BỘ GIẢI QUYẾT THỦ TỤC HÀNH CHÍNH LĨNH VỰC HỘ TỊCH THUỘC THẨM QUYỀN GIẢI QUYẾT CỦA SỞ TƯ PHÁP, UBND CẤP HUYỆN, UBND CẤP XÃ TRÊN ĐỊA BÀN TỈNH KHÁNH HÒA</w:t>
      </w:r>
    </w:p>
    <w:p>
      <w:r>
        <w:t>CHỦ TỊCH ỦY BAN NHÂN DÂN TỈNH KHÁNH HÒA</w:t>
      </w:r>
    </w:p>
    <w:p>
      <w:r>
        <w:t>Căn cứ Luật Tổ chức chính quyền địa phương ngày 19/6/2015;</w:t>
      </w:r>
    </w:p>
    <w:p>
      <w:r>
        <w:t>C ă 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 ổ  sung một số điều của Nghị định số 61/2018/NĐ-CP ngày 23/4/2018 của Chính phủ về thực hiện cơ chế một c ử a, một c ử 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1423/TTr-STP ngày 09/08/2024.</w:t>
      </w:r>
    </w:p>
    <w:p>
      <w:r>
        <w:t>QUYẾT ĐỊNH:</w:t>
      </w:r>
    </w:p>
    <w:p>
      <w:r>
        <w:t>Điều 1.  Phê duyệt kèm theo Quyết định này quy trình nội bộ giải quyết thủ tục hành chính lĩnh vực hộ tịch thuộc thẩm quyền giải quyết của Sở T ư  pháp, UBND cấp huyện, UBND cấp xã trên địa bàn tỉnh Khánh Hòa được công  bố  tại Quyết định số 1627/QĐ-UBND ngày 21/6/2024 của Chủ tịch UBND tỉnh Khánh Hòa.</w:t>
      </w:r>
    </w:p>
    <w:p>
      <w:r>
        <w:t>Điều 2.  Quyết định này có hiệu lực thi hành kể từ ngày ký và bãi bỏ các quy tr ì nh nội bộ giải quyết thủ tục hành chính tại Quyết định số 3067/QĐ-UBND ngày 11/12/2023 của Chủ tịch UBND tỉnh Khánh Hòa về việc phê duyệt Quy trình nội bộ giải quyết thủ tục hành chính lĩnh vực hộ tịch thuộc thẩm quyền giải quyết của Sở Tư pháp, UBND cấp huyện, UBND cấp xã trên địa bàn tỉnh Khánh Hòa.</w:t>
      </w:r>
    </w:p>
    <w:p>
      <w:r>
        <w:t>Điều 3.  Chánh Văn phòng Ủy ban nhân dân tỉnh; Giám đốc Sở Tư pháp;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 ỉ nh;</w:t>
      </w:r>
    </w:p>
    <w:p>
      <w:r>
        <w:t>- Trung tâm Phục vụ HCC t ỉ nh;</w:t>
      </w:r>
    </w:p>
    <w:p>
      <w:r>
        <w:t>- Trung tâm Công báo;</w:t>
      </w:r>
    </w:p>
    <w:p>
      <w:r>
        <w:t>- Lưu: VT, PT, HL.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