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2175/QĐ-UBND năm 2023 phê duyệt quy trình nội bộ giải quyết thủ tục hành chính theo cơ chế một cửa, một cửa liên thông trong lĩnh vực Quản lý Công sản thuộc thẩm quyền giải quyết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2175/QĐ-UBND</w:t>
      </w:r>
    </w:p>
    <w:p>
      <w:r>
        <w:t>Thừa Thiên Huế, ngày 19 tháng 9 năm 2023</w:t>
      </w:r>
    </w:p>
    <w:p>
      <w:r>
        <w:t>QUYẾT ĐỊNH</w:t>
      </w:r>
    </w:p>
    <w:p>
      <w:r>
        <w:t>PHÊ DUYỆT QUY TRÌNH NỘI BỘ GIẢI QUYẾT THỦ TỤC HÀNH CHÍNH THEO CƠ CHẾ MỘT CỬA, MỘT CỬA LIÊN THÔNG TRONG LĨNH VỰC QUẢN LÝ CÔNG SẢN THUỘC THẨM QUYỀN GIẢI QUYẾT CỦA SỞ NÔNG NGHIỆP VÀ PHÁT TRIỂN NÔNG THÔN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1892/QĐ-UBND ngày 10 tháng 8 năm 2023 của Chủ tịch Ủy ban nhân dân tỉnh Thừa Thiên Huế về việc công bố danh mục thủ tục hành chính mới ban hành lĩnh vực Quản lý Công sản thuộc thẩm quyền giải quyết của Sở Xây dựng, Sở Nông nghiệp và Phát triển nông thôn tỉnh Thừa Thiên Huế ;</w:t>
      </w:r>
    </w:p>
    <w:p>
      <w:r>
        <w:t>Theo đề nghị của Giám đốc Sở Nông nghiệp và Phát triển tại Tờ trình số 2019/TTr-SNNPTNT ngày 31 tháng 8 năm 2023.</w:t>
      </w:r>
    </w:p>
    <w:p>
      <w:r>
        <w:t>QUYẾT ĐỊNH:</w:t>
      </w:r>
    </w:p>
    <w:p>
      <w:r>
        <w:t>Điều 1.  Phê duyệt kèm theo Quyết định này quy trình nội bộ, quy trình điện tử giải quyết thủ tục hành chính (TTHC) theo cơ chế một cửa, một cửa liên thông trong lĩnh vực Quản lý Công sản thuộc thẩm quyền giải quyết của Sở Nông nghiệp và Phát triển nông thôn tỉnh Thừa Thiên Huế  (Phần I. Danh mục quy trình) .</w:t>
      </w:r>
    </w:p>
    <w:p>
      <w:r>
        <w:t>Điều 2.  Sở Nông nghiệp và Phát triển nông thôn có trách nhiệm thiết lập quy trình điện tử giải quyết thủ tục hành chính này trên phần mềm Hệ thống thông tin giải quyết TTHC tỉnh Thừa Thiên Huế  (Phần II. Nội dung quy trình) .</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CT và các PCT UBND tỉnh;</w:t>
      </w:r>
    </w:p>
    <w:p>
      <w:r>
        <w:t>- Các Sở: TC, NN &amp; PTNT;</w:t>
      </w:r>
    </w:p>
    <w:p>
      <w:r>
        <w:t>- VPUB: CVP và các PCVP;</w:t>
      </w:r>
    </w:p>
    <w:p>
      <w:r>
        <w:t>- Cổng TTĐT, TTPVHCC tỉnh;</w:t>
      </w:r>
    </w:p>
    <w:p>
      <w:r>
        <w:t>- Lưu: VT, KSTT.</w:t>
      </w:r>
    </w:p>
    <w:p>
      <w:r>
        <w:t>KT. CHỦ TỊCH</w:t>
      </w:r>
    </w:p>
    <w:p>
      <w:r>
        <w:t>PHÓ CHỦ TỊCH</w:t>
      </w:r>
    </w:p>
    <w:p>
      <w:r>
        <w:t>Hoàng Hải Minh</w:t>
      </w:r>
    </w:p>
    <w:p>
      <w:r>
        <w:t>QUY TRÌNH NỘI BỘ, QUY TRÌNH ĐIỆN TỬ GIẢI QUYẾT THỦ TỤC HÀNH CHÍNH THEO CƠ CHẾ MỘT CỬA, MỘT CỬA LIÊN THÔNG TRONG LĨNH VỰC QUẢN LÝ CÔNG SẢN THUỘC THẨM QUYỀN GIẢI QUYẾT CỦA SỞ NÔNG NGHIỆP VÀ PHÁT TRIỂN NÔNG THÔN TỈNH THỪA THIÊN HUẾ</w:t>
      </w:r>
    </w:p>
    <w:p>
      <w:r>
        <w:t>(Kèm theo Quyết định số 2175/QĐ-UBND ngày 19 tháng 9 năm 2023 của UBND tỉnh Thừa Thiên Huế)</w:t>
      </w:r>
    </w:p>
    <w:p>
      <w:r>
        <w:t>Phần I. DANH MỤC QUY TRÌNH</w:t>
      </w:r>
    </w:p>
    <w:p>
      <w:r>
        <w:t>STT</w:t>
      </w:r>
    </w:p>
    <w:p>
      <w:r>
        <w:t>Tên Quy trình</w:t>
      </w:r>
    </w:p>
    <w:p>
      <w:r>
        <w:t>Mã số TTHC</w:t>
      </w:r>
    </w:p>
    <w:p>
      <w:r>
        <w:t>Quyết định công bố Danh mục TTHC</w:t>
      </w:r>
    </w:p>
    <w:p>
      <w:r>
        <w:t>1</w:t>
      </w:r>
    </w:p>
    <w:p>
      <w:r>
        <w:t>Giao tài sản kết cấu hạ tầng cấp nước sạch cho doanh nghiệp đang quản lý, sử dụng.</w:t>
      </w:r>
    </w:p>
    <w:p>
      <w:r>
        <w:t>1.011769</w:t>
      </w:r>
    </w:p>
    <w:p>
      <w:r>
        <w:t>Quyết định số 1892/QĐ-UBND ngày 10 tháng 8 năm 2023 của Chủ tịch Ủy ban nhân dân tỉnh Thừa Thiên Huế về việc công bố danh mục thủ tục hành chính mới ban hành lĩnh vực Quản lý Công sản thuộc thẩm quyền giải quyết của Sở Xây dựng, Sở Nông nghiệp và Phát triển nông thôn tỉnh Thừa Thiên Huế.</w:t>
      </w:r>
    </w:p>
    <w:p>
      <w:r>
        <w:t>* Ghi chú:</w:t>
      </w:r>
    </w:p>
    <w:p>
      <w:r>
        <w:t>-   Nội dung cụ thể về Quyết định công bố danh mục TTHC truy cập trên Cổng Dịch vụ công quốc gia (https://dichvucong.gov.vn/) hoặc truy cập Hệ thống thông tin giải quyết TTHC tỉnh (https://dichvucong.thuathienhue.gov.vn/).</w:t>
      </w:r>
    </w:p>
    <w:p>
      <w:r>
        <w:t>Phần II. NỘI DUNG QUY TRÌNH NỘI BỘ THỰC HIỆN TẠI SỞ NÔNG NGHIỆP VÀ PTNT</w:t>
      </w:r>
    </w:p>
    <w:p>
      <w:r>
        <w:t>- Tên thủ tục:  Giao tài sản kết cấu hạ tầng cấp nước sạch cho doanh nghiệp đang quản lý, sử dụng.</w:t>
      </w:r>
    </w:p>
    <w:p>
      <w:r>
        <w:t>- Thời hạn giải quyết:  75 ngày làm việc, kể từ ngày nhận đủ hồ sơ theo quy định (Đối với hồ sơ hợp lệ); trong đó: Sở Nông nghiệp và phát triển nông thôn (Cơ quan chuyên môn về quản lý nước sạch nông thôn) 30 ngày; Sở Tài chính 15 ngày; UBND tỉnh 30 ngày.</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Thủy lợi/Sở Nông nghiệp Và PTNT theo quy định tại TT PVHCC tỉnh.</w:t>
      </w:r>
    </w:p>
    <w:p>
      <w:r>
        <w:t>04 giờ làm việc</w:t>
      </w:r>
    </w:p>
    <w:p>
      <w:r>
        <w:t>Bước 2</w:t>
      </w:r>
    </w:p>
    <w:p>
      <w:r>
        <w:t>Phụ trách Phòng Quản lý Công trình thủy lợi và nước sạch nông thôn.</w:t>
      </w:r>
    </w:p>
    <w:p>
      <w:r>
        <w:t>Nhận hồ sơ (điện tử) và phân công giải quyết. Phân công chuyên viên xử lý sau đó kiểm tra, xem xét kết quả thẩm định trước khi trình lãnh đạo Chi cục.</w:t>
      </w:r>
    </w:p>
    <w:p>
      <w:r>
        <w:t>08 giờ làm việc</w:t>
      </w:r>
    </w:p>
    <w:p>
      <w:r>
        <w:t>Bước 3</w:t>
      </w:r>
    </w:p>
    <w:p>
      <w:r>
        <w:t>Chuyên viên Phòng Quản lý công trình thủy lợi và nước sạch nông thôn</w:t>
      </w:r>
    </w:p>
    <w:p>
      <w:r>
        <w:t>- Kiểm tra số lượng, thành phần, nội dung hồ sơ.</w:t>
      </w:r>
    </w:p>
    <w:p>
      <w:r>
        <w:t>- Xem xét, thẩm tra, thẩm định, xử lý hồ sơ</w:t>
      </w:r>
    </w:p>
    <w:p>
      <w:r>
        <w:t>- Dự thảo văn bản lấy ý kiến Sở Tài chính</w:t>
      </w:r>
    </w:p>
    <w:p>
      <w:r>
        <w:t>96 giờ làm việc</w:t>
      </w:r>
    </w:p>
    <w:p>
      <w:r>
        <w:t>Bước 4</w:t>
      </w:r>
    </w:p>
    <w:p>
      <w:r>
        <w:t>Chuyên viên Phòng Quản lý công trình thủy lợi và nước sạch nông thôn</w:t>
      </w:r>
    </w:p>
    <w:p>
      <w:r>
        <w:t>Lấy ý kiến Sở tài chính</w:t>
      </w:r>
    </w:p>
    <w:p>
      <w:r>
        <w:t>120 giờ làm việc</w:t>
      </w:r>
    </w:p>
    <w:p>
      <w:r>
        <w:t>Bước 5</w:t>
      </w:r>
    </w:p>
    <w:p>
      <w:r>
        <w:t>Chuyên viên Phòng Quản lý công trình thủy lợi và nước sạch nông thôn</w:t>
      </w:r>
    </w:p>
    <w:p>
      <w:r>
        <w:t>- Tổng hợp dự thảo kết quả thẩm định trình lãnh đạo giải quyết.</w:t>
      </w:r>
    </w:p>
    <w:p>
      <w:r>
        <w:t>- Dự thảo Tờ trình gửi UBND tỉnh (kèm theo ý kiến của các cơ quan liên quan)</w:t>
      </w:r>
    </w:p>
    <w:p>
      <w:r>
        <w:t>112 giờ làm việc</w:t>
      </w:r>
    </w:p>
    <w:p>
      <w:r>
        <w:t>Bước 6</w:t>
      </w:r>
    </w:p>
    <w:p>
      <w:r>
        <w:t>Lãnh đạo Chi cục Thủy lợi</w:t>
      </w:r>
    </w:p>
    <w:p>
      <w:r>
        <w:t>Phê duyệt báo cáo thẩm định và duyệt bản thảo tờ trình của Sở Nông nghiệp và phát triển nông thôn gửi UBND tỉnh.</w:t>
      </w:r>
    </w:p>
    <w:p>
      <w:r>
        <w:t>08 giờ làm việc</w:t>
      </w:r>
    </w:p>
    <w:p>
      <w:r>
        <w:t>Bước 7</w:t>
      </w:r>
    </w:p>
    <w:p>
      <w:r>
        <w:t>Lãnh đạo Sở Nông nghiệp và PTNT</w:t>
      </w:r>
    </w:p>
    <w:p>
      <w:r>
        <w:t>Xem xét và phê duyệt Tờ trình gửi UBND tỉnh.</w:t>
      </w:r>
    </w:p>
    <w:p>
      <w:r>
        <w:t>08 giờ làm việc</w:t>
      </w:r>
    </w:p>
    <w:p>
      <w:r>
        <w:t>Bước 8</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02 giờ làm việc</w:t>
      </w:r>
    </w:p>
    <w:p>
      <w:r>
        <w:t>Bước 9</w:t>
      </w:r>
    </w:p>
    <w:p>
      <w:r>
        <w:t>Chuyên viên Phòng Quản lý công trình thủy lợi và nước sạch nông thôn</w:t>
      </w:r>
    </w:p>
    <w:p>
      <w:r>
        <w:t>Liên thông hồ sơ lên UBND tỉnh.</w:t>
      </w:r>
    </w:p>
    <w:p>
      <w:r>
        <w:t>02 giờ làm việc</w:t>
      </w:r>
    </w:p>
    <w:p>
      <w:r>
        <w:t>Bước 10</w:t>
      </w:r>
    </w:p>
    <w:p>
      <w:r>
        <w:t>UBND tỉnh</w:t>
      </w:r>
    </w:p>
    <w:p>
      <w:r>
        <w:t>Tiếp nhận hồ sơ, xem xét, xử lý hồ sơ, trình Lãnh đạo UBND tỉnh phê duyệt; chuyển kết quả cho Sở Nông nghiệp và PTNT.</w:t>
      </w:r>
    </w:p>
    <w:p>
      <w:r>
        <w:t>240 giờ làm việc</w:t>
      </w:r>
    </w:p>
    <w:p>
      <w:r>
        <w:t>Sở Nông nghiệp và PTNT/Sở Tài chính</w:t>
      </w:r>
    </w:p>
    <w:p>
      <w:r>
        <w:t>Xác nhận trên phần mềm một cửa; trả Quyết định phê duyệt cho cá nhân/tổ chức.</w:t>
      </w:r>
    </w:p>
    <w:p>
      <w:r>
        <w:t>Tổng thời gian giải quyết TTHC</w:t>
      </w:r>
    </w:p>
    <w:p>
      <w:r>
        <w:t>600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