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2173/QĐ-UBND năm 2023 phê duyệt Danh mục thủ tục hành chính, nhóm thủ tục hành chính đáp ứng yêu cầu cung cấp dịch vụ công trực tuyến trên môi trường điện tử giai đoạn 2023-2024 (đợt 1)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2173/QĐ-UBND</w:t>
      </w:r>
    </w:p>
    <w:p>
      <w:r>
        <w:t>Thành phố Hồ Chí Minh, ngày 29 tháng 5 năm 2023</w:t>
      </w:r>
    </w:p>
    <w:p>
      <w:r>
        <w:t>QUYẾT ĐỊNH</w:t>
      </w:r>
    </w:p>
    <w:p>
      <w:r>
        <w:t>PHÊ DUYỆT DANH MỤC THỦ TỤC HÀNH CHÍNH, NHÓM THỦ TỤC HÀNH CHÍNH ĐÁP ỨNG YÊU CẦU CUNG CẤP DỊCH VỤ CÔNG TRỰC TUYẾN TRÊN MÔI TRƯỜNG ĐIỆN TỬ GIAI ĐOẠN 2023-2024 (ĐỢT 1)</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1814/QĐ-UBND ngày 08 tháng 5 năm 2023 của Chủ tịch Ủy ban nhân dân Thành phố ban hành Kế hoạch rà soát, đánh giá TTHC trên địa bàn Thành phố năm 2023;</w:t>
      </w:r>
    </w:p>
    <w:p>
      <w:r>
        <w:t>Theo đề nghị của Chánh Văn phòng Ủy ban nhân dân Thành phố tại Báo cáo số 5130/BC-VP ngày 29 tháng 5 năm 2023.</w:t>
      </w:r>
    </w:p>
    <w:p>
      <w:r>
        <w:t>QUYẾT ĐỊNH:</w:t>
      </w:r>
    </w:p>
    <w:p>
      <w:r>
        <w:t>Điều 1. Phê duyệt Danh mục</w:t>
      </w:r>
    </w:p>
    <w:p>
      <w:r>
        <w:t>Quyết định này phê duyệt Danh mục thủ tục hành chính, nhóm thủ tục hành chính đáp ứng yêu cầu cung cấp dịch vụ công trực tuyến toàn trình và một phần trên môi trường điện tử áp dụng trên địa bàn Thành phố Hồ Chí Minh năm 2023-2024 (đợt 1).</w:t>
      </w:r>
    </w:p>
    <w:p>
      <w:r>
        <w:t>Danh mục thủ tục hành chính đáp ứng yêu cầu thực hiện dịch vụ công trực tuyến toàn trình,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theo chức năng, nhiệm vụ phối hợp tham mưu thực hiện quy trình tổ chức xây dựng và thực hiện giải pháp bảo đảm phương thức thực hiện thủ tục hành chính trên môi trường điện tử quy định tại Điều 23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Sở Thông tin và Truyền thông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Sở Tài chính, Thủ trưởng các sở, ban, ngành, Chủ tịch Ủy ban nhân dân quận, huyện, thành phố Thủ Đức và các tổ chức, cá nhân có liên quan chịu trách nhiệm thi hành Quyết định này./.</w:t>
      </w:r>
    </w:p>
    <w:p>
      <w:r>
        <w:t>Nơi nhận:</w:t>
      </w:r>
    </w:p>
    <w:p>
      <w:r>
        <w:t>- Như Điều 4;</w:t>
      </w:r>
    </w:p>
    <w:p>
      <w:r>
        <w:t>- Cục Kiểm soát TTHC (VPCP);</w:t>
      </w:r>
    </w:p>
    <w:p>
      <w:r>
        <w:t>- Bộ Thông tin và Truyền thông (Cục chuyển đổi số);</w:t>
      </w:r>
    </w:p>
    <w:p>
      <w:r>
        <w:t>- TTUB: CT, các PCT;</w:t>
      </w:r>
    </w:p>
    <w:p>
      <w:r>
        <w:t>- VPUB: các PVP;</w:t>
      </w:r>
    </w:p>
    <w:p>
      <w:r>
        <w:t>- Trung tâm tin học;</w:t>
      </w:r>
    </w:p>
    <w:p>
      <w:r>
        <w:t>- Lưu: VT, KSTT/Tr.</w:t>
      </w:r>
    </w:p>
    <w:p>
      <w:r>
        <w:t>KT. CHỦ TỊCH</w:t>
      </w:r>
    </w:p>
    <w:p>
      <w:r>
        <w:t>PHÓ CHỦ TỊCH</w:t>
      </w:r>
    </w:p>
    <w:p>
      <w:r>
        <w:t>Võ Văn Hoan</w:t>
      </w:r>
    </w:p>
    <w:p>
      <w:r>
        <w:t>PHỤ LỤC 1</w:t>
      </w:r>
    </w:p>
    <w:p>
      <w:r>
        <w:t>DANH MỤC THỦ TỤC HÀNH CHÍNH, NHÓM THỦ TỤC HÀNH CHÍNH ĐÁP ỨNG YÊU CẦU CUNG CẤP DỊCH VỤ CÔNG TRỰC TUYẾN TOÀN TRÌNH GIAI ĐOẠN 2023-2024 (ĐỢT 1)</w:t>
      </w:r>
    </w:p>
    <w:p>
      <w:r>
        <w:t>STT</w:t>
      </w:r>
    </w:p>
    <w:p>
      <w:r>
        <w:t>Tên thủ tục hành chính, nhóm thủ tục hành chính</w:t>
      </w:r>
    </w:p>
    <w:p>
      <w:r>
        <w:t>Cơ quan thực hiện</w:t>
      </w:r>
    </w:p>
    <w:p>
      <w:r>
        <w:t>Thủ tục hành chính cấp tỉnh</w:t>
      </w:r>
    </w:p>
    <w:p>
      <w:r>
        <w:t>Lĩnh vực Lý lịch tư pháp</w:t>
      </w:r>
    </w:p>
    <w:p>
      <w:r>
        <w:t>1.</w:t>
      </w:r>
    </w:p>
    <w:p>
      <w:r>
        <w:t>Cấp Phiếu lý lịch tư pháp cho công dân Việt Nam, người nước ngoài đang cư trú tại Việt Nam</w:t>
      </w:r>
    </w:p>
    <w:p>
      <w:r>
        <w:t>Sở Tư pháp</w:t>
      </w:r>
    </w:p>
    <w:p>
      <w:r>
        <w:t>2.</w:t>
      </w:r>
    </w:p>
    <w:p>
      <w:r>
        <w:t>Cấp Phiếu lý lịch tư pháp cho cơ quan nhà nước, tổ chức chính trị, tổ chức chính trị - xã hội (đối tượng là công dân Việt Nam, người nước ngoài đang cư trú ở Việt Nam)</w:t>
      </w:r>
    </w:p>
    <w:p>
      <w:r>
        <w:t>Sở Tư pháp</w:t>
      </w:r>
    </w:p>
    <w:p>
      <w:r>
        <w:t>Lĩnh vực Hộ tịch</w:t>
      </w:r>
    </w:p>
    <w:p>
      <w:r>
        <w:t>3.</w:t>
      </w:r>
    </w:p>
    <w:p>
      <w:r>
        <w:t>Cấp bản sao trích lục hộ tịch</w:t>
      </w:r>
    </w:p>
    <w:p>
      <w:r>
        <w:t>Sở Tư pháp</w:t>
      </w:r>
    </w:p>
    <w:p>
      <w:r>
        <w:t>Lĩnh vực Việc làm</w:t>
      </w:r>
    </w:p>
    <w:p>
      <w:r>
        <w:t>4.</w:t>
      </w:r>
    </w:p>
    <w:p>
      <w:r>
        <w:t>Cấp giấy phép lao động cho người lao động nước ngoài làm việc tại Việt Nam</w:t>
      </w:r>
    </w:p>
    <w:p>
      <w:r>
        <w:t>Sở Lao động, Thương binh và xã hội</w:t>
      </w:r>
    </w:p>
    <w:p>
      <w:r>
        <w:t>5.</w:t>
      </w:r>
    </w:p>
    <w:p>
      <w:r>
        <w:t>Cấp lại giấy phép lao động cho người lao động nước ngoài làm việc tại Việt Nam</w:t>
      </w:r>
    </w:p>
    <w:p>
      <w:r>
        <w:t>Sở Lao động, Thương binh và xã hội</w:t>
      </w:r>
    </w:p>
    <w:p>
      <w:r>
        <w:t>6.</w:t>
      </w:r>
    </w:p>
    <w:p>
      <w:r>
        <w:t>Báo cáo giải trình nhu cầu, thay đổi nhu cầu sử dụng người lao động nước ngoài</w:t>
      </w:r>
    </w:p>
    <w:p>
      <w:r>
        <w:t>Sở Lao động, Thương binh và xã hội</w:t>
      </w:r>
    </w:p>
    <w:p>
      <w:r>
        <w:t>7.</w:t>
      </w:r>
    </w:p>
    <w:p>
      <w:r>
        <w:t>Xác nhận người lao động nước ngoài không thuộc diện cấp giấy phép lao động</w:t>
      </w:r>
    </w:p>
    <w:p>
      <w:r>
        <w:t>Sở Lao động, Thương binh và xã hội</w:t>
      </w:r>
    </w:p>
    <w:p>
      <w:r>
        <w:t>8.</w:t>
      </w:r>
    </w:p>
    <w:p>
      <w:r>
        <w:t>Cấp giấy phép hoạt động dịch vụ việc làm của doanh nghiệp hoạt động dịch vụ việc làm</w:t>
      </w:r>
    </w:p>
    <w:p>
      <w:r>
        <w:t>Sở Lao động, Thương binh và xã hội</w:t>
      </w:r>
    </w:p>
    <w:p>
      <w:r>
        <w:t>Lĩnh vực Giáo dục nghề nghiệp</w:t>
      </w:r>
    </w:p>
    <w:p>
      <w:r>
        <w:t>9.</w:t>
      </w:r>
    </w:p>
    <w:p>
      <w:r>
        <w:t>Cấp giấy chứng nhận đăng ký hoạt động giáo dục nghề nghiệp đối với trường Trung cấp, Trung tâm Giáo dục nghề nghiệp, Trung tâm Giáo dục nghề nghiệp - Giáo dục thường xuyên và Doanh nghiệp</w:t>
      </w:r>
    </w:p>
    <w:p>
      <w:r>
        <w:t>Sở Lao động, Thương binh và xã hội</w:t>
      </w:r>
    </w:p>
    <w:p>
      <w:r>
        <w:t>Lĩnh vực An toàn, vệ sinh lao động</w:t>
      </w:r>
    </w:p>
    <w:p>
      <w:r>
        <w:t>10.</w:t>
      </w:r>
    </w:p>
    <w:p>
      <w:r>
        <w:t>Khai báo với Sở Lao động - Thương binh và Xã hội đưa vào sử dụng các loại máy, thiết bị, vật tư có yêu cầu nghiêm ngặt về an toàn lao động</w:t>
      </w:r>
    </w:p>
    <w:p>
      <w:r>
        <w:t>Sở Lao động, Thương binh và xã hội</w:t>
      </w:r>
    </w:p>
    <w:p>
      <w:r>
        <w:t>Lĩnh vực Lao động</w:t>
      </w:r>
    </w:p>
    <w:p>
      <w:r>
        <w:t>11.</w:t>
      </w:r>
    </w:p>
    <w:p>
      <w:r>
        <w:t>Đăng ký nội quy lao động của doanh nghiệp</w:t>
      </w:r>
    </w:p>
    <w:p>
      <w:r>
        <w:t>Sở Lao động, Thương binh và xã hội</w:t>
      </w:r>
    </w:p>
    <w:p>
      <w:r>
        <w:t>Lĩnh vực Người có công</w:t>
      </w:r>
    </w:p>
    <w:p>
      <w:r>
        <w:t>12.</w:t>
      </w:r>
    </w:p>
    <w:p>
      <w:r>
        <w:t>Sửa đổi, bổ sung thông tin cá nhân trong hồ sơ người có công</w:t>
      </w:r>
    </w:p>
    <w:p>
      <w:r>
        <w:t>Sở Lao động, Thương binh và xã hội</w:t>
      </w:r>
    </w:p>
    <w:p>
      <w:r>
        <w:t>13.</w:t>
      </w:r>
    </w:p>
    <w:p>
      <w:r>
        <w:t>Di chuyển hồ sơ khi người hưởng trợ cấp ưu đãi thay đổi nơi thường trú</w:t>
      </w:r>
    </w:p>
    <w:p>
      <w:r>
        <w:t>Sở Lao động, Thương binh và xã hội</w:t>
      </w:r>
    </w:p>
    <w:p>
      <w:r>
        <w:t>Lĩnh vực Quảng cáo</w:t>
      </w:r>
    </w:p>
    <w:p>
      <w:r>
        <w:t>14.</w:t>
      </w:r>
    </w:p>
    <w:p>
      <w:r>
        <w:t>Thủ tục tiếp nhận hồ sơ thông báo sản phẩm quảng cáo trên bảng quảng cáo, băng-rôn</w:t>
      </w:r>
    </w:p>
    <w:p>
      <w:r>
        <w:t>Sở Văn hóa và Thể thao</w:t>
      </w:r>
    </w:p>
    <w:p>
      <w:r>
        <w:t>Lĩnh vực Di sản văn hóa</w:t>
      </w:r>
    </w:p>
    <w:p>
      <w:r>
        <w:t>15.</w:t>
      </w:r>
    </w:p>
    <w:p>
      <w:r>
        <w:t>Thủ tục cấp Giấy chứng nhận đủ điều kiện hành nghề tu bổ di tích</w:t>
      </w:r>
    </w:p>
    <w:p>
      <w:r>
        <w:t>Sở Văn hóa và Thể thao</w:t>
      </w:r>
    </w:p>
    <w:p>
      <w:r>
        <w:t>Lĩnh vực Mỹ thuật, Nhiếp ảnh, Triển lãm</w:t>
      </w:r>
    </w:p>
    <w:p>
      <w:r>
        <w:t>16.</w:t>
      </w:r>
    </w:p>
    <w:p>
      <w:r>
        <w:t>Thủ tục cấp giấy phép triển lãm mỹ thuật (thẩm quyền của Ủy ban nhân dân cấp tỉnh)</w:t>
      </w:r>
    </w:p>
    <w:p>
      <w:r>
        <w:t>Sở Văn hóa và Thể thao</w:t>
      </w:r>
    </w:p>
    <w:p>
      <w:r>
        <w:t>17.</w:t>
      </w:r>
    </w:p>
    <w:p>
      <w:r>
        <w:t>Thủ tục cấp giấy phép triển lãm tác phẩm nhiếp ảnh tại Việt Nam (thẩm quyền của Ủy ban nhân dân cấp tỉnh)</w:t>
      </w:r>
    </w:p>
    <w:p>
      <w:r>
        <w:t>Sở Văn hóa và Thể thao</w:t>
      </w:r>
    </w:p>
    <w:p>
      <w:r>
        <w:t>Lĩnh vực Văn hóa</w:t>
      </w:r>
    </w:p>
    <w:p>
      <w:r>
        <w:t>18.</w:t>
      </w:r>
    </w:p>
    <w:p>
      <w:r>
        <w:t>Thủ tục cấp phép nhập khẩu văn hóa phẩm không nhằm mục đích kinh doanh thuộc thẩm quyền của Sở Văn hóa, Thể thao và Du lịch</w:t>
      </w:r>
    </w:p>
    <w:p>
      <w:r>
        <w:t>Sở Văn hóa và Thể thao</w:t>
      </w:r>
    </w:p>
    <w:p>
      <w:r>
        <w:t>Lĩnh vực Hoạt động mua bán quốc tế chuyên ngành văn hóa</w:t>
      </w:r>
    </w:p>
    <w:p>
      <w:r>
        <w:t>19.</w:t>
      </w:r>
    </w:p>
    <w:p>
      <w:r>
        <w:t>Thủ tục phê duyệt nội dung tác phẩm mỹ thuật, tác phẩm nhiếp ảnh nhập khẩu cấp tỉnh</w:t>
      </w:r>
    </w:p>
    <w:p>
      <w:r>
        <w:t>Sở Văn hóa và Thể thao</w:t>
      </w:r>
    </w:p>
    <w:p>
      <w:r>
        <w:t>20.</w:t>
      </w:r>
    </w:p>
    <w:p>
      <w:r>
        <w:t>Thủ tục xác nhận danh mục sản phẩm nghe nhìn có nội dung vui chơi giải trí nhập khẩu cấp tỉnh</w:t>
      </w:r>
    </w:p>
    <w:p>
      <w:r>
        <w:t>Sở Văn hóa và Thể thao</w:t>
      </w:r>
    </w:p>
    <w:p>
      <w:r>
        <w:t>Lĩnh vực Du lịch</w:t>
      </w:r>
    </w:p>
    <w:p>
      <w:r>
        <w:t>21.</w:t>
      </w:r>
    </w:p>
    <w:p>
      <w:r>
        <w:t>Thủ tục cấp giấy phép kinh doanh dịch vụ lữ hành nội địa</w:t>
      </w:r>
    </w:p>
    <w:p>
      <w:r>
        <w:t>Sở Du lịch</w:t>
      </w:r>
    </w:p>
    <w:p>
      <w:r>
        <w:t>22.</w:t>
      </w:r>
    </w:p>
    <w:p>
      <w:r>
        <w:t>Thủ tục cấp thẻ hướng dẫn viên du lịch nội địa</w:t>
      </w:r>
    </w:p>
    <w:p>
      <w:r>
        <w:t>Sở Du lịch</w:t>
      </w:r>
    </w:p>
    <w:p>
      <w:r>
        <w:t>23.</w:t>
      </w:r>
    </w:p>
    <w:p>
      <w:r>
        <w:t>Thủ tục cấp thẻ hướng dẫn viên du lịch quốc tế</w:t>
      </w:r>
    </w:p>
    <w:p>
      <w:r>
        <w:t>Sở Du lịch</w:t>
      </w:r>
    </w:p>
    <w:p>
      <w:r>
        <w:t>24.</w:t>
      </w:r>
    </w:p>
    <w:p>
      <w:r>
        <w:t>Thủ tục cấp lại thẻ hướng dẫn viên du lịch</w:t>
      </w:r>
    </w:p>
    <w:p>
      <w:r>
        <w:t>Sở Du lịch</w:t>
      </w:r>
    </w:p>
    <w:p>
      <w:r>
        <w:t>25.</w:t>
      </w:r>
    </w:p>
    <w:p>
      <w:r>
        <w:t>Thủ tục cấp giấy chứng nhận khóa cập nhật kiến thức cho hướng dẫn viên du lịch nội địa và hướng dẫn viên du lịch quốc tế</w:t>
      </w:r>
    </w:p>
    <w:p>
      <w:r>
        <w:t>Sở Du lịch</w:t>
      </w:r>
    </w:p>
    <w:p>
      <w:r>
        <w:t>Lĩnh vực thành lập và hoạt động của doanh nghiệp</w:t>
      </w:r>
    </w:p>
    <w:p>
      <w:r>
        <w:t>26.</w:t>
      </w:r>
    </w:p>
    <w:p>
      <w:r>
        <w:t>Đề nghị dừng thực hiện thủ tục đăng ký doanh nghiệp</w:t>
      </w:r>
    </w:p>
    <w:p>
      <w:r>
        <w:t>Sở Kế hoạch và Đầu tư</w:t>
      </w:r>
    </w:p>
    <w:p>
      <w:r>
        <w:t>27.</w:t>
      </w:r>
    </w:p>
    <w:p>
      <w:r>
        <w:t>Thông báo hủy bỏ nghị quyết, quyết định giải thể doanh nghiệp</w:t>
      </w:r>
    </w:p>
    <w:p>
      <w:r>
        <w:t>Sở Kế hoạch và Đầu tư</w:t>
      </w:r>
    </w:p>
    <w:p>
      <w:r>
        <w:t>28.</w:t>
      </w:r>
    </w:p>
    <w:p>
      <w:r>
        <w:t>Đăng ký thành lập doanh nghiệp tư nhân</w:t>
      </w:r>
    </w:p>
    <w:p>
      <w:r>
        <w:t>Sở Kế hoạch và Đầu tư</w:t>
      </w:r>
    </w:p>
    <w:p>
      <w:r>
        <w:t>29.</w:t>
      </w:r>
    </w:p>
    <w:p>
      <w:r>
        <w:t>Đăng ký thành lập công ty TNHH một thành viên</w:t>
      </w:r>
    </w:p>
    <w:p>
      <w:r>
        <w:t>Sở Kế hoạch và Đầu tư</w:t>
      </w:r>
    </w:p>
    <w:p>
      <w:r>
        <w:t>30.</w:t>
      </w:r>
    </w:p>
    <w:p>
      <w:r>
        <w:t>Đăng ký thành lập công ty TNHH hai thành viên trở lên</w:t>
      </w:r>
    </w:p>
    <w:p>
      <w:r>
        <w:t>Sở Kế hoạch và Đầu tư</w:t>
      </w:r>
    </w:p>
    <w:p>
      <w:r>
        <w:t>31.</w:t>
      </w:r>
    </w:p>
    <w:p>
      <w:r>
        <w:t>Đăng ký thành lập công ty cổ phần</w:t>
      </w:r>
    </w:p>
    <w:p>
      <w:r>
        <w:t>Sở Kế hoạch và Đầu tư</w:t>
      </w:r>
    </w:p>
    <w:p>
      <w:r>
        <w:t>32.</w:t>
      </w:r>
    </w:p>
    <w:p>
      <w:r>
        <w:t>Đăng ký thành lập công ty hợp danh</w:t>
      </w:r>
    </w:p>
    <w:p>
      <w:r>
        <w:t>Sở Kế hoạch và Đầu tư</w:t>
      </w:r>
    </w:p>
    <w:p>
      <w:r>
        <w:t>33.</w:t>
      </w:r>
    </w:p>
    <w:p>
      <w:r>
        <w:t>Đăng ký thay đổi địa chỉ trụ sở chính của doanh nghiệp (đối với doanh nghiệp tư nhân, công ty TNHH, công ty cổ phần, công ty hợp danh)</w:t>
      </w:r>
    </w:p>
    <w:p>
      <w:r>
        <w:t>Sở Kế hoạch và Đầu tư</w:t>
      </w:r>
    </w:p>
    <w:p>
      <w:r>
        <w:t>34.</w:t>
      </w:r>
    </w:p>
    <w:p>
      <w:r>
        <w:t>Đăng ký đổi tên doanh nghiệp (đối với doanh nghiệp tư nhân, công ty TNHH, công ty cổ phần, công ty hợp danh)</w:t>
      </w:r>
    </w:p>
    <w:p>
      <w:r>
        <w:t>Sở Kế hoạch và Đầu tư</w:t>
      </w:r>
    </w:p>
    <w:p>
      <w:r>
        <w:t>35.</w:t>
      </w:r>
    </w:p>
    <w:p>
      <w:r>
        <w:t>Đăng ký thay đổi thành viên hợp danh</w:t>
      </w:r>
    </w:p>
    <w:p>
      <w:r>
        <w:t>Sở Kế hoạch và Đầu tư</w:t>
      </w:r>
    </w:p>
    <w:p>
      <w:r>
        <w:t>36.</w:t>
      </w:r>
    </w:p>
    <w:p>
      <w:r>
        <w:t>Đăng ký thay đổi người đại diện theo pháp luật của công ty trách nhiệm hữu hạn, công ty cổ phần</w:t>
      </w:r>
    </w:p>
    <w:p>
      <w:r>
        <w:t>Sở Kế hoạch và Đầu tư</w:t>
      </w:r>
    </w:p>
    <w:p>
      <w:r>
        <w:t>37.</w:t>
      </w:r>
    </w:p>
    <w:p>
      <w:r>
        <w:t>Đăng ký thay đổi vốn điều lệ, phần vốn góp, tỷ lệ phần vốn góp (đối với công ty TNHH, công ty cổ phần, công ty hợp danh)</w:t>
      </w:r>
    </w:p>
    <w:p>
      <w:r>
        <w:t>Sở Kế hoạch và Đầu tư</w:t>
      </w:r>
    </w:p>
    <w:p>
      <w:r>
        <w:t>38.</w:t>
      </w:r>
    </w:p>
    <w:p>
      <w:r>
        <w:t>Đăng ký thay đổi thành viên công ty trách nhiệm hữu hạn hai thành viên trở lên</w:t>
      </w:r>
    </w:p>
    <w:p>
      <w:r>
        <w:t>Sở Kế hoạch và Đầu tư</w:t>
      </w:r>
    </w:p>
    <w:p>
      <w:r>
        <w:t>39.</w:t>
      </w:r>
    </w:p>
    <w:p>
      <w:r>
        <w:t>Đăng ký thay đổi chủ sở hữu công ty trách nhiệm hữu hạn một thành viên</w:t>
      </w:r>
    </w:p>
    <w:p>
      <w:r>
        <w:t>Sở Kế hoạch và Đầu tư</w:t>
      </w:r>
    </w:p>
    <w:p>
      <w:r>
        <w:t>40.</w:t>
      </w:r>
    </w:p>
    <w:p>
      <w:r>
        <w:t>Đăng ký thay đổi chủ doanh nghiệp tư nhân trong trường hợp bán, tặng cho doanh nghiệp, chủ doanh nghiệp chết</w:t>
      </w:r>
    </w:p>
    <w:p>
      <w:r>
        <w:t>Sở Kế hoạch và Đầu tư</w:t>
      </w:r>
    </w:p>
    <w:p>
      <w:r>
        <w:t>41.</w:t>
      </w:r>
    </w:p>
    <w:p>
      <w:r>
        <w:t>Thông báo thay đổi ngành, nghề kinh doanh (đối với doanh nghiệp tư nhân, công ty TNHH, công ty cổ phần, công ty hợp danh)</w:t>
      </w:r>
    </w:p>
    <w:p>
      <w:r>
        <w:t>Sở Kế hoạch và Đầu tư</w:t>
      </w:r>
    </w:p>
    <w:p>
      <w:r>
        <w:t>42.</w:t>
      </w:r>
    </w:p>
    <w:p>
      <w:r>
        <w:t>Đăng ký thay đổi vốn đầu tư của chủ doanh nghiệp tư nhân</w:t>
      </w:r>
    </w:p>
    <w:p>
      <w:r>
        <w:t>Sở Kế hoạch và Đầu tư</w:t>
      </w:r>
    </w:p>
    <w:p>
      <w:r>
        <w:t>43.</w:t>
      </w:r>
    </w:p>
    <w:p>
      <w:r>
        <w:t>Thông báo thay đổi thông tin của cổ đông sáng lập công ty cổ phần chưa niêm yết</w:t>
      </w:r>
    </w:p>
    <w:p>
      <w:r>
        <w:t>Sở Kế hoạch và Đầu tư</w:t>
      </w:r>
    </w:p>
    <w:p>
      <w:r>
        <w:t>44.</w:t>
      </w:r>
    </w:p>
    <w:p>
      <w:r>
        <w:t>Thông báo thay đổi cổ đông là nhà đầu tư nước ngoài trong công ty cổ phần chưa niêm yết</w:t>
      </w:r>
    </w:p>
    <w:p>
      <w:r>
        <w:t>Sở Kế hoạch và Đầu tư</w:t>
      </w:r>
    </w:p>
    <w:p>
      <w:r>
        <w:t>45.</w:t>
      </w:r>
    </w:p>
    <w:p>
      <w:r>
        <w:t>Thông báo thay đổi nội dung đăng ký thuế (trừ thay đổi phương pháp tính thuế)</w:t>
      </w:r>
    </w:p>
    <w:p>
      <w:r>
        <w:t>Sở Kế hoạch và Đầu tư</w:t>
      </w:r>
    </w:p>
    <w:p>
      <w:r>
        <w:t>46.</w:t>
      </w:r>
    </w:p>
    <w:p>
      <w:r>
        <w:t>Đăng ký hoạt động chi nhánh, văn phòng đại diện (đối với doanh nghiệp tư nhân, công ty TNHH, công ty cổ phần, công ty hợp danh)</w:t>
      </w:r>
    </w:p>
    <w:p>
      <w:r>
        <w:t>Sở Kế hoạch và Đầu tư</w:t>
      </w:r>
    </w:p>
    <w:p>
      <w:r>
        <w:t>47.</w:t>
      </w:r>
    </w:p>
    <w:p>
      <w:r>
        <w:t>Thông báo lập chi nhánh, văn phòng đại diện ở nước ngoài (đối với doanh nghiệp tư nhân, công ty TNHH, công ty cổ phần, công ty hợp danh)</w:t>
      </w:r>
    </w:p>
    <w:p>
      <w:r>
        <w:t>Sở Kế hoạch và Đầu tư</w:t>
      </w:r>
    </w:p>
    <w:p>
      <w:r>
        <w:t>48.</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Sở Kế hoạch và Đầu tư</w:t>
      </w:r>
    </w:p>
    <w:p>
      <w:r>
        <w:t>49.</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Sở Kế hoạch và Đầu tư</w:t>
      </w:r>
    </w:p>
    <w:p>
      <w:r>
        <w:t>50.</w:t>
      </w:r>
    </w:p>
    <w:p>
      <w:r>
        <w:t>Thông báo lập địa điểm kinh doanh</w:t>
      </w:r>
    </w:p>
    <w:p>
      <w:r>
        <w:t>Sở Kế hoạch và Đầu tư</w:t>
      </w:r>
    </w:p>
    <w:p>
      <w:r>
        <w:t>51.</w:t>
      </w:r>
    </w:p>
    <w:p>
      <w:r>
        <w:t>Đăng ký thay đổi nội dung đăng ký hoạt động chi nhánh, văn phòng đại diện, địa điểm kinh doanh</w:t>
      </w:r>
    </w:p>
    <w:p>
      <w:r>
        <w:t>Sở Kế hoạch và Đầu tư</w:t>
      </w:r>
    </w:p>
    <w:p>
      <w:r>
        <w:t>52.</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Sở Kế hoạch và Đầu tư</w:t>
      </w:r>
    </w:p>
    <w:p>
      <w:r>
        <w:t>53.</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Sở Kế hoạch và Đầu tư</w:t>
      </w:r>
    </w:p>
    <w:p>
      <w:r>
        <w:t>54.</w:t>
      </w:r>
    </w:p>
    <w:p>
      <w:r>
        <w:t>Đăng ký doanh nghiệp đối với các công ty được thành lập trên cơ sở chia công ty</w:t>
      </w:r>
    </w:p>
    <w:p>
      <w:r>
        <w:t>Sở Kế hoạch và Đầu tư</w:t>
      </w:r>
    </w:p>
    <w:p>
      <w:r>
        <w:t>55.</w:t>
      </w:r>
    </w:p>
    <w:p>
      <w:r>
        <w:t>Đăng ký doanh nghiệp đối với các công ty được thành lập trên cơ sở tách công ty</w:t>
      </w:r>
    </w:p>
    <w:p>
      <w:r>
        <w:t>Sở Kế hoạch và Đầu tư</w:t>
      </w:r>
    </w:p>
    <w:p>
      <w:r>
        <w:t>56.</w:t>
      </w:r>
    </w:p>
    <w:p>
      <w:r>
        <w:t>Hợp nhất doanh nghiệp (đối với công ty trách nhiệm hữu hạn, công ty cổ phần và công ty hợp danh)</w:t>
      </w:r>
    </w:p>
    <w:p>
      <w:r>
        <w:t>Sở Kế hoạch và Đầu tư</w:t>
      </w:r>
    </w:p>
    <w:p>
      <w:r>
        <w:t>57.</w:t>
      </w:r>
    </w:p>
    <w:p>
      <w:r>
        <w:t>Đăng ký thay đổi nội dung đăng ký doanh nghiệp đối với công ty nhận sáp nhập (đối với công ty trách nhiệm hữu hạn, công ty cổ phần và công ty hợp danh)</w:t>
      </w:r>
    </w:p>
    <w:p>
      <w:r>
        <w:t>Sở Kế hoạch và Đầu tư</w:t>
      </w:r>
    </w:p>
    <w:p>
      <w:r>
        <w:t>58.</w:t>
      </w:r>
    </w:p>
    <w:p>
      <w:r>
        <w:t>Đăng ký thay đổi nội dung đăng ký doanh nghiệp đối với công ty bị tách (đối với công ty trách nhiệm hữu hạn, công ty cổ phần)</w:t>
      </w:r>
    </w:p>
    <w:p>
      <w:r>
        <w:t>Sở Kế hoạch và Đầu tư</w:t>
      </w:r>
    </w:p>
    <w:p>
      <w:r>
        <w:t>59.</w:t>
      </w:r>
    </w:p>
    <w:p>
      <w:r>
        <w:t>Chuyển đổi công ty trách nhiệm hữu hạn thành công ty cổ phần và ngược lại</w:t>
      </w:r>
    </w:p>
    <w:p>
      <w:r>
        <w:t>Sở Kế hoạch và Đầu tư</w:t>
      </w:r>
    </w:p>
    <w:p>
      <w:r>
        <w:t>60.</w:t>
      </w:r>
    </w:p>
    <w:p>
      <w:r>
        <w:t>Chuyển đổi doanh nghiệp tư nhân thành công ty hợp danh, công ty trách nhiệm hữu hạn, công ty cổ phần</w:t>
      </w:r>
    </w:p>
    <w:p>
      <w:r>
        <w:t>Sở Kế hoạch và Đầu tư</w:t>
      </w:r>
    </w:p>
    <w:p>
      <w:r>
        <w:t>61.</w:t>
      </w:r>
    </w:p>
    <w:p>
      <w:r>
        <w:t>Chuyển đổi công ty trách nhiệm hữu hạn một thành viên thành công ty trách nhiệm hữu hạn hai thành viên trở lên</w:t>
      </w:r>
    </w:p>
    <w:p>
      <w:r>
        <w:t>Sở Kế hoạch và Đầu tư</w:t>
      </w:r>
    </w:p>
    <w:p>
      <w:r>
        <w:t>62.</w:t>
      </w:r>
    </w:p>
    <w:p>
      <w:r>
        <w:t>Chuyển đổi công ty trách nhiệm hữu hạn hai thành viên trở lên thành công ty trách nhiệm hữu hạn một thành viên</w:t>
      </w:r>
    </w:p>
    <w:p>
      <w:r>
        <w:t>Sở Kế hoạch và Đầu tư</w:t>
      </w:r>
    </w:p>
    <w:p>
      <w:r>
        <w:t>63.</w:t>
      </w:r>
    </w:p>
    <w:p>
      <w:r>
        <w:t>Cấp lại Giấy chứng nhận đăng ký doanh nghiệp, Giấy xác nhận về việc thay đổi nội dung đăng ký doanh nghiệp do bị mất, cháy, rách, nát hoặc bị tiêu hủy dưới hình thức khác</w:t>
      </w:r>
    </w:p>
    <w:p>
      <w:r>
        <w:t>Sở Kế hoạch và Đầu tư</w:t>
      </w:r>
    </w:p>
    <w:p>
      <w:r>
        <w:t>64.</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Sở Kế hoạch và Đầu tư</w:t>
      </w:r>
    </w:p>
    <w:p>
      <w:r>
        <w:t>65.</w:t>
      </w:r>
    </w:p>
    <w:p>
      <w:r>
        <w:t>Cập nhật bổ sung thông tin trong hồ sơ đăng ký doanh nghiệp</w:t>
      </w:r>
    </w:p>
    <w:p>
      <w:r>
        <w:t>Sở Kế hoạch và Đầu tư</w:t>
      </w:r>
    </w:p>
    <w:p>
      <w:r>
        <w:t>66.</w:t>
      </w:r>
    </w:p>
    <w:p>
      <w:r>
        <w:t>Thông báo tạm ngừng kinh doanh, tiếp tục kinh doanh trước thời hạn đã thông báo (doanh nghiệp, chi nhánh, văn phòng đại diện, địa điểm kinh doanh)</w:t>
      </w:r>
    </w:p>
    <w:p>
      <w:r>
        <w:t>Sở Kế hoạch và Đầu tư</w:t>
      </w:r>
    </w:p>
    <w:p>
      <w:r>
        <w:t>67.</w:t>
      </w:r>
    </w:p>
    <w:p>
      <w:r>
        <w:t>Giải thể doanh nghiệp</w:t>
      </w:r>
    </w:p>
    <w:p>
      <w:r>
        <w:t>Sở Kế hoạch và Đầu tư</w:t>
      </w:r>
    </w:p>
    <w:p>
      <w:r>
        <w:t>68.</w:t>
      </w:r>
    </w:p>
    <w:p>
      <w:r>
        <w:t>Giải thể doanh nghiệp trong trường hợp bị thu hồi Giấy chứng nhận đăng ký doanh nghiệp hoặc theo quyết định của Tòa án</w:t>
      </w:r>
    </w:p>
    <w:p>
      <w:r>
        <w:t>Sở Kế hoạch và Đầu tư</w:t>
      </w:r>
    </w:p>
    <w:p>
      <w:r>
        <w:t>69.</w:t>
      </w:r>
    </w:p>
    <w:p>
      <w:r>
        <w:t>Chấm dứt hoạt động chi nhánh, văn phòng đại diện, địa điểm kinh doanh</w:t>
      </w:r>
    </w:p>
    <w:p>
      <w:r>
        <w:t>Sở Kế hoạch và Đầu tư</w:t>
      </w:r>
    </w:p>
    <w:p>
      <w:r>
        <w:t>70.</w:t>
      </w:r>
    </w:p>
    <w:p>
      <w:r>
        <w:t>Hiệu đính thông tin đăng ký doanh nghiệp</w:t>
      </w:r>
    </w:p>
    <w:p>
      <w:r>
        <w:t>Sở Kế hoạch và Đầu tư</w:t>
      </w:r>
    </w:p>
    <w:p>
      <w:r>
        <w:t>71.</w:t>
      </w:r>
    </w:p>
    <w:p>
      <w:r>
        <w:t>Chấm dứt Cam kết thực hiện mục tiêu xã hội, môi trường</w:t>
      </w:r>
    </w:p>
    <w:p>
      <w:r>
        <w:t>Sở Kế hoạch và Đầu tư</w:t>
      </w:r>
    </w:p>
    <w:p>
      <w:r>
        <w:t>72.</w:t>
      </w:r>
    </w:p>
    <w:p>
      <w:r>
        <w:t>Chuyển đổi doanh nghiệp thành doanh nghiệp xã hội</w:t>
      </w:r>
    </w:p>
    <w:p>
      <w:r>
        <w:t>Sở Kế hoạch và Đầu tư</w:t>
      </w:r>
    </w:p>
    <w:p>
      <w:r>
        <w:t>73.</w:t>
      </w:r>
    </w:p>
    <w:p>
      <w:r>
        <w:t>Thông báo thay đổi nội dung Cam kết thực hiện mục tiêu xã hội, môi trường của doanh nghiệp xã hội</w:t>
      </w:r>
    </w:p>
    <w:p>
      <w:r>
        <w:t>Sở Kế hoạch và Đầu tư</w:t>
      </w:r>
    </w:p>
    <w:p>
      <w:r>
        <w:t>74.</w:t>
      </w:r>
    </w:p>
    <w:p>
      <w:r>
        <w:t>Thông báo về việc sáp nhập công ty trong trường hợp sau sáp nhập công ty, công ty nhận sáp nhập không thay đổi nội dung đăng ký doanh nghiệp</w:t>
      </w:r>
    </w:p>
    <w:p>
      <w:r>
        <w:t>Sở Kế hoạch và Đầu tư</w:t>
      </w:r>
    </w:p>
    <w:p>
      <w:r>
        <w:t>75.</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Sở Kế hoạch và Đầu tư</w:t>
      </w:r>
    </w:p>
    <w:p>
      <w:r>
        <w:t>76.</w:t>
      </w:r>
    </w:p>
    <w:p>
      <w:r>
        <w:t>Cấp Giấy chứng nhận đăng ký doanh nghiệp, đăng ký hoạt động chi nhánh đối với các doanh nghiệp hoạt động theo Giấy phép thành lập và hoạt động kinh doanh chứng khoán</w:t>
      </w:r>
    </w:p>
    <w:p>
      <w:r>
        <w:t>Sở Kế hoạch và Đầu tư</w:t>
      </w:r>
    </w:p>
    <w:p>
      <w:r>
        <w:t>Lĩnh vực Khám bệnh, chữa bệnh</w:t>
      </w:r>
    </w:p>
    <w:p>
      <w:r>
        <w:t>77.</w:t>
      </w:r>
    </w:p>
    <w:p>
      <w:r>
        <w:t>Cấp giấy xác nhận nội dung quảng cáo dịch vụ khám bệnh, chữa bệnh thuộc thẩm quyền của Sở Y tế</w:t>
      </w:r>
    </w:p>
    <w:p>
      <w:r>
        <w:t>Sở Y tế</w:t>
      </w:r>
    </w:p>
    <w:p>
      <w:r>
        <w:t>78.</w:t>
      </w:r>
    </w:p>
    <w:p>
      <w:r>
        <w:t>Cho phép cá nhân trong nước, nước ngoài tổ chức khám bệnh, chữa bệnh nhân đạo tại cơ sở khám bệnh, chữa bệnh trực thuộc Sở Y tế</w:t>
      </w:r>
    </w:p>
    <w:p>
      <w:r>
        <w:t>Sở Y tế</w:t>
      </w:r>
    </w:p>
    <w:p>
      <w:r>
        <w:t>79.</w:t>
      </w:r>
    </w:p>
    <w:p>
      <w:r>
        <w:t>Công bố đủ điều kiện thực hiện khám sức khỏe cơ sở khám bệnh, chữa bệnh thuộc thẩm quyền của Sở Y tế</w:t>
      </w:r>
    </w:p>
    <w:p>
      <w:r>
        <w:t>Sở Y tế</w:t>
      </w:r>
    </w:p>
    <w:p>
      <w:r>
        <w:t>80.</w:t>
      </w:r>
    </w:p>
    <w:p>
      <w:r>
        <w:t>Cấp bổ sung phạm vi hoạt động chuyên môn trong chứng chỉ hành nghề thuộc thẩm quyền của Sở Y tế</w:t>
      </w:r>
    </w:p>
    <w:p>
      <w:r>
        <w:t>Sở Y tế</w:t>
      </w:r>
    </w:p>
    <w:p>
      <w:r>
        <w:t>Lĩnh vực Dược phẩm</w:t>
      </w:r>
    </w:p>
    <w:p>
      <w:r>
        <w:t>81.</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Sở Y tế</w:t>
      </w:r>
    </w:p>
    <w:p>
      <w:r>
        <w:t>82.</w:t>
      </w:r>
    </w:p>
    <w:p>
      <w:r>
        <w:t>Điều chỉnh nội dung Chứng chỉ hành nghề dược theo hình thức xét hồ sơ</w:t>
      </w:r>
    </w:p>
    <w:p>
      <w:r>
        <w:t>Sở Y tế</w:t>
      </w:r>
    </w:p>
    <w:p>
      <w:r>
        <w:t>83.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Sở Y tế</w:t>
      </w:r>
    </w:p>
    <w:p>
      <w:r>
        <w:t>84.</w:t>
      </w:r>
    </w:p>
    <w:p>
      <w:r>
        <w:t>Cấp số tiếp nhận Phiếu công bố sản phẩm mỹ phẩm sản xuất trong nước</w:t>
      </w:r>
    </w:p>
    <w:p>
      <w:r>
        <w:t>Sở Y tế</w:t>
      </w:r>
    </w:p>
    <w:p>
      <w:r>
        <w:t>85.</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Sở Y tế</w:t>
      </w:r>
    </w:p>
    <w:p>
      <w:r>
        <w:t>86.</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Sở Y tế</w:t>
      </w:r>
    </w:p>
    <w:p>
      <w:r>
        <w:t>87.</w:t>
      </w:r>
    </w:p>
    <w:p>
      <w:r>
        <w:t>Cấp giấy xác nhận nội dung thông tin thuốc theo hình thức hội thảo giới thiệu thuốc</w:t>
      </w:r>
    </w:p>
    <w:p>
      <w:r>
        <w:t>Sở Y tế</w:t>
      </w:r>
    </w:p>
    <w:p>
      <w:r>
        <w:t>88.</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Sở Y tế</w:t>
      </w:r>
    </w:p>
    <w:p>
      <w:r>
        <w:t>Lĩnh vực Mỹ phẩm</w:t>
      </w:r>
    </w:p>
    <w:p>
      <w:r>
        <w:t>89.</w:t>
      </w:r>
    </w:p>
    <w:p>
      <w:r>
        <w:t>Cấp giấy xác nhận nội dung quảng cáo mỹ phẩm</w:t>
      </w:r>
    </w:p>
    <w:p>
      <w:r>
        <w:t>Sở Y tế</w:t>
      </w:r>
    </w:p>
    <w:p>
      <w:r>
        <w:t>Lĩnh vực Y tế dự phòng</w:t>
      </w:r>
    </w:p>
    <w:p>
      <w:r>
        <w:t>90.</w:t>
      </w:r>
    </w:p>
    <w:p>
      <w:r>
        <w:t>Công bố cơ sở đủ điều kiện cung cấp dịch vụ diệt côn trùng, diệt khuẩn trong lĩnh vực gia dụng và y tế bằng chế phẩm</w:t>
      </w:r>
    </w:p>
    <w:p>
      <w:r>
        <w:t>Sở Y tế</w:t>
      </w:r>
    </w:p>
    <w:p>
      <w:r>
        <w:t>91.</w:t>
      </w:r>
    </w:p>
    <w:p>
      <w:r>
        <w:t>Công bố cơ sở xét nghiệm đạt tiêu chuẩn an toàn sinh học cấp I, cấp II</w:t>
      </w:r>
    </w:p>
    <w:p>
      <w:r>
        <w:t>Sở Y tế</w:t>
      </w:r>
    </w:p>
    <w:p>
      <w:r>
        <w:t>92.</w:t>
      </w:r>
    </w:p>
    <w:p>
      <w:r>
        <w:t>Công bố cơ sở đủ điều kiện tiêm chủng</w:t>
      </w:r>
    </w:p>
    <w:p>
      <w:r>
        <w:t>Sở Y tế</w:t>
      </w:r>
    </w:p>
    <w:p>
      <w:r>
        <w:t>Lĩnh vực Trang thiết bị y tế</w:t>
      </w:r>
    </w:p>
    <w:p>
      <w:r>
        <w:t>93.</w:t>
      </w:r>
    </w:p>
    <w:p>
      <w:r>
        <w:t>Công bố đủ điều kiện sản xuất trang thiết bị y tế.</w:t>
      </w:r>
    </w:p>
    <w:p>
      <w:r>
        <w:t>Sở Y tế</w:t>
      </w:r>
    </w:p>
    <w:p>
      <w:r>
        <w:t>94.</w:t>
      </w:r>
    </w:p>
    <w:p>
      <w:r>
        <w:t>Công bố tiêu chuẩn áp dụng đối với trang thiết bị y tế thuộc loại A, B.</w:t>
      </w:r>
    </w:p>
    <w:p>
      <w:r>
        <w:t>Sở Y tế</w:t>
      </w:r>
    </w:p>
    <w:p>
      <w:r>
        <w:t>95.</w:t>
      </w:r>
    </w:p>
    <w:p>
      <w:r>
        <w:t>Công bố đủ điều kiện mua bán trang thiết bị y tế thuộc loại B, C, D.</w:t>
      </w:r>
    </w:p>
    <w:p>
      <w:r>
        <w:t>Sở Y tế</w:t>
      </w:r>
    </w:p>
    <w:p>
      <w:r>
        <w:t>Lĩnh vực Tin học - Thống kê</w:t>
      </w:r>
    </w:p>
    <w:p>
      <w:r>
        <w:t>96.</w:t>
      </w:r>
    </w:p>
    <w:p>
      <w:r>
        <w:t>Thủ tục đăng ký mã số đơn vị có quan hệ với ngân sách</w:t>
      </w:r>
    </w:p>
    <w:p>
      <w:r>
        <w:t>Sở Tài chính</w:t>
      </w:r>
    </w:p>
    <w:p>
      <w:r>
        <w:t>Lĩnh vực Phát thanh, truyền hình và thông tin điện tử</w:t>
      </w:r>
    </w:p>
    <w:p>
      <w:r>
        <w:t>97.</w:t>
      </w:r>
    </w:p>
    <w:p>
      <w:r>
        <w:t>Cấp giấy phép thiết lập trang thông tin điện tử tổng hợp</w:t>
      </w:r>
    </w:p>
    <w:p>
      <w:r>
        <w:t>Sở Thông tin và Truyền thông</w:t>
      </w:r>
    </w:p>
    <w:p>
      <w:r>
        <w:t>98.</w:t>
      </w:r>
    </w:p>
    <w:p>
      <w:r>
        <w:t>Sửa đổi, bổ sung giấy phép thiết lập trang thông tin điện tử tổng hợp</w:t>
      </w:r>
    </w:p>
    <w:p>
      <w:r>
        <w:t>Sở Thông tin và Truyền thông</w:t>
      </w:r>
    </w:p>
    <w:p>
      <w:r>
        <w:t>Lĩnh vực Báo chí</w:t>
      </w:r>
    </w:p>
    <w:p>
      <w:r>
        <w:t>99.</w:t>
      </w:r>
    </w:p>
    <w:p>
      <w:r>
        <w:t>Cho phép họp báo trong nước</w:t>
      </w:r>
    </w:p>
    <w:p>
      <w:r>
        <w:t>Sở Thông tin và Truyền thông</w:t>
      </w:r>
    </w:p>
    <w:p>
      <w:r>
        <w:t>Lĩnh vực Hội nghị, hội thảo quốc tế</w:t>
      </w:r>
    </w:p>
    <w:p>
      <w:r>
        <w:t>100.</w:t>
      </w:r>
    </w:p>
    <w:p>
      <w:r>
        <w:t>Thủ tục cho phép tổ chức hội nghị, hội thảo quốc tế không thuộc thẩm quyền cho phép của Thủ tướng Chính phủ</w:t>
      </w:r>
    </w:p>
    <w:p>
      <w:r>
        <w:t>Sở Thông tin và Truyền thông</w:t>
      </w:r>
    </w:p>
    <w:p>
      <w:r>
        <w:t>Lĩnh vực Xuất bản, In và Phát hành</w:t>
      </w:r>
    </w:p>
    <w:p>
      <w:r>
        <w:t>101.</w:t>
      </w:r>
    </w:p>
    <w:p>
      <w:r>
        <w:t>Cấp giấy phép hoạt động in</w:t>
      </w:r>
    </w:p>
    <w:p>
      <w:r>
        <w:t>Sở Thông tin và Truyền thông</w:t>
      </w:r>
    </w:p>
    <w:p>
      <w:r>
        <w:t>102.</w:t>
      </w:r>
    </w:p>
    <w:p>
      <w:r>
        <w:t>Cấp giấy phép nhập khẩu xuất bản phẩm không kinh doanh</w:t>
      </w:r>
    </w:p>
    <w:p>
      <w:r>
        <w:t>Sở Thông tin và Truyền thông</w:t>
      </w:r>
    </w:p>
    <w:p>
      <w:r>
        <w:t>103.</w:t>
      </w:r>
    </w:p>
    <w:p>
      <w:r>
        <w:t>Cấp giấy phép xuất bản tài liệu không kinh doanh</w:t>
      </w:r>
    </w:p>
    <w:p>
      <w:r>
        <w:t>Sở Thông tin và Truyền thông</w:t>
      </w:r>
    </w:p>
    <w:p>
      <w:r>
        <w:t>104.</w:t>
      </w:r>
    </w:p>
    <w:p>
      <w:r>
        <w:t>Cấp giấy xác nhận đăng ký hoạt động phát hành xuất bản phẩm</w:t>
      </w:r>
    </w:p>
    <w:p>
      <w:r>
        <w:t>Sở Thông tin và Truyền thông</w:t>
      </w:r>
    </w:p>
    <w:p>
      <w:r>
        <w:t>105.</w:t>
      </w:r>
    </w:p>
    <w:p>
      <w:r>
        <w:t>Cấp giấy phép in gia công xuất bản phẩm cho nước ngoài</w:t>
      </w:r>
    </w:p>
    <w:p>
      <w:r>
        <w:t>Sở Thông tin và Truyền thông</w:t>
      </w:r>
    </w:p>
    <w:p>
      <w:r>
        <w:t>106.</w:t>
      </w:r>
    </w:p>
    <w:p>
      <w:r>
        <w:t>Cấp giấy phép tổ chức triển lãm, hội chợ xuất bản phẩm</w:t>
      </w:r>
    </w:p>
    <w:p>
      <w:r>
        <w:t>Sở Thông tin và Truyền thông</w:t>
      </w:r>
    </w:p>
    <w:p>
      <w:r>
        <w:t>Lĩnh vực Bưu chính</w:t>
      </w:r>
    </w:p>
    <w:p>
      <w:r>
        <w:t>107.</w:t>
      </w:r>
    </w:p>
    <w:p>
      <w:r>
        <w:t>Cấp văn bản xác nhận thông báo hoạt động bưu chính</w:t>
      </w:r>
    </w:p>
    <w:p>
      <w:r>
        <w:t>Sở Thông tin và Truyền thông</w:t>
      </w:r>
    </w:p>
    <w:p>
      <w:r>
        <w:t>Lĩnh vực Vật liệu xây dựng</w:t>
      </w:r>
    </w:p>
    <w:p>
      <w:r>
        <w:t>108.</w:t>
      </w:r>
    </w:p>
    <w:p>
      <w:r>
        <w:t>Công bố hợp quy sản phẩm, hàng hóa vật liệu xây dựng</w:t>
      </w:r>
    </w:p>
    <w:p>
      <w:r>
        <w:t>Sở Xây dựng</w:t>
      </w:r>
    </w:p>
    <w:p>
      <w:r>
        <w:t>Lĩnh vực Hoạt động xây dựng</w:t>
      </w:r>
    </w:p>
    <w:p>
      <w:r>
        <w:t>109.</w:t>
      </w:r>
    </w:p>
    <w:p>
      <w:r>
        <w:t>Cấp chuyển đổi chứng chỉ hành nghề hoạt động xây dựng hạng II, III của cá nhân người nước ngoài</w:t>
      </w:r>
    </w:p>
    <w:p>
      <w:r>
        <w:t>Sở Xây dựng</w:t>
      </w:r>
    </w:p>
    <w:p>
      <w:r>
        <w:t>110.</w:t>
      </w:r>
    </w:p>
    <w:p>
      <w:r>
        <w:t>Cấp chứng chỉ năng lực hoạt động xây dựng lần đầu hạng II, hạng III</w:t>
      </w:r>
    </w:p>
    <w:p>
      <w:r>
        <w:t>Sở Xây dựng</w:t>
      </w:r>
    </w:p>
    <w:p>
      <w:r>
        <w:t>Lĩnh vực Điện</w:t>
      </w:r>
    </w:p>
    <w:p>
      <w:r>
        <w:t>111.</w:t>
      </w:r>
    </w:p>
    <w:p>
      <w:r>
        <w:t>Cấp giấy phép hoạt động phân phối điện đến cấp điện áp 35 kV tại địa phương</w:t>
      </w:r>
    </w:p>
    <w:p>
      <w:r>
        <w:t>Sở Công Thương</w:t>
      </w:r>
    </w:p>
    <w:p>
      <w:r>
        <w:t>112.</w:t>
      </w:r>
    </w:p>
    <w:p>
      <w:r>
        <w:t>Cấp sửa đổi, bổ sung giấy phép hoạt động tư vấn chuyên ngành điện thuộc thẩm quyền cấp của địa phương</w:t>
      </w:r>
    </w:p>
    <w:p>
      <w:r>
        <w:t>Sở Công Thương</w:t>
      </w:r>
    </w:p>
    <w:p>
      <w:r>
        <w:t>113.</w:t>
      </w:r>
    </w:p>
    <w:p>
      <w:r>
        <w:t>Thủ tục Cấp Giấy phép hoạt động tư vấn chuyên ngành điện thuộc thẩm quyền cấp của địa phương</w:t>
      </w:r>
    </w:p>
    <w:p>
      <w:r>
        <w:t>Sở Công Thương</w:t>
      </w:r>
    </w:p>
    <w:p>
      <w:r>
        <w:t>Lĩnh vực Hóa chất</w:t>
      </w:r>
    </w:p>
    <w:p>
      <w:r>
        <w:t>114.</w:t>
      </w:r>
    </w:p>
    <w:p>
      <w:r>
        <w:t>Thủ tục Cấp lại Giấy chứng nhận đủ điều kiện kinh doanh hóa chất sản xuất kinh doanh có điều kiện trong lĩnh vực công nghiệp</w:t>
      </w:r>
    </w:p>
    <w:p>
      <w:r>
        <w:t>Sở Công Thương</w:t>
      </w:r>
    </w:p>
    <w:p>
      <w:r>
        <w:t>115.</w:t>
      </w:r>
    </w:p>
    <w:p>
      <w:r>
        <w:t>Thủ tục Cấp lại Giấy chứng nhận đủ điều kiện sản xuất hóa chất sản xuất, kinh doanh có điều kiện trong lĩnh vực công nghiệp</w:t>
      </w:r>
    </w:p>
    <w:p>
      <w:r>
        <w:t>Sở Công Thương</w:t>
      </w:r>
    </w:p>
    <w:p>
      <w:r>
        <w:t>Lĩnh vực Công nghiệp tiêu dùng</w:t>
      </w:r>
    </w:p>
    <w:p>
      <w:r>
        <w:t>116.</w:t>
      </w:r>
    </w:p>
    <w:p>
      <w:r>
        <w:t>Cấp lại Giấy chứng nhận đủ điều kiện đầu tư trồng cây thuốc lá</w:t>
      </w:r>
    </w:p>
    <w:p>
      <w:r>
        <w:t>Sở Công Thương</w:t>
      </w:r>
    </w:p>
    <w:p>
      <w:r>
        <w:t>117.</w:t>
      </w:r>
    </w:p>
    <w:p>
      <w:r>
        <w:t>Cấp lại Giấy phép sản xuất rượu công nghiệp (quy mô dưới 3 triệu lít/năm)</w:t>
      </w:r>
    </w:p>
    <w:p>
      <w:r>
        <w:t>Sở Công Thương</w:t>
      </w:r>
    </w:p>
    <w:p>
      <w:r>
        <w:t>118.</w:t>
      </w:r>
    </w:p>
    <w:p>
      <w:r>
        <w:t>Cấp sửa đổi, bổ sung Giấy chứng nhận đủ điều kiện đầu tư trồng cây thuốc lá</w:t>
      </w:r>
    </w:p>
    <w:p>
      <w:r>
        <w:t>Sở Công Thương</w:t>
      </w:r>
    </w:p>
    <w:p>
      <w:r>
        <w:t>119.</w:t>
      </w:r>
    </w:p>
    <w:p>
      <w:r>
        <w:t>Cấp sửa đổi, bổ sung Giấy phép sản xuất rượu công nghiệp (quy mô dưới 3 triệu lít/năm)</w:t>
      </w:r>
    </w:p>
    <w:p>
      <w:r>
        <w:t>Sở Công Thương</w:t>
      </w:r>
    </w:p>
    <w:p>
      <w:r>
        <w:t>Lĩnh vực Khoa học Công nghệ</w:t>
      </w:r>
    </w:p>
    <w:p>
      <w:r>
        <w:t>120.</w:t>
      </w:r>
    </w:p>
    <w:p>
      <w:r>
        <w:t>Thủ tục Cấp thông báo xác nhận công bố sản phẩm hàng hóa nhóm 2 phù hợp với quy chuẩn kỹ thuật tương ứng</w:t>
      </w:r>
    </w:p>
    <w:p>
      <w:r>
        <w:t>Sở Công Thương</w:t>
      </w:r>
    </w:p>
    <w:p>
      <w:r>
        <w:t>Lĩnh vực Xúc tiến Thương mại</w:t>
      </w:r>
    </w:p>
    <w:p>
      <w:r>
        <w:t>121.</w:t>
      </w:r>
    </w:p>
    <w:p>
      <w:r>
        <w:t>Đăng ký hoạt động khuyến mại đối với chương trình khuyến mại mang tính may rủi thực hiện trên địa bàn 01 tỉnh, thành phố trực thuộc Trung ương</w:t>
      </w:r>
    </w:p>
    <w:p>
      <w:r>
        <w:t>Sở Công Thương</w:t>
      </w:r>
    </w:p>
    <w:p>
      <w:r>
        <w:t>122.</w:t>
      </w:r>
    </w:p>
    <w:p>
      <w:r>
        <w:t>Đăng ký sửa đổi, bổ sung nội dung chương trình khuyến mại đối với chương trình khuyến mại mang tính may rủi thực hiện trên địa bàn 1 tỉnh, thành phố trực thuộc Trung ương</w:t>
      </w:r>
    </w:p>
    <w:p>
      <w:r>
        <w:t>Sở Công Thương</w:t>
      </w:r>
    </w:p>
    <w:p>
      <w:r>
        <w:t>123.</w:t>
      </w:r>
    </w:p>
    <w:p>
      <w:r>
        <w:t>Đăng ký sửa đổi, bổ sung nội dung tổ chức hội chợ, triển lãm thương mại tại Việt Nam</w:t>
      </w:r>
    </w:p>
    <w:p>
      <w:r>
        <w:t>Sở Công Thương</w:t>
      </w:r>
    </w:p>
    <w:p>
      <w:r>
        <w:t>124.</w:t>
      </w:r>
    </w:p>
    <w:p>
      <w:r>
        <w:t>Đăng ký tổ chức Hội chợ, Triển lãm thương mại tại Việt Nam</w:t>
      </w:r>
    </w:p>
    <w:p>
      <w:r>
        <w:t>Sở Công Thương</w:t>
      </w:r>
    </w:p>
    <w:p>
      <w:r>
        <w:t>125.</w:t>
      </w:r>
    </w:p>
    <w:p>
      <w:r>
        <w:t>Thông báo hoạt động khuyến mại</w:t>
      </w:r>
    </w:p>
    <w:p>
      <w:r>
        <w:t>Sở Công Thương</w:t>
      </w:r>
    </w:p>
    <w:p>
      <w:r>
        <w:t>126.</w:t>
      </w:r>
    </w:p>
    <w:p>
      <w:r>
        <w:t>Thông báo sửa đổi, bổ sung nội dung chương trình khuyến mại</w:t>
      </w:r>
    </w:p>
    <w:p>
      <w:r>
        <w:t>Sở Công Thương</w:t>
      </w:r>
    </w:p>
    <w:p>
      <w:r>
        <w:t>Lĩnh vực Quản lý cạnh tranh</w:t>
      </w:r>
    </w:p>
    <w:p>
      <w:r>
        <w:t>127.</w:t>
      </w:r>
    </w:p>
    <w:p>
      <w:r>
        <w:t>Chấm dứt hoạt động bán hàng đa cấp tại địa phương</w:t>
      </w:r>
    </w:p>
    <w:p>
      <w:r>
        <w:t>Sở Công Thương</w:t>
      </w:r>
    </w:p>
    <w:p>
      <w:r>
        <w:t>128.</w:t>
      </w:r>
    </w:p>
    <w:p>
      <w:r>
        <w:t>Đăng ký, đăng ký lại hợp đồng theo mẫu, điều kiện giao dịch chung</w:t>
      </w:r>
    </w:p>
    <w:p>
      <w:r>
        <w:t>Sở Công Thương</w:t>
      </w:r>
    </w:p>
    <w:p>
      <w:r>
        <w:t>129.</w:t>
      </w:r>
    </w:p>
    <w:p>
      <w:r>
        <w:t>Đăng ký hoạt động bán hàng đa cấp tại địa phương</w:t>
      </w:r>
    </w:p>
    <w:p>
      <w:r>
        <w:t>Sở Công Thương</w:t>
      </w:r>
    </w:p>
    <w:p>
      <w:r>
        <w:t>130.</w:t>
      </w:r>
    </w:p>
    <w:p>
      <w:r>
        <w:t>Đăng ký sửa đổi, bổ sung nội dung hoạt động bán hàng đa cấp tại địa phương</w:t>
      </w:r>
    </w:p>
    <w:p>
      <w:r>
        <w:t>Sở Công Thương</w:t>
      </w:r>
    </w:p>
    <w:p>
      <w:r>
        <w:t>131.</w:t>
      </w:r>
    </w:p>
    <w:p>
      <w:r>
        <w:t>Thông báo tổ chức hội nghị, hội thảo, đào tạo</w:t>
      </w:r>
    </w:p>
    <w:p>
      <w:r>
        <w:t>Sở Công Thương</w:t>
      </w:r>
    </w:p>
    <w:p>
      <w:r>
        <w:t>Lĩnh vực Đầu tư xây dựng</w:t>
      </w:r>
    </w:p>
    <w:p>
      <w:r>
        <w:t>132.</w:t>
      </w:r>
    </w:p>
    <w:p>
      <w:r>
        <w:t>Thủ tục Kiểm tra công tác nghiệm thu hoàn thành công trình (đối với các công trình trên địa bàn thuộc trách nhiệm quản lý của Sở Công Thương,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Sở Công Thương</w:t>
      </w:r>
    </w:p>
    <w:p>
      <w:r>
        <w:t>133.</w:t>
      </w:r>
    </w:p>
    <w:p>
      <w:r>
        <w:t>Thủ tục Thẩm định, phê duyệt dự toán chi phí bồi thường di dời - tái lập công trình điện trên địa bàn thành phố</w:t>
      </w:r>
    </w:p>
    <w:p>
      <w:r>
        <w:t>Sở Công Thương</w:t>
      </w:r>
    </w:p>
    <w:p>
      <w:r>
        <w:t>134.</w:t>
      </w:r>
    </w:p>
    <w:p>
      <w:r>
        <w:t>Thủ tục Thẩm định, phê duyệt hồ sơ bồi thường theo hiện trạng lưới điện trên địa bàn thành phố</w:t>
      </w:r>
    </w:p>
    <w:p>
      <w:r>
        <w:t>Sở Công Thương</w:t>
      </w:r>
    </w:p>
    <w:p>
      <w:r>
        <w:t>135.</w:t>
      </w:r>
    </w:p>
    <w:p>
      <w:r>
        <w:t>Thủ tục Thẩm định và điều chỉnh Báo cáo nghiên cứu khả thi đầu tư xây dựng</w:t>
      </w:r>
    </w:p>
    <w:p>
      <w:r>
        <w:t>Sở Công Thương</w:t>
      </w:r>
    </w:p>
    <w:p>
      <w:r>
        <w:t>136.</w:t>
      </w:r>
    </w:p>
    <w:p>
      <w:r>
        <w:t>Thủ tục Thẩm định và điều chỉnh Thiết kế xây dựng triển khai sau thiết kế cơ sở</w:t>
      </w:r>
    </w:p>
    <w:p>
      <w:r>
        <w:t>Sở Công Thương</w:t>
      </w:r>
    </w:p>
    <w:p>
      <w:r>
        <w:t>137.</w:t>
      </w:r>
    </w:p>
    <w:p>
      <w:r>
        <w:t>Thủ tục Thẩm định và phê duyệt Kế hoạch đấu thầu</w:t>
      </w:r>
    </w:p>
    <w:p>
      <w:r>
        <w:t>Sở Công Thương</w:t>
      </w:r>
    </w:p>
    <w:p>
      <w:r>
        <w:t>138.</w:t>
      </w:r>
    </w:p>
    <w:p>
      <w:r>
        <w:t>Thủ tục Thủ tục Thẩm định, phê duyệt và điều chỉnh Báo cáo kinh tế - kỹ thuật đầu tư xây dựng sử dụng vốn đầu tư công của TP.HCM</w:t>
      </w:r>
    </w:p>
    <w:p>
      <w:r>
        <w:t>Sở Công Thương</w:t>
      </w:r>
    </w:p>
    <w:p>
      <w:r>
        <w:t>Lĩnh vực Giám định thương mại</w:t>
      </w:r>
    </w:p>
    <w:p>
      <w:r>
        <w:t>139.</w:t>
      </w:r>
    </w:p>
    <w:p>
      <w:r>
        <w:t>Đăng ký dấu nghiệp vụ giám định thương mại</w:t>
      </w:r>
    </w:p>
    <w:p>
      <w:r>
        <w:t>Sở Công Thương</w:t>
      </w:r>
    </w:p>
    <w:p>
      <w:r>
        <w:t>Lĩnh vực Lưu thông hàng hóa trong nước</w:t>
      </w:r>
    </w:p>
    <w:p>
      <w:r>
        <w:t>140.</w:t>
      </w:r>
    </w:p>
    <w:p>
      <w:r>
        <w:t>Cấp điều chỉnh Giấy chứng nhận đủ điều kiện thương nhân kinh doanh mua bán LPG</w:t>
      </w:r>
    </w:p>
    <w:p>
      <w:r>
        <w:t>Sở Công Thương</w:t>
      </w:r>
    </w:p>
    <w:p>
      <w:r>
        <w:t>141.</w:t>
      </w:r>
    </w:p>
    <w:p>
      <w:r>
        <w:t>Cấp lại Giấy chứng nhận cửa hàng đủ điều kiện bán lẻ xăng dầu</w:t>
      </w:r>
    </w:p>
    <w:p>
      <w:r>
        <w:t>Sở Công Thương</w:t>
      </w:r>
    </w:p>
    <w:p>
      <w:r>
        <w:t>142.</w:t>
      </w:r>
    </w:p>
    <w:p>
      <w:r>
        <w:t>Cấp lại Giấy phép bán buôn sản phẩm thuốc lá</w:t>
      </w:r>
    </w:p>
    <w:p>
      <w:r>
        <w:t>Sở Công Thương</w:t>
      </w:r>
    </w:p>
    <w:p>
      <w:r>
        <w:t>143.</w:t>
      </w:r>
    </w:p>
    <w:p>
      <w:r>
        <w:t>Cấp lại Giấy xác nhận đủ điều kiện làm đại lý bán lẻ xăng dầu</w:t>
      </w:r>
    </w:p>
    <w:p>
      <w:r>
        <w:t>Sở Công Thương</w:t>
      </w:r>
    </w:p>
    <w:p>
      <w:r>
        <w:t>144.</w:t>
      </w:r>
    </w:p>
    <w:p>
      <w:r>
        <w:t>Cấp lại Giấy xác nhận đủ điều kiện làm tổng đại lý kinh doanh xăng dầu thuộc thẩm quyền cấp của Sở Công Thương</w:t>
      </w:r>
    </w:p>
    <w:p>
      <w:r>
        <w:t>Sở Công Thương</w:t>
      </w:r>
    </w:p>
    <w:p>
      <w:r>
        <w:t>145.</w:t>
      </w:r>
    </w:p>
    <w:p>
      <w:r>
        <w:t>Cấp sửa đổi, bổ sung Giấy chứng nhận cửa hàng đủ điều kiện bán lẻ xăng dầu</w:t>
      </w:r>
    </w:p>
    <w:p>
      <w:r>
        <w:t>Sở Công Thương</w:t>
      </w:r>
    </w:p>
    <w:p>
      <w:r>
        <w:t>146.</w:t>
      </w:r>
    </w:p>
    <w:p>
      <w:r>
        <w:t>Cấp sửa đổi, bổ sung Giấy phép bán buôn sản phẩm thuốc lá</w:t>
      </w:r>
    </w:p>
    <w:p>
      <w:r>
        <w:t>Sở Công Thương</w:t>
      </w:r>
    </w:p>
    <w:p>
      <w:r>
        <w:t>147.</w:t>
      </w:r>
    </w:p>
    <w:p>
      <w:r>
        <w:t>Cấp sửa đổi, bổ sung Giấy xác nhận đủ điều kiện làm đại lý bán lẻ xăng dầu</w:t>
      </w:r>
    </w:p>
    <w:p>
      <w:r>
        <w:t>Sở Công Thương</w:t>
      </w:r>
    </w:p>
    <w:p>
      <w:r>
        <w:t>148.</w:t>
      </w:r>
    </w:p>
    <w:p>
      <w:r>
        <w:t>Cấp sửa đổi, bổ sung Giấy xác nhận đủ điều kiện làm tổng đại lý kinh doanh xăng dầu thuộc thẩm quyền cấp của Sở Công Thương</w:t>
      </w:r>
    </w:p>
    <w:p>
      <w:r>
        <w:t>Sở Công Thương</w:t>
      </w:r>
    </w:p>
    <w:p>
      <w:r>
        <w:t>149.</w:t>
      </w:r>
    </w:p>
    <w:p>
      <w:r>
        <w:t>Thủ tục Cấp lại Giấy phép bán buôn sản phẩm rượu trên địa bàn tỉnh, thành phố trực thuộc trung ương (trường hợp bị mất, bị tiêu hủy toàn bộ hoặc một phần, bị rách nát hoặc bị cháy)</w:t>
      </w:r>
    </w:p>
    <w:p>
      <w:r>
        <w:t>Sở Công Thương</w:t>
      </w:r>
    </w:p>
    <w:p>
      <w:r>
        <w:t>150.</w:t>
      </w:r>
    </w:p>
    <w:p>
      <w:r>
        <w:t>Thủ tục Cấp sửa đổi, bổ sung Giấy phép bán buôn sản phẩm rượu trên địa bàn tỉnh, thành phố trực thuộc trung ương</w:t>
      </w:r>
    </w:p>
    <w:p>
      <w:r>
        <w:t>Sở Công Thương</w:t>
      </w:r>
    </w:p>
    <w:p>
      <w:r>
        <w:t>Thủ tục hành chính cấp huyện</w:t>
      </w:r>
    </w:p>
    <w:p>
      <w:r>
        <w:t>Lĩnh vực Hộ tịch</w:t>
      </w:r>
    </w:p>
    <w:p>
      <w:r>
        <w:t>1.</w:t>
      </w:r>
    </w:p>
    <w:p>
      <w:r>
        <w:t>Cấp bản sao trích lục hộ tịch</w:t>
      </w:r>
    </w:p>
    <w:p>
      <w:r>
        <w:t>UBND cấp huyện</w:t>
      </w:r>
    </w:p>
    <w:p>
      <w:r>
        <w:t>2.</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UBND cấp huyện</w:t>
      </w:r>
    </w:p>
    <w:p>
      <w:r>
        <w:t>3.</w:t>
      </w:r>
    </w:p>
    <w:p>
      <w:r>
        <w:t>Thủ tục ghi vào sổ hộ tịch việc kết hôn của công dân Việt Nam đã được giải quyết tại cơ quan có thẩm quyền của nước ngoài</w:t>
      </w:r>
    </w:p>
    <w:p>
      <w:r>
        <w:t>UBND cấp huyện</w:t>
      </w:r>
    </w:p>
    <w:p>
      <w:r>
        <w:t>4.</w:t>
      </w:r>
    </w:p>
    <w:p>
      <w:r>
        <w:t>Thủ tục ghi vào sổ hộ tịch việc ly hôn, hủy việc kết hôn của công dân Việt Nam đã được giải quyết tại cơ quan có thẩm quyền của nước ngoài</w:t>
      </w:r>
    </w:p>
    <w:p>
      <w:r>
        <w:t>UBND cấp huyện</w:t>
      </w:r>
    </w:p>
    <w:p>
      <w:r>
        <w:t>Lĩnh vực Lao động</w:t>
      </w:r>
    </w:p>
    <w:p>
      <w:r>
        <w:t>5.</w:t>
      </w:r>
    </w:p>
    <w:p>
      <w:r>
        <w:t>Đăng ký nội quy lao động của doanh nghiệp</w:t>
      </w:r>
    </w:p>
    <w:p>
      <w:r>
        <w:t>UBND cấp huyện</w:t>
      </w:r>
    </w:p>
    <w:p>
      <w:r>
        <w:t>Lĩnh vực thành lập và hoạt động của hộ kinh doanh</w:t>
      </w:r>
    </w:p>
    <w:p>
      <w:r>
        <w:t>6.</w:t>
      </w:r>
    </w:p>
    <w:p>
      <w:r>
        <w:t>Đăng ký thành lập hộ kinh doanh</w:t>
      </w:r>
    </w:p>
    <w:p>
      <w:r>
        <w:t>UBND cấp huyện</w:t>
      </w:r>
    </w:p>
    <w:p>
      <w:r>
        <w:t>7.</w:t>
      </w:r>
    </w:p>
    <w:p>
      <w:r>
        <w:t>Đăng ký thay đổi nội dung đăng ký hộ kinh doanh</w:t>
      </w:r>
    </w:p>
    <w:p>
      <w:r>
        <w:t>UBND cấp huyện</w:t>
      </w:r>
    </w:p>
    <w:p>
      <w:r>
        <w:t>8.</w:t>
      </w:r>
    </w:p>
    <w:p>
      <w:r>
        <w:t>Tạm ngừng kinh doanh, tiếp tục kinh doanh trước thời hạn đã thông báo của hộ kinh doanh</w:t>
      </w:r>
    </w:p>
    <w:p>
      <w:r>
        <w:t>UBND cấp huyện</w:t>
      </w:r>
    </w:p>
    <w:p>
      <w:r>
        <w:t>9.</w:t>
      </w:r>
    </w:p>
    <w:p>
      <w:r>
        <w:t>Chấm dứt hoạt động hộ kinh doanh</w:t>
      </w:r>
    </w:p>
    <w:p>
      <w:r>
        <w:t>UBND cấp huyện</w:t>
      </w:r>
    </w:p>
    <w:p>
      <w:r>
        <w:t>10.</w:t>
      </w:r>
    </w:p>
    <w:p>
      <w:r>
        <w:t>Cấp lại Giấy chứng nhận đăng ký hộ kinh doanh</w:t>
      </w:r>
    </w:p>
    <w:p>
      <w:r>
        <w:t>UBND cấp huyện</w:t>
      </w:r>
    </w:p>
    <w:p>
      <w:r>
        <w:t>11.</w:t>
      </w:r>
    </w:p>
    <w:p>
      <w:r>
        <w:t>Nhóm thủ tục liên thông đăng ký hộ kinh doanh và đăng ký thuế</w:t>
      </w:r>
    </w:p>
    <w:p>
      <w:r>
        <w:t>UBND cấp huyện</w:t>
      </w:r>
    </w:p>
    <w:p>
      <w:r>
        <w:t>Thủ tục hành chính cấp xã</w:t>
      </w:r>
    </w:p>
    <w:p>
      <w:r>
        <w:t>Lĩnh vực Hộ tịch</w:t>
      </w:r>
    </w:p>
    <w:p>
      <w:r>
        <w:t>1.</w:t>
      </w:r>
    </w:p>
    <w:p>
      <w:r>
        <w:t>Cấp bản sao trích lục hộ tịch</w:t>
      </w:r>
    </w:p>
    <w:p>
      <w:r>
        <w:t>UBND cấp xã</w:t>
      </w:r>
    </w:p>
    <w:p>
      <w:r>
        <w:t>2.</w:t>
      </w:r>
    </w:p>
    <w:p>
      <w:r>
        <w:t>Cấp Giấy xác nhận tình trạng hôn nhân</w:t>
      </w:r>
    </w:p>
    <w:p>
      <w:r>
        <w:t>UBND cấp xã</w:t>
      </w:r>
    </w:p>
    <w:p>
      <w:r>
        <w:t>Lĩnh vực Bảo trợ xã hội</w:t>
      </w:r>
    </w:p>
    <w:p>
      <w:r>
        <w:t>3.</w:t>
      </w:r>
    </w:p>
    <w:p>
      <w:r>
        <w:t>Hỗ trợ chi phí mai táng cho đối tượng bảo trợ xã hội</w:t>
      </w:r>
    </w:p>
    <w:p>
      <w:r>
        <w:t>UBND cấp xã</w:t>
      </w:r>
    </w:p>
    <w:p>
      <w:r>
        <w:t>Lĩnh vực Thể dục thể thao</w:t>
      </w:r>
    </w:p>
    <w:p>
      <w:r>
        <w:t>4.</w:t>
      </w:r>
    </w:p>
    <w:p>
      <w:r>
        <w:t>Công nhận câu lạc bộ thể thao cơ sở</w:t>
      </w:r>
    </w:p>
    <w:p>
      <w:r>
        <w:t>UBND cấp xã</w:t>
      </w:r>
    </w:p>
    <w:p>
      <w:r>
        <w:t>PHỤ LỤC 2</w:t>
      </w:r>
    </w:p>
    <w:p>
      <w:r>
        <w:t>DANH MỤC THỦ TỤC HÀNH CHÍNH, NHÓM THỦ TỤC HÀNH CHÍNH ĐÁP ỨNG YÊU CẦU CUNG CẤP DỊCH VỤ CÔNG TRỰC TUYẾN MỘT PHẦN GIAI ĐOẠN 2023-2024 (ĐỢT 1)</w:t>
      </w:r>
    </w:p>
    <w:p>
      <w:r>
        <w:t>STT</w:t>
      </w:r>
    </w:p>
    <w:p>
      <w:r>
        <w:t>Tên thủ tục hành chính, nhóm thủ tục hành chính</w:t>
      </w:r>
    </w:p>
    <w:p>
      <w:r>
        <w:t>Cơ quan thực hiện</w:t>
      </w:r>
    </w:p>
    <w:p>
      <w:r>
        <w:t>Thủ tục hành chính cấp tỉnh</w:t>
      </w:r>
    </w:p>
    <w:p>
      <w:r>
        <w:t>Lĩnh vực Văn hóa</w:t>
      </w:r>
    </w:p>
    <w:p>
      <w:r>
        <w:t>1.</w:t>
      </w:r>
    </w:p>
    <w:p>
      <w:r>
        <w:t>Cấp Giấy phép đủ điều kiện kinh doanh dịch vụ karaoke</w:t>
      </w:r>
    </w:p>
    <w:p>
      <w:r>
        <w:t>Sở Văn hóa và Thể thao</w:t>
      </w:r>
    </w:p>
    <w:p>
      <w:r>
        <w:t>Lĩnh vực Thể dục, Thể thao</w:t>
      </w:r>
    </w:p>
    <w:p>
      <w:r>
        <w:t>2.</w:t>
      </w:r>
    </w:p>
    <w:p>
      <w:r>
        <w:t>Thủ tục cấp giấy chứng nhận đủ điều kiện kinh doanh hoạt động thể thao</w:t>
      </w:r>
    </w:p>
    <w:p>
      <w:r>
        <w:t>Sở Văn hóa và Thể thao</w:t>
      </w:r>
    </w:p>
    <w:p>
      <w:r>
        <w:t>3.</w:t>
      </w:r>
    </w:p>
    <w:p>
      <w:r>
        <w:t>Thủ tục cấp giấy chứng nhận đủ điều kiện kinh doanh hoạt động thể thao đối với môn Yoga</w:t>
      </w:r>
    </w:p>
    <w:p>
      <w:r>
        <w:t>Sở Văn hóa và Thể thao</w:t>
      </w:r>
    </w:p>
    <w:p>
      <w:r>
        <w:t>4.</w:t>
      </w:r>
    </w:p>
    <w:p>
      <w:r>
        <w:t>Thủ tục cấp giấy chứng nhận đủ điều kiện kinh doanh hoạt động thể thao đối với môn Golf</w:t>
      </w:r>
    </w:p>
    <w:p>
      <w:r>
        <w:t>Sở Văn hóa và Thể thao</w:t>
      </w:r>
    </w:p>
    <w:p>
      <w:r>
        <w:t>5.</w:t>
      </w:r>
    </w:p>
    <w:p>
      <w:r>
        <w:t>Thủ tục cấp giấy chứng nhận đủ điều kiện kinh doanh hoạt động thể thao đối với môn cầu lông</w:t>
      </w:r>
    </w:p>
    <w:p>
      <w:r>
        <w:t>Sở Văn hóa và Thể thao</w:t>
      </w:r>
    </w:p>
    <w:p>
      <w:r>
        <w:t>6.</w:t>
      </w:r>
    </w:p>
    <w:p>
      <w:r>
        <w:t>Thủ tục cấp giấy chứng nhận đủ điều kiện kinh doanh hoạt động thể thao đối với môn Taekwondo</w:t>
      </w:r>
    </w:p>
    <w:p>
      <w:r>
        <w:t>Sở Văn hóa và Thể thao</w:t>
      </w:r>
    </w:p>
    <w:p>
      <w:r>
        <w:t>7.</w:t>
      </w:r>
    </w:p>
    <w:p>
      <w:r>
        <w:t>Thủ tục cấp giấy chứng nhận đủ điều kiện kinh doanh hoạt động thể thao đối với môn Karate</w:t>
      </w:r>
    </w:p>
    <w:p>
      <w:r>
        <w:t>Sở Văn hóa và Thể thao</w:t>
      </w:r>
    </w:p>
    <w:p>
      <w:r>
        <w:t>8.</w:t>
      </w:r>
    </w:p>
    <w:p>
      <w:r>
        <w:t>Thủ tục cấp giấy chứng nhận đủ điều kiện kinh doanh hoạt động thể thao đối với môn Bơi, Lặn</w:t>
      </w:r>
    </w:p>
    <w:p>
      <w:r>
        <w:t>Sở Văn hóa và Thể thao</w:t>
      </w:r>
    </w:p>
    <w:p>
      <w:r>
        <w:t>9.</w:t>
      </w:r>
    </w:p>
    <w:p>
      <w:r>
        <w:t>Thủ tục cấp giấy chứng nhận đủ điều kiện kinh doanh hoạt động thể thao đối với môn Billards &amp; snooker</w:t>
      </w:r>
    </w:p>
    <w:p>
      <w:r>
        <w:t>Sở Văn hóa và Thể thao</w:t>
      </w:r>
    </w:p>
    <w:p>
      <w:r>
        <w:t>10.</w:t>
      </w:r>
    </w:p>
    <w:p>
      <w:r>
        <w:t>Thủ tục cấp giấy chứng nhận đủ điều kiện kinh doanh hoạt động thể thao đối với môn Bóng bàn</w:t>
      </w:r>
    </w:p>
    <w:p>
      <w:r>
        <w:t>Sở Văn hóa và Thể thao</w:t>
      </w:r>
    </w:p>
    <w:p>
      <w:r>
        <w:t>11.</w:t>
      </w:r>
    </w:p>
    <w:p>
      <w:r>
        <w:t>Thủ tục cấp giấy chứng nhận đủ điều kiện kinh doanh hoạt động thể thao đối với môn Dù lượn và Diều bay</w:t>
      </w:r>
    </w:p>
    <w:p>
      <w:r>
        <w:t>Sở Văn hóa và Thể thao</w:t>
      </w:r>
    </w:p>
    <w:p>
      <w:r>
        <w:t>12.</w:t>
      </w:r>
    </w:p>
    <w:p>
      <w:r>
        <w:t>Thủ tục cấp giấy chứng nhận đủ điều kiện kinh doanh hoạt động thể thao đối với môn Khiêu vũ thể thao</w:t>
      </w:r>
    </w:p>
    <w:p>
      <w:r>
        <w:t>Sở Văn hóa và Thể thao</w:t>
      </w:r>
    </w:p>
    <w:p>
      <w:r>
        <w:t>13.</w:t>
      </w:r>
    </w:p>
    <w:p>
      <w:r>
        <w:t>Thủ tục cấp giấy chứng nhận đủ điều kiện kinh doanh hoạt động thể thao đối với môn Thể dục thẩm mỹ</w:t>
      </w:r>
    </w:p>
    <w:p>
      <w:r>
        <w:t>Sở Văn hóa và Thể thao</w:t>
      </w:r>
    </w:p>
    <w:p>
      <w:r>
        <w:t>14.</w:t>
      </w:r>
    </w:p>
    <w:p>
      <w:r>
        <w:t>Thủ tục cấp giấy chứng nhận đủ điều kiện kinh doanh hoạt động thể thao đối với môn Judo</w:t>
      </w:r>
    </w:p>
    <w:p>
      <w:r>
        <w:t>Sở Văn hóa và Thể thao</w:t>
      </w:r>
    </w:p>
    <w:p>
      <w:r>
        <w:t>15.</w:t>
      </w:r>
    </w:p>
    <w:p>
      <w:r>
        <w:t>Thủ tục cấp giấy chứng nhận đủ điều kiện kinh doanh hoạt động thể thao đối với môn Thể dục thể hình và Fitness</w:t>
      </w:r>
    </w:p>
    <w:p>
      <w:r>
        <w:t>Sở Văn hóa và Thể thao</w:t>
      </w:r>
    </w:p>
    <w:p>
      <w:r>
        <w:t>16.</w:t>
      </w:r>
    </w:p>
    <w:p>
      <w:r>
        <w:t>Thủ tục cấp giấy chứng nhận đủ điều kiện kinh doanh hoạt động thể thao đối với môn Lân Sư Rồng</w:t>
      </w:r>
    </w:p>
    <w:p>
      <w:r>
        <w:t>Sở Văn hóa và Thể thao</w:t>
      </w:r>
    </w:p>
    <w:p>
      <w:r>
        <w:t>17.</w:t>
      </w:r>
    </w:p>
    <w:p>
      <w:r>
        <w:t>Thủ tục cấp giấy chứng nhận đủ điều kiện kinh doanh hoạt động thể thao đối với môn Vũ đạo thể thao giải trí</w:t>
      </w:r>
    </w:p>
    <w:p>
      <w:r>
        <w:t>Sở Văn hóa và Thể thao</w:t>
      </w:r>
    </w:p>
    <w:p>
      <w:r>
        <w:t>18.</w:t>
      </w:r>
    </w:p>
    <w:p>
      <w:r>
        <w:t>Thủ tục cấp giấy chứng nhận đủ điều kiện kinh doanh hoạt động thể thao đối với môn Quyền anh</w:t>
      </w:r>
    </w:p>
    <w:p>
      <w:r>
        <w:t>Sở Văn hóa và Thể thao</w:t>
      </w:r>
    </w:p>
    <w:p>
      <w:r>
        <w:t>19.</w:t>
      </w:r>
    </w:p>
    <w:p>
      <w:r>
        <w:t>Thủ tục cấp giấy chứng nhận đủ điều kiện kinh doanh hoạt động thể thao đối với môn Võ cổ truyền, Vovinam</w:t>
      </w:r>
    </w:p>
    <w:p>
      <w:r>
        <w:t>Sở Văn hóa và Thể thao</w:t>
      </w:r>
    </w:p>
    <w:p>
      <w:r>
        <w:t>20.</w:t>
      </w:r>
    </w:p>
    <w:p>
      <w:r>
        <w:t>Thủ tục cấp giấy chứng nhận đủ điều kiện kinh doanh hoạt động thể thao đối với môn Mô tô nước trên biển</w:t>
      </w:r>
    </w:p>
    <w:p>
      <w:r>
        <w:t>Sở Văn hóa và Thể thao</w:t>
      </w:r>
    </w:p>
    <w:p>
      <w:r>
        <w:t>21.</w:t>
      </w:r>
    </w:p>
    <w:p>
      <w:r>
        <w:t>Thủ tục cấp giấy chứng nhận đủ điều kiện kinh doanh hoạt động thể thao đối với môn Bóng đá</w:t>
      </w:r>
    </w:p>
    <w:p>
      <w:r>
        <w:t>Sở Văn hóa và Thể thao</w:t>
      </w:r>
    </w:p>
    <w:p>
      <w:r>
        <w:t>22.</w:t>
      </w:r>
    </w:p>
    <w:p>
      <w:r>
        <w:t>Thủ tục cấp giấy chứng nhận đủ điều kiện kinh doanh hoạt động thể thao đối với môn Quần vợt</w:t>
      </w:r>
    </w:p>
    <w:p>
      <w:r>
        <w:t>Sở Văn hóa và Thể thao</w:t>
      </w:r>
    </w:p>
    <w:p>
      <w:r>
        <w:t>23.</w:t>
      </w:r>
    </w:p>
    <w:p>
      <w:r>
        <w:t>Thủ tục cấp giấy chứng nhận đủ điều kiện kinh doanh hoạt động thể thao đối với môn Patin</w:t>
      </w:r>
    </w:p>
    <w:p>
      <w:r>
        <w:t>Sở Văn hóa và Thể thao</w:t>
      </w:r>
    </w:p>
    <w:p>
      <w:r>
        <w:t>24.</w:t>
      </w:r>
    </w:p>
    <w:p>
      <w:r>
        <w:t>Thủ tục cấp giấy chứng nhận đủ điều kiện kinh doanh hoạt động thể thao đối với môn Lặn biển thể thao giải trí</w:t>
      </w:r>
    </w:p>
    <w:p>
      <w:r>
        <w:t>Sở Văn hóa và Thể thao</w:t>
      </w:r>
    </w:p>
    <w:p>
      <w:r>
        <w:t>25.</w:t>
      </w:r>
    </w:p>
    <w:p>
      <w:r>
        <w:t>Thủ tục cấp giấy chứng nhận đủ điều kiện kinh doanh hoạt động thể thao đối với môn Bắn súng thể thao</w:t>
      </w:r>
    </w:p>
    <w:p>
      <w:r>
        <w:t>Sở Văn hóa và Thể thao</w:t>
      </w:r>
    </w:p>
    <w:p>
      <w:r>
        <w:t>26.</w:t>
      </w:r>
    </w:p>
    <w:p>
      <w:r>
        <w:t>Thủ tục cấp giấy chứng nhận đủ điều kiện kinh doanh hoạt động thể thao đối với môn Bóng ném</w:t>
      </w:r>
    </w:p>
    <w:p>
      <w:r>
        <w:t>Sở Văn hóa và Thể thao</w:t>
      </w:r>
    </w:p>
    <w:p>
      <w:r>
        <w:t>27.</w:t>
      </w:r>
    </w:p>
    <w:p>
      <w:r>
        <w:t>Thủ tục cấp giấy chứng nhận đủ điều kiện kinh doanh hoạt động thể thao đối với môn Wushu</w:t>
      </w:r>
    </w:p>
    <w:p>
      <w:r>
        <w:t>Sở Văn hóa và Thể thao</w:t>
      </w:r>
    </w:p>
    <w:p>
      <w:r>
        <w:t>28.</w:t>
      </w:r>
    </w:p>
    <w:p>
      <w:r>
        <w:t>Thủ tục cấp giấy chứng nhận đủ điều kiện kinh doanh hoạt động thể thao đối với môn Leo núi thể thao</w:t>
      </w:r>
    </w:p>
    <w:p>
      <w:r>
        <w:t>Sở Văn hóa và Thể thao</w:t>
      </w:r>
    </w:p>
    <w:p>
      <w:r>
        <w:t>29.</w:t>
      </w:r>
    </w:p>
    <w:p>
      <w:r>
        <w:t>Thủ tục cấp giấy chứng nhận đủ điều kiện kinh doanh hoạt động thể thao đối với môn Bóng rổ</w:t>
      </w:r>
    </w:p>
    <w:p>
      <w:r>
        <w:t>Sở Văn hóa và Thể thao</w:t>
      </w:r>
    </w:p>
    <w:p>
      <w:r>
        <w:t>30.</w:t>
      </w:r>
    </w:p>
    <w:p>
      <w:r>
        <w:t>Thủ tục cấp giấy chứng nhận đủ điều kiện kinh doanh hoạt động thể thao đối với môn Đấu kiếm thể thao</w:t>
      </w:r>
    </w:p>
    <w:p>
      <w:r>
        <w:t>Sở Văn hóa và Thể thao</w:t>
      </w:r>
    </w:p>
    <w:p>
      <w:r>
        <w:t>Lĩnh vực Du lịch</w:t>
      </w:r>
    </w:p>
    <w:p>
      <w:r>
        <w:t>31.</w:t>
      </w:r>
    </w:p>
    <w:p>
      <w:r>
        <w:t>Thủ tục công nhận hạng cơ sở lưu trú du lịch: hạng 1 sao, 2 sao, 3 sao đối với khách sạn, biệt thự du lịch, căn hộ du lịch, tàu thủy lưu trú du lịch</w:t>
      </w:r>
    </w:p>
    <w:p>
      <w:r>
        <w:t>Sở Du lịch</w:t>
      </w:r>
    </w:p>
    <w:p>
      <w:r>
        <w:t>32.</w:t>
      </w:r>
    </w:p>
    <w:p>
      <w:r>
        <w:t>Thủ tục công nhận cơ sở kinh doanh dịch vụ ăn uống đạt tiêu chuẩn phục vụ khách du lịch</w:t>
      </w:r>
    </w:p>
    <w:p>
      <w:r>
        <w:t>Sở Du lịch</w:t>
      </w:r>
    </w:p>
    <w:p>
      <w:r>
        <w:t>33.</w:t>
      </w:r>
    </w:p>
    <w:p>
      <w:r>
        <w:t>Thủ tục công nhận cơ sở kinh doanh dịch vụ mua sắm đạt tiêu chuẩn phục vụ khách du lịch</w:t>
      </w:r>
    </w:p>
    <w:p>
      <w:r>
        <w:t>Sở Du lịch</w:t>
      </w:r>
    </w:p>
    <w:p>
      <w:r>
        <w:t>Lĩnh vực đầu tư tại Việt Nam</w:t>
      </w:r>
    </w:p>
    <w:p>
      <w:r>
        <w:t>34.</w:t>
      </w:r>
    </w:p>
    <w:p>
      <w:r>
        <w:t>Cấp Giấy chứng nhận đăng ký đầu tư đối với dự án không thuộc diện chấp thuận chủ trương đầu tư</w:t>
      </w:r>
    </w:p>
    <w:p>
      <w:r>
        <w:t>Sở Kế hoạch và Đầu tư</w:t>
      </w:r>
    </w:p>
    <w:p>
      <w:r>
        <w:t>Lĩnh vực Khám bệnh, chữa bệnh</w:t>
      </w:r>
    </w:p>
    <w:p>
      <w:r>
        <w:t>35.</w:t>
      </w:r>
    </w:p>
    <w:p>
      <w:r>
        <w:t>Phê duyệt bổ sung danh mục kỹ thuật của các cơ sở khám bệnh, chữa bệnh thuộc thẩm quyền quản lý của Sở Y tế</w:t>
      </w:r>
    </w:p>
    <w:p>
      <w:r>
        <w:t>Sở Y tế</w:t>
      </w:r>
    </w:p>
    <w:p>
      <w:r>
        <w:t>36.</w:t>
      </w:r>
    </w:p>
    <w:p>
      <w:r>
        <w:t>Phê duyệt lần đầu danh mục kỹ thuật của các cơ sở khám bệnh, chữa bệnh thuộc thẩm quyền quản lý của Sở Y tế</w:t>
      </w:r>
    </w:p>
    <w:p>
      <w:r>
        <w:t>Sở Y tế</w:t>
      </w:r>
    </w:p>
    <w:p>
      <w:r>
        <w:t>37.</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Sở Y tế</w:t>
      </w:r>
    </w:p>
    <w:p>
      <w:r>
        <w:t>38.</w:t>
      </w:r>
    </w:p>
    <w:p>
      <w:r>
        <w:t>Cấp lần đầu chứng chỉ hành nghề khám bệnh, chữa bệnh đối với người Việt Nam thuộc thẩm quyền của Sở Y tế</w:t>
      </w:r>
    </w:p>
    <w:p>
      <w:r>
        <w:t>Sở Y tế</w:t>
      </w:r>
    </w:p>
    <w:p>
      <w:r>
        <w:t>39.</w:t>
      </w:r>
    </w:p>
    <w:p>
      <w:r>
        <w:t>Cấp Giấy phép hoạt động đối với phòng khám đa khoa thuộc thẩm quyền của Sở Y tế</w:t>
      </w:r>
    </w:p>
    <w:p>
      <w:r>
        <w:t>Sở Y tế</w:t>
      </w:r>
    </w:p>
    <w:p>
      <w:r>
        <w:t>40.</w:t>
      </w:r>
    </w:p>
    <w:p>
      <w:r>
        <w:t>Cấp Giấy phép hoạt động đối với phòng khám chuyên khoa thuộc thẩm quyền của Sở Y tế</w:t>
      </w:r>
    </w:p>
    <w:p>
      <w:r>
        <w:t>Sở Y tế</w:t>
      </w:r>
    </w:p>
    <w:p>
      <w:r>
        <w:t>41.</w:t>
      </w:r>
    </w:p>
    <w:p>
      <w:r>
        <w:t>Cấp giấy phép hoạt động đối với Bệnh viện thuộc Sở Y tế và áp dụng đối với trường hợp khi thay đổi hình thức tổ chức, chia tách, hợp nhất, sáp nhập</w:t>
      </w:r>
    </w:p>
    <w:p>
      <w:r>
        <w:t>Sở Y tế</w:t>
      </w:r>
    </w:p>
    <w:p>
      <w:r>
        <w:t>42.</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Sở Y tế</w:t>
      </w:r>
    </w:p>
    <w:p>
      <w:r>
        <w:t>43.</w:t>
      </w:r>
    </w:p>
    <w:p>
      <w:r>
        <w:t>Cấp Giấy chứng nhận là lương y cho các đối tượng quy định tại Khoản 1, Điều 1, Thông tư số 29/2015/TT-BYT</w:t>
      </w:r>
    </w:p>
    <w:p>
      <w:r>
        <w:t>Sở Y tế</w:t>
      </w:r>
    </w:p>
    <w:p>
      <w:r>
        <w:t>Lĩnh vực Dược phẩm</w:t>
      </w:r>
    </w:p>
    <w:p>
      <w:r>
        <w:t>44.</w:t>
      </w:r>
    </w:p>
    <w:p>
      <w:r>
        <w:t>Đánh giá đáp ứng Thực hành tốt phân phối thuốc, nguyên liệu làm thuốc</w:t>
      </w:r>
    </w:p>
    <w:p>
      <w:r>
        <w:t>Sở Y tế</w:t>
      </w:r>
    </w:p>
    <w:p>
      <w:r>
        <w:t>45.</w:t>
      </w:r>
    </w:p>
    <w:p>
      <w:r>
        <w:t>Đánh giá duy trì đáp ứng thực hành tốt cơ sở bán lẻ thuốc.</w:t>
      </w:r>
    </w:p>
    <w:p>
      <w:r>
        <w:t>Sở Y tế</w:t>
      </w:r>
    </w:p>
    <w:p>
      <w:r>
        <w:t>46.</w:t>
      </w:r>
    </w:p>
    <w:p>
      <w:r>
        <w:t>Đánh giá đáp ứng Thực hành tốt cơ sở bán lẻ thuốc</w:t>
      </w:r>
    </w:p>
    <w:p>
      <w:r>
        <w:t>Sở Y tế</w:t>
      </w:r>
    </w:p>
    <w:p>
      <w:r>
        <w:t>47.</w:t>
      </w:r>
    </w:p>
    <w:p>
      <w:r>
        <w:t>Đánh giá đáp ứng Thực hành tốt phân phối thuốc, nguyên liệu làm thuốc</w:t>
      </w:r>
    </w:p>
    <w:p>
      <w:r>
        <w:t>Sở Y tế</w:t>
      </w:r>
    </w:p>
    <w:p>
      <w:r>
        <w:t>Lĩnh vực Mỹ phẩm</w:t>
      </w:r>
    </w:p>
    <w:p>
      <w:r>
        <w:t>48.</w:t>
      </w:r>
    </w:p>
    <w:p>
      <w:r>
        <w:t>Cấp Giấy chứng nhận đủ Điều kiện sản xuất mỹ phẩm</w:t>
      </w:r>
    </w:p>
    <w:p>
      <w:r>
        <w:t>Sở Y tế</w:t>
      </w:r>
    </w:p>
    <w:p>
      <w:r>
        <w:t>Lĩnh vực Phát thanh, truyền hình và thông tin điện tử</w:t>
      </w:r>
    </w:p>
    <w:p>
      <w:r>
        <w:t>49.</w:t>
      </w:r>
    </w:p>
    <w:p>
      <w:r>
        <w:t>Cấp giấy chứng nhận đủ điều kiện hoạt động điểm cung cấp dịch vụ trò chơi điện tử công cộng</w:t>
      </w:r>
    </w:p>
    <w:p>
      <w:r>
        <w:t>Sở Thông tin và Truyền thông</w:t>
      </w:r>
    </w:p>
    <w:p>
      <w:r>
        <w:t>Lĩnh vực Hạ tầng kỹ thuật</w:t>
      </w:r>
    </w:p>
    <w:p>
      <w:r>
        <w:t>50.</w:t>
      </w:r>
    </w:p>
    <w:p>
      <w:r>
        <w:t>Cấp Giấy phép chặt hạ, dịch chuyển cây xanh đô thị</w:t>
      </w:r>
    </w:p>
    <w:p>
      <w:r>
        <w:t>Sở Xây dựng</w:t>
      </w:r>
    </w:p>
    <w:p>
      <w:r>
        <w:t>Lĩnh vực Hoạt động xây dựng</w:t>
      </w:r>
    </w:p>
    <w:p>
      <w:r>
        <w:t>51.</w:t>
      </w:r>
    </w:p>
    <w:p>
      <w:r>
        <w:t>Cấp chứng chỉ hành nghề hoạt động xây dựng lần đầu hạng II, hạng III</w:t>
      </w:r>
    </w:p>
    <w:p>
      <w:r>
        <w:t>Sở Xây dựng</w:t>
      </w:r>
    </w:p>
    <w:p>
      <w:r>
        <w:t>52.</w:t>
      </w:r>
    </w:p>
    <w:p>
      <w:r>
        <w:t>Cấp điều chỉnh hạng chứng chỉ hành nghề hoạt động xây dựng hạng II, hạng III</w:t>
      </w:r>
    </w:p>
    <w:p>
      <w:r>
        <w:t>Sở Xây dựng</w:t>
      </w:r>
    </w:p>
    <w:p>
      <w:r>
        <w:t>Lĩnh vực Kinh doanh bất động sản</w:t>
      </w:r>
    </w:p>
    <w:p>
      <w:r>
        <w:t>53.</w:t>
      </w:r>
    </w:p>
    <w:p>
      <w:r>
        <w:t>Cấp mới chứng chỉ hành nghề môi giới bất động sản</w:t>
      </w:r>
    </w:p>
    <w:p>
      <w:r>
        <w:t>Sở Xây dựng</w:t>
      </w:r>
    </w:p>
    <w:p>
      <w:r>
        <w:t>Lĩnh vực Hóa chất</w:t>
      </w:r>
    </w:p>
    <w:p>
      <w:r>
        <w:t>54.</w:t>
      </w:r>
    </w:p>
    <w:p>
      <w:r>
        <w:t>Thủ tục cấp Giấy chứng nhận đủ điều kiện kinh doanh hóa chất sản xuất, kinh doanh có điều kiện trong lĩnh vực công nghiệp</w:t>
      </w:r>
    </w:p>
    <w:p>
      <w:r>
        <w:t>Sở Công Thương</w:t>
      </w:r>
    </w:p>
    <w:p>
      <w:r>
        <w:t>55.</w:t>
      </w:r>
    </w:p>
    <w:p>
      <w:r>
        <w:t>Thủ tục cấp Giấy chứng nhận đủ điều kiện sản xuất hóa chất sản xuất, kinh doanh có điều kiện trong lĩnh vực công nghiệp</w:t>
      </w:r>
    </w:p>
    <w:p>
      <w:r>
        <w:t>Sở Công Thương</w:t>
      </w:r>
    </w:p>
    <w:p>
      <w:r>
        <w:t>56.</w:t>
      </w:r>
    </w:p>
    <w:p>
      <w:r>
        <w:t>Thủ tục điều chỉnh Giấy chứng nhận đủ điều kiện kinh doanh hóa chất sản xuất, kinh doanh có điều kiện trong lĩnh vực công nghiệp</w:t>
      </w:r>
    </w:p>
    <w:p>
      <w:r>
        <w:t>Sở Công Thương</w:t>
      </w:r>
    </w:p>
    <w:p>
      <w:r>
        <w:t>57.</w:t>
      </w:r>
    </w:p>
    <w:p>
      <w:r>
        <w:t>Thủ tục điều chỉnh Giấy chứng nhận đủ điều kiện sản xuất hóa chất sản xuất, kinh doanh có điều kiện trong lĩnh vực công nghiệp</w:t>
      </w:r>
    </w:p>
    <w:p>
      <w:r>
        <w:t>Sở Công Thương</w:t>
      </w:r>
    </w:p>
    <w:p>
      <w:r>
        <w:t>Lĩnh vực Công nghiệp tiêu dùng</w:t>
      </w:r>
    </w:p>
    <w:p>
      <w:r>
        <w:t>58.</w:t>
      </w:r>
    </w:p>
    <w:p>
      <w:r>
        <w:t>Cấp Giấy chứng nhận đủ điều kiện đầu tư trồng cây thuốc lá</w:t>
      </w:r>
    </w:p>
    <w:p>
      <w:r>
        <w:t>Sở Công Thương</w:t>
      </w:r>
    </w:p>
    <w:p>
      <w:r>
        <w:t>59.</w:t>
      </w:r>
    </w:p>
    <w:p>
      <w:r>
        <w:t>Cấp Giấy phép sản xuất rượu công nghiệp (quy mô dưới 3 triệu lít/ năm)</w:t>
      </w:r>
    </w:p>
    <w:p>
      <w:r>
        <w:t>Sở Công Thương</w:t>
      </w:r>
    </w:p>
    <w:p>
      <w:r>
        <w:t>Lĩnh vực Lưu thông hàng hóa trong nước</w:t>
      </w:r>
    </w:p>
    <w:p>
      <w:r>
        <w:t>60.</w:t>
      </w:r>
    </w:p>
    <w:p>
      <w:r>
        <w:t>Cấp Giấy chứng nhận cửa hàng đủ điều kiện bán lẻ xăng dầu</w:t>
      </w:r>
    </w:p>
    <w:p>
      <w:r>
        <w:t>Sở Công Thương</w:t>
      </w:r>
    </w:p>
    <w:p>
      <w:r>
        <w:t>61.</w:t>
      </w:r>
    </w:p>
    <w:p>
      <w:r>
        <w:t>Cấp Giấy chứng nhận đủ điều kiện thương nhân kinh doanh mua bán LPG</w:t>
      </w:r>
    </w:p>
    <w:p>
      <w:r>
        <w:t>Sở Công Thương</w:t>
      </w:r>
    </w:p>
    <w:p>
      <w:r>
        <w:t>62.</w:t>
      </w:r>
    </w:p>
    <w:p>
      <w:r>
        <w:t>Cấp Giấy chứng nhận đủ điều kiện trạm nạp LPG vào chai</w:t>
      </w:r>
    </w:p>
    <w:p>
      <w:r>
        <w:t>Sở Công Thương</w:t>
      </w:r>
    </w:p>
    <w:p>
      <w:r>
        <w:t>63.</w:t>
      </w:r>
    </w:p>
    <w:p>
      <w:r>
        <w:t>Cấp giấy phép bán buôn rượu trên địa bàn tỉnh, thành phố trực thuộc trung ương</w:t>
      </w:r>
    </w:p>
    <w:p>
      <w:r>
        <w:t>Sở Công Thương</w:t>
      </w:r>
    </w:p>
    <w:p>
      <w:r>
        <w:t>64.</w:t>
      </w:r>
    </w:p>
    <w:p>
      <w:r>
        <w:t>Cấp Giấy phép bán buôn sản phẩm thuốc lá</w:t>
      </w:r>
    </w:p>
    <w:p>
      <w:r>
        <w:t>Sở Công Thương</w:t>
      </w:r>
    </w:p>
    <w:p>
      <w:r>
        <w:t>65.</w:t>
      </w:r>
    </w:p>
    <w:p>
      <w:r>
        <w:t>Cấp Giấy xác nhận đủ điều kiện làm đại lý bán lẻ xăng dầu</w:t>
      </w:r>
    </w:p>
    <w:p>
      <w:r>
        <w:t>Sở Công Thương</w:t>
      </w:r>
    </w:p>
    <w:p>
      <w:r>
        <w:t>66.</w:t>
      </w:r>
    </w:p>
    <w:p>
      <w:r>
        <w:t>Cấp Giấy xác nhận đủ điều kiện làm tổng đại lý kinh doanh xăng dầu thuộc thẩm quyền cấp của Sở Công Thương</w:t>
      </w:r>
    </w:p>
    <w:p>
      <w:r>
        <w:t>Sở Công Thương</w:t>
      </w:r>
    </w:p>
    <w:p>
      <w:r>
        <w:t>Thủ tục hành chính cấp huyện</w:t>
      </w:r>
    </w:p>
    <w:p>
      <w:r>
        <w:t>Lĩnh vực Hộ tịch</w:t>
      </w:r>
    </w:p>
    <w:p>
      <w:r>
        <w:t>1.</w:t>
      </w:r>
    </w:p>
    <w:p>
      <w:r>
        <w:t>Đăng ký khai sinh có yếu tố nước ngoài</w:t>
      </w:r>
    </w:p>
    <w:p>
      <w:r>
        <w:t>UBND cấp huyện</w:t>
      </w:r>
    </w:p>
    <w:p>
      <w:r>
        <w:t>2.</w:t>
      </w:r>
    </w:p>
    <w:p>
      <w:r>
        <w:t>Đăng ký khai tử có yếu tố nước ngoài</w:t>
      </w:r>
    </w:p>
    <w:p>
      <w:r>
        <w:t>UBND cấp huyện</w:t>
      </w:r>
    </w:p>
    <w:p>
      <w:r>
        <w:t>3.</w:t>
      </w:r>
    </w:p>
    <w:p>
      <w:r>
        <w:t>Đăng ký lại khai sinh có yếu tố nước ngoài</w:t>
      </w:r>
    </w:p>
    <w:p>
      <w:r>
        <w:t>UBND cấp huyện</w:t>
      </w:r>
    </w:p>
    <w:p>
      <w:r>
        <w:t>4.</w:t>
      </w:r>
    </w:p>
    <w:p>
      <w:r>
        <w:t>Đăng ký lại khai tử có yếu tố nước ngoài</w:t>
      </w:r>
    </w:p>
    <w:p>
      <w:r>
        <w:t>UBND cấp huyện</w:t>
      </w:r>
    </w:p>
    <w:p>
      <w:r>
        <w:t>5.</w:t>
      </w:r>
    </w:p>
    <w:p>
      <w:r>
        <w:t>Thay đổi, cải chính, bổ sung thông tin hộ tịch, xác định lại dân tộc</w:t>
      </w:r>
    </w:p>
    <w:p>
      <w:r>
        <w:t>UBND cấp huyện</w:t>
      </w:r>
    </w:p>
    <w:p>
      <w:r>
        <w:t>Lĩnh vực Khám bệnh, chữa bệnh</w:t>
      </w:r>
    </w:p>
    <w:p>
      <w:r>
        <w:t>6.</w:t>
      </w:r>
    </w:p>
    <w:p>
      <w:r>
        <w:t>Cấp Giấy phép hoạt động đối với trạm sơ cấp cứu chữ thập đỏ</w:t>
      </w:r>
    </w:p>
    <w:p>
      <w:r>
        <w:t>UBND cấp huyện</w:t>
      </w:r>
    </w:p>
    <w:p>
      <w:r>
        <w:t>Lĩnh vực Người có công</w:t>
      </w:r>
    </w:p>
    <w:p>
      <w:r>
        <w:t>7.</w:t>
      </w:r>
    </w:p>
    <w:p>
      <w:r>
        <w:t>Thăm viếng mộ liệt sĩ</w:t>
      </w:r>
    </w:p>
    <w:p>
      <w:r>
        <w:t>UBND cấp huyện</w:t>
      </w:r>
    </w:p>
    <w:p>
      <w:r>
        <w:t>Thủ tục hành chính cấp xã</w:t>
      </w:r>
    </w:p>
    <w:p>
      <w:r>
        <w:t>Lĩnh vực Hộ tịch</w:t>
      </w:r>
    </w:p>
    <w:p>
      <w:r>
        <w:t>1.</w:t>
      </w:r>
    </w:p>
    <w:p>
      <w:r>
        <w:t>Đăng ký khai sinh</w:t>
      </w:r>
    </w:p>
    <w:p>
      <w:r>
        <w:t>UBND cấp xã</w:t>
      </w:r>
    </w:p>
    <w:p>
      <w:r>
        <w:t>2.</w:t>
      </w:r>
    </w:p>
    <w:p>
      <w:r>
        <w:t>Đăng ký khai tử</w:t>
      </w:r>
    </w:p>
    <w:p>
      <w:r>
        <w:t>UBND cấp xã</w:t>
      </w:r>
    </w:p>
    <w:p>
      <w:r>
        <w:t>3.</w:t>
      </w:r>
    </w:p>
    <w:p>
      <w:r>
        <w:t>Đăng ký lại khai sinh</w:t>
      </w:r>
    </w:p>
    <w:p>
      <w:r>
        <w:t>UBND cấp xã</w:t>
      </w:r>
    </w:p>
    <w:p>
      <w:r>
        <w:t>4.</w:t>
      </w:r>
    </w:p>
    <w:p>
      <w:r>
        <w:t>Đăng ký lại khai tử</w:t>
      </w:r>
    </w:p>
    <w:p>
      <w:r>
        <w:t>UBND cấp xã</w:t>
      </w:r>
    </w:p>
    <w:p>
      <w:r>
        <w:t>5.</w:t>
      </w:r>
    </w:p>
    <w:p>
      <w:r>
        <w:t>Đăng ký khai sinh cho trẻ em sinh ra do mang thai hộ</w:t>
      </w:r>
    </w:p>
    <w:p>
      <w:r>
        <w:t>UBND cấp xã</w:t>
      </w:r>
    </w:p>
    <w:p>
      <w:r>
        <w:t>6.</w:t>
      </w:r>
    </w:p>
    <w:p>
      <w:r>
        <w:t>Đăng ký khai sinh lưu động</w:t>
      </w:r>
    </w:p>
    <w:p>
      <w:r>
        <w:t>UBND cấp xã</w:t>
      </w:r>
    </w:p>
    <w:p>
      <w:r>
        <w:t>7.</w:t>
      </w:r>
    </w:p>
    <w:p>
      <w:r>
        <w:t>Đăng ký khai tử lưu động</w:t>
      </w:r>
    </w:p>
    <w:p>
      <w:r>
        <w:t>UBND cấp xã</w:t>
      </w:r>
    </w:p>
    <w:p>
      <w:r>
        <w:t>8.</w:t>
      </w:r>
    </w:p>
    <w:p>
      <w:r>
        <w:t>Đăng ký kết hôn lưu động</w:t>
      </w:r>
    </w:p>
    <w:p>
      <w:r>
        <w:t>UBND cấp xã</w:t>
      </w:r>
    </w:p>
    <w:p>
      <w:r>
        <w:t>9.</w:t>
      </w:r>
    </w:p>
    <w:p>
      <w:r>
        <w:t>Đăng ký khai sinh cho người đã có hồ sơ, giấy tờ cá nhân</w:t>
      </w:r>
    </w:p>
    <w:p>
      <w:r>
        <w:t>UBND cấp xã</w:t>
      </w:r>
    </w:p>
    <w:p>
      <w:r>
        <w:t>10.</w:t>
      </w:r>
    </w:p>
    <w:p>
      <w:r>
        <w:t>Đăng ký giám hộ</w:t>
      </w:r>
    </w:p>
    <w:p>
      <w:r>
        <w:t>UBND cấp xã</w:t>
      </w:r>
    </w:p>
    <w:p>
      <w:r>
        <w:t>11.</w:t>
      </w:r>
    </w:p>
    <w:p>
      <w:r>
        <w:t>Đăng ký chấm dứt giám hộ</w:t>
      </w:r>
    </w:p>
    <w:p>
      <w:r>
        <w:t>UBND cấp xã</w:t>
      </w:r>
    </w:p>
    <w:p>
      <w:r>
        <w:t>12.</w:t>
      </w:r>
    </w:p>
    <w:p>
      <w:r>
        <w:t>Thay đổi, cải chính, bổ sung thông tin hộ tịch</w:t>
      </w:r>
    </w:p>
    <w:p>
      <w:r>
        <w:t>UBND cấp xã</w:t>
      </w:r>
    </w:p>
    <w:p>
      <w:r>
        <w:t>13.</w:t>
      </w:r>
    </w:p>
    <w:p>
      <w:r>
        <w:t>Liên thông đăng ký khai sinh, đăng ký thường trú, cấp thẻ bảo hiểm y tế cho trẻ em dưới 6 tuổi</w:t>
      </w:r>
    </w:p>
    <w:p>
      <w:r>
        <w:t>UBND cấp xã</w:t>
      </w:r>
    </w:p>
    <w:p>
      <w:r>
        <w:t>14.</w:t>
      </w:r>
    </w:p>
    <w:p>
      <w:r>
        <w:t>Liên thông đăng ký khai sinh, cấp thẻ bảo hiểm y tế cho trẻ em dưới 6 tuổi</w:t>
      </w:r>
    </w:p>
    <w:p>
      <w:r>
        <w:t>UBND cấp xã</w:t>
      </w:r>
    </w:p>
    <w:p>
      <w:r>
        <w:t>15.</w:t>
      </w:r>
    </w:p>
    <w:p>
      <w:r>
        <w:t>Liên thông đăng ký khai tử, xóa đăng ký thường trú</w:t>
      </w:r>
    </w:p>
    <w:p>
      <w:r>
        <w:t>UBND cấp xã</w:t>
      </w:r>
    </w:p>
    <w:p>
      <w:r>
        <w:t>Lĩnh vực Văn hóa</w:t>
      </w:r>
    </w:p>
    <w:p>
      <w:r>
        <w:t>16.</w:t>
      </w:r>
    </w:p>
    <w:p>
      <w:r>
        <w:t>Thủ tục xét tặng danh hiệu Gia đình văn hóa hàng năm</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