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2173/QĐ-BTC năm 2025 về Bảng giá tính lệ phí trước bạ điều chỉnh đối với ô tô, xe máy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2173/QĐ-BTC</w:t>
      </w:r>
    </w:p>
    <w:p>
      <w:r>
        <w:t>Hà Nội, ngày 26 tháng 6 năm 2025</w:t>
      </w:r>
    </w:p>
    <w:p>
      <w:r>
        <w:t>QUYẾT ĐỊNH</w:t>
      </w:r>
    </w:p>
    <w:p>
      <w:r>
        <w:t>BAN HÀNH BẢNG GIÁ TÍNH LỆ PHÍ TRƯỚC BẠ ĐIỀU CHỈNH, BỔ SUNG ĐỐI VỚI Ô TÔ, XE MÁY</w:t>
      </w:r>
    </w:p>
    <w:p>
      <w:r>
        <w:t>BỘ TRƯỞNG BỘ TÀI CHÍNH</w:t>
      </w:r>
    </w:p>
    <w:p>
      <w:r>
        <w:t>Căn cứ vào Luật Phí và Lệ phí ngày 25 tháng 11 năm 2015;</w:t>
      </w:r>
    </w:p>
    <w:p>
      <w:r>
        <w:t>Căn cứ Nghị định số 10/2022/NĐ-CP ngày 15 tháng 01 năm 2022 của Chính phủ quy định về lệ phí trước bạ;</w:t>
      </w:r>
    </w:p>
    <w:p>
      <w:r>
        <w:t>Căn cứ Nghị định số 29/2025/NĐ-CP ngày 24 tháng 02 năm 2025 của Chính phủ quy định chức năng, nhiệm vụ, quyền hạn và cơ cấu tổ chức của Bộ Tài chính;</w:t>
      </w:r>
    </w:p>
    <w:p>
      <w:r>
        <w:t>Căn cứ Thông tư số 13/2022/TT-BTC ngày 28 tháng 02 năm 2022 của Bộ trưởng Bộ Tài chính quy định chi tiết một số điều của Nghị định số 10/2022/NĐ-CP ngày 15 tháng 01 năm 2022 của Chính phủ quy định về lệ phí trước bạ;</w:t>
      </w:r>
    </w:p>
    <w:p>
      <w:r>
        <w:t>Theo đề nghị của Cục trưởng Cục Thuế.</w:t>
      </w:r>
    </w:p>
    <w:p>
      <w:r>
        <w:t>QUYẾT ĐỊNH:</w:t>
      </w:r>
    </w:p>
    <w:p>
      <w:r>
        <w:t>Điều 1.  Ban hành kèm theo Quyết định này Bảng giá điều chỉnh, bổ sung Bảng giá tính lệ phí trước bạ đối với ô tô, xe máy ban hành kèm theo Quyết định số 2353/QĐ-BTC ngày 31/10/2023; Quyết định số 449/QĐ-BTC ngày 15/03/2024 và Quyết định Số 1707/QĐ-BTC ngày 22/07/2024.</w:t>
      </w:r>
    </w:p>
    <w:p>
      <w:r>
        <w:t>Điều 2.  Quyết định này có hiệu lực kể từ ngày 30/6/2025.</w:t>
      </w:r>
    </w:p>
    <w:p>
      <w:r>
        <w:t>Điều 3.  Cục trưởng Cục Thuế, Cục trưởng Cục Quản lý, giám sát chính sách thuế, phí và lệ phí, Chánh Văn phòng Bộ Tài chính, các Chi cục trưởng Chi cục Thuế khu vực, các Đội trưởng Đội thuế liên huyện và các tổ chức, cá nhân có liên quan chịu trách nhiệm thi hành Quyết định này./.</w:t>
      </w:r>
    </w:p>
    <w:p>
      <w:r>
        <w:t>Nơi nhận:</w:t>
      </w:r>
    </w:p>
    <w:p>
      <w:r>
        <w:t>- Như Điều 3;</w:t>
      </w:r>
    </w:p>
    <w:p>
      <w:r>
        <w:t>- Các Bộ, cơ quan ngang Bộ, cơ quan thuộc Chính phủ;</w:t>
      </w:r>
    </w:p>
    <w:p>
      <w:r>
        <w:t>- Viện Kiểm sát nhân dân tối cao;</w:t>
      </w:r>
    </w:p>
    <w:p>
      <w:r>
        <w:t>- Toà án nhân dân tối cao;</w:t>
      </w:r>
    </w:p>
    <w:p>
      <w:r>
        <w:t>- Kiểm toán nhà nước;</w:t>
      </w:r>
    </w:p>
    <w:p>
      <w:r>
        <w:t>- UBTW Mặt trận Tổ quốc Việt Nam;</w:t>
      </w:r>
    </w:p>
    <w:p>
      <w:r>
        <w:t>- HĐND, UBND, Sở TC các tỉnh, TP trực thuộc TW;</w:t>
      </w:r>
    </w:p>
    <w:p>
      <w:r>
        <w:t>- Chi cục Thuế, KBNN các khu vực;</w:t>
      </w:r>
    </w:p>
    <w:p>
      <w:r>
        <w:t>- Liên đoàn Thương mại và Công nghiệp Việt Nam;</w:t>
      </w:r>
    </w:p>
    <w:p>
      <w:r>
        <w:t>- Công báo;</w:t>
      </w:r>
    </w:p>
    <w:p>
      <w:r>
        <w:t>- Cổng thông tin điện tử: Chính phủ, Bộ Tài chính, Cục Quản lý công sản, Cục Thuế;</w:t>
      </w:r>
    </w:p>
    <w:p>
      <w:r>
        <w:t>- Các đơn vị thuộc Bộ Tài chính;</w:t>
      </w:r>
    </w:p>
    <w:p>
      <w:r>
        <w:t>- Lưu: VT, CT(VT, CS).</w:t>
      </w:r>
    </w:p>
    <w:p>
      <w:r>
        <w:t>TUQ. BỘ TRƯỞNG</w:t>
      </w:r>
    </w:p>
    <w:p>
      <w:r>
        <w:t>CỤC TRƯỞNG CỤC THUẾ</w:t>
      </w:r>
    </w:p>
    <w:p>
      <w:r>
        <w:t>Mai Xuân Thành</w:t>
      </w:r>
    </w:p>
    <w:p>
      <w:r>
        <w:t>BẢNG GIÁ TÍNH LỆ PHÍ TRƯỚC BẠ ĐIỀU CHỈNH, BỔ SUNG</w:t>
      </w:r>
    </w:p>
    <w:p>
      <w:r>
        <w:t>(Kèm theo Quyết định số 2173/QĐ-BTC ngày 26/06/2025 của Bộ Tài chính)</w:t>
      </w:r>
    </w:p>
    <w:p>
      <w:r>
        <w:t>BẢNG 1: Ô TÔ CHỞ NGƯỜI TỪ 9 NGƯỜI TRỞ XUỐNG</w:t>
      </w:r>
    </w:p>
    <w:p>
      <w:r>
        <w:t>Phần 1a. Ô tô chở người từ 9 người trở xuống nhập khẩu</w:t>
      </w:r>
    </w:p>
    <w:p>
      <w:r>
        <w:t>STT</w:t>
      </w:r>
    </w:p>
    <w:p>
      <w:r>
        <w:t>Nhãn hiệu</w:t>
      </w:r>
    </w:p>
    <w:p>
      <w:r>
        <w:t>Kiểu loại xe |Tên thương mại (Mã kiểu loại)/ Tên thương mại/ Số loại)</w:t>
      </w:r>
    </w:p>
    <w:p>
      <w:r>
        <w:t>Thể tích làm việc</w:t>
      </w:r>
    </w:p>
    <w:p>
      <w:r>
        <w:t>Số người cho phép chở (kể cả lái xe)</w:t>
      </w:r>
    </w:p>
    <w:p>
      <w:r>
        <w:t>Giá tính LPTB (VNĐ)</w:t>
      </w:r>
    </w:p>
    <w:p>
      <w:r>
        <w:t>1</w:t>
      </w:r>
    </w:p>
    <w:p>
      <w:r>
        <w:t>AUDI</w:t>
      </w:r>
    </w:p>
    <w:p>
      <w:r>
        <w:t>AUDI A8L 55 PLUS TFSI QUATTRO (4NL0DA)</w:t>
      </w:r>
    </w:p>
    <w:p>
      <w:r>
        <w:t>3,0</w:t>
      </w:r>
    </w:p>
    <w:p>
      <w:r>
        <w:t>5</w:t>
      </w:r>
    </w:p>
    <w:p>
      <w:r>
        <w:t>4.170.000.000</w:t>
      </w:r>
    </w:p>
    <w:p>
      <w:r>
        <w:t>2</w:t>
      </w:r>
    </w:p>
    <w:p>
      <w:r>
        <w:t>AUDI</w:t>
      </w:r>
    </w:p>
    <w:p>
      <w:r>
        <w:t>AUDI Q2 S LINE 35 TFSI (GAGCCW)</w:t>
      </w:r>
    </w:p>
    <w:p>
      <w:r>
        <w:t>1,4</w:t>
      </w:r>
    </w:p>
    <w:p>
      <w:r>
        <w:t>5</w:t>
      </w:r>
    </w:p>
    <w:p>
      <w:r>
        <w:t>1.540.000.000</w:t>
      </w:r>
    </w:p>
    <w:p>
      <w:r>
        <w:t>3</w:t>
      </w:r>
    </w:p>
    <w:p>
      <w:r>
        <w:t>AUDI</w:t>
      </w:r>
    </w:p>
    <w:p>
      <w:r>
        <w:t>AUDI Q5 S LINE 45 TFSI QUATTRO (FYGC3Y)</w:t>
      </w:r>
    </w:p>
    <w:p>
      <w:r>
        <w:t>2,0</w:t>
      </w:r>
    </w:p>
    <w:p>
      <w:r>
        <w:t>5</w:t>
      </w:r>
    </w:p>
    <w:p>
      <w:r>
        <w:t>2.339.300.000</w:t>
      </w:r>
    </w:p>
    <w:p>
      <w:r>
        <w:t>4</w:t>
      </w:r>
    </w:p>
    <w:p>
      <w:r>
        <w:t>AUDI</w:t>
      </w:r>
    </w:p>
    <w:p>
      <w:r>
        <w:t>AUDI Q5 SPORTBACK S LINE 45 TFSI QUATTRO (FYTC3Y)</w:t>
      </w:r>
    </w:p>
    <w:p>
      <w:r>
        <w:t>2,0</w:t>
      </w:r>
    </w:p>
    <w:p>
      <w:r>
        <w:t>5</w:t>
      </w:r>
    </w:p>
    <w:p>
      <w:r>
        <w:t>2.488.600.000</w:t>
      </w:r>
    </w:p>
    <w:p>
      <w:r>
        <w:t>5</w:t>
      </w:r>
    </w:p>
    <w:p>
      <w:r>
        <w:t>AUDI</w:t>
      </w:r>
    </w:p>
    <w:p>
      <w:r>
        <w:t>AUDI Q7 SUV 45 TFSI QUATTRO (4MQA11)</w:t>
      </w:r>
    </w:p>
    <w:p>
      <w:r>
        <w:t>2,0</w:t>
      </w:r>
    </w:p>
    <w:p>
      <w:r>
        <w:t>7</w:t>
      </w:r>
    </w:p>
    <w:p>
      <w:r>
        <w:t>3.560.000.000</w:t>
      </w:r>
    </w:p>
    <w:p>
      <w:r>
        <w:t>6</w:t>
      </w:r>
    </w:p>
    <w:p>
      <w:r>
        <w:t>AUDI</w:t>
      </w:r>
    </w:p>
    <w:p>
      <w:r>
        <w:t>AUDI Q7 SUV S LINE 45 TFSI QUATTRO (4MQCI1)</w:t>
      </w:r>
    </w:p>
    <w:p>
      <w:r>
        <w:t>2,0</w:t>
      </w:r>
    </w:p>
    <w:p>
      <w:r>
        <w:t>7</w:t>
      </w:r>
    </w:p>
    <w:p>
      <w:r>
        <w:t>3.850.000.000</w:t>
      </w:r>
    </w:p>
    <w:p>
      <w:r>
        <w:t>7</w:t>
      </w:r>
    </w:p>
    <w:p>
      <w:r>
        <w:t>AUDI</w:t>
      </w:r>
    </w:p>
    <w:p>
      <w:r>
        <w:t>AUDI Q8 SUV S LINE 55 TFSI QUATTRO (4MT0X2)</w:t>
      </w:r>
    </w:p>
    <w:p>
      <w:r>
        <w:t>3,0</w:t>
      </w:r>
    </w:p>
    <w:p>
      <w:r>
        <w:t>5</w:t>
      </w:r>
    </w:p>
    <w:p>
      <w:r>
        <w:t>4.200.000.000</w:t>
      </w:r>
    </w:p>
    <w:p>
      <w:r>
        <w:t>8</w:t>
      </w:r>
    </w:p>
    <w:p>
      <w:r>
        <w:t>BENTLEY</w:t>
      </w:r>
    </w:p>
    <w:p>
      <w:r>
        <w:t>BENTAYGA EXTENDED WHEELBASE AZURE V8 (HD5VAF)</w:t>
      </w:r>
    </w:p>
    <w:p>
      <w:r>
        <w:t>4,0</w:t>
      </w:r>
    </w:p>
    <w:p>
      <w:r>
        <w:t>5</w:t>
      </w:r>
    </w:p>
    <w:p>
      <w:r>
        <w:t>23.319.600.000</w:t>
      </w:r>
    </w:p>
    <w:p>
      <w:r>
        <w:t>9</w:t>
      </w:r>
    </w:p>
    <w:p>
      <w:r>
        <w:t>BENTLEY</w:t>
      </w:r>
    </w:p>
    <w:p>
      <w:r>
        <w:t>BENTAYGA EXTENDED WHEELBASE V8 (HD4VAF)</w:t>
      </w:r>
    </w:p>
    <w:p>
      <w:r>
        <w:t>4,0</w:t>
      </w:r>
    </w:p>
    <w:p>
      <w:r>
        <w:t>4</w:t>
      </w:r>
    </w:p>
    <w:p>
      <w:r>
        <w:t>22.798.000.000</w:t>
      </w:r>
    </w:p>
    <w:p>
      <w:r>
        <w:t>10</w:t>
      </w:r>
    </w:p>
    <w:p>
      <w:r>
        <w:t>BENTLEY</w:t>
      </w:r>
    </w:p>
    <w:p>
      <w:r>
        <w:t>FLYING SPUR V8 (B5BXBD)</w:t>
      </w:r>
    </w:p>
    <w:p>
      <w:r>
        <w:t>4,0</w:t>
      </w:r>
    </w:p>
    <w:p>
      <w:r>
        <w:t>5</w:t>
      </w:r>
    </w:p>
    <w:p>
      <w:r>
        <w:t>14.600.000.000</w:t>
      </w:r>
    </w:p>
    <w:p>
      <w:r>
        <w:t>11</w:t>
      </w:r>
    </w:p>
    <w:p>
      <w:r>
        <w:t>BMW</w:t>
      </w:r>
    </w:p>
    <w:p>
      <w:r>
        <w:t>5301 (51BH)</w:t>
      </w:r>
    </w:p>
    <w:p>
      <w:r>
        <w:t>2,0</w:t>
      </w:r>
    </w:p>
    <w:p>
      <w:r>
        <w:t>5</w:t>
      </w:r>
    </w:p>
    <w:p>
      <w:r>
        <w:t>2.581.500.000</w:t>
      </w:r>
    </w:p>
    <w:p>
      <w:r>
        <w:t>12</w:t>
      </w:r>
    </w:p>
    <w:p>
      <w:r>
        <w:t>BYD</w:t>
      </w:r>
    </w:p>
    <w:p>
      <w:r>
        <w:t>BYD KING DM-I (HAD)</w:t>
      </w:r>
    </w:p>
    <w:p>
      <w:r>
        <w:t>1,5</w:t>
      </w:r>
    </w:p>
    <w:p>
      <w:r>
        <w:t>5</w:t>
      </w:r>
    </w:p>
    <w:p>
      <w:r>
        <w:t>840.000.000</w:t>
      </w:r>
    </w:p>
    <w:p>
      <w:r>
        <w:t>13</w:t>
      </w:r>
    </w:p>
    <w:p>
      <w:r>
        <w:t>BYD</w:t>
      </w:r>
    </w:p>
    <w:p>
      <w:r>
        <w:t>BYD SEALION 6 (SA3)</w:t>
      </w:r>
    </w:p>
    <w:p>
      <w:r>
        <w:t>1,5</w:t>
      </w:r>
    </w:p>
    <w:p>
      <w:r>
        <w:t>5</w:t>
      </w:r>
    </w:p>
    <w:p>
      <w:r>
        <w:t>1.213.000.000</w:t>
      </w:r>
    </w:p>
    <w:p>
      <w:r>
        <w:t>14</w:t>
      </w:r>
    </w:p>
    <w:p>
      <w:r>
        <w:t>BYD</w:t>
      </w:r>
    </w:p>
    <w:p>
      <w:r>
        <w:t>BYD SEALION 6 DYNAMIC (SA3)</w:t>
      </w:r>
    </w:p>
    <w:p>
      <w:r>
        <w:t>1,5</w:t>
      </w:r>
    </w:p>
    <w:p>
      <w:r>
        <w:t>5</w:t>
      </w:r>
    </w:p>
    <w:p>
      <w:r>
        <w:t>839.000.000</w:t>
      </w:r>
    </w:p>
    <w:p>
      <w:r>
        <w:t>15</w:t>
      </w:r>
    </w:p>
    <w:p>
      <w:r>
        <w:t>GAC</w:t>
      </w:r>
    </w:p>
    <w:p>
      <w:r>
        <w:t>GS8 2.0T 8AT GL 2WD (GAC6501JDA6A)</w:t>
      </w:r>
    </w:p>
    <w:p>
      <w:r>
        <w:t>2,0</w:t>
      </w:r>
    </w:p>
    <w:p>
      <w:r>
        <w:t>7</w:t>
      </w:r>
    </w:p>
    <w:p>
      <w:r>
        <w:t>1.269.000.000</w:t>
      </w:r>
    </w:p>
    <w:p>
      <w:r>
        <w:t>16</w:t>
      </w:r>
    </w:p>
    <w:p>
      <w:r>
        <w:t>GAC</w:t>
      </w:r>
    </w:p>
    <w:p>
      <w:r>
        <w:t>GS8 2.0T 8AT GT 2WD (GAC6501JDA6A)</w:t>
      </w:r>
    </w:p>
    <w:p>
      <w:r>
        <w:t>2,0</w:t>
      </w:r>
    </w:p>
    <w:p>
      <w:r>
        <w:t>7</w:t>
      </w:r>
    </w:p>
    <w:p>
      <w:r>
        <w:t>1.369.000.000</w:t>
      </w:r>
    </w:p>
    <w:p>
      <w:r>
        <w:t>17</w:t>
      </w:r>
    </w:p>
    <w:p>
      <w:r>
        <w:t>GAC</w:t>
      </w:r>
    </w:p>
    <w:p>
      <w:r>
        <w:t>GS8 2.0T 8AT GX 4WD (GAC6501JDA6B)</w:t>
      </w:r>
    </w:p>
    <w:p>
      <w:r>
        <w:t>2,0</w:t>
      </w:r>
    </w:p>
    <w:p>
      <w:r>
        <w:t>7</w:t>
      </w:r>
    </w:p>
    <w:p>
      <w:r>
        <w:t>1.479.000.000</w:t>
      </w:r>
    </w:p>
    <w:p>
      <w:r>
        <w:t>18</w:t>
      </w:r>
    </w:p>
    <w:p>
      <w:r>
        <w:t>GAC</w:t>
      </w:r>
    </w:p>
    <w:p>
      <w:r>
        <w:t>M6 PRO 1.5T 7WDCT GL (GAC6480KCW6A)</w:t>
      </w:r>
    </w:p>
    <w:p>
      <w:r>
        <w:t>1,5</w:t>
      </w:r>
    </w:p>
    <w:p>
      <w:r>
        <w:t>7</w:t>
      </w:r>
    </w:p>
    <w:p>
      <w:r>
        <w:t>799.000.000</w:t>
      </w:r>
    </w:p>
    <w:p>
      <w:r>
        <w:t>19</w:t>
      </w:r>
    </w:p>
    <w:p>
      <w:r>
        <w:t>GAC</w:t>
      </w:r>
    </w:p>
    <w:p>
      <w:r>
        <w:t>M6 PRO 1.5T 7WDCT GS (GAC6480KCW6A)</w:t>
      </w:r>
    </w:p>
    <w:p>
      <w:r>
        <w:t>1,5</w:t>
      </w:r>
    </w:p>
    <w:p>
      <w:r>
        <w:t>7</w:t>
      </w:r>
    </w:p>
    <w:p>
      <w:r>
        <w:t>699.000.000</w:t>
      </w:r>
    </w:p>
    <w:p>
      <w:r>
        <w:t>20</w:t>
      </w:r>
    </w:p>
    <w:p>
      <w:r>
        <w:t>GAC</w:t>
      </w:r>
    </w:p>
    <w:p>
      <w:r>
        <w:t>M8 2.0T 8AT GL MASTER (GAC6520MDA6A)</w:t>
      </w:r>
    </w:p>
    <w:p>
      <w:r>
        <w:t>2,0</w:t>
      </w:r>
    </w:p>
    <w:p>
      <w:r>
        <w:t>7</w:t>
      </w:r>
    </w:p>
    <w:p>
      <w:r>
        <w:t>1.699.000.000</w:t>
      </w:r>
    </w:p>
    <w:p>
      <w:r>
        <w:t>21</w:t>
      </w:r>
    </w:p>
    <w:p>
      <w:r>
        <w:t>GAC</w:t>
      </w:r>
    </w:p>
    <w:p>
      <w:r>
        <w:t>M8 2.0T 8AT GT MASTER (GAC6520MDA6A)</w:t>
      </w:r>
    </w:p>
    <w:p>
      <w:r>
        <w:t>2,0</w:t>
      </w:r>
    </w:p>
    <w:p>
      <w:r>
        <w:t>7</w:t>
      </w:r>
    </w:p>
    <w:p>
      <w:r>
        <w:t>1.799.000.000</w:t>
      </w:r>
    </w:p>
    <w:p>
      <w:r>
        <w:t>22</w:t>
      </w:r>
    </w:p>
    <w:p>
      <w:r>
        <w:t>GAC</w:t>
      </w:r>
    </w:p>
    <w:p>
      <w:r>
        <w:t>M8 2.0T 8AT GX MASTER (GAC6520MDA6A)</w:t>
      </w:r>
    </w:p>
    <w:p>
      <w:r>
        <w:t>2,0</w:t>
      </w:r>
    </w:p>
    <w:p>
      <w:r>
        <w:t>7</w:t>
      </w:r>
    </w:p>
    <w:p>
      <w:r>
        <w:t>2.199.000.000</w:t>
      </w:r>
    </w:p>
    <w:p>
      <w:r>
        <w:t>23</w:t>
      </w:r>
    </w:p>
    <w:p>
      <w:r>
        <w:t>GEELY</w:t>
      </w:r>
    </w:p>
    <w:p>
      <w:r>
        <w:t>COOLRAY FLAGSHIP (SX11-LV)</w:t>
      </w:r>
    </w:p>
    <w:p>
      <w:r>
        <w:t>1,5</w:t>
      </w:r>
    </w:p>
    <w:p>
      <w:r>
        <w:t>5</w:t>
      </w:r>
    </w:p>
    <w:p>
      <w:r>
        <w:t>628.000.000</w:t>
      </w:r>
    </w:p>
    <w:p>
      <w:r>
        <w:t>24</w:t>
      </w:r>
    </w:p>
    <w:p>
      <w:r>
        <w:t>GEELY</w:t>
      </w:r>
    </w:p>
    <w:p>
      <w:r>
        <w:t>COOLRAY PREMIUM (SX11-LV)</w:t>
      </w:r>
    </w:p>
    <w:p>
      <w:r>
        <w:t>1,5</w:t>
      </w:r>
    </w:p>
    <w:p>
      <w:r>
        <w:t>5</w:t>
      </w:r>
    </w:p>
    <w:p>
      <w:r>
        <w:t>578.000.000</w:t>
      </w:r>
    </w:p>
    <w:p>
      <w:r>
        <w:t>25</w:t>
      </w:r>
    </w:p>
    <w:p>
      <w:r>
        <w:t>GEELY</w:t>
      </w:r>
    </w:p>
    <w:p>
      <w:r>
        <w:t>COOLRAY STANDARD (SX11-LV)</w:t>
      </w:r>
    </w:p>
    <w:p>
      <w:r>
        <w:t>1,5</w:t>
      </w:r>
    </w:p>
    <w:p>
      <w:r>
        <w:t>5</w:t>
      </w:r>
    </w:p>
    <w:p>
      <w:r>
        <w:t>538.000.000</w:t>
      </w:r>
    </w:p>
    <w:p>
      <w:r>
        <w:t>26</w:t>
      </w:r>
    </w:p>
    <w:p>
      <w:r>
        <w:t>GWM TANK</w:t>
      </w:r>
    </w:p>
    <w:p>
      <w:r>
        <w:t>TANK 500 HEV HIDELUXE (CC2030BN21CHEV)</w:t>
      </w:r>
    </w:p>
    <w:p>
      <w:r>
        <w:t>2,0</w:t>
      </w:r>
    </w:p>
    <w:p>
      <w:r>
        <w:t>7</w:t>
      </w:r>
    </w:p>
    <w:p>
      <w:r>
        <w:t>2.269.000.000</w:t>
      </w:r>
    </w:p>
    <w:p>
      <w:r>
        <w:t>27</w:t>
      </w:r>
    </w:p>
    <w:p>
      <w:r>
        <w:t>HAVAL</w:t>
      </w:r>
    </w:p>
    <w:p>
      <w:r>
        <w:t>JOLION HEV PRO (ST3282GC4)</w:t>
      </w:r>
    </w:p>
    <w:p>
      <w:r>
        <w:t>1,5</w:t>
      </w:r>
    </w:p>
    <w:p>
      <w:r>
        <w:t>5</w:t>
      </w:r>
    </w:p>
    <w:p>
      <w:r>
        <w:t>792.000.000</w:t>
      </w:r>
    </w:p>
    <w:p>
      <w:r>
        <w:t>28</w:t>
      </w:r>
    </w:p>
    <w:p>
      <w:r>
        <w:t>HAVAL</w:t>
      </w:r>
    </w:p>
    <w:p>
      <w:r>
        <w:t>JOLION HEV ULTRA (ST3282GC6)</w:t>
      </w:r>
    </w:p>
    <w:p>
      <w:r>
        <w:t>1,5</w:t>
      </w:r>
    </w:p>
    <w:p>
      <w:r>
        <w:t>5</w:t>
      </w:r>
    </w:p>
    <w:p>
      <w:r>
        <w:t>831.000.000</w:t>
      </w:r>
    </w:p>
    <w:p>
      <w:r>
        <w:t>29</w:t>
      </w:r>
    </w:p>
    <w:p>
      <w:r>
        <w:t>HONDA</w:t>
      </w:r>
    </w:p>
    <w:p>
      <w:r>
        <w:t>CIVIC FHEV E:HEV RS (FF.468SG)</w:t>
      </w:r>
    </w:p>
    <w:p>
      <w:r>
        <w:t>2,0</w:t>
      </w:r>
    </w:p>
    <w:p>
      <w:r>
        <w:t>5</w:t>
      </w:r>
    </w:p>
    <w:p>
      <w:r>
        <w:t>1.000.100.000</w:t>
      </w:r>
    </w:p>
    <w:p>
      <w:r>
        <w:t>30</w:t>
      </w:r>
    </w:p>
    <w:p>
      <w:r>
        <w:t>HONDA</w:t>
      </w:r>
    </w:p>
    <w:p>
      <w:r>
        <w:t>CIVIC G (FE165SL)</w:t>
      </w:r>
    </w:p>
    <w:p>
      <w:r>
        <w:t>1,5</w:t>
      </w:r>
    </w:p>
    <w:p>
      <w:r>
        <w:t>5</w:t>
      </w:r>
    </w:p>
    <w:p>
      <w:r>
        <w:t>791.500.000</w:t>
      </w:r>
    </w:p>
    <w:p>
      <w:r>
        <w:t>31</w:t>
      </w:r>
    </w:p>
    <w:p>
      <w:r>
        <w:t>HONDA</w:t>
      </w:r>
    </w:p>
    <w:p>
      <w:r>
        <w:t>CIVIC RS (FE168SG)</w:t>
      </w:r>
    </w:p>
    <w:p>
      <w:r>
        <w:t>1,5</w:t>
      </w:r>
    </w:p>
    <w:p>
      <w:r>
        <w:t>5</w:t>
      </w:r>
    </w:p>
    <w:p>
      <w:r>
        <w:t>890.100.000</w:t>
      </w:r>
    </w:p>
    <w:p>
      <w:r>
        <w:t>32</w:t>
      </w:r>
    </w:p>
    <w:p>
      <w:r>
        <w:t>HONDA</w:t>
      </w:r>
    </w:p>
    <w:p>
      <w:r>
        <w:t>CIVIC TYPE-R (FL574RE)</w:t>
      </w:r>
    </w:p>
    <w:p>
      <w:r>
        <w:t>2,0</w:t>
      </w:r>
    </w:p>
    <w:p>
      <w:r>
        <w:t>4</w:t>
      </w:r>
    </w:p>
    <w:p>
      <w:r>
        <w:t>2.399.000.000</w:t>
      </w:r>
    </w:p>
    <w:p>
      <w:r>
        <w:t>33</w:t>
      </w:r>
    </w:p>
    <w:p>
      <w:r>
        <w:t>HONDA</w:t>
      </w:r>
    </w:p>
    <w:p>
      <w:r>
        <w:t>CR-V E:HEV RS (RS588SK)</w:t>
      </w:r>
    </w:p>
    <w:p>
      <w:r>
        <w:t>2,0</w:t>
      </w:r>
    </w:p>
    <w:p>
      <w:r>
        <w:t>5</w:t>
      </w:r>
    </w:p>
    <w:p>
      <w:r>
        <w:t>1.259.000.000</w:t>
      </w:r>
    </w:p>
    <w:p>
      <w:r>
        <w:t>34</w:t>
      </w:r>
    </w:p>
    <w:p>
      <w:r>
        <w:t>HONDA</w:t>
      </w:r>
    </w:p>
    <w:p>
      <w:r>
        <w:t>HR-V FHEV E:HEV RS (RV589SEN)</w:t>
      </w:r>
    </w:p>
    <w:p>
      <w:r>
        <w:t>1,5</w:t>
      </w:r>
    </w:p>
    <w:p>
      <w:r>
        <w:t>5</w:t>
      </w:r>
    </w:p>
    <w:p>
      <w:r>
        <w:t>869.900.000</w:t>
      </w:r>
    </w:p>
    <w:p>
      <w:r>
        <w:t>35</w:t>
      </w:r>
    </w:p>
    <w:p>
      <w:r>
        <w:t>HONDA</w:t>
      </w:r>
    </w:p>
    <w:p>
      <w:r>
        <w:t>HR-V G (RV386SLN)</w:t>
      </w:r>
    </w:p>
    <w:p>
      <w:r>
        <w:t>1,5</w:t>
      </w:r>
    </w:p>
    <w:p>
      <w:r>
        <w:t>5</w:t>
      </w:r>
    </w:p>
    <w:p>
      <w:r>
        <w:t>700.900.000</w:t>
      </w:r>
    </w:p>
    <w:p>
      <w:r>
        <w:t>36</w:t>
      </w:r>
    </w:p>
    <w:p>
      <w:r>
        <w:t>JAECOO</w:t>
      </w:r>
    </w:p>
    <w:p>
      <w:r>
        <w:t>JAECOO J7 FLAGSHIP (SQR7160T1EJTB)</w:t>
      </w:r>
    </w:p>
    <w:p>
      <w:r>
        <w:t>1,6</w:t>
      </w:r>
    </w:p>
    <w:p>
      <w:r>
        <w:t>5</w:t>
      </w:r>
    </w:p>
    <w:p>
      <w:r>
        <w:t>730.400.000</w:t>
      </w:r>
    </w:p>
    <w:p>
      <w:r>
        <w:t>37</w:t>
      </w:r>
    </w:p>
    <w:p>
      <w:r>
        <w:t>JAECOO</w:t>
      </w:r>
    </w:p>
    <w:p>
      <w:r>
        <w:t>JAECOO J7 PHEV FLAGSHIP (SQR7160T1EJP1)</w:t>
      </w:r>
    </w:p>
    <w:p>
      <w:r>
        <w:t>1,5</w:t>
      </w:r>
    </w:p>
    <w:p>
      <w:r>
        <w:t>5</w:t>
      </w:r>
    </w:p>
    <w:p>
      <w:r>
        <w:t>919.000.000</w:t>
      </w:r>
    </w:p>
    <w:p>
      <w:r>
        <w:t>38</w:t>
      </w:r>
    </w:p>
    <w:p>
      <w:r>
        <w:t>KIA</w:t>
      </w:r>
    </w:p>
    <w:p>
      <w:r>
        <w:t>CARENS (TYW7D661V)</w:t>
      </w:r>
    </w:p>
    <w:p>
      <w:r>
        <w:t>1,5</w:t>
      </w:r>
    </w:p>
    <w:p>
      <w:r>
        <w:t>7</w:t>
      </w:r>
    </w:p>
    <w:p>
      <w:r>
        <w:t>538.000.000</w:t>
      </w:r>
    </w:p>
    <w:p>
      <w:r>
        <w:t>39</w:t>
      </w:r>
    </w:p>
    <w:p>
      <w:r>
        <w:t>KIA</w:t>
      </w:r>
    </w:p>
    <w:p>
      <w:r>
        <w:t>K3 (DJS4D261F-G801)</w:t>
      </w:r>
    </w:p>
    <w:p>
      <w:r>
        <w:t>1,6</w:t>
      </w:r>
    </w:p>
    <w:p>
      <w:r>
        <w:t>5</w:t>
      </w:r>
    </w:p>
    <w:p>
      <w:r>
        <w:t>502.000.000</w:t>
      </w:r>
    </w:p>
    <w:p>
      <w:r>
        <w:t>40</w:t>
      </w:r>
    </w:p>
    <w:p>
      <w:r>
        <w:t>KIA</w:t>
      </w:r>
    </w:p>
    <w:p>
      <w:r>
        <w:t>K5 (EXS4L9A1J-P020)</w:t>
      </w:r>
    </w:p>
    <w:p>
      <w:r>
        <w:t>2,5</w:t>
      </w:r>
    </w:p>
    <w:p>
      <w:r>
        <w:t>5</w:t>
      </w:r>
    </w:p>
    <w:p>
      <w:r>
        <w:t>619.000.000</w:t>
      </w:r>
    </w:p>
    <w:p>
      <w:r>
        <w:t>41</w:t>
      </w:r>
    </w:p>
    <w:p>
      <w:r>
        <w:t>KIA</w:t>
      </w:r>
    </w:p>
    <w:p>
      <w:r>
        <w:t>MORNING GTLINE (G6S6K361B)</w:t>
      </w:r>
    </w:p>
    <w:p>
      <w:r>
        <w:t>1,2</w:t>
      </w:r>
    </w:p>
    <w:p>
      <w:r>
        <w:t>5</w:t>
      </w:r>
    </w:p>
    <w:p>
      <w:r>
        <w:t>288.000.000</w:t>
      </w:r>
    </w:p>
    <w:p>
      <w:r>
        <w:t>42</w:t>
      </w:r>
    </w:p>
    <w:p>
      <w:r>
        <w:t>KIA</w:t>
      </w:r>
    </w:p>
    <w:p>
      <w:r>
        <w:t>MORNING XUNE (G6S6K361B)</w:t>
      </w:r>
    </w:p>
    <w:p>
      <w:r>
        <w:t>1,2</w:t>
      </w:r>
    </w:p>
    <w:p>
      <w:r>
        <w:t>5</w:t>
      </w:r>
    </w:p>
    <w:p>
      <w:r>
        <w:t>268.000.000</w:t>
      </w:r>
    </w:p>
    <w:p>
      <w:r>
        <w:t>43</w:t>
      </w:r>
    </w:p>
    <w:p>
      <w:r>
        <w:t>KIA</w:t>
      </w:r>
    </w:p>
    <w:p>
      <w:r>
        <w:t>SELTOS (TlW51MC5F-G770)</w:t>
      </w:r>
    </w:p>
    <w:p>
      <w:r>
        <w:t>1,5</w:t>
      </w:r>
    </w:p>
    <w:p>
      <w:r>
        <w:t>5</w:t>
      </w:r>
    </w:p>
    <w:p>
      <w:r>
        <w:t>565.000.000</w:t>
      </w:r>
    </w:p>
    <w:p>
      <w:r>
        <w:t>44</w:t>
      </w:r>
    </w:p>
    <w:p>
      <w:r>
        <w:t>KIA</w:t>
      </w:r>
    </w:p>
    <w:p>
      <w:r>
        <w:t>SONET (SXW5D66I7)</w:t>
      </w:r>
    </w:p>
    <w:p>
      <w:r>
        <w:t>1,5</w:t>
      </w:r>
    </w:p>
    <w:p>
      <w:r>
        <w:t>5</w:t>
      </w:r>
    </w:p>
    <w:p>
      <w:r>
        <w:t>342.000.000</w:t>
      </w:r>
    </w:p>
    <w:p>
      <w:r>
        <w:t>45</w:t>
      </w:r>
    </w:p>
    <w:p>
      <w:r>
        <w:t>KIA</w:t>
      </w:r>
    </w:p>
    <w:p>
      <w:r>
        <w:t>SONET (SXW5D661V)</w:t>
      </w:r>
    </w:p>
    <w:p>
      <w:r>
        <w:t>1,5</w:t>
      </w:r>
    </w:p>
    <w:p>
      <w:r>
        <w:t>5</w:t>
      </w:r>
    </w:p>
    <w:p>
      <w:r>
        <w:t>429.000.000</w:t>
      </w:r>
    </w:p>
    <w:p>
      <w:r>
        <w:t>46</w:t>
      </w:r>
    </w:p>
    <w:p>
      <w:r>
        <w:t>KIA</w:t>
      </w:r>
    </w:p>
    <w:p>
      <w:r>
        <w:t>SPORTAGE (GYWD2J61F)</w:t>
      </w:r>
    </w:p>
    <w:p>
      <w:r>
        <w:t>2,0</w:t>
      </w:r>
    </w:p>
    <w:p>
      <w:r>
        <w:t>5</w:t>
      </w:r>
    </w:p>
    <w:p>
      <w:r>
        <w:t>786.000.000</w:t>
      </w:r>
    </w:p>
    <w:p>
      <w:r>
        <w:t>47</w:t>
      </w:r>
    </w:p>
    <w:p>
      <w:r>
        <w:t>KIA</w:t>
      </w:r>
    </w:p>
    <w:p>
      <w:r>
        <w:t>SPORTAGE (GYWD2RC5J)</w:t>
      </w:r>
    </w:p>
    <w:p>
      <w:r>
        <w:t>2,0</w:t>
      </w:r>
    </w:p>
    <w:p>
      <w:r>
        <w:t>5</w:t>
      </w:r>
    </w:p>
    <w:p>
      <w:r>
        <w:t>760.000.000</w:t>
      </w:r>
    </w:p>
    <w:p>
      <w:r>
        <w:t>48</w:t>
      </w:r>
    </w:p>
    <w:p>
      <w:r>
        <w:t>KIA</w:t>
      </w:r>
    </w:p>
    <w:p>
      <w:r>
        <w:t>SPORTAGE (GYWDD5G1X)</w:t>
      </w:r>
    </w:p>
    <w:p>
      <w:r>
        <w:t>1,6</w:t>
      </w:r>
    </w:p>
    <w:p>
      <w:r>
        <w:t>5</w:t>
      </w:r>
    </w:p>
    <w:p>
      <w:r>
        <w:t>809.000.000</w:t>
      </w:r>
    </w:p>
    <w:p>
      <w:r>
        <w:t>49</w:t>
      </w:r>
    </w:p>
    <w:p>
      <w:r>
        <w:t>LAND ROVER</w:t>
      </w:r>
    </w:p>
    <w:p>
      <w:r>
        <w:t>DEFENDER S (LE)</w:t>
      </w:r>
    </w:p>
    <w:p>
      <w:r>
        <w:t>3,0</w:t>
      </w:r>
    </w:p>
    <w:p>
      <w:r>
        <w:t>7</w:t>
      </w:r>
    </w:p>
    <w:p>
      <w:r>
        <w:t>6.352.400.000</w:t>
      </w:r>
    </w:p>
    <w:p>
      <w:r>
        <w:t>50</w:t>
      </w:r>
    </w:p>
    <w:p>
      <w:r>
        <w:t>LAND ROVER</w:t>
      </w:r>
    </w:p>
    <w:p>
      <w:r>
        <w:t>DEFENDER X DYNAMIC HSE LWB (LE)</w:t>
      </w:r>
    </w:p>
    <w:p>
      <w:r>
        <w:t>3,0</w:t>
      </w:r>
    </w:p>
    <w:p>
      <w:r>
        <w:t>7</w:t>
      </w:r>
    </w:p>
    <w:p>
      <w:r>
        <w:t>8.017.100.000</w:t>
      </w:r>
    </w:p>
    <w:p>
      <w:r>
        <w:t>SI</w:t>
      </w:r>
    </w:p>
    <w:p>
      <w:r>
        <w:t>LAND ROVER</w:t>
      </w:r>
    </w:p>
    <w:p>
      <w:r>
        <w:t>DEFENDER X DYNAMIC SE LWB (LE)</w:t>
      </w:r>
    </w:p>
    <w:p>
      <w:r>
        <w:t>3,0</w:t>
      </w:r>
    </w:p>
    <w:p>
      <w:r>
        <w:t>8</w:t>
      </w:r>
    </w:p>
    <w:p>
      <w:r>
        <w:t>7.929.000.000</w:t>
      </w:r>
    </w:p>
    <w:p>
      <w:r>
        <w:t>52</w:t>
      </w:r>
    </w:p>
    <w:p>
      <w:r>
        <w:t>LAND ROVER</w:t>
      </w:r>
    </w:p>
    <w:p>
      <w:r>
        <w:t>DISCOVERY SPORT R-DYNAMIC S (LC)</w:t>
      </w:r>
    </w:p>
    <w:p>
      <w:r>
        <w:t>2,0</w:t>
      </w:r>
    </w:p>
    <w:p>
      <w:r>
        <w:t>7</w:t>
      </w:r>
    </w:p>
    <w:p>
      <w:r>
        <w:t>3.139.000.000</w:t>
      </w:r>
    </w:p>
    <w:p>
      <w:r>
        <w:t>53</w:t>
      </w:r>
    </w:p>
    <w:p>
      <w:r>
        <w:t>LAND ROVER</w:t>
      </w:r>
    </w:p>
    <w:p>
      <w:r>
        <w:t>RANGE ROVER EVOQUE DYNAMIC SE (LZ)</w:t>
      </w:r>
    </w:p>
    <w:p>
      <w:r>
        <w:t>1,5</w:t>
      </w:r>
    </w:p>
    <w:p>
      <w:r>
        <w:t>5</w:t>
      </w:r>
    </w:p>
    <w:p>
      <w:r>
        <w:t>3.269.000.000</w:t>
      </w:r>
    </w:p>
    <w:p>
      <w:r>
        <w:t>54</w:t>
      </w:r>
    </w:p>
    <w:p>
      <w:r>
        <w:t>LAND ROVER</w:t>
      </w:r>
    </w:p>
    <w:p>
      <w:r>
        <w:t>RANGE ROVER EVOQUE DYNAMIC SE (LZ)</w:t>
      </w:r>
    </w:p>
    <w:p>
      <w:r>
        <w:t>2,0</w:t>
      </w:r>
    </w:p>
    <w:p>
      <w:r>
        <w:t>5</w:t>
      </w:r>
    </w:p>
    <w:p>
      <w:r>
        <w:t>3.799.000.000</w:t>
      </w:r>
    </w:p>
    <w:p>
      <w:r>
        <w:t>55</w:t>
      </w:r>
    </w:p>
    <w:p>
      <w:r>
        <w:t>LAND ROVER</w:t>
      </w:r>
    </w:p>
    <w:p>
      <w:r>
        <w:t>RANGE ROVER SPORT FIRST EDITION (L1)</w:t>
      </w:r>
    </w:p>
    <w:p>
      <w:r>
        <w:t>3,0</w:t>
      </w:r>
    </w:p>
    <w:p>
      <w:r>
        <w:t>5</w:t>
      </w:r>
    </w:p>
    <w:p>
      <w:r>
        <w:t>7.559.000.000</w:t>
      </w:r>
    </w:p>
    <w:p>
      <w:r>
        <w:t>56</w:t>
      </w:r>
    </w:p>
    <w:p>
      <w:r>
        <w:t>LAND ROVER</w:t>
      </w:r>
    </w:p>
    <w:p>
      <w:r>
        <w:t>RANGE ROVER SV LWB (LK)</w:t>
      </w:r>
    </w:p>
    <w:p>
      <w:r>
        <w:t>3,0</w:t>
      </w:r>
    </w:p>
    <w:p>
      <w:r>
        <w:t>5</w:t>
      </w:r>
    </w:p>
    <w:p>
      <w:r>
        <w:t>17.507.000.000</w:t>
      </w:r>
    </w:p>
    <w:p>
      <w:r>
        <w:t>57</w:t>
      </w:r>
    </w:p>
    <w:p>
      <w:r>
        <w:t>LAND ROVER</w:t>
      </w:r>
    </w:p>
    <w:p>
      <w:r>
        <w:t>RANGE ROVER VELAR DYNAMIC HSE (LY)</w:t>
      </w:r>
    </w:p>
    <w:p>
      <w:r>
        <w:t>2,0</w:t>
      </w:r>
    </w:p>
    <w:p>
      <w:r>
        <w:t>5</w:t>
      </w:r>
    </w:p>
    <w:p>
      <w:r>
        <w:t>4.904.000.000</w:t>
      </w:r>
    </w:p>
    <w:p>
      <w:r>
        <w:t>58</w:t>
      </w:r>
    </w:p>
    <w:p>
      <w:r>
        <w:t>LAND ROVER</w:t>
      </w:r>
    </w:p>
    <w:p>
      <w:r>
        <w:t>RANGE ROVER VELAR DYNAMIC SE (LY)</w:t>
      </w:r>
    </w:p>
    <w:p>
      <w:r>
        <w:t>2,0</w:t>
      </w:r>
    </w:p>
    <w:p>
      <w:r>
        <w:t>5</w:t>
      </w:r>
    </w:p>
    <w:p>
      <w:r>
        <w:t>4.249.000.000</w:t>
      </w:r>
    </w:p>
    <w:p>
      <w:r>
        <w:t>59</w:t>
      </w:r>
    </w:p>
    <w:p>
      <w:r>
        <w:t>LEXUS</w:t>
      </w:r>
    </w:p>
    <w:p>
      <w:r>
        <w:t>GX550 CD (VJA252L-GNUZZ)</w:t>
      </w:r>
    </w:p>
    <w:p>
      <w:r>
        <w:t>3,4</w:t>
      </w:r>
    </w:p>
    <w:p>
      <w:r>
        <w:t>7</w:t>
      </w:r>
    </w:p>
    <w:p>
      <w:r>
        <w:t>6.276.700.000</w:t>
      </w:r>
    </w:p>
    <w:p>
      <w:r>
        <w:t>60</w:t>
      </w:r>
    </w:p>
    <w:p>
      <w:r>
        <w:t>LEXUS</w:t>
      </w:r>
    </w:p>
    <w:p>
      <w:r>
        <w:t>GX550M CE (VJA252L-GNUZZ)</w:t>
      </w:r>
    </w:p>
    <w:p>
      <w:r>
        <w:t>3,4</w:t>
      </w:r>
    </w:p>
    <w:p>
      <w:r>
        <w:t>7</w:t>
      </w:r>
    </w:p>
    <w:p>
      <w:r>
        <w:t>6.205.000.000</w:t>
      </w:r>
    </w:p>
    <w:p>
      <w:r>
        <w:t>61</w:t>
      </w:r>
    </w:p>
    <w:p>
      <w:r>
        <w:t>LEXUS</w:t>
      </w:r>
    </w:p>
    <w:p>
      <w:r>
        <w:t>RX350H LUXURY CE (AALH15L-AWXGB)</w:t>
      </w:r>
    </w:p>
    <w:p>
      <w:r>
        <w:t>2,5</w:t>
      </w:r>
    </w:p>
    <w:p>
      <w:r>
        <w:t>5</w:t>
      </w:r>
    </w:p>
    <w:p>
      <w:r>
        <w:t>4.330.000.000</w:t>
      </w:r>
    </w:p>
    <w:p>
      <w:r>
        <w:t>62</w:t>
      </w:r>
    </w:p>
    <w:p>
      <w:r>
        <w:t>LEXUS</w:t>
      </w:r>
    </w:p>
    <w:p>
      <w:r>
        <w:t>RX350H PREMIUM CE (AALH15L-AWXGB)</w:t>
      </w:r>
    </w:p>
    <w:p>
      <w:r>
        <w:t>2,5</w:t>
      </w:r>
    </w:p>
    <w:p>
      <w:r>
        <w:t>5</w:t>
      </w:r>
    </w:p>
    <w:p>
      <w:r>
        <w:t>3.500.000.000</w:t>
      </w:r>
    </w:p>
    <w:p>
      <w:r>
        <w:t>63</w:t>
      </w:r>
    </w:p>
    <w:p>
      <w:r>
        <w:t>LYNK &amp; CO</w:t>
      </w:r>
    </w:p>
    <w:p>
      <w:r>
        <w:t>LYNK &amp; CO 06 (MR6432D03)</w:t>
      </w:r>
    </w:p>
    <w:p>
      <w:r>
        <w:t>1,5</w:t>
      </w:r>
    </w:p>
    <w:p>
      <w:r>
        <w:t>5</w:t>
      </w:r>
    </w:p>
    <w:p>
      <w:r>
        <w:t>729.000.000</w:t>
      </w:r>
    </w:p>
    <w:p>
      <w:r>
        <w:t>64</w:t>
      </w:r>
    </w:p>
    <w:p>
      <w:r>
        <w:t>MASERATI</w:t>
      </w:r>
    </w:p>
    <w:p>
      <w:r>
        <w:t>GHIBLI TROFEO (M157)</w:t>
      </w:r>
    </w:p>
    <w:p>
      <w:r>
        <w:t>3,8</w:t>
      </w:r>
    </w:p>
    <w:p>
      <w:r>
        <w:t>5</w:t>
      </w:r>
    </w:p>
    <w:p>
      <w:r>
        <w:t>8.750.000.000</w:t>
      </w:r>
    </w:p>
    <w:p>
      <w:r>
        <w:t>65</w:t>
      </w:r>
    </w:p>
    <w:p>
      <w:r>
        <w:t>MASERATI</w:t>
      </w:r>
    </w:p>
    <w:p>
      <w:r>
        <w:t>LEVANTE (M161)</w:t>
      </w:r>
    </w:p>
    <w:p>
      <w:r>
        <w:t>3,0</w:t>
      </w:r>
    </w:p>
    <w:p>
      <w:r>
        <w:t>5</w:t>
      </w:r>
    </w:p>
    <w:p>
      <w:r>
        <w:t>4.042.200.000</w:t>
      </w:r>
    </w:p>
    <w:p>
      <w:r>
        <w:t>66</w:t>
      </w:r>
    </w:p>
    <w:p>
      <w:r>
        <w:t>MASERATI</w:t>
      </w:r>
    </w:p>
    <w:p>
      <w:r>
        <w:t>LEVANTE GT HYBRID (M161)</w:t>
      </w:r>
    </w:p>
    <w:p>
      <w:r>
        <w:t>2,0</w:t>
      </w:r>
    </w:p>
    <w:p>
      <w:r>
        <w:t>5</w:t>
      </w:r>
    </w:p>
    <w:p>
      <w:r>
        <w:t>6.910.000.000</w:t>
      </w:r>
    </w:p>
    <w:p>
      <w:r>
        <w:t>67</w:t>
      </w:r>
    </w:p>
    <w:p>
      <w:r>
        <w:t>MASTRATI</w:t>
      </w:r>
    </w:p>
    <w:p>
      <w:r>
        <w:t>LEVANTE S (M161)</w:t>
      </w:r>
    </w:p>
    <w:p>
      <w:r>
        <w:t>3,0</w:t>
      </w:r>
    </w:p>
    <w:p>
      <w:r>
        <w:t>5</w:t>
      </w:r>
    </w:p>
    <w:p>
      <w:r>
        <w:t>5.542.000.000</w:t>
      </w:r>
    </w:p>
    <w:p>
      <w:r>
        <w:t>68</w:t>
      </w:r>
    </w:p>
    <w:p>
      <w:r>
        <w:t>MAZDA</w:t>
      </w:r>
    </w:p>
    <w:p>
      <w:r>
        <w:t>MAZDA 2 (DNEELA5)</w:t>
      </w:r>
    </w:p>
    <w:p>
      <w:r>
        <w:t>1,5</w:t>
      </w:r>
    </w:p>
    <w:p>
      <w:r>
        <w:t>5</w:t>
      </w:r>
    </w:p>
    <w:p>
      <w:r>
        <w:t>400.700.000</w:t>
      </w:r>
    </w:p>
    <w:p>
      <w:r>
        <w:t>69</w:t>
      </w:r>
    </w:p>
    <w:p>
      <w:r>
        <w:t>MAZDA</w:t>
      </w:r>
    </w:p>
    <w:p>
      <w:r>
        <w:t>MAZDA 2 (DNEELBB)</w:t>
      </w:r>
    </w:p>
    <w:p>
      <w:r>
        <w:t>1,5</w:t>
      </w:r>
    </w:p>
    <w:p>
      <w:r>
        <w:t>5</w:t>
      </w:r>
    </w:p>
    <w:p>
      <w:r>
        <w:t>455.400.000</w:t>
      </w:r>
    </w:p>
    <w:p>
      <w:r>
        <w:t>70</w:t>
      </w:r>
    </w:p>
    <w:p>
      <w:r>
        <w:t>MAZDA</w:t>
      </w:r>
    </w:p>
    <w:p>
      <w:r>
        <w:t>MAZDA 2 (DNEHLAB)</w:t>
      </w:r>
    </w:p>
    <w:p>
      <w:r>
        <w:t>1,5</w:t>
      </w:r>
    </w:p>
    <w:p>
      <w:r>
        <w:t>5</w:t>
      </w:r>
    </w:p>
    <w:p>
      <w:r>
        <w:t>493.000.000</w:t>
      </w:r>
    </w:p>
    <w:p>
      <w:r>
        <w:t>71</w:t>
      </w:r>
    </w:p>
    <w:p>
      <w:r>
        <w:t>MAZDA</w:t>
      </w:r>
    </w:p>
    <w:p>
      <w:r>
        <w:t>MAZDA CX-3 (DNGRLAH)</w:t>
      </w:r>
    </w:p>
    <w:p>
      <w:r>
        <w:t>1,5</w:t>
      </w:r>
    </w:p>
    <w:p>
      <w:r>
        <w:t>5</w:t>
      </w:r>
    </w:p>
    <w:p>
      <w:r>
        <w:t>499.800.000</w:t>
      </w:r>
    </w:p>
    <w:p>
      <w:r>
        <w:t>72</w:t>
      </w:r>
    </w:p>
    <w:p>
      <w:r>
        <w:t>MAZDA</w:t>
      </w:r>
    </w:p>
    <w:p>
      <w:r>
        <w:t>MAZDA CX-30 (DGDAIAJ)</w:t>
      </w:r>
    </w:p>
    <w:p>
      <w:r>
        <w:t>2,0</w:t>
      </w:r>
    </w:p>
    <w:p>
      <w:r>
        <w:t>5</w:t>
      </w:r>
    </w:p>
    <w:p>
      <w:r>
        <w:t>669.000.000</w:t>
      </w:r>
    </w:p>
    <w:p>
      <w:r>
        <w:t>73</w:t>
      </w:r>
    </w:p>
    <w:p>
      <w:r>
        <w:t>MERCEDES-BENZ</w:t>
      </w:r>
    </w:p>
    <w:p>
      <w:r>
        <w:t>AMG GLE 53 4MATIC+ COUPE (167361)</w:t>
      </w:r>
    </w:p>
    <w:p>
      <w:r>
        <w:t>3,0</w:t>
      </w:r>
    </w:p>
    <w:p>
      <w:r>
        <w:t>5</w:t>
      </w:r>
    </w:p>
    <w:p>
      <w:r>
        <w:t>4.888.400.000</w:t>
      </w:r>
    </w:p>
    <w:p>
      <w:r>
        <w:t>74</w:t>
      </w:r>
    </w:p>
    <w:p>
      <w:r>
        <w:t>MERCEDES-BENZ</w:t>
      </w:r>
    </w:p>
    <w:p>
      <w:r>
        <w:t>C 350 E(206054)</w:t>
      </w:r>
    </w:p>
    <w:p>
      <w:r>
        <w:t>2,0</w:t>
      </w:r>
    </w:p>
    <w:p>
      <w:r>
        <w:t>5</w:t>
      </w:r>
    </w:p>
    <w:p>
      <w:r>
        <w:t>2.959.000.000</w:t>
      </w:r>
    </w:p>
    <w:p>
      <w:r>
        <w:t>75</w:t>
      </w:r>
    </w:p>
    <w:p>
      <w:r>
        <w:t>MERCEDES-BENZ</w:t>
      </w:r>
    </w:p>
    <w:p>
      <w:r>
        <w:t>MERCEDES-AMG C 63 S E PERFORMANCE (206080)</w:t>
      </w:r>
    </w:p>
    <w:p>
      <w:r>
        <w:t>2,0</w:t>
      </w:r>
    </w:p>
    <w:p>
      <w:r>
        <w:t>5</w:t>
      </w:r>
    </w:p>
    <w:p>
      <w:r>
        <w:t>4.900.000.000</w:t>
      </w:r>
    </w:p>
    <w:p>
      <w:r>
        <w:t>76</w:t>
      </w:r>
    </w:p>
    <w:p>
      <w:r>
        <w:t>MERCEDES-BENZ</w:t>
      </w:r>
    </w:p>
    <w:p>
      <w:r>
        <w:t>S 450 4MATIC SEDAN LONG (LUXURY VERSION) (V1) (223161)</w:t>
      </w:r>
    </w:p>
    <w:p>
      <w:r>
        <w:t>3,0</w:t>
      </w:r>
    </w:p>
    <w:p>
      <w:r>
        <w:t>5</w:t>
      </w:r>
    </w:p>
    <w:p>
      <w:r>
        <w:t>5.779.000.000</w:t>
      </w:r>
    </w:p>
    <w:p>
      <w:r>
        <w:t>77</w:t>
      </w:r>
    </w:p>
    <w:p>
      <w:r>
        <w:t>MERCEDES-BENZ</w:t>
      </w:r>
    </w:p>
    <w:p>
      <w:r>
        <w:t>VITO TOURER 121 (V1) (447705)</w:t>
      </w:r>
    </w:p>
    <w:p>
      <w:r>
        <w:t>2,0</w:t>
      </w:r>
    </w:p>
    <w:p>
      <w:r>
        <w:t>4</w:t>
      </w:r>
    </w:p>
    <w:p>
      <w:r>
        <w:t>1.484.000.000</w:t>
      </w:r>
    </w:p>
    <w:p>
      <w:r>
        <w:t>78</w:t>
      </w:r>
    </w:p>
    <w:p>
      <w:r>
        <w:t>MERCEDES-BENZ</w:t>
      </w:r>
    </w:p>
    <w:p>
      <w:r>
        <w:t>VITO TOURER 121 (V2) (447705)</w:t>
      </w:r>
    </w:p>
    <w:p>
      <w:r>
        <w:t>2,0</w:t>
      </w:r>
    </w:p>
    <w:p>
      <w:r>
        <w:t>7</w:t>
      </w:r>
    </w:p>
    <w:p>
      <w:r>
        <w:t>1.520.000.000</w:t>
      </w:r>
    </w:p>
    <w:p>
      <w:r>
        <w:t>79</w:t>
      </w:r>
    </w:p>
    <w:p>
      <w:r>
        <w:t>MG</w:t>
      </w:r>
    </w:p>
    <w:p>
      <w:r>
        <w:t>MG G50 1.5T AT DEL 2WD (SV5A0600L128322)</w:t>
      </w:r>
    </w:p>
    <w:p>
      <w:r>
        <w:t>1,5</w:t>
      </w:r>
    </w:p>
    <w:p>
      <w:r>
        <w:t>8</w:t>
      </w:r>
    </w:p>
    <w:p>
      <w:r>
        <w:t>698.000.000</w:t>
      </w:r>
    </w:p>
    <w:p>
      <w:r>
        <w:t>80</w:t>
      </w:r>
    </w:p>
    <w:p>
      <w:r>
        <w:t>MG</w:t>
      </w:r>
    </w:p>
    <w:p>
      <w:r>
        <w:t>MG G50 1.5T AT LUX 2WD (SV5A0600M128322)</w:t>
      </w:r>
    </w:p>
    <w:p>
      <w:r>
        <w:t>1,5</w:t>
      </w:r>
    </w:p>
    <w:p>
      <w:r>
        <w:t>8</w:t>
      </w:r>
    </w:p>
    <w:p>
      <w:r>
        <w:t>749.000.000</w:t>
      </w:r>
    </w:p>
    <w:p>
      <w:r>
        <w:t>81</w:t>
      </w:r>
    </w:p>
    <w:p>
      <w:r>
        <w:t>MG</w:t>
      </w:r>
    </w:p>
    <w:p>
      <w:r>
        <w:t>MG G50 1.5T MT COM 2WD (SV5A0600L128322)</w:t>
      </w:r>
    </w:p>
    <w:p>
      <w:r>
        <w:t>1,5</w:t>
      </w:r>
    </w:p>
    <w:p>
      <w:r>
        <w:t>8</w:t>
      </w:r>
    </w:p>
    <w:p>
      <w:r>
        <w:t>559.000.000</w:t>
      </w:r>
    </w:p>
    <w:p>
      <w:r>
        <w:t>82</w:t>
      </w:r>
    </w:p>
    <w:p>
      <w:r>
        <w:t>MG</w:t>
      </w:r>
    </w:p>
    <w:p>
      <w:r>
        <w:t>MG5 1.5L (MCMNLT13K7C)</w:t>
      </w:r>
    </w:p>
    <w:p>
      <w:r>
        <w:t>1,5</w:t>
      </w:r>
    </w:p>
    <w:p>
      <w:r>
        <w:t>5</w:t>
      </w:r>
    </w:p>
    <w:p>
      <w:r>
        <w:t>488.000.000</w:t>
      </w:r>
    </w:p>
    <w:p>
      <w:r>
        <w:t>83</w:t>
      </w:r>
    </w:p>
    <w:p>
      <w:r>
        <w:t>MG</w:t>
      </w:r>
    </w:p>
    <w:p>
      <w:r>
        <w:t>MG5 1.5L LUX (MCMNLD13K7M)</w:t>
      </w:r>
    </w:p>
    <w:p>
      <w:r>
        <w:t>1,5</w:t>
      </w:r>
    </w:p>
    <w:p>
      <w:r>
        <w:t>5</w:t>
      </w:r>
    </w:p>
    <w:p>
      <w:r>
        <w:t>528.000.000</w:t>
      </w:r>
    </w:p>
    <w:p>
      <w:r>
        <w:t>84</w:t>
      </w:r>
    </w:p>
    <w:p>
      <w:r>
        <w:t>MG</w:t>
      </w:r>
    </w:p>
    <w:p>
      <w:r>
        <w:t>MG7 2.0T LUXURY (AB1PA)</w:t>
      </w:r>
    </w:p>
    <w:p>
      <w:r>
        <w:t>2,0</w:t>
      </w:r>
    </w:p>
    <w:p>
      <w:r>
        <w:t>5</w:t>
      </w:r>
    </w:p>
    <w:p>
      <w:r>
        <w:t>898.000.000</w:t>
      </w:r>
    </w:p>
    <w:p>
      <w:r>
        <w:t>85</w:t>
      </w:r>
    </w:p>
    <w:p>
      <w:r>
        <w:t>MG</w:t>
      </w:r>
    </w:p>
    <w:p>
      <w:r>
        <w:t>ZS 1.5L LUX (MZLUSD17K7C)</w:t>
      </w:r>
    </w:p>
    <w:p>
      <w:r>
        <w:t>1,5</w:t>
      </w:r>
    </w:p>
    <w:p>
      <w:r>
        <w:t>5</w:t>
      </w:r>
    </w:p>
    <w:p>
      <w:r>
        <w:t>588.000.000</w:t>
      </w:r>
    </w:p>
    <w:p>
      <w:r>
        <w:t>86</w:t>
      </w:r>
    </w:p>
    <w:p>
      <w:r>
        <w:t>MINI</w:t>
      </w:r>
    </w:p>
    <w:p>
      <w:r>
        <w:t>CLUBMAN COOPER S (LV71)</w:t>
      </w:r>
    </w:p>
    <w:p>
      <w:r>
        <w:t>2,0</w:t>
      </w:r>
    </w:p>
    <w:p>
      <w:r>
        <w:t>5</w:t>
      </w:r>
    </w:p>
    <w:p>
      <w:r>
        <w:t>2.197.000.000</w:t>
      </w:r>
    </w:p>
    <w:p>
      <w:r>
        <w:t>87</w:t>
      </w:r>
    </w:p>
    <w:p>
      <w:r>
        <w:t>MINI</w:t>
      </w:r>
    </w:p>
    <w:p>
      <w:r>
        <w:t>COOPER S (21GD)</w:t>
      </w:r>
    </w:p>
    <w:p>
      <w:r>
        <w:t>2,0</w:t>
      </w:r>
    </w:p>
    <w:p>
      <w:r>
        <w:t>4</w:t>
      </w:r>
    </w:p>
    <w:p>
      <w:r>
        <w:t>2.099.000.000</w:t>
      </w:r>
    </w:p>
    <w:p>
      <w:r>
        <w:t>88</w:t>
      </w:r>
    </w:p>
    <w:p>
      <w:r>
        <w:t>MINI</w:t>
      </w:r>
    </w:p>
    <w:p>
      <w:r>
        <w:t>COOPER S (51GD)</w:t>
      </w:r>
    </w:p>
    <w:p>
      <w:r>
        <w:t>2,0</w:t>
      </w:r>
    </w:p>
    <w:p>
      <w:r>
        <w:t>5</w:t>
      </w:r>
    </w:p>
    <w:p>
      <w:r>
        <w:t>2.149.000.000</w:t>
      </w:r>
    </w:p>
    <w:p>
      <w:r>
        <w:t>89</w:t>
      </w:r>
    </w:p>
    <w:p>
      <w:r>
        <w:t>MINI</w:t>
      </w:r>
    </w:p>
    <w:p>
      <w:r>
        <w:t>COUNTRYMAN C (11GA)</w:t>
      </w:r>
    </w:p>
    <w:p>
      <w:r>
        <w:t>1,5</w:t>
      </w:r>
    </w:p>
    <w:p>
      <w:r>
        <w:t>5</w:t>
      </w:r>
    </w:p>
    <w:p>
      <w:r>
        <w:t>2.199.000.000</w:t>
      </w:r>
    </w:p>
    <w:p>
      <w:r>
        <w:t>90</w:t>
      </w:r>
    </w:p>
    <w:p>
      <w:r>
        <w:t>MINI</w:t>
      </w:r>
    </w:p>
    <w:p>
      <w:r>
        <w:t>COUNTRYMAN COOPER (21BR)</w:t>
      </w:r>
    </w:p>
    <w:p>
      <w:r>
        <w:t>1,5</w:t>
      </w:r>
    </w:p>
    <w:p>
      <w:r>
        <w:t>5</w:t>
      </w:r>
    </w:p>
    <w:p>
      <w:r>
        <w:t>2.022.000.000</w:t>
      </w:r>
    </w:p>
    <w:p>
      <w:r>
        <w:t>91</w:t>
      </w:r>
    </w:p>
    <w:p>
      <w:r>
        <w:t>MINI</w:t>
      </w:r>
    </w:p>
    <w:p>
      <w:r>
        <w:t>COUNTRYMAN S ALL4 (21GA)</w:t>
      </w:r>
    </w:p>
    <w:p>
      <w:r>
        <w:t>2,0</w:t>
      </w:r>
    </w:p>
    <w:p>
      <w:r>
        <w:t>5</w:t>
      </w:r>
    </w:p>
    <w:p>
      <w:r>
        <w:t>2.499.000.000</w:t>
      </w:r>
    </w:p>
    <w:p>
      <w:r>
        <w:t>92</w:t>
      </w:r>
    </w:p>
    <w:p>
      <w:r>
        <w:t>MITSUBISHI</w:t>
      </w:r>
    </w:p>
    <w:p>
      <w:r>
        <w:t>XFORCE P2 (2TONE) (GR1WXTNGLVVT)</w:t>
      </w:r>
    </w:p>
    <w:p>
      <w:r>
        <w:t>1,5</w:t>
      </w:r>
    </w:p>
    <w:p>
      <w:r>
        <w:t>5</w:t>
      </w:r>
    </w:p>
    <w:p>
      <w:r>
        <w:t>710.100.000</w:t>
      </w:r>
    </w:p>
    <w:p>
      <w:r>
        <w:t>93</w:t>
      </w:r>
    </w:p>
    <w:p>
      <w:r>
        <w:t>MITSUBISHI</w:t>
      </w:r>
    </w:p>
    <w:p>
      <w:r>
        <w:t>XFORCE P2 (GR1WXTBGLVVT)</w:t>
      </w:r>
    </w:p>
    <w:p>
      <w:r>
        <w:t>1,5</w:t>
      </w:r>
    </w:p>
    <w:p>
      <w:r>
        <w:t>5</w:t>
      </w:r>
    </w:p>
    <w:p>
      <w:r>
        <w:t>705.000.000</w:t>
      </w:r>
    </w:p>
    <w:p>
      <w:r>
        <w:t>94</w:t>
      </w:r>
    </w:p>
    <w:p>
      <w:r>
        <w:t>NISSAN</w:t>
      </w:r>
    </w:p>
    <w:p>
      <w:r>
        <w:t>ALMERA EL (BDYALEZN18UWB---LC)</w:t>
      </w:r>
    </w:p>
    <w:p>
      <w:r>
        <w:t>1,0</w:t>
      </w:r>
    </w:p>
    <w:p>
      <w:r>
        <w:t>5</w:t>
      </w:r>
    </w:p>
    <w:p>
      <w:r>
        <w:t>481.600.000</w:t>
      </w:r>
    </w:p>
    <w:p>
      <w:r>
        <w:t>95</w:t>
      </w:r>
    </w:p>
    <w:p>
      <w:r>
        <w:t>NISSAN</w:t>
      </w:r>
    </w:p>
    <w:p>
      <w:r>
        <w:t>ALMERA V (BDYALEZN18UWB---MC)</w:t>
      </w:r>
    </w:p>
    <w:p>
      <w:r>
        <w:t>1,0</w:t>
      </w:r>
    </w:p>
    <w:p>
      <w:r>
        <w:t>5</w:t>
      </w:r>
    </w:p>
    <w:p>
      <w:r>
        <w:t>519.000.000</w:t>
      </w:r>
    </w:p>
    <w:p>
      <w:r>
        <w:t>96</w:t>
      </w:r>
    </w:p>
    <w:p>
      <w:r>
        <w:t>NISSAN</w:t>
      </w:r>
    </w:p>
    <w:p>
      <w:r>
        <w:t>ALMERA VL (BDYALGZN18UWB--C-D)</w:t>
      </w:r>
    </w:p>
    <w:p>
      <w:r>
        <w:t>1,0</w:t>
      </w:r>
    </w:p>
    <w:p>
      <w:r>
        <w:t>5</w:t>
      </w:r>
    </w:p>
    <w:p>
      <w:r>
        <w:t>559.400.000</w:t>
      </w:r>
    </w:p>
    <w:p>
      <w:r>
        <w:t>97</w:t>
      </w:r>
    </w:p>
    <w:p>
      <w:r>
        <w:t>OMODA</w:t>
      </w:r>
    </w:p>
    <w:p>
      <w:r>
        <w:t>OMODA C5 (SQR7150T19CTB)</w:t>
      </w:r>
    </w:p>
    <w:p>
      <w:r>
        <w:t>1,5</w:t>
      </w:r>
    </w:p>
    <w:p>
      <w:r>
        <w:t>5</w:t>
      </w:r>
    </w:p>
    <w:p>
      <w:r>
        <w:t>641.200.000</w:t>
      </w:r>
    </w:p>
    <w:p>
      <w:r>
        <w:t>98</w:t>
      </w:r>
    </w:p>
    <w:p>
      <w:r>
        <w:t>OMODA</w:t>
      </w:r>
    </w:p>
    <w:p>
      <w:r>
        <w:t>OMODA C5 FLAGSHIP (SQR7150T19CTB)</w:t>
      </w:r>
    </w:p>
    <w:p>
      <w:r>
        <w:t>1,5</w:t>
      </w:r>
    </w:p>
    <w:p>
      <w:r>
        <w:t>5</w:t>
      </w:r>
    </w:p>
    <w:p>
      <w:r>
        <w:t>669.000.000</w:t>
      </w:r>
    </w:p>
    <w:p>
      <w:r>
        <w:t>99</w:t>
      </w:r>
    </w:p>
    <w:p>
      <w:r>
        <w:t>OMODA</w:t>
      </w:r>
    </w:p>
    <w:p>
      <w:r>
        <w:t>OMODA C5 LUXURY (SQR7150T19C11 IT)</w:t>
      </w:r>
    </w:p>
    <w:p>
      <w:r>
        <w:t>1,5</w:t>
      </w:r>
    </w:p>
    <w:p>
      <w:r>
        <w:t>5</w:t>
      </w:r>
    </w:p>
    <w:p>
      <w:r>
        <w:t>499.000.000</w:t>
      </w:r>
    </w:p>
    <w:p>
      <w:r>
        <w:t>100</w:t>
      </w:r>
    </w:p>
    <w:p>
      <w:r>
        <w:t>PORSCHE</w:t>
      </w:r>
    </w:p>
    <w:p>
      <w:r>
        <w:t>911 CARRERA (9921B2)</w:t>
      </w:r>
    </w:p>
    <w:p>
      <w:r>
        <w:t>3,0</w:t>
      </w:r>
    </w:p>
    <w:p>
      <w:r>
        <w:t>4</w:t>
      </w:r>
    </w:p>
    <w:p>
      <w:r>
        <w:t>10.290.300.000</w:t>
      </w:r>
    </w:p>
    <w:p>
      <w:r>
        <w:t>101</w:t>
      </w:r>
    </w:p>
    <w:p>
      <w:r>
        <w:t>PORSCHE</w:t>
      </w:r>
    </w:p>
    <w:p>
      <w:r>
        <w:t>911 CARRERA CABRIOLET (9923B2)</w:t>
      </w:r>
    </w:p>
    <w:p>
      <w:r>
        <w:t>3,0</w:t>
      </w:r>
    </w:p>
    <w:p>
      <w:r>
        <w:t>4</w:t>
      </w:r>
    </w:p>
    <w:p>
      <w:r>
        <w:t>10.105.000.000</w:t>
      </w:r>
    </w:p>
    <w:p>
      <w:r>
        <w:t>102</w:t>
      </w:r>
    </w:p>
    <w:p>
      <w:r>
        <w:t>PORSCHE</w:t>
      </w:r>
    </w:p>
    <w:p>
      <w:r>
        <w:t>911 CARRERA GTS CABRIOLET (992340)</w:t>
      </w:r>
    </w:p>
    <w:p>
      <w:r>
        <w:t>3,0</w:t>
      </w:r>
    </w:p>
    <w:p>
      <w:r>
        <w:t>4</w:t>
      </w:r>
    </w:p>
    <w:p>
      <w:r>
        <w:t>10.710.000.000</w:t>
      </w:r>
    </w:p>
    <w:p>
      <w:r>
        <w:t>103</w:t>
      </w:r>
    </w:p>
    <w:p>
      <w:r>
        <w:t>PORSCHE</w:t>
      </w:r>
    </w:p>
    <w:p>
      <w:r>
        <w:t>911 CARRERA T (992150)</w:t>
      </w:r>
    </w:p>
    <w:p>
      <w:r>
        <w:t>3,0</w:t>
      </w:r>
    </w:p>
    <w:p>
      <w:r>
        <w:t>4</w:t>
      </w:r>
    </w:p>
    <w:p>
      <w:r>
        <w:t>9.900.000.000</w:t>
      </w:r>
    </w:p>
    <w:p>
      <w:r>
        <w:t>104</w:t>
      </w:r>
    </w:p>
    <w:p>
      <w:r>
        <w:t>PORSCHE</w:t>
      </w:r>
    </w:p>
    <w:p>
      <w:r>
        <w:t>CAYENNE S (9 YABJ1)</w:t>
      </w:r>
    </w:p>
    <w:p>
      <w:r>
        <w:t>4,0</w:t>
      </w:r>
    </w:p>
    <w:p>
      <w:r>
        <w:t>5</w:t>
      </w:r>
    </w:p>
    <w:p>
      <w:r>
        <w:t>10.263.000.000</w:t>
      </w:r>
    </w:p>
    <w:p>
      <w:r>
        <w:t>105</w:t>
      </w:r>
    </w:p>
    <w:p>
      <w:r>
        <w:t>PORSCHE</w:t>
      </w:r>
    </w:p>
    <w:p>
      <w:r>
        <w:t>PANAMERA (YAAAA1)</w:t>
      </w:r>
    </w:p>
    <w:p>
      <w:r>
        <w:t>2,9</w:t>
      </w:r>
    </w:p>
    <w:p>
      <w:r>
        <w:t>4</w:t>
      </w:r>
    </w:p>
    <w:p>
      <w:r>
        <w:t>7.400.000.000</w:t>
      </w:r>
    </w:p>
    <w:p>
      <w:r>
        <w:t>106</w:t>
      </w:r>
    </w:p>
    <w:p>
      <w:r>
        <w:t>PORSCHE</w:t>
      </w:r>
    </w:p>
    <w:p>
      <w:r>
        <w:t>PANAMERA 4 E-HYBRID EXECUTIVE (YABBE1)</w:t>
      </w:r>
    </w:p>
    <w:p>
      <w:r>
        <w:t>2,9</w:t>
      </w:r>
    </w:p>
    <w:p>
      <w:r>
        <w:t>4</w:t>
      </w:r>
    </w:p>
    <w:p>
      <w:r>
        <w:t>8.583.000.000</w:t>
      </w:r>
    </w:p>
    <w:p>
      <w:r>
        <w:t>107</w:t>
      </w:r>
    </w:p>
    <w:p>
      <w:r>
        <w:t>SKODA</w:t>
      </w:r>
    </w:p>
    <w:p>
      <w:r>
        <w:t>KODIAQ (PS7DLZ)</w:t>
      </w:r>
    </w:p>
    <w:p>
      <w:r>
        <w:t>2,0</w:t>
      </w:r>
    </w:p>
    <w:p>
      <w:r>
        <w:t>7</w:t>
      </w:r>
    </w:p>
    <w:p>
      <w:r>
        <w:t>1.352.000.000</w:t>
      </w:r>
    </w:p>
    <w:p>
      <w:r>
        <w:t>108</w:t>
      </w:r>
    </w:p>
    <w:p>
      <w:r>
        <w:t>SKODA</w:t>
      </w:r>
    </w:p>
    <w:p>
      <w:r>
        <w:t>KODIAQ (PS7RLZ)</w:t>
      </w:r>
    </w:p>
    <w:p>
      <w:r>
        <w:t>2,0</w:t>
      </w:r>
    </w:p>
    <w:p>
      <w:r>
        <w:t>7</w:t>
      </w:r>
    </w:p>
    <w:p>
      <w:r>
        <w:t>1.390.500.000</w:t>
      </w:r>
    </w:p>
    <w:p>
      <w:r>
        <w:t>109</w:t>
      </w:r>
    </w:p>
    <w:p>
      <w:r>
        <w:t>SUBARU</w:t>
      </w:r>
    </w:p>
    <w:p>
      <w:r>
        <w:t>CROSSTREK 2.0I-S EYESIGHT AWD CVT (GU7ALPL)</w:t>
      </w:r>
    </w:p>
    <w:p>
      <w:r>
        <w:t>2,0</w:t>
      </w:r>
    </w:p>
    <w:p>
      <w:r>
        <w:t>5</w:t>
      </w:r>
    </w:p>
    <w:p>
      <w:r>
        <w:t>959.000.000</w:t>
      </w:r>
    </w:p>
    <w:p>
      <w:r>
        <w:t>110</w:t>
      </w:r>
    </w:p>
    <w:p>
      <w:r>
        <w:t>SUBARU</w:t>
      </w:r>
    </w:p>
    <w:p>
      <w:r>
        <w:t>CROSSTREK 2.0I-S EYESIGHT HYBRID AWD CVT (GUEALPL)</w:t>
      </w:r>
    </w:p>
    <w:p>
      <w:r>
        <w:t>2,0</w:t>
      </w:r>
    </w:p>
    <w:p>
      <w:r>
        <w:t>5</w:t>
      </w:r>
    </w:p>
    <w:p>
      <w:r>
        <w:t>1.134.000.000</w:t>
      </w:r>
    </w:p>
    <w:p>
      <w:r>
        <w:t>111</w:t>
      </w:r>
    </w:p>
    <w:p>
      <w:r>
        <w:t>SUBARU</w:t>
      </w:r>
    </w:p>
    <w:p>
      <w:r>
        <w:t>FORESTER 2.0I-S ES (SK7BLNL)</w:t>
      </w:r>
    </w:p>
    <w:p>
      <w:r>
        <w:t>2,0</w:t>
      </w:r>
    </w:p>
    <w:p>
      <w:r>
        <w:t>5</w:t>
      </w:r>
    </w:p>
    <w:p>
      <w:r>
        <w:t>938.000.000</w:t>
      </w:r>
    </w:p>
    <w:p>
      <w:r>
        <w:t>112</w:t>
      </w:r>
    </w:p>
    <w:p>
      <w:r>
        <w:t>SUBARU</w:t>
      </w:r>
    </w:p>
    <w:p>
      <w:r>
        <w:t>OUTBACK 2.5I-T EYESIGHT AWD CVT (BT9CLEL)</w:t>
      </w:r>
    </w:p>
    <w:p>
      <w:r>
        <w:t>2,5</w:t>
      </w:r>
    </w:p>
    <w:p>
      <w:r>
        <w:t>5</w:t>
      </w:r>
    </w:p>
    <w:p>
      <w:r>
        <w:t>1.529.000.000</w:t>
      </w:r>
    </w:p>
    <w:p>
      <w:r>
        <w:t>113</w:t>
      </w:r>
    </w:p>
    <w:p>
      <w:r>
        <w:t>SUBARU</w:t>
      </w:r>
    </w:p>
    <w:p>
      <w:r>
        <w:t>SUBARU BRZ 2 4 EYESIGHT RWD 6AT (ZD8BLF7)</w:t>
      </w:r>
    </w:p>
    <w:p>
      <w:r>
        <w:t>2,4</w:t>
      </w:r>
    </w:p>
    <w:p>
      <w:r>
        <w:t>4</w:t>
      </w:r>
    </w:p>
    <w:p>
      <w:r>
        <w:t>1.525.000.000</w:t>
      </w:r>
    </w:p>
    <w:p>
      <w:r>
        <w:t>114</w:t>
      </w:r>
    </w:p>
    <w:p>
      <w:r>
        <w:t>SUBARU</w:t>
      </w:r>
    </w:p>
    <w:p>
      <w:r>
        <w:t>SUBARU BRZ 2.4 EYESIGHT RWD 6AT (ZD8DLE7)</w:t>
      </w:r>
    </w:p>
    <w:p>
      <w:r>
        <w:t>2,4</w:t>
      </w:r>
    </w:p>
    <w:p>
      <w:r>
        <w:t>4</w:t>
      </w:r>
    </w:p>
    <w:p>
      <w:r>
        <w:t>1.509.000.000</w:t>
      </w:r>
    </w:p>
    <w:p>
      <w:r>
        <w:t>115</w:t>
      </w:r>
    </w:p>
    <w:p>
      <w:r>
        <w:t>SUBARU</w:t>
      </w:r>
    </w:p>
    <w:p>
      <w:r>
        <w:t>SUBARU BRZ 2 4 EYESIGHT RWD 6MT (ZD8CLE8)</w:t>
      </w:r>
    </w:p>
    <w:p>
      <w:r>
        <w:t>2,4</w:t>
      </w:r>
    </w:p>
    <w:p>
      <w:r>
        <w:t>4</w:t>
      </w:r>
    </w:p>
    <w:p>
      <w:r>
        <w:t>1.799.000.000</w:t>
      </w:r>
    </w:p>
    <w:p>
      <w:r>
        <w:t>116</w:t>
      </w:r>
    </w:p>
    <w:p>
      <w:r>
        <w:t>SUBARU</w:t>
      </w:r>
    </w:p>
    <w:p>
      <w:r>
        <w:t>SUBARU BRZ 2.4 EYESIGHT RWD 6MT (ZD8DLF.8)</w:t>
      </w:r>
    </w:p>
    <w:p>
      <w:r>
        <w:t>2,4</w:t>
      </w:r>
    </w:p>
    <w:p>
      <w:r>
        <w:t>4</w:t>
      </w:r>
    </w:p>
    <w:p>
      <w:r>
        <w:t>1.749.000.000</w:t>
      </w:r>
    </w:p>
    <w:p>
      <w:r>
        <w:t>117</w:t>
      </w:r>
    </w:p>
    <w:p>
      <w:r>
        <w:t>SUBARU</w:t>
      </w:r>
    </w:p>
    <w:p>
      <w:r>
        <w:t>SUBARU BRZ 2 4 RWD 6MT (ZD8BLE8)</w:t>
      </w:r>
    </w:p>
    <w:p>
      <w:r>
        <w:t>2,4</w:t>
      </w:r>
    </w:p>
    <w:p>
      <w:r>
        <w:t>4</w:t>
      </w:r>
    </w:p>
    <w:p>
      <w:r>
        <w:t>1.419.000.000</w:t>
      </w:r>
    </w:p>
    <w:p>
      <w:r>
        <w:t>118</w:t>
      </w:r>
    </w:p>
    <w:p>
      <w:r>
        <w:t>SUBARU</w:t>
      </w:r>
    </w:p>
    <w:p>
      <w:r>
        <w:t>SUBARU OUTBACK 2.5I-T EYESIGHT AWD CVT (BT9ELEL)</w:t>
      </w:r>
    </w:p>
    <w:p>
      <w:r>
        <w:t>2,5</w:t>
      </w:r>
    </w:p>
    <w:p>
      <w:r>
        <w:t>5</w:t>
      </w:r>
    </w:p>
    <w:p>
      <w:r>
        <w:t>1.739.000.000</w:t>
      </w:r>
    </w:p>
    <w:p>
      <w:r>
        <w:t>119</w:t>
      </w:r>
    </w:p>
    <w:p>
      <w:r>
        <w:t>SUBARU</w:t>
      </w:r>
    </w:p>
    <w:p>
      <w:r>
        <w:t>SUBARU WRX 4D 2.4 AWD 6MT (VBHBLH6)</w:t>
      </w:r>
    </w:p>
    <w:p>
      <w:r>
        <w:t>2,4</w:t>
      </w:r>
    </w:p>
    <w:p>
      <w:r>
        <w:t>5</w:t>
      </w:r>
    </w:p>
    <w:p>
      <w:r>
        <w:t>1.459.000.000</w:t>
      </w:r>
    </w:p>
    <w:p>
      <w:r>
        <w:t>120</w:t>
      </w:r>
    </w:p>
    <w:p>
      <w:r>
        <w:t>SUBARU</w:t>
      </w:r>
    </w:p>
    <w:p>
      <w:r>
        <w:t>SUBARU WRX 4D 2 4 EYESIGHT AWD CVR (VBHBLL8)</w:t>
      </w:r>
    </w:p>
    <w:p>
      <w:r>
        <w:t>2,4</w:t>
      </w:r>
    </w:p>
    <w:p>
      <w:r>
        <w:t>5</w:t>
      </w:r>
    </w:p>
    <w:p>
      <w:r>
        <w:t>1.500.000.000</w:t>
      </w:r>
    </w:p>
    <w:p>
      <w:r>
        <w:t>121</w:t>
      </w:r>
    </w:p>
    <w:p>
      <w:r>
        <w:t>SUBARU</w:t>
      </w:r>
    </w:p>
    <w:p>
      <w:r>
        <w:t>SUBARU WRX 4D 2 4 EYESIGHT AWD CVT (VBHDLB8)</w:t>
      </w:r>
    </w:p>
    <w:p>
      <w:r>
        <w:t>2,4</w:t>
      </w:r>
    </w:p>
    <w:p>
      <w:r>
        <w:t>5</w:t>
      </w:r>
    </w:p>
    <w:p>
      <w:r>
        <w:t>2.069.000.000</w:t>
      </w:r>
    </w:p>
    <w:p>
      <w:r>
        <w:t>122</w:t>
      </w:r>
    </w:p>
    <w:p>
      <w:r>
        <w:t>SUZUKI</w:t>
      </w:r>
    </w:p>
    <w:p>
      <w:r>
        <w:t>XL7 HYBRID GLX AT (ANC32S)</w:t>
      </w:r>
    </w:p>
    <w:p>
      <w:r>
        <w:t>1,5</w:t>
      </w:r>
    </w:p>
    <w:p>
      <w:r>
        <w:t>7</w:t>
      </w:r>
    </w:p>
    <w:p>
      <w:r>
        <w:t>599.900.000</w:t>
      </w:r>
    </w:p>
    <w:p>
      <w:r>
        <w:t>123</w:t>
      </w:r>
    </w:p>
    <w:p>
      <w:r>
        <w:t>TOYOTA</w:t>
      </w:r>
    </w:p>
    <w:p>
      <w:r>
        <w:t>CAMRY CE (MXVA80L-JEXQBT)</w:t>
      </w:r>
    </w:p>
    <w:p>
      <w:r>
        <w:t>2,0</w:t>
      </w:r>
    </w:p>
    <w:p>
      <w:r>
        <w:t>5</w:t>
      </w:r>
    </w:p>
    <w:p>
      <w:r>
        <w:t>1.231.500.000</w:t>
      </w:r>
    </w:p>
    <w:p>
      <w:r>
        <w:t>124</w:t>
      </w:r>
    </w:p>
    <w:p>
      <w:r>
        <w:t>TOYOTA</w:t>
      </w:r>
    </w:p>
    <w:p>
      <w:r>
        <w:t>CAMRY HEV MID CE (AXVH80L-JEXVBT)</w:t>
      </w:r>
    </w:p>
    <w:p>
      <w:r>
        <w:t>2,5</w:t>
      </w:r>
    </w:p>
    <w:p>
      <w:r>
        <w:t>5</w:t>
      </w:r>
    </w:p>
    <w:p>
      <w:r>
        <w:t>1.471.200.000</w:t>
      </w:r>
    </w:p>
    <w:p>
      <w:r>
        <w:t>125</w:t>
      </w:r>
    </w:p>
    <w:p>
      <w:r>
        <w:t>TOYOTA</w:t>
      </w:r>
    </w:p>
    <w:p>
      <w:r>
        <w:t>CAMRY HEV TOP CE (AXVH80L-JEXVBT)</w:t>
      </w:r>
    </w:p>
    <w:p>
      <w:r>
        <w:t>2,5</w:t>
      </w:r>
    </w:p>
    <w:p>
      <w:r>
        <w:t>5</w:t>
      </w:r>
    </w:p>
    <w:p>
      <w:r>
        <w:t>1.539.100.000</w:t>
      </w:r>
    </w:p>
    <w:p>
      <w:r>
        <w:t>126</w:t>
      </w:r>
    </w:p>
    <w:p>
      <w:r>
        <w:t>TOYOTA</w:t>
      </w:r>
    </w:p>
    <w:p>
      <w:r>
        <w:t>FORTUNER 2.7 CE (TGN166L-SDTSKU)</w:t>
      </w:r>
    </w:p>
    <w:p>
      <w:r>
        <w:t>2,7</w:t>
      </w:r>
    </w:p>
    <w:p>
      <w:r>
        <w:t>7</w:t>
      </w:r>
    </w:p>
    <w:p>
      <w:r>
        <w:t>1.163.000.000</w:t>
      </w:r>
    </w:p>
    <w:p>
      <w:r>
        <w:t>127</w:t>
      </w:r>
    </w:p>
    <w:p>
      <w:r>
        <w:t>TOYOTA</w:t>
      </w:r>
    </w:p>
    <w:p>
      <w:r>
        <w:t>FORTUNER LEGEND 4X2 CE (TGN166L-SDTSKU)</w:t>
      </w:r>
    </w:p>
    <w:p>
      <w:r>
        <w:t>2,7</w:t>
      </w:r>
    </w:p>
    <w:p>
      <w:r>
        <w:t>7</w:t>
      </w:r>
    </w:p>
    <w:p>
      <w:r>
        <w:t>1.301.300.000</w:t>
      </w:r>
    </w:p>
    <w:p>
      <w:r>
        <w:t>128</w:t>
      </w:r>
    </w:p>
    <w:p>
      <w:r>
        <w:t>TOYOTA</w:t>
      </w:r>
    </w:p>
    <w:p>
      <w:r>
        <w:t>FORTUNER LEGEND 4X4 CE (TGN156L-SDTHKU)</w:t>
      </w:r>
    </w:p>
    <w:p>
      <w:r>
        <w:t>2,7</w:t>
      </w:r>
    </w:p>
    <w:p>
      <w:r>
        <w:t>7</w:t>
      </w:r>
    </w:p>
    <w:p>
      <w:r>
        <w:t>1.403.600.000</w:t>
      </w:r>
    </w:p>
    <w:p>
      <w:r>
        <w:t>129</w:t>
      </w:r>
    </w:p>
    <w:p>
      <w:r>
        <w:t>TOYOTA</w:t>
      </w:r>
    </w:p>
    <w:p>
      <w:r>
        <w:t>LAND CRUISER (300 SERIES) (VJA300L-GNUVZW)</w:t>
      </w:r>
    </w:p>
    <w:p>
      <w:r>
        <w:t>3,4</w:t>
      </w:r>
    </w:p>
    <w:p>
      <w:r>
        <w:t>7</w:t>
      </w:r>
    </w:p>
    <w:p>
      <w:r>
        <w:t>4.590.000.000</w:t>
      </w:r>
    </w:p>
    <w:p>
      <w:r>
        <w:t>130</w:t>
      </w:r>
    </w:p>
    <w:p>
      <w:r>
        <w:t>TOYOTA</w:t>
      </w:r>
    </w:p>
    <w:p>
      <w:r>
        <w:t>LC PRADO CD (TJA250L-GNZLZ)</w:t>
      </w:r>
    </w:p>
    <w:p>
      <w:r>
        <w:t>2,4</w:t>
      </w:r>
    </w:p>
    <w:p>
      <w:r>
        <w:t>7</w:t>
      </w:r>
    </w:p>
    <w:p>
      <w:r>
        <w:t>3.500.000.000</w:t>
      </w:r>
    </w:p>
    <w:p>
      <w:r>
        <w:t>131</w:t>
      </w:r>
    </w:p>
    <w:p>
      <w:r>
        <w:t>TOYOTA</w:t>
      </w:r>
    </w:p>
    <w:p>
      <w:r>
        <w:t>LC PRADO CE (TJA250L-GNZLZ)</w:t>
      </w:r>
    </w:p>
    <w:p>
      <w:r>
        <w:t>2,4</w:t>
      </w:r>
    </w:p>
    <w:p>
      <w:r>
        <w:t>7</w:t>
      </w:r>
    </w:p>
    <w:p>
      <w:r>
        <w:t>3.480.000.000</w:t>
      </w:r>
    </w:p>
    <w:p>
      <w:r>
        <w:t>132</w:t>
      </w:r>
    </w:p>
    <w:p>
      <w:r>
        <w:t>VOLKSWAGEN</w:t>
      </w:r>
    </w:p>
    <w:p>
      <w:r>
        <w:t>TERAMONT (CU14ST)</w:t>
      </w:r>
    </w:p>
    <w:p>
      <w:r>
        <w:t>2,0</w:t>
      </w:r>
    </w:p>
    <w:p>
      <w:r>
        <w:t>6</w:t>
      </w:r>
    </w:p>
    <w:p>
      <w:r>
        <w:t>2.387.000.000</w:t>
      </w:r>
    </w:p>
    <w:p>
      <w:r>
        <w:t>133</w:t>
      </w:r>
    </w:p>
    <w:p>
      <w:r>
        <w:t>VOLVO</w:t>
      </w:r>
    </w:p>
    <w:p>
      <w:r>
        <w:t>S90L PLUG-IN HYBRID ULTRA (PTH2)</w:t>
      </w:r>
    </w:p>
    <w:p>
      <w:r>
        <w:t>2,0</w:t>
      </w:r>
    </w:p>
    <w:p>
      <w:r>
        <w:t>5</w:t>
      </w:r>
    </w:p>
    <w:p>
      <w:r>
        <w:t>2.750.000.000</w:t>
      </w:r>
    </w:p>
    <w:p>
      <w:r>
        <w:t>134</w:t>
      </w:r>
    </w:p>
    <w:p>
      <w:r>
        <w:t>VOLVO</w:t>
      </w:r>
    </w:p>
    <w:p>
      <w:r>
        <w:t>S90L ULTRA (PT06)</w:t>
      </w:r>
    </w:p>
    <w:p>
      <w:r>
        <w:t>2,0</w:t>
      </w:r>
    </w:p>
    <w:p>
      <w:r>
        <w:t>5</w:t>
      </w:r>
    </w:p>
    <w:p>
      <w:r>
        <w:t>2.269.000.000</w:t>
      </w:r>
    </w:p>
    <w:p>
      <w:r>
        <w:t>135</w:t>
      </w:r>
    </w:p>
    <w:p>
      <w:r>
        <w:t>VOLVO</w:t>
      </w:r>
    </w:p>
    <w:p>
      <w:r>
        <w:t>XC40 ULTRA (XZL5)</w:t>
      </w:r>
    </w:p>
    <w:p>
      <w:r>
        <w:t>2,0</w:t>
      </w:r>
    </w:p>
    <w:p>
      <w:r>
        <w:t>5</w:t>
      </w:r>
    </w:p>
    <w:p>
      <w:r>
        <w:t>1.820.000.000</w:t>
      </w:r>
    </w:p>
    <w:p>
      <w:r>
        <w:t>136</w:t>
      </w:r>
    </w:p>
    <w:p>
      <w:r>
        <w:t>VOLVO</w:t>
      </w:r>
    </w:p>
    <w:p>
      <w:r>
        <w:t>XC60 PLUG-IN HYBRID ULTRA (UZH2)</w:t>
      </w:r>
    </w:p>
    <w:p>
      <w:r>
        <w:t>2,0</w:t>
      </w:r>
    </w:p>
    <w:p>
      <w:r>
        <w:t>5</w:t>
      </w:r>
    </w:p>
    <w:p>
      <w:r>
        <w:t>2.750.000.000</w:t>
      </w:r>
    </w:p>
    <w:p>
      <w:r>
        <w:t>137</w:t>
      </w:r>
    </w:p>
    <w:p>
      <w:r>
        <w:t>VOLVO</w:t>
      </w:r>
    </w:p>
    <w:p>
      <w:r>
        <w:t>XC60 ULTRA (UZ06)</w:t>
      </w:r>
    </w:p>
    <w:p>
      <w:r>
        <w:t>2,0</w:t>
      </w:r>
    </w:p>
    <w:p>
      <w:r>
        <w:t>5</w:t>
      </w:r>
    </w:p>
    <w:p>
      <w:r>
        <w:t>2.279.000.000</w:t>
      </w:r>
    </w:p>
    <w:p>
      <w:r>
        <w:t>138</w:t>
      </w:r>
    </w:p>
    <w:p>
      <w:r>
        <w:t>VOLVO</w:t>
      </w:r>
    </w:p>
    <w:p>
      <w:r>
        <w:t>XC90 PLUG-IN HYBRID ULTRA (LFH2)</w:t>
      </w:r>
    </w:p>
    <w:p>
      <w:r>
        <w:t>2,0</w:t>
      </w:r>
    </w:p>
    <w:p>
      <w:r>
        <w:t>7</w:t>
      </w:r>
    </w:p>
    <w:p>
      <w:r>
        <w:t>4.370.000.000</w:t>
      </w:r>
    </w:p>
    <w:p>
      <w:r>
        <w:t>139</w:t>
      </w:r>
    </w:p>
    <w:p>
      <w:r>
        <w:t>VOLVO</w:t>
      </w:r>
    </w:p>
    <w:p>
      <w:r>
        <w:t>XC90 RECHARGE ULTIMATE (LFH2)</w:t>
      </w:r>
    </w:p>
    <w:p>
      <w:r>
        <w:t>2,0</w:t>
      </w:r>
    </w:p>
    <w:p>
      <w:r>
        <w:t>7</w:t>
      </w:r>
    </w:p>
    <w:p>
      <w:r>
        <w:t>4.370.000.000</w:t>
      </w:r>
    </w:p>
    <w:p>
      <w:r>
        <w:t>140</w:t>
      </w:r>
    </w:p>
    <w:p>
      <w:r>
        <w:t>WEY</w:t>
      </w:r>
    </w:p>
    <w:p>
      <w:r>
        <w:t>WEY 80 PHEV HIDELUXE (CC6542BD22DPHEV)</w:t>
      </w:r>
    </w:p>
    <w:p>
      <w:r>
        <w:t>1,5</w:t>
      </w:r>
    </w:p>
    <w:p>
      <w:r>
        <w:t>6</w:t>
      </w:r>
    </w:p>
    <w:p>
      <w:r>
        <w:t>2.799.000.000</w:t>
      </w:r>
    </w:p>
    <w:p>
      <w:r>
        <w:t>Ô tô điện</w:t>
      </w:r>
    </w:p>
    <w:p>
      <w:r>
        <w:t>STT</w:t>
      </w:r>
    </w:p>
    <w:p>
      <w:r>
        <w:t>Nhãn hiệu</w:t>
      </w:r>
    </w:p>
    <w:p>
      <w:r>
        <w:t>Kiểu loại xe [Tên thương mại (Mã kiểu loại)/ Tên thương mại/ Số loại]</w:t>
      </w:r>
    </w:p>
    <w:p>
      <w:r>
        <w:t>Số người cho phép chở (kể cả lái xe)</w:t>
      </w:r>
    </w:p>
    <w:p>
      <w:r>
        <w:t>GIÁ TÍNH LPTB (VNĐ)</w:t>
      </w:r>
    </w:p>
    <w:p>
      <w:r>
        <w:t>141</w:t>
      </w:r>
    </w:p>
    <w:p>
      <w:r>
        <w:t>AUDI</w:t>
      </w:r>
    </w:p>
    <w:p>
      <w:r>
        <w:t>AUDI E-TRON GT QUATTRO (F83RJ7)</w:t>
      </w:r>
    </w:p>
    <w:p>
      <w:r>
        <w:t>5</w:t>
      </w:r>
    </w:p>
    <w:p>
      <w:r>
        <w:t>3.925.000.000</w:t>
      </w:r>
    </w:p>
    <w:p>
      <w:r>
        <w:t>142</w:t>
      </w:r>
    </w:p>
    <w:p>
      <w:r>
        <w:t>AUDI</w:t>
      </w:r>
    </w:p>
    <w:p>
      <w:r>
        <w:t>AUDI Q8 ADVANCED 55 E-TRON QUATTRO (GEGBVC)</w:t>
      </w:r>
    </w:p>
    <w:p>
      <w:r>
        <w:t>5</w:t>
      </w:r>
    </w:p>
    <w:p>
      <w:r>
        <w:t>3.380.000.000</w:t>
      </w:r>
    </w:p>
    <w:p>
      <w:r>
        <w:t>143</w:t>
      </w:r>
    </w:p>
    <w:p>
      <w:r>
        <w:t>AUDI</w:t>
      </w:r>
    </w:p>
    <w:p>
      <w:r>
        <w:t>AUDI RS E-TRON GT (F83RH7)</w:t>
      </w:r>
    </w:p>
    <w:p>
      <w:r>
        <w:t>5</w:t>
      </w:r>
    </w:p>
    <w:p>
      <w:r>
        <w:t>4.750.000.000</w:t>
      </w:r>
    </w:p>
    <w:p>
      <w:r>
        <w:t>144</w:t>
      </w:r>
    </w:p>
    <w:p>
      <w:r>
        <w:t>BYD</w:t>
      </w:r>
    </w:p>
    <w:p>
      <w:r>
        <w:t>BYD ATTO 3 (SC2E-1)</w:t>
      </w:r>
    </w:p>
    <w:p>
      <w:r>
        <w:t>5</w:t>
      </w:r>
    </w:p>
    <w:p>
      <w:r>
        <w:t>886.000.000</w:t>
      </w:r>
    </w:p>
    <w:p>
      <w:r>
        <w:t>145</w:t>
      </w:r>
    </w:p>
    <w:p>
      <w:r>
        <w:t>BYD</w:t>
      </w:r>
    </w:p>
    <w:p>
      <w:r>
        <w:t>BYD ATTO 3 (SC2E-3)</w:t>
      </w:r>
    </w:p>
    <w:p>
      <w:r>
        <w:t>5</w:t>
      </w:r>
    </w:p>
    <w:p>
      <w:r>
        <w:t>766.000.000</w:t>
      </w:r>
    </w:p>
    <w:p>
      <w:r>
        <w:t>146</w:t>
      </w:r>
    </w:p>
    <w:p>
      <w:r>
        <w:t>BYD</w:t>
      </w:r>
    </w:p>
    <w:p>
      <w:r>
        <w:t>BYD DOLPHIN (EM2E)</w:t>
      </w:r>
    </w:p>
    <w:p>
      <w:r>
        <w:t>5</w:t>
      </w:r>
    </w:p>
    <w:p>
      <w:r>
        <w:t>659.000.000</w:t>
      </w:r>
    </w:p>
    <w:p>
      <w:r>
        <w:t>147</w:t>
      </w:r>
    </w:p>
    <w:p>
      <w:r>
        <w:t>BYD</w:t>
      </w:r>
    </w:p>
    <w:p>
      <w:r>
        <w:t>BYD HAN (HC)</w:t>
      </w:r>
    </w:p>
    <w:p>
      <w:r>
        <w:t>5</w:t>
      </w:r>
    </w:p>
    <w:p>
      <w:r>
        <w:t>1.489.000.000</w:t>
      </w:r>
    </w:p>
    <w:p>
      <w:r>
        <w:t>148</w:t>
      </w:r>
    </w:p>
    <w:p>
      <w:r>
        <w:t>BYD</w:t>
      </w:r>
    </w:p>
    <w:p>
      <w:r>
        <w:t>BYD M6 (ME-1)</w:t>
      </w:r>
    </w:p>
    <w:p>
      <w:r>
        <w:t>7</w:t>
      </w:r>
    </w:p>
    <w:p>
      <w:r>
        <w:t>756.000.000</w:t>
      </w:r>
    </w:p>
    <w:p>
      <w:r>
        <w:t>149</w:t>
      </w:r>
    </w:p>
    <w:p>
      <w:r>
        <w:t>BYD</w:t>
      </w:r>
    </w:p>
    <w:p>
      <w:r>
        <w:t>BYD SEAL (EK(4WD))</w:t>
      </w:r>
    </w:p>
    <w:p>
      <w:r>
        <w:t>5</w:t>
      </w:r>
    </w:p>
    <w:p>
      <w:r>
        <w:t>1.359.000.000</w:t>
      </w:r>
    </w:p>
    <w:p>
      <w:r>
        <w:t>150</w:t>
      </w:r>
    </w:p>
    <w:p>
      <w:r>
        <w:t>BYD</w:t>
      </w:r>
    </w:p>
    <w:p>
      <w:r>
        <w:t>BYD SEAL (EK(RWD-L))</w:t>
      </w:r>
    </w:p>
    <w:p>
      <w:r>
        <w:t>5</w:t>
      </w:r>
    </w:p>
    <w:p>
      <w:r>
        <w:t>1.119.000.000</w:t>
      </w:r>
    </w:p>
    <w:p>
      <w:r>
        <w:t>151</w:t>
      </w:r>
    </w:p>
    <w:p>
      <w:r>
        <w:t>BYD</w:t>
      </w:r>
    </w:p>
    <w:p>
      <w:r>
        <w:t>BYT) TANG (STE2)</w:t>
      </w:r>
    </w:p>
    <w:p>
      <w:r>
        <w:t>7</w:t>
      </w:r>
    </w:p>
    <w:p>
      <w:r>
        <w:t>1.569.000.000</w:t>
      </w:r>
    </w:p>
    <w:p>
      <w:r>
        <w:t>152</w:t>
      </w:r>
    </w:p>
    <w:p>
      <w:r>
        <w:t>DONGFENG</w:t>
      </w:r>
    </w:p>
    <w:p>
      <w:r>
        <w:t>BOX (DFM7000A2F4BEV)</w:t>
      </w:r>
    </w:p>
    <w:p>
      <w:r>
        <w:t>5</w:t>
      </w:r>
    </w:p>
    <w:p>
      <w:r>
        <w:t>629.000.000</w:t>
      </w:r>
    </w:p>
    <w:p>
      <w:r>
        <w:t>153</w:t>
      </w:r>
    </w:p>
    <w:p>
      <w:r>
        <w:t>MERCEDES-BENZ</w:t>
      </w:r>
    </w:p>
    <w:p>
      <w:r>
        <w:t>G 580 EQ (465600)</w:t>
      </w:r>
    </w:p>
    <w:p>
      <w:r>
        <w:t>5</w:t>
      </w:r>
    </w:p>
    <w:p>
      <w:r>
        <w:t>8.680.000.000</w:t>
      </w:r>
    </w:p>
    <w:p>
      <w:r>
        <w:t>154</w:t>
      </w:r>
    </w:p>
    <w:p>
      <w:r>
        <w:t>MG</w:t>
      </w:r>
    </w:p>
    <w:p>
      <w:r>
        <w:t>CYBERSTER 375KW 77 KWH LUX 4WD (AE3EE)</w:t>
      </w:r>
    </w:p>
    <w:p>
      <w:r>
        <w:t>2</w:t>
      </w:r>
    </w:p>
    <w:p>
      <w:r>
        <w:t>3.200.000.000</w:t>
      </w:r>
    </w:p>
    <w:p>
      <w:r>
        <w:t>155</w:t>
      </w:r>
    </w:p>
    <w:p>
      <w:r>
        <w:t>PORSCHE</w:t>
      </w:r>
    </w:p>
    <w:p>
      <w:r>
        <w:t>MACAN 4 (XABBB1)</w:t>
      </w:r>
    </w:p>
    <w:p>
      <w:r>
        <w:t>5</w:t>
      </w:r>
    </w:p>
    <w:p>
      <w:r>
        <w:t>4.488.000.000</w:t>
      </w:r>
    </w:p>
    <w:p>
      <w:r>
        <w:t>156</w:t>
      </w:r>
    </w:p>
    <w:p>
      <w:r>
        <w:t>PORSCHE</w:t>
      </w:r>
    </w:p>
    <w:p>
      <w:r>
        <w:t>MACAN TURBO (XABFD1)</w:t>
      </w:r>
    </w:p>
    <w:p>
      <w:r>
        <w:t>5</w:t>
      </w:r>
    </w:p>
    <w:p>
      <w:r>
        <w:t>6.523.000.000</w:t>
      </w:r>
    </w:p>
    <w:p>
      <w:r>
        <w:t>157</w:t>
      </w:r>
    </w:p>
    <w:p>
      <w:r>
        <w:t>PORSCHE</w:t>
      </w:r>
    </w:p>
    <w:p>
      <w:r>
        <w:t>TAYCAN (Y1AAI1)</w:t>
      </w:r>
    </w:p>
    <w:p>
      <w:r>
        <w:t>5</w:t>
      </w:r>
    </w:p>
    <w:p>
      <w:r>
        <w:t>5.716.500.000</w:t>
      </w:r>
    </w:p>
    <w:p>
      <w:r>
        <w:t>158</w:t>
      </w:r>
    </w:p>
    <w:p>
      <w:r>
        <w:t>PORSCHE</w:t>
      </w:r>
    </w:p>
    <w:p>
      <w:r>
        <w:t>TAYCAN 4S CROSS TURISMO (Y1BDJ1)</w:t>
      </w:r>
    </w:p>
    <w:p>
      <w:r>
        <w:t>5</w:t>
      </w:r>
    </w:p>
    <w:p>
      <w:r>
        <w:t>6.500.000.000</w:t>
      </w:r>
    </w:p>
    <w:p>
      <w:r>
        <w:t>159</w:t>
      </w:r>
    </w:p>
    <w:p>
      <w:r>
        <w:t>PORSCHE</w:t>
      </w:r>
    </w:p>
    <w:p>
      <w:r>
        <w:t>TAYCAN TURBO CROSS TURISMO (Y1BFL1)</w:t>
      </w:r>
    </w:p>
    <w:p>
      <w:r>
        <w:t>5</w:t>
      </w:r>
    </w:p>
    <w:p>
      <w:r>
        <w:t>8.250.000.000</w:t>
      </w:r>
    </w:p>
    <w:p>
      <w:r>
        <w:t>160</w:t>
      </w:r>
    </w:p>
    <w:p>
      <w:r>
        <w:t>PORSCHE</w:t>
      </w:r>
    </w:p>
    <w:p>
      <w:r>
        <w:t>TAYCAN TURBO S (Y1AFM1)</w:t>
      </w:r>
    </w:p>
    <w:p>
      <w:r>
        <w:t>5</w:t>
      </w:r>
    </w:p>
    <w:p>
      <w:r>
        <w:t>9.770.000.000</w:t>
      </w:r>
    </w:p>
    <w:p>
      <w:r>
        <w:t>161</w:t>
      </w:r>
    </w:p>
    <w:p>
      <w:r>
        <w:t>ROLLS-ROYCE</w:t>
      </w:r>
    </w:p>
    <w:p>
      <w:r>
        <w:t>SPECTRE (TK21)</w:t>
      </w:r>
    </w:p>
    <w:p>
      <w:r>
        <w:t>4</w:t>
      </w:r>
    </w:p>
    <w:p>
      <w:r>
        <w:t>23.661.000.000</w:t>
      </w:r>
    </w:p>
    <w:p>
      <w:r>
        <w:t>162</w:t>
      </w:r>
    </w:p>
    <w:p>
      <w:r>
        <w:t>VOLVO</w:t>
      </w:r>
    </w:p>
    <w:p>
      <w:r>
        <w:t>EC40 RECHARGE (XKER)</w:t>
      </w:r>
    </w:p>
    <w:p>
      <w:r>
        <w:t>5</w:t>
      </w:r>
    </w:p>
    <w:p>
      <w:r>
        <w:t>1.739.000.000</w:t>
      </w:r>
    </w:p>
    <w:p>
      <w:r>
        <w:t>Phần 1b. Ô tô chở người từ 9 người trở xuống sản xuất, lắp ráp trong nước</w:t>
      </w:r>
    </w:p>
    <w:p>
      <w:r>
        <w:t>STT</w:t>
      </w:r>
    </w:p>
    <w:p>
      <w:r>
        <w:t>Nhãn hiệu</w:t>
      </w:r>
    </w:p>
    <w:p>
      <w:r>
        <w:t>Kiểu loại xe [Tên thương mại (Mã kiểu loại)/ Tên thương mại/ Số loại]</w:t>
      </w:r>
    </w:p>
    <w:p>
      <w:r>
        <w:t>Thể tích làm việc</w:t>
      </w:r>
    </w:p>
    <w:p>
      <w:r>
        <w:t>Số người cho phép chở (kể cả lái xe)</w:t>
      </w:r>
    </w:p>
    <w:p>
      <w:r>
        <w:t>Giá tính LPTB (VNĐ)</w:t>
      </w:r>
    </w:p>
    <w:p>
      <w:r>
        <w:t>1</w:t>
      </w:r>
    </w:p>
    <w:p>
      <w:r>
        <w:t>BMW</w:t>
      </w:r>
    </w:p>
    <w:p>
      <w:r>
        <w:t>X3 SDRIVE20I 15DS-0I</w:t>
      </w:r>
    </w:p>
    <w:p>
      <w:r>
        <w:t>2,0</w:t>
      </w:r>
    </w:p>
    <w:p>
      <w:r>
        <w:t>5</w:t>
      </w:r>
    </w:p>
    <w:p>
      <w:r>
        <w:t>2.118.400.000</w:t>
      </w:r>
    </w:p>
    <w:p>
      <w:r>
        <w:t>2</w:t>
      </w:r>
    </w:p>
    <w:p>
      <w:r>
        <w:t>BMW</w:t>
      </w:r>
    </w:p>
    <w:p>
      <w:r>
        <w:t>X3 XDRIVF30I 55DS</w:t>
      </w:r>
    </w:p>
    <w:p>
      <w:r>
        <w:t>2,0</w:t>
      </w:r>
    </w:p>
    <w:p>
      <w:r>
        <w:t>5</w:t>
      </w:r>
    </w:p>
    <w:p>
      <w:r>
        <w:t>2.355.000.000</w:t>
      </w:r>
    </w:p>
    <w:p>
      <w:r>
        <w:t>3</w:t>
      </w:r>
    </w:p>
    <w:p>
      <w:r>
        <w:t>BMW</w:t>
      </w:r>
    </w:p>
    <w:p>
      <w:r>
        <w:t>X5 XDRIVE40I 15EW.B7</w:t>
      </w:r>
    </w:p>
    <w:p>
      <w:r>
        <w:t>3,0</w:t>
      </w:r>
    </w:p>
    <w:p>
      <w:r>
        <w:t>7</w:t>
      </w:r>
    </w:p>
    <w:p>
      <w:r>
        <w:t>4.449.000.000</w:t>
      </w:r>
    </w:p>
    <w:p>
      <w:r>
        <w:t>4</w:t>
      </w:r>
    </w:p>
    <w:p>
      <w:r>
        <w:t>FORD</w:t>
      </w:r>
    </w:p>
    <w:p>
      <w:r>
        <w:t>TERRITORY JX6460PD6</w:t>
      </w:r>
    </w:p>
    <w:p>
      <w:r>
        <w:t>1,5</w:t>
      </w:r>
    </w:p>
    <w:p>
      <w:r>
        <w:t>5</w:t>
      </w:r>
    </w:p>
    <w:p>
      <w:r>
        <w:t>759.000.000</w:t>
      </w:r>
    </w:p>
    <w:p>
      <w:r>
        <w:t>5</w:t>
      </w:r>
    </w:p>
    <w:p>
      <w:r>
        <w:t>FORD</w:t>
      </w:r>
    </w:p>
    <w:p>
      <w:r>
        <w:t>TERRITORY JX6460PF6</w:t>
      </w:r>
    </w:p>
    <w:p>
      <w:r>
        <w:t>1,5</w:t>
      </w:r>
    </w:p>
    <w:p>
      <w:r>
        <w:t>5</w:t>
      </w:r>
    </w:p>
    <w:p>
      <w:r>
        <w:t>849.000.000</w:t>
      </w:r>
    </w:p>
    <w:p>
      <w:r>
        <w:t>6</w:t>
      </w:r>
    </w:p>
    <w:p>
      <w:r>
        <w:t>FORD</w:t>
      </w:r>
    </w:p>
    <w:p>
      <w:r>
        <w:t>TERRITORY JX6460PG6</w:t>
      </w:r>
    </w:p>
    <w:p>
      <w:r>
        <w:t>1,5</w:t>
      </w:r>
    </w:p>
    <w:p>
      <w:r>
        <w:t>5</w:t>
      </w:r>
    </w:p>
    <w:p>
      <w:r>
        <w:t>889.000.000</w:t>
      </w:r>
    </w:p>
    <w:p>
      <w:r>
        <w:t>7</w:t>
      </w:r>
    </w:p>
    <w:p>
      <w:r>
        <w:t>FORD</w:t>
      </w:r>
    </w:p>
    <w:p>
      <w:r>
        <w:t>TERRITORY JX6460PH6</w:t>
      </w:r>
    </w:p>
    <w:p>
      <w:r>
        <w:t>1,5</w:t>
      </w:r>
    </w:p>
    <w:p>
      <w:r>
        <w:t>5</w:t>
      </w:r>
    </w:p>
    <w:p>
      <w:r>
        <w:t>882.300.000</w:t>
      </w:r>
    </w:p>
    <w:p>
      <w:r>
        <w:t>8</w:t>
      </w:r>
    </w:p>
    <w:p>
      <w:r>
        <w:t>HONDA</w:t>
      </w:r>
    </w:p>
    <w:p>
      <w:r>
        <w:t>CITY G-GN264RL</w:t>
      </w:r>
    </w:p>
    <w:p>
      <w:r>
        <w:t>1,5</w:t>
      </w:r>
    </w:p>
    <w:p>
      <w:r>
        <w:t>5</w:t>
      </w:r>
    </w:p>
    <w:p>
      <w:r>
        <w:t>500.800.000</w:t>
      </w:r>
    </w:p>
    <w:p>
      <w:r>
        <w:t>9</w:t>
      </w:r>
    </w:p>
    <w:p>
      <w:r>
        <w:t>HONDA</w:t>
      </w:r>
    </w:p>
    <w:p>
      <w:r>
        <w:t>CITY L-GN266RLN</w:t>
      </w:r>
    </w:p>
    <w:p>
      <w:r>
        <w:t>1,5</w:t>
      </w:r>
    </w:p>
    <w:p>
      <w:r>
        <w:t>5</w:t>
      </w:r>
    </w:p>
    <w:p>
      <w:r>
        <w:t>539.000.000</w:t>
      </w:r>
    </w:p>
    <w:p>
      <w:r>
        <w:t>10</w:t>
      </w:r>
    </w:p>
    <w:p>
      <w:r>
        <w:t>HONDA</w:t>
      </w:r>
    </w:p>
    <w:p>
      <w:r>
        <w:t>CITY RS-GN268REN</w:t>
      </w:r>
    </w:p>
    <w:p>
      <w:r>
        <w:t>1,5</w:t>
      </w:r>
    </w:p>
    <w:p>
      <w:r>
        <w:t>5</w:t>
      </w:r>
    </w:p>
    <w:p>
      <w:r>
        <w:t>569.000.000</w:t>
      </w:r>
    </w:p>
    <w:p>
      <w:r>
        <w:t>11</w:t>
      </w:r>
    </w:p>
    <w:p>
      <w:r>
        <w:t>HONDA</w:t>
      </w:r>
    </w:p>
    <w:p>
      <w:r>
        <w:t>CR-V G-RS382REN</w:t>
      </w:r>
    </w:p>
    <w:p>
      <w:r>
        <w:t>1,5</w:t>
      </w:r>
    </w:p>
    <w:p>
      <w:r>
        <w:t>7</w:t>
      </w:r>
    </w:p>
    <w:p>
      <w:r>
        <w:t>1.029.000.000</w:t>
      </w:r>
    </w:p>
    <w:p>
      <w:r>
        <w:t>12</w:t>
      </w:r>
    </w:p>
    <w:p>
      <w:r>
        <w:t>HONDA</w:t>
      </w:r>
    </w:p>
    <w:p>
      <w:r>
        <w:t>CR-V L-RS384REN</w:t>
      </w:r>
    </w:p>
    <w:p>
      <w:r>
        <w:t>1,5</w:t>
      </w:r>
    </w:p>
    <w:p>
      <w:r>
        <w:t>7</w:t>
      </w:r>
    </w:p>
    <w:p>
      <w:r>
        <w:t>1.099.000.000</w:t>
      </w:r>
    </w:p>
    <w:p>
      <w:r>
        <w:t>13</w:t>
      </w:r>
    </w:p>
    <w:p>
      <w:r>
        <w:t>HYUNDAI</w:t>
      </w:r>
    </w:p>
    <w:p>
      <w:r>
        <w:t>ACCENT BN7I 1.5 AT PREMIUM</w:t>
      </w:r>
    </w:p>
    <w:p>
      <w:r>
        <w:t>1,5</w:t>
      </w:r>
    </w:p>
    <w:p>
      <w:r>
        <w:t>5</w:t>
      </w:r>
    </w:p>
    <w:p>
      <w:r>
        <w:t>562.700.000</w:t>
      </w:r>
    </w:p>
    <w:p>
      <w:r>
        <w:t>14</w:t>
      </w:r>
    </w:p>
    <w:p>
      <w:r>
        <w:t>HYUNDAI</w:t>
      </w:r>
    </w:p>
    <w:p>
      <w:r>
        <w:t>ACCENT BN7I 1.5 AT SPECIAL</w:t>
      </w:r>
    </w:p>
    <w:p>
      <w:r>
        <w:t>1,5</w:t>
      </w:r>
    </w:p>
    <w:p>
      <w:r>
        <w:t>5</w:t>
      </w:r>
    </w:p>
    <w:p>
      <w:r>
        <w:t>519.300.000</w:t>
      </w:r>
    </w:p>
    <w:p>
      <w:r>
        <w:t>15</w:t>
      </w:r>
    </w:p>
    <w:p>
      <w:r>
        <w:t>HYUNDAI</w:t>
      </w:r>
    </w:p>
    <w:p>
      <w:r>
        <w:t>ACCENT BN7I 1.5 AT STANDARD</w:t>
      </w:r>
    </w:p>
    <w:p>
      <w:r>
        <w:t>1,5</w:t>
      </w:r>
    </w:p>
    <w:p>
      <w:r>
        <w:t>5</w:t>
      </w:r>
    </w:p>
    <w:p>
      <w:r>
        <w:t>486.500.000</w:t>
      </w:r>
    </w:p>
    <w:p>
      <w:r>
        <w:t>16</w:t>
      </w:r>
    </w:p>
    <w:p>
      <w:r>
        <w:t>HYUNDAI</w:t>
      </w:r>
    </w:p>
    <w:p>
      <w:r>
        <w:t>ACCENT BN7I 1.5 MT STANDARD</w:t>
      </w:r>
    </w:p>
    <w:p>
      <w:r>
        <w:t>1,5</w:t>
      </w:r>
    </w:p>
    <w:p>
      <w:r>
        <w:t>5</w:t>
      </w:r>
    </w:p>
    <w:p>
      <w:r>
        <w:t>432.600.000</w:t>
      </w:r>
    </w:p>
    <w:p>
      <w:r>
        <w:t>17</w:t>
      </w:r>
    </w:p>
    <w:p>
      <w:r>
        <w:t>HYUNDAI</w:t>
      </w:r>
    </w:p>
    <w:p>
      <w:r>
        <w:t>CUSTIN 1.5T PREMIUM</w:t>
      </w:r>
    </w:p>
    <w:p>
      <w:r>
        <w:t>1,5</w:t>
      </w:r>
    </w:p>
    <w:p>
      <w:r>
        <w:t>7</w:t>
      </w:r>
    </w:p>
    <w:p>
      <w:r>
        <w:t>930.000.000</w:t>
      </w:r>
    </w:p>
    <w:p>
      <w:r>
        <w:t>18</w:t>
      </w:r>
    </w:p>
    <w:p>
      <w:r>
        <w:t>HYUNDAI</w:t>
      </w:r>
    </w:p>
    <w:p>
      <w:r>
        <w:t>CUSTIN 2.0T PREMIUM</w:t>
      </w:r>
    </w:p>
    <w:p>
      <w:r>
        <w:t>2,0</w:t>
      </w:r>
    </w:p>
    <w:p>
      <w:r>
        <w:t>7</w:t>
      </w:r>
    </w:p>
    <w:p>
      <w:r>
        <w:t>930.800.000</w:t>
      </w:r>
    </w:p>
    <w:p>
      <w:r>
        <w:t>19</w:t>
      </w:r>
    </w:p>
    <w:p>
      <w:r>
        <w:t>HYUNDAI</w:t>
      </w:r>
    </w:p>
    <w:p>
      <w:r>
        <w:t>GRAND I10 1.2AT BASE FL</w:t>
      </w:r>
    </w:p>
    <w:p>
      <w:r>
        <w:t>1,2</w:t>
      </w:r>
    </w:p>
    <w:p>
      <w:r>
        <w:t>5</w:t>
      </w:r>
    </w:p>
    <w:p>
      <w:r>
        <w:t>396.100.000</w:t>
      </w:r>
    </w:p>
    <w:p>
      <w:r>
        <w:t>20</w:t>
      </w:r>
    </w:p>
    <w:p>
      <w:r>
        <w:t>HYUNDAI</w:t>
      </w:r>
    </w:p>
    <w:p>
      <w:r>
        <w:t>GRAND I10 1.2AT FL</w:t>
      </w:r>
    </w:p>
    <w:p>
      <w:r>
        <w:t>1,2</w:t>
      </w:r>
    </w:p>
    <w:p>
      <w:r>
        <w:t>5</w:t>
      </w:r>
    </w:p>
    <w:p>
      <w:r>
        <w:t>444.800.000</w:t>
      </w:r>
    </w:p>
    <w:p>
      <w:r>
        <w:t>21</w:t>
      </w:r>
    </w:p>
    <w:p>
      <w:r>
        <w:t>HYUNDAI</w:t>
      </w:r>
    </w:p>
    <w:p>
      <w:r>
        <w:t>GRAND I10 1.2MT BASE FL</w:t>
      </w:r>
    </w:p>
    <w:p>
      <w:r>
        <w:t>1,2</w:t>
      </w:r>
    </w:p>
    <w:p>
      <w:r>
        <w:t>5</w:t>
      </w:r>
    </w:p>
    <w:p>
      <w:r>
        <w:t>350.100.000</w:t>
      </w:r>
    </w:p>
    <w:p>
      <w:r>
        <w:t>22</w:t>
      </w:r>
    </w:p>
    <w:p>
      <w:r>
        <w:t>HYUNDAI</w:t>
      </w:r>
    </w:p>
    <w:p>
      <w:r>
        <w:t>GRAND I10 SEDAN 1.2AT FL</w:t>
      </w:r>
    </w:p>
    <w:p>
      <w:r>
        <w:t>1,2</w:t>
      </w:r>
    </w:p>
    <w:p>
      <w:r>
        <w:t>5</w:t>
      </w:r>
    </w:p>
    <w:p>
      <w:r>
        <w:t>444.500.000</w:t>
      </w:r>
    </w:p>
    <w:p>
      <w:r>
        <w:t>23</w:t>
      </w:r>
    </w:p>
    <w:p>
      <w:r>
        <w:t>HYUNDAI</w:t>
      </w:r>
    </w:p>
    <w:p>
      <w:r>
        <w:t>GRAND 110 SEDAN 1.2MT BASE FL</w:t>
      </w:r>
    </w:p>
    <w:p>
      <w:r>
        <w:t>1,2</w:t>
      </w:r>
    </w:p>
    <w:p>
      <w:r>
        <w:t>5</w:t>
      </w:r>
    </w:p>
    <w:p>
      <w:r>
        <w:t>373.700.000</w:t>
      </w:r>
    </w:p>
    <w:p>
      <w:r>
        <w:t>24</w:t>
      </w:r>
    </w:p>
    <w:p>
      <w:r>
        <w:t>HYUNDAI</w:t>
      </w:r>
    </w:p>
    <w:p>
      <w:r>
        <w:t>PALISADE R2.2 SPECIAL 7S</w:t>
      </w:r>
    </w:p>
    <w:p>
      <w:r>
        <w:t>2,2</w:t>
      </w:r>
    </w:p>
    <w:p>
      <w:r>
        <w:t>7</w:t>
      </w:r>
    </w:p>
    <w:p>
      <w:r>
        <w:t>1.441.000.000</w:t>
      </w:r>
    </w:p>
    <w:p>
      <w:r>
        <w:t>25</w:t>
      </w:r>
    </w:p>
    <w:p>
      <w:r>
        <w:t>HYUNDAI</w:t>
      </w:r>
    </w:p>
    <w:p>
      <w:r>
        <w:t>SANTAFE MX5 2.5 GDI 8AT 4WD</w:t>
      </w:r>
    </w:p>
    <w:p>
      <w:r>
        <w:t>2,5</w:t>
      </w:r>
    </w:p>
    <w:p>
      <w:r>
        <w:t>7</w:t>
      </w:r>
    </w:p>
    <w:p>
      <w:r>
        <w:t>1.285.200.000</w:t>
      </w:r>
    </w:p>
    <w:p>
      <w:r>
        <w:t>26</w:t>
      </w:r>
    </w:p>
    <w:p>
      <w:r>
        <w:t>HYUNDAI</w:t>
      </w:r>
    </w:p>
    <w:p>
      <w:r>
        <w:t>SANTAFE TM1 2 2 TCI 8DCT E5</w:t>
      </w:r>
    </w:p>
    <w:p>
      <w:r>
        <w:t>2,2</w:t>
      </w:r>
    </w:p>
    <w:p>
      <w:r>
        <w:t>7</w:t>
      </w:r>
    </w:p>
    <w:p>
      <w:r>
        <w:t>1.039.700.000</w:t>
      </w:r>
    </w:p>
    <w:p>
      <w:r>
        <w:t>27</w:t>
      </w:r>
    </w:p>
    <w:p>
      <w:r>
        <w:t>HYUNDAI</w:t>
      </w:r>
    </w:p>
    <w:p>
      <w:r>
        <w:t>TUCSON 1.6 T-GDI 7DCT PE</w:t>
      </w:r>
    </w:p>
    <w:p>
      <w:r>
        <w:t>1,6</w:t>
      </w:r>
    </w:p>
    <w:p>
      <w:r>
        <w:t>5</w:t>
      </w:r>
    </w:p>
    <w:p>
      <w:r>
        <w:t>968.100.000</w:t>
      </w:r>
    </w:p>
    <w:p>
      <w:r>
        <w:t>28</w:t>
      </w:r>
    </w:p>
    <w:p>
      <w:r>
        <w:t>HYUNDAI</w:t>
      </w:r>
    </w:p>
    <w:p>
      <w:r>
        <w:t>TUCSON 2.0 MPI 6AT HGS PE</w:t>
      </w:r>
    </w:p>
    <w:p>
      <w:r>
        <w:t>2,0</w:t>
      </w:r>
    </w:p>
    <w:p>
      <w:r>
        <w:t>5</w:t>
      </w:r>
    </w:p>
    <w:p>
      <w:r>
        <w:t>849.900.000</w:t>
      </w:r>
    </w:p>
    <w:p>
      <w:r>
        <w:t>29</w:t>
      </w:r>
    </w:p>
    <w:p>
      <w:r>
        <w:t>HYUNDAI</w:t>
      </w:r>
    </w:p>
    <w:p>
      <w:r>
        <w:t>TUCSON 2.0 MPI 6AT PE</w:t>
      </w:r>
    </w:p>
    <w:p>
      <w:r>
        <w:t>2,0</w:t>
      </w:r>
    </w:p>
    <w:p>
      <w:r>
        <w:t>5</w:t>
      </w:r>
    </w:p>
    <w:p>
      <w:r>
        <w:t>759.100.000</w:t>
      </w:r>
    </w:p>
    <w:p>
      <w:r>
        <w:t>30</w:t>
      </w:r>
    </w:p>
    <w:p>
      <w:r>
        <w:t>HYUNDAI</w:t>
      </w:r>
    </w:p>
    <w:p>
      <w:r>
        <w:t>TUCSON 2 0 TCI 8AT PE</w:t>
      </w:r>
    </w:p>
    <w:p>
      <w:r>
        <w:t>2,0</w:t>
      </w:r>
    </w:p>
    <w:p>
      <w:r>
        <w:t>5</w:t>
      </w:r>
    </w:p>
    <w:p>
      <w:r>
        <w:t>971.400.000</w:t>
      </w:r>
    </w:p>
    <w:p>
      <w:r>
        <w:t>31</w:t>
      </w:r>
    </w:p>
    <w:p>
      <w:r>
        <w:t>KIA</w:t>
      </w:r>
    </w:p>
    <w:p>
      <w:r>
        <w:t>CARENS KY 1.4G DCT FH7</w:t>
      </w:r>
    </w:p>
    <w:p>
      <w:r>
        <w:t>1,4</w:t>
      </w:r>
    </w:p>
    <w:p>
      <w:r>
        <w:t>7</w:t>
      </w:r>
    </w:p>
    <w:p>
      <w:r>
        <w:t>734.000.000</w:t>
      </w:r>
    </w:p>
    <w:p>
      <w:r>
        <w:t>32</w:t>
      </w:r>
    </w:p>
    <w:p>
      <w:r>
        <w:t>KIA</w:t>
      </w:r>
    </w:p>
    <w:p>
      <w:r>
        <w:t>CARNIVAL KA4 PE 2 2 AT FH7</w:t>
      </w:r>
    </w:p>
    <w:p>
      <w:r>
        <w:t>2,2</w:t>
      </w:r>
    </w:p>
    <w:p>
      <w:r>
        <w:t>7</w:t>
      </w:r>
    </w:p>
    <w:p>
      <w:r>
        <w:t>1.547.500.000</w:t>
      </w:r>
    </w:p>
    <w:p>
      <w:r>
        <w:t>33</w:t>
      </w:r>
    </w:p>
    <w:p>
      <w:r>
        <w:t>KIA</w:t>
      </w:r>
    </w:p>
    <w:p>
      <w:r>
        <w:t>CARNIVAL KA4 PE 2.2 AT FL8</w:t>
      </w:r>
    </w:p>
    <w:p>
      <w:r>
        <w:t>2,2</w:t>
      </w:r>
    </w:p>
    <w:p>
      <w:r>
        <w:t>8</w:t>
      </w:r>
    </w:p>
    <w:p>
      <w:r>
        <w:t>1.289.000.000</w:t>
      </w:r>
    </w:p>
    <w:p>
      <w:r>
        <w:t>34</w:t>
      </w:r>
    </w:p>
    <w:p>
      <w:r>
        <w:t>KIA</w:t>
      </w:r>
    </w:p>
    <w:p>
      <w:r>
        <w:t>CARNIVAL KA4 PE 2.2 AT FS7</w:t>
      </w:r>
    </w:p>
    <w:p>
      <w:r>
        <w:t>2,2</w:t>
      </w:r>
    </w:p>
    <w:p>
      <w:r>
        <w:t>7</w:t>
      </w:r>
    </w:p>
    <w:p>
      <w:r>
        <w:t>1.519.000.000</w:t>
      </w:r>
    </w:p>
    <w:p>
      <w:r>
        <w:t>35</w:t>
      </w:r>
    </w:p>
    <w:p>
      <w:r>
        <w:t>KIA</w:t>
      </w:r>
    </w:p>
    <w:p>
      <w:r>
        <w:t>CARNIVAL KA4 PE 2.2 AT FS8</w:t>
      </w:r>
    </w:p>
    <w:p>
      <w:r>
        <w:t>2,2</w:t>
      </w:r>
    </w:p>
    <w:p>
      <w:r>
        <w:t>8</w:t>
      </w:r>
    </w:p>
    <w:p>
      <w:r>
        <w:t>1.444.100.000</w:t>
      </w:r>
    </w:p>
    <w:p>
      <w:r>
        <w:t>36</w:t>
      </w:r>
    </w:p>
    <w:p>
      <w:r>
        <w:t>KIA</w:t>
      </w:r>
    </w:p>
    <w:p>
      <w:r>
        <w:t>CARNIVAL KA4 PE HEV 1.6T AT FH7</w:t>
      </w:r>
    </w:p>
    <w:p>
      <w:r>
        <w:t>1,6</w:t>
      </w:r>
    </w:p>
    <w:p>
      <w:r>
        <w:t>7</w:t>
      </w:r>
    </w:p>
    <w:p>
      <w:r>
        <w:t>1.839.200.000</w:t>
      </w:r>
    </w:p>
    <w:p>
      <w:r>
        <w:t>37</w:t>
      </w:r>
    </w:p>
    <w:p>
      <w:r>
        <w:t>KIA</w:t>
      </w:r>
    </w:p>
    <w:p>
      <w:r>
        <w:t>K3 BD 1.6 MT FS5-01</w:t>
      </w:r>
    </w:p>
    <w:p>
      <w:r>
        <w:t>1,6</w:t>
      </w:r>
    </w:p>
    <w:p>
      <w:r>
        <w:t>5</w:t>
      </w:r>
    </w:p>
    <w:p>
      <w:r>
        <w:t>549.000.000</w:t>
      </w:r>
    </w:p>
    <w:p>
      <w:r>
        <w:t>38</w:t>
      </w:r>
    </w:p>
    <w:p>
      <w:r>
        <w:t>KIA</w:t>
      </w:r>
    </w:p>
    <w:p>
      <w:r>
        <w:t>K3 BD 1.6G AT FH5</w:t>
      </w:r>
    </w:p>
    <w:p>
      <w:r>
        <w:t>1,6</w:t>
      </w:r>
    </w:p>
    <w:p>
      <w:r>
        <w:t>5</w:t>
      </w:r>
    </w:p>
    <w:p>
      <w:r>
        <w:t>609.000.000</w:t>
      </w:r>
    </w:p>
    <w:p>
      <w:r>
        <w:t>39</w:t>
      </w:r>
    </w:p>
    <w:p>
      <w:r>
        <w:t>KIA</w:t>
      </w:r>
    </w:p>
    <w:p>
      <w:r>
        <w:t>K3 BD 1.6G AT FH5-01</w:t>
      </w:r>
    </w:p>
    <w:p>
      <w:r>
        <w:t>1,6</w:t>
      </w:r>
    </w:p>
    <w:p>
      <w:r>
        <w:t>5</w:t>
      </w:r>
    </w:p>
    <w:p>
      <w:r>
        <w:t>579.000.000</w:t>
      </w:r>
    </w:p>
    <w:p>
      <w:r>
        <w:t>40</w:t>
      </w:r>
    </w:p>
    <w:p>
      <w:r>
        <w:t>KIA</w:t>
      </w:r>
    </w:p>
    <w:p>
      <w:r>
        <w:t>K3 BD 1.6G DCT FH5</w:t>
      </w:r>
    </w:p>
    <w:p>
      <w:r>
        <w:t>1,6</w:t>
      </w:r>
    </w:p>
    <w:p>
      <w:r>
        <w:t>5</w:t>
      </w:r>
    </w:p>
    <w:p>
      <w:r>
        <w:t>684.000.000</w:t>
      </w:r>
    </w:p>
    <w:p>
      <w:r>
        <w:t>41</w:t>
      </w:r>
    </w:p>
    <w:p>
      <w:r>
        <w:t>KIA</w:t>
      </w:r>
    </w:p>
    <w:p>
      <w:r>
        <w:t>K3 BD 2.0 AT FH5</w:t>
      </w:r>
    </w:p>
    <w:p>
      <w:r>
        <w:t>2,0</w:t>
      </w:r>
    </w:p>
    <w:p>
      <w:r>
        <w:t>5</w:t>
      </w:r>
    </w:p>
    <w:p>
      <w:r>
        <w:t>609.000.000</w:t>
      </w:r>
    </w:p>
    <w:p>
      <w:r>
        <w:t>42</w:t>
      </w:r>
    </w:p>
    <w:p>
      <w:r>
        <w:t>KIA</w:t>
      </w:r>
    </w:p>
    <w:p>
      <w:r>
        <w:t>K3 BD 2.0G AT FH5</w:t>
      </w:r>
    </w:p>
    <w:p>
      <w:r>
        <w:t>2,0</w:t>
      </w:r>
    </w:p>
    <w:p>
      <w:r>
        <w:t>5</w:t>
      </w:r>
    </w:p>
    <w:p>
      <w:r>
        <w:t>624.000.000</w:t>
      </w:r>
    </w:p>
    <w:p>
      <w:r>
        <w:t>43</w:t>
      </w:r>
    </w:p>
    <w:p>
      <w:r>
        <w:t>KIA</w:t>
      </w:r>
    </w:p>
    <w:p>
      <w:r>
        <w:t>K5 DL3 2.0 AT FH5</w:t>
      </w:r>
    </w:p>
    <w:p>
      <w:r>
        <w:t>2,0</w:t>
      </w:r>
    </w:p>
    <w:p>
      <w:r>
        <w:t>5</w:t>
      </w:r>
    </w:p>
    <w:p>
      <w:r>
        <w:t>893.000.000</w:t>
      </w:r>
    </w:p>
    <w:p>
      <w:r>
        <w:t>44</w:t>
      </w:r>
    </w:p>
    <w:p>
      <w:r>
        <w:t>KIA</w:t>
      </w:r>
    </w:p>
    <w:p>
      <w:r>
        <w:t>K5 DL3 2.0G AT FH5</w:t>
      </w:r>
    </w:p>
    <w:p>
      <w:r>
        <w:t>2,0</w:t>
      </w:r>
    </w:p>
    <w:p>
      <w:r>
        <w:t>5</w:t>
      </w:r>
    </w:p>
    <w:p>
      <w:r>
        <w:t>894.400.000</w:t>
      </w:r>
    </w:p>
    <w:p>
      <w:r>
        <w:t>45</w:t>
      </w:r>
    </w:p>
    <w:p>
      <w:r>
        <w:t>KIA</w:t>
      </w:r>
    </w:p>
    <w:p>
      <w:r>
        <w:t>K5 DL3 2.5G AT FH5</w:t>
      </w:r>
    </w:p>
    <w:p>
      <w:r>
        <w:t>2,5</w:t>
      </w:r>
    </w:p>
    <w:p>
      <w:r>
        <w:t>5</w:t>
      </w:r>
    </w:p>
    <w:p>
      <w:r>
        <w:t>967.000.000</w:t>
      </w:r>
    </w:p>
    <w:p>
      <w:r>
        <w:t>46</w:t>
      </w:r>
    </w:p>
    <w:p>
      <w:r>
        <w:t>KIA</w:t>
      </w:r>
    </w:p>
    <w:p>
      <w:r>
        <w:t>MORNING JAPE 1.2 AT-02</w:t>
      </w:r>
    </w:p>
    <w:p>
      <w:r>
        <w:t>1,2</w:t>
      </w:r>
    </w:p>
    <w:p>
      <w:r>
        <w:t>5</w:t>
      </w:r>
    </w:p>
    <w:p>
      <w:r>
        <w:t>424.000.000</w:t>
      </w:r>
    </w:p>
    <w:p>
      <w:r>
        <w:t>47</w:t>
      </w:r>
    </w:p>
    <w:p>
      <w:r>
        <w:t>KIA</w:t>
      </w:r>
    </w:p>
    <w:p>
      <w:r>
        <w:t>MORNING JAPE 1.2 MT</w:t>
      </w:r>
    </w:p>
    <w:p>
      <w:r>
        <w:t>1,2</w:t>
      </w:r>
    </w:p>
    <w:p>
      <w:r>
        <w:t>5</w:t>
      </w:r>
    </w:p>
    <w:p>
      <w:r>
        <w:t>343.000.000</w:t>
      </w:r>
    </w:p>
    <w:p>
      <w:r>
        <w:t>48</w:t>
      </w:r>
    </w:p>
    <w:p>
      <w:r>
        <w:t>KIA</w:t>
      </w:r>
    </w:p>
    <w:p>
      <w:r>
        <w:t>MORNING JAPE 1.2G MT FL5</w:t>
      </w:r>
    </w:p>
    <w:p>
      <w:r>
        <w:t>1,2</w:t>
      </w:r>
    </w:p>
    <w:p>
      <w:r>
        <w:t>5</w:t>
      </w:r>
    </w:p>
    <w:p>
      <w:r>
        <w:t>341.500.000</w:t>
      </w:r>
    </w:p>
    <w:p>
      <w:r>
        <w:t>49</w:t>
      </w:r>
    </w:p>
    <w:p>
      <w:r>
        <w:t>KIA</w:t>
      </w:r>
    </w:p>
    <w:p>
      <w:r>
        <w:t>SELTOS SP2I PE 1.5G CVT FH5-01</w:t>
      </w:r>
    </w:p>
    <w:p>
      <w:r>
        <w:t>1,5</w:t>
      </w:r>
    </w:p>
    <w:p>
      <w:r>
        <w:t>5</w:t>
      </w:r>
    </w:p>
    <w:p>
      <w:r>
        <w:t>711.000.000</w:t>
      </w:r>
    </w:p>
    <w:p>
      <w:r>
        <w:t>50</w:t>
      </w:r>
    </w:p>
    <w:p>
      <w:r>
        <w:t>KIA</w:t>
      </w:r>
    </w:p>
    <w:p>
      <w:r>
        <w:t>SELTOS SP2I PE 1.5G CVT FH5-02</w:t>
      </w:r>
    </w:p>
    <w:p>
      <w:r>
        <w:t>1,5</w:t>
      </w:r>
    </w:p>
    <w:p>
      <w:r>
        <w:t>5</w:t>
      </w:r>
    </w:p>
    <w:p>
      <w:r>
        <w:t>568.400.000</w:t>
      </w:r>
    </w:p>
    <w:p>
      <w:r>
        <w:t>51</w:t>
      </w:r>
    </w:p>
    <w:p>
      <w:r>
        <w:t>KIA</w:t>
      </w:r>
    </w:p>
    <w:p>
      <w:r>
        <w:t>SELTOS SP2I PE 1.5G CVT FH5-03</w:t>
      </w:r>
    </w:p>
    <w:p>
      <w:r>
        <w:t>1,5</w:t>
      </w:r>
    </w:p>
    <w:p>
      <w:r>
        <w:t>5</w:t>
      </w:r>
    </w:p>
    <w:p>
      <w:r>
        <w:t>617.400.000</w:t>
      </w:r>
    </w:p>
    <w:p>
      <w:r>
        <w:t>52</w:t>
      </w:r>
    </w:p>
    <w:p>
      <w:r>
        <w:t>KIA</w:t>
      </w:r>
    </w:p>
    <w:p>
      <w:r>
        <w:t>SELTOS SP2I PE 1.5T DCT FG5</w:t>
      </w:r>
    </w:p>
    <w:p>
      <w:r>
        <w:t>1,5</w:t>
      </w:r>
    </w:p>
    <w:p>
      <w:r>
        <w:t>5</w:t>
      </w:r>
    </w:p>
    <w:p>
      <w:r>
        <w:t>812.300.000</w:t>
      </w:r>
    </w:p>
    <w:p>
      <w:r>
        <w:t>53</w:t>
      </w:r>
    </w:p>
    <w:p>
      <w:r>
        <w:t>KIA</w:t>
      </w:r>
    </w:p>
    <w:p>
      <w:r>
        <w:t>SELTOS SP2I PE 1.5T DCT FH5</w:t>
      </w:r>
    </w:p>
    <w:p>
      <w:r>
        <w:t>1,5</w:t>
      </w:r>
    </w:p>
    <w:p>
      <w:r>
        <w:t>5</w:t>
      </w:r>
    </w:p>
    <w:p>
      <w:r>
        <w:t>729.400.000</w:t>
      </w:r>
    </w:p>
    <w:p>
      <w:r>
        <w:t>54</w:t>
      </w:r>
    </w:p>
    <w:p>
      <w:r>
        <w:t>KIA</w:t>
      </w:r>
    </w:p>
    <w:p>
      <w:r>
        <w:t>SELTOS SP2I PE 1.5T DCT FH5-01</w:t>
      </w:r>
    </w:p>
    <w:p>
      <w:r>
        <w:t>1,5</w:t>
      </w:r>
    </w:p>
    <w:p>
      <w:r>
        <w:t>5</w:t>
      </w:r>
    </w:p>
    <w:p>
      <w:r>
        <w:t>657.000.000</w:t>
      </w:r>
    </w:p>
    <w:p>
      <w:r>
        <w:t>55</w:t>
      </w:r>
    </w:p>
    <w:p>
      <w:r>
        <w:t>KIA</w:t>
      </w:r>
    </w:p>
    <w:p>
      <w:r>
        <w:t>SOLUTOAB 1.4 AT FH5</w:t>
      </w:r>
    </w:p>
    <w:p>
      <w:r>
        <w:t>1,4</w:t>
      </w:r>
    </w:p>
    <w:p>
      <w:r>
        <w:t>5</w:t>
      </w:r>
    </w:p>
    <w:p>
      <w:r>
        <w:t>422.000.000</w:t>
      </w:r>
    </w:p>
    <w:p>
      <w:r>
        <w:t>56</w:t>
      </w:r>
    </w:p>
    <w:p>
      <w:r>
        <w:t>KIA</w:t>
      </w:r>
    </w:p>
    <w:p>
      <w:r>
        <w:t>SOLUTOAB 1.4G AT FS5</w:t>
      </w:r>
    </w:p>
    <w:p>
      <w:r>
        <w:t>1,4</w:t>
      </w:r>
    </w:p>
    <w:p>
      <w:r>
        <w:t>5</w:t>
      </w:r>
    </w:p>
    <w:p>
      <w:r>
        <w:t>422.000.000</w:t>
      </w:r>
    </w:p>
    <w:p>
      <w:r>
        <w:t>57</w:t>
      </w:r>
    </w:p>
    <w:p>
      <w:r>
        <w:t>KIA</w:t>
      </w:r>
    </w:p>
    <w:p>
      <w:r>
        <w:t>SOLUTO AB 1.4G AT FS5/DTLX</w:t>
      </w:r>
    </w:p>
    <w:p>
      <w:r>
        <w:t>1,4</w:t>
      </w:r>
    </w:p>
    <w:p>
      <w:r>
        <w:t>5</w:t>
      </w:r>
    </w:p>
    <w:p>
      <w:r>
        <w:t>441.000.000</w:t>
      </w:r>
    </w:p>
    <w:p>
      <w:r>
        <w:t>58</w:t>
      </w:r>
    </w:p>
    <w:p>
      <w:r>
        <w:t>KIA</w:t>
      </w:r>
    </w:p>
    <w:p>
      <w:r>
        <w:t>SOLUTO AB 1.4G MT FL5/DTLX</w:t>
      </w:r>
    </w:p>
    <w:p>
      <w:r>
        <w:t>1,4</w:t>
      </w:r>
    </w:p>
    <w:p>
      <w:r>
        <w:t>5</w:t>
      </w:r>
    </w:p>
    <w:p>
      <w:r>
        <w:t>393.000.000</w:t>
      </w:r>
    </w:p>
    <w:p>
      <w:r>
        <w:t>59</w:t>
      </w:r>
    </w:p>
    <w:p>
      <w:r>
        <w:t>KIA</w:t>
      </w:r>
    </w:p>
    <w:p>
      <w:r>
        <w:t>SOLUTO AB 1.4G MT FS5</w:t>
      </w:r>
    </w:p>
    <w:p>
      <w:r>
        <w:t>1,4</w:t>
      </w:r>
    </w:p>
    <w:p>
      <w:r>
        <w:t>5</w:t>
      </w:r>
    </w:p>
    <w:p>
      <w:r>
        <w:t>397.000.000</w:t>
      </w:r>
    </w:p>
    <w:p>
      <w:r>
        <w:t>60</w:t>
      </w:r>
    </w:p>
    <w:p>
      <w:r>
        <w:t>KIA</w:t>
      </w:r>
    </w:p>
    <w:p>
      <w:r>
        <w:t>SONET QY PE 1.5G CVT FH5</w:t>
      </w:r>
    </w:p>
    <w:p>
      <w:r>
        <w:t>1,5</w:t>
      </w:r>
    </w:p>
    <w:p>
      <w:r>
        <w:t>5</w:t>
      </w:r>
    </w:p>
    <w:p>
      <w:r>
        <w:t>624.000.000</w:t>
      </w:r>
    </w:p>
    <w:p>
      <w:r>
        <w:t>61</w:t>
      </w:r>
    </w:p>
    <w:p>
      <w:r>
        <w:t>KIA</w:t>
      </w:r>
    </w:p>
    <w:p>
      <w:r>
        <w:t>SONET QY PE 1.5G CVT FL5</w:t>
      </w:r>
    </w:p>
    <w:p>
      <w:r>
        <w:t>1,5</w:t>
      </w:r>
    </w:p>
    <w:p>
      <w:r>
        <w:t>5</w:t>
      </w:r>
    </w:p>
    <w:p>
      <w:r>
        <w:t>525.000.000</w:t>
      </w:r>
    </w:p>
    <w:p>
      <w:r>
        <w:t>62</w:t>
      </w:r>
    </w:p>
    <w:p>
      <w:r>
        <w:t>KIA</w:t>
      </w:r>
    </w:p>
    <w:p>
      <w:r>
        <w:t>SONET QY PE 1.5G CVT FS5</w:t>
      </w:r>
    </w:p>
    <w:p>
      <w:r>
        <w:t>1,5</w:t>
      </w:r>
    </w:p>
    <w:p>
      <w:r>
        <w:t>5</w:t>
      </w:r>
    </w:p>
    <w:p>
      <w:r>
        <w:t>553.200.000</w:t>
      </w:r>
    </w:p>
    <w:p>
      <w:r>
        <w:t>63</w:t>
      </w:r>
    </w:p>
    <w:p>
      <w:r>
        <w:t>KIA</w:t>
      </w:r>
    </w:p>
    <w:p>
      <w:r>
        <w:t>SORENTO MQ4 2.2D DCT AH7</w:t>
      </w:r>
    </w:p>
    <w:p>
      <w:r>
        <w:t>2,2</w:t>
      </w:r>
    </w:p>
    <w:p>
      <w:r>
        <w:t>7</w:t>
      </w:r>
    </w:p>
    <w:p>
      <w:r>
        <w:t>1.111.500.000</w:t>
      </w:r>
    </w:p>
    <w:p>
      <w:r>
        <w:t>64</w:t>
      </w:r>
    </w:p>
    <w:p>
      <w:r>
        <w:t>KIA</w:t>
      </w:r>
    </w:p>
    <w:p>
      <w:r>
        <w:t>SORENTO MQ4 2.2D DCT AH7-01</w:t>
      </w:r>
    </w:p>
    <w:p>
      <w:r>
        <w:t>2,2</w:t>
      </w:r>
    </w:p>
    <w:p>
      <w:r>
        <w:t>7</w:t>
      </w:r>
    </w:p>
    <w:p>
      <w:r>
        <w:t>1.034.000.000</w:t>
      </w:r>
    </w:p>
    <w:p>
      <w:r>
        <w:t>65</w:t>
      </w:r>
    </w:p>
    <w:p>
      <w:r>
        <w:t>KIA</w:t>
      </w:r>
    </w:p>
    <w:p>
      <w:r>
        <w:t>SORENTO MQ4 2.2D DCT FL7</w:t>
      </w:r>
    </w:p>
    <w:p>
      <w:r>
        <w:t>2,2</w:t>
      </w:r>
    </w:p>
    <w:p>
      <w:r>
        <w:t>7</w:t>
      </w:r>
    </w:p>
    <w:p>
      <w:r>
        <w:t>904.800.000</w:t>
      </w:r>
    </w:p>
    <w:p>
      <w:r>
        <w:t>66</w:t>
      </w:r>
    </w:p>
    <w:p>
      <w:r>
        <w:t>KIA</w:t>
      </w:r>
    </w:p>
    <w:p>
      <w:r>
        <w:t>SORENTO MQ4 2.5G AT FS7</w:t>
      </w:r>
    </w:p>
    <w:p>
      <w:r>
        <w:t>2,5</w:t>
      </w:r>
    </w:p>
    <w:p>
      <w:r>
        <w:t>7</w:t>
      </w:r>
    </w:p>
    <w:p>
      <w:r>
        <w:t>980.500.000</w:t>
      </w:r>
    </w:p>
    <w:p>
      <w:r>
        <w:t>67</w:t>
      </w:r>
    </w:p>
    <w:p>
      <w:r>
        <w:t>KIA</w:t>
      </w:r>
    </w:p>
    <w:p>
      <w:r>
        <w:t>SORENTO MQ4 HEV 1.6 AT AH7</w:t>
      </w:r>
    </w:p>
    <w:p>
      <w:r>
        <w:t>1,6</w:t>
      </w:r>
    </w:p>
    <w:p>
      <w:r>
        <w:t>7</w:t>
      </w:r>
    </w:p>
    <w:p>
      <w:r>
        <w:t>1.247.000.000</w:t>
      </w:r>
    </w:p>
    <w:p>
      <w:r>
        <w:t>68</w:t>
      </w:r>
    </w:p>
    <w:p>
      <w:r>
        <w:t>KIA</w:t>
      </w:r>
    </w:p>
    <w:p>
      <w:r>
        <w:t>SORENTO MQ4 HEV 1.6 AT FL7</w:t>
      </w:r>
    </w:p>
    <w:p>
      <w:r>
        <w:t>1,6</w:t>
      </w:r>
    </w:p>
    <w:p>
      <w:r>
        <w:t>7</w:t>
      </w:r>
    </w:p>
    <w:p>
      <w:r>
        <w:t>1.159.000.000</w:t>
      </w:r>
    </w:p>
    <w:p>
      <w:r>
        <w:t>69</w:t>
      </w:r>
    </w:p>
    <w:p>
      <w:r>
        <w:t>KIA</w:t>
      </w:r>
    </w:p>
    <w:p>
      <w:r>
        <w:t>SPORTAGE NQ5 1.6G DCT AH5-02</w:t>
      </w:r>
    </w:p>
    <w:p>
      <w:r>
        <w:t>1,6</w:t>
      </w:r>
    </w:p>
    <w:p>
      <w:r>
        <w:t>5</w:t>
      </w:r>
    </w:p>
    <w:p>
      <w:r>
        <w:t>959.000.000</w:t>
      </w:r>
    </w:p>
    <w:p>
      <w:r>
        <w:t>70</w:t>
      </w:r>
    </w:p>
    <w:p>
      <w:r>
        <w:t>KIA</w:t>
      </w:r>
    </w:p>
    <w:p>
      <w:r>
        <w:t>SPORTAGE NQ5 2.0G AT FS5-01</w:t>
      </w:r>
    </w:p>
    <w:p>
      <w:r>
        <w:t>2,0</w:t>
      </w:r>
    </w:p>
    <w:p>
      <w:r>
        <w:t>5</w:t>
      </w:r>
    </w:p>
    <w:p>
      <w:r>
        <w:t>784.000.000</w:t>
      </w:r>
    </w:p>
    <w:p>
      <w:r>
        <w:t>71</w:t>
      </w:r>
    </w:p>
    <w:p>
      <w:r>
        <w:t>MAZDA</w:t>
      </w:r>
    </w:p>
    <w:p>
      <w:r>
        <w:t>3 B22SAA</w:t>
      </w:r>
    </w:p>
    <w:p>
      <w:r>
        <w:t>1,5</w:t>
      </w:r>
    </w:p>
    <w:p>
      <w:r>
        <w:t>5</w:t>
      </w:r>
    </w:p>
    <w:p>
      <w:r>
        <w:t>699.000.000</w:t>
      </w:r>
    </w:p>
    <w:p>
      <w:r>
        <w:t>72</w:t>
      </w:r>
    </w:p>
    <w:p>
      <w:r>
        <w:t>MAZDA</w:t>
      </w:r>
    </w:p>
    <w:p>
      <w:r>
        <w:t>3 B42HAA</w:t>
      </w:r>
    </w:p>
    <w:p>
      <w:r>
        <w:t>1,5</w:t>
      </w:r>
    </w:p>
    <w:p>
      <w:r>
        <w:t>5</w:t>
      </w:r>
    </w:p>
    <w:p>
      <w:r>
        <w:t>699.000.000</w:t>
      </w:r>
    </w:p>
    <w:p>
      <w:r>
        <w:t>73</w:t>
      </w:r>
    </w:p>
    <w:p>
      <w:r>
        <w:t>MAZDA</w:t>
      </w:r>
    </w:p>
    <w:p>
      <w:r>
        <w:t>3 BA2SAA</w:t>
      </w:r>
    </w:p>
    <w:p>
      <w:r>
        <w:t>1,5</w:t>
      </w:r>
    </w:p>
    <w:p>
      <w:r>
        <w:t>5</w:t>
      </w:r>
    </w:p>
    <w:p>
      <w:r>
        <w:t>624.000.000</w:t>
      </w:r>
    </w:p>
    <w:p>
      <w:r>
        <w:t>74</w:t>
      </w:r>
    </w:p>
    <w:p>
      <w:r>
        <w:t>MAZDA</w:t>
      </w:r>
    </w:p>
    <w:p>
      <w:r>
        <w:t>3 BB2SAA</w:t>
      </w:r>
    </w:p>
    <w:p>
      <w:r>
        <w:t>1,5</w:t>
      </w:r>
    </w:p>
    <w:p>
      <w:r>
        <w:t>5</w:t>
      </w:r>
    </w:p>
    <w:p>
      <w:r>
        <w:t>709.000.000</w:t>
      </w:r>
    </w:p>
    <w:p>
      <w:r>
        <w:t>75</w:t>
      </w:r>
    </w:p>
    <w:p>
      <w:r>
        <w:t>MAZDA</w:t>
      </w:r>
    </w:p>
    <w:p>
      <w:r>
        <w:t>3 BC2HAA</w:t>
      </w:r>
    </w:p>
    <w:p>
      <w:r>
        <w:t>1,5</w:t>
      </w:r>
    </w:p>
    <w:p>
      <w:r>
        <w:t>5</w:t>
      </w:r>
    </w:p>
    <w:p>
      <w:r>
        <w:t>648400.000</w:t>
      </w:r>
    </w:p>
    <w:p>
      <w:r>
        <w:t>76</w:t>
      </w:r>
    </w:p>
    <w:p>
      <w:r>
        <w:t>MAZDA</w:t>
      </w:r>
    </w:p>
    <w:p>
      <w:r>
        <w:t>3 BD2HAA</w:t>
      </w:r>
    </w:p>
    <w:p>
      <w:r>
        <w:t>1,5</w:t>
      </w:r>
    </w:p>
    <w:p>
      <w:r>
        <w:t>5</w:t>
      </w:r>
    </w:p>
    <w:p>
      <w:r>
        <w:t>709.800.000</w:t>
      </w:r>
    </w:p>
    <w:p>
      <w:r>
        <w:t>77</w:t>
      </w:r>
    </w:p>
    <w:p>
      <w:r>
        <w:t>MAZDA</w:t>
      </w:r>
    </w:p>
    <w:p>
      <w:r>
        <w:t>6 20G AT GB</w:t>
      </w:r>
    </w:p>
    <w:p>
      <w:r>
        <w:t>2,0</w:t>
      </w:r>
    </w:p>
    <w:p>
      <w:r>
        <w:t>5</w:t>
      </w:r>
    </w:p>
    <w:p>
      <w:r>
        <w:t>755.500.000</w:t>
      </w:r>
    </w:p>
    <w:p>
      <w:r>
        <w:t>78</w:t>
      </w:r>
    </w:p>
    <w:p>
      <w:r>
        <w:t>MAZDA</w:t>
      </w:r>
    </w:p>
    <w:p>
      <w:r>
        <w:t>6 25G AT GC</w:t>
      </w:r>
    </w:p>
    <w:p>
      <w:r>
        <w:t>2,5</w:t>
      </w:r>
    </w:p>
    <w:p>
      <w:r>
        <w:t>5</w:t>
      </w:r>
    </w:p>
    <w:p>
      <w:r>
        <w:t>809.000.000</w:t>
      </w:r>
    </w:p>
    <w:p>
      <w:r>
        <w:t>79</w:t>
      </w:r>
    </w:p>
    <w:p>
      <w:r>
        <w:t>MAZDA</w:t>
      </w:r>
    </w:p>
    <w:p>
      <w:r>
        <w:t>6 GN2S7A</w:t>
      </w:r>
    </w:p>
    <w:p>
      <w:r>
        <w:t>2,0</w:t>
      </w:r>
    </w:p>
    <w:p>
      <w:r>
        <w:t>5</w:t>
      </w:r>
    </w:p>
    <w:p>
      <w:r>
        <w:t>758.000.000</w:t>
      </w:r>
    </w:p>
    <w:p>
      <w:r>
        <w:t>80</w:t>
      </w:r>
    </w:p>
    <w:p>
      <w:r>
        <w:t>MAZDA</w:t>
      </w:r>
    </w:p>
    <w:p>
      <w:r>
        <w:t>6 GN2S7A-01</w:t>
      </w:r>
    </w:p>
    <w:p>
      <w:r>
        <w:t>2,0</w:t>
      </w:r>
    </w:p>
    <w:p>
      <w:r>
        <w:t>5</w:t>
      </w:r>
    </w:p>
    <w:p>
      <w:r>
        <w:t>803.400.000</w:t>
      </w:r>
    </w:p>
    <w:p>
      <w:r>
        <w:t>81</w:t>
      </w:r>
    </w:p>
    <w:p>
      <w:r>
        <w:t>MAZDA</w:t>
      </w:r>
    </w:p>
    <w:p>
      <w:r>
        <w:t>6 GN2SLA</w:t>
      </w:r>
    </w:p>
    <w:p>
      <w:r>
        <w:t>2,5</w:t>
      </w:r>
    </w:p>
    <w:p>
      <w:r>
        <w:t>5</w:t>
      </w:r>
    </w:p>
    <w:p>
      <w:r>
        <w:t>899.000.000</w:t>
      </w:r>
    </w:p>
    <w:p>
      <w:r>
        <w:t>82</w:t>
      </w:r>
    </w:p>
    <w:p>
      <w:r>
        <w:t>MAZDA</w:t>
      </w:r>
    </w:p>
    <w:p>
      <w:r>
        <w:t>CX-5 KD2W7A</w:t>
      </w:r>
    </w:p>
    <w:p>
      <w:r>
        <w:t>2,0</w:t>
      </w:r>
    </w:p>
    <w:p>
      <w:r>
        <w:t>5</w:t>
      </w:r>
    </w:p>
    <w:p>
      <w:r>
        <w:t>700.900.000</w:t>
      </w:r>
    </w:p>
    <w:p>
      <w:r>
        <w:t>83</w:t>
      </w:r>
    </w:p>
    <w:p>
      <w:r>
        <w:t>MAZDA</w:t>
      </w:r>
    </w:p>
    <w:p>
      <w:r>
        <w:t>CX-5 KD2W7A-01</w:t>
      </w:r>
    </w:p>
    <w:p>
      <w:r>
        <w:t>2,0</w:t>
      </w:r>
    </w:p>
    <w:p>
      <w:r>
        <w:t>5</w:t>
      </w:r>
    </w:p>
    <w:p>
      <w:r>
        <w:t>744.000.000</w:t>
      </w:r>
    </w:p>
    <w:p>
      <w:r>
        <w:t>84</w:t>
      </w:r>
    </w:p>
    <w:p>
      <w:r>
        <w:t>MAZDA</w:t>
      </w:r>
    </w:p>
    <w:p>
      <w:r>
        <w:t>CX-5 KE2W7A-01</w:t>
      </w:r>
    </w:p>
    <w:p>
      <w:r>
        <w:t>2,0</w:t>
      </w:r>
    </w:p>
    <w:p>
      <w:r>
        <w:t>5</w:t>
      </w:r>
    </w:p>
    <w:p>
      <w:r>
        <w:t>784.000.000</w:t>
      </w:r>
    </w:p>
    <w:p>
      <w:r>
        <w:t>85</w:t>
      </w:r>
    </w:p>
    <w:p>
      <w:r>
        <w:t>MAZDA</w:t>
      </w:r>
    </w:p>
    <w:p>
      <w:r>
        <w:t>CX-5 KE2W7A-02</w:t>
      </w:r>
    </w:p>
    <w:p>
      <w:r>
        <w:t>2,0</w:t>
      </w:r>
    </w:p>
    <w:p>
      <w:r>
        <w:t>5</w:t>
      </w:r>
    </w:p>
    <w:p>
      <w:r>
        <w:t>801.500.000</w:t>
      </w:r>
    </w:p>
    <w:p>
      <w:r>
        <w:t>86</w:t>
      </w:r>
    </w:p>
    <w:p>
      <w:r>
        <w:t>MAZDA</w:t>
      </w:r>
    </w:p>
    <w:p>
      <w:r>
        <w:t>CX-8 KA2WLA-01</w:t>
      </w:r>
    </w:p>
    <w:p>
      <w:r>
        <w:t>2,5</w:t>
      </w:r>
    </w:p>
    <w:p>
      <w:r>
        <w:t>7</w:t>
      </w:r>
    </w:p>
    <w:p>
      <w:r>
        <w:t>1.099.000.000</w:t>
      </w:r>
    </w:p>
    <w:p>
      <w:r>
        <w:t>87</w:t>
      </w:r>
    </w:p>
    <w:p>
      <w:r>
        <w:t>MAZDA</w:t>
      </w:r>
    </w:p>
    <w:p>
      <w:r>
        <w:t>CX-8 KG2WLA</w:t>
      </w:r>
    </w:p>
    <w:p>
      <w:r>
        <w:t>2,5</w:t>
      </w:r>
    </w:p>
    <w:p>
      <w:r>
        <w:t>7</w:t>
      </w:r>
    </w:p>
    <w:p>
      <w:r>
        <w:t>1.018.300.000</w:t>
      </w:r>
    </w:p>
    <w:p>
      <w:r>
        <w:t>88</w:t>
      </w:r>
    </w:p>
    <w:p>
      <w:r>
        <w:t>MAZDA</w:t>
      </w:r>
    </w:p>
    <w:p>
      <w:r>
        <w:t>CX-8 KG2WLA-01</w:t>
      </w:r>
    </w:p>
    <w:p>
      <w:r>
        <w:t>2,5</w:t>
      </w:r>
    </w:p>
    <w:p>
      <w:r>
        <w:t>7</w:t>
      </w:r>
    </w:p>
    <w:p>
      <w:r>
        <w:t>958.000.000</w:t>
      </w:r>
    </w:p>
    <w:p>
      <w:r>
        <w:t>89</w:t>
      </w:r>
    </w:p>
    <w:p>
      <w:r>
        <w:t>MAZDA</w:t>
      </w:r>
    </w:p>
    <w:p>
      <w:r>
        <w:t>CX-8 KHAWLA</w:t>
      </w:r>
    </w:p>
    <w:p>
      <w:r>
        <w:t>2,5</w:t>
      </w:r>
    </w:p>
    <w:p>
      <w:r>
        <w:t>7</w:t>
      </w:r>
    </w:p>
    <w:p>
      <w:r>
        <w:t>1.137.000.000</w:t>
      </w:r>
    </w:p>
    <w:p>
      <w:r>
        <w:t>90</w:t>
      </w:r>
    </w:p>
    <w:p>
      <w:r>
        <w:t>MERCEDES-BENZ</w:t>
      </w:r>
    </w:p>
    <w:p>
      <w:r>
        <w:t>C 200 AVANTGARDE PLUS 206042</w:t>
      </w:r>
    </w:p>
    <w:p>
      <w:r>
        <w:t>1,5</w:t>
      </w:r>
    </w:p>
    <w:p>
      <w:r>
        <w:t>5</w:t>
      </w:r>
    </w:p>
    <w:p>
      <w:r>
        <w:t>1.829.000.000</w:t>
      </w:r>
    </w:p>
    <w:p>
      <w:r>
        <w:t>91</w:t>
      </w:r>
    </w:p>
    <w:p>
      <w:r>
        <w:t>MERCEDES-BENZ</w:t>
      </w:r>
    </w:p>
    <w:p>
      <w:r>
        <w:t>E 180 FL 213076</w:t>
      </w:r>
    </w:p>
    <w:p>
      <w:r>
        <w:t>1,5</w:t>
      </w:r>
    </w:p>
    <w:p>
      <w:r>
        <w:t>5</w:t>
      </w:r>
    </w:p>
    <w:p>
      <w:r>
        <w:t>2.090.000.000</w:t>
      </w:r>
    </w:p>
    <w:p>
      <w:r>
        <w:t>92</w:t>
      </w:r>
    </w:p>
    <w:p>
      <w:r>
        <w:t>MERCEDES-BENZ</w:t>
      </w:r>
    </w:p>
    <w:p>
      <w:r>
        <w:t>E 200 EXCLUSIVE FL 213080</w:t>
      </w:r>
    </w:p>
    <w:p>
      <w:r>
        <w:t>2,0</w:t>
      </w:r>
    </w:p>
    <w:p>
      <w:r>
        <w:t>5</w:t>
      </w:r>
    </w:p>
    <w:p>
      <w:r>
        <w:t>2.390.000.000</w:t>
      </w:r>
    </w:p>
    <w:p>
      <w:r>
        <w:t>93</w:t>
      </w:r>
    </w:p>
    <w:p>
      <w:r>
        <w:t>MERCEDES-BENZ</w:t>
      </w:r>
    </w:p>
    <w:p>
      <w:r>
        <w:t>MERCEDES-AMG C 43 4MATIC 206087</w:t>
      </w:r>
    </w:p>
    <w:p>
      <w:r>
        <w:t>2,0</w:t>
      </w:r>
    </w:p>
    <w:p>
      <w:r>
        <w:t>5</w:t>
      </w:r>
    </w:p>
    <w:p>
      <w:r>
        <w:t>2.753.000.000</w:t>
      </w:r>
    </w:p>
    <w:p>
      <w:r>
        <w:t>94</w:t>
      </w:r>
    </w:p>
    <w:p>
      <w:r>
        <w:t>MITSUBISHI</w:t>
      </w:r>
    </w:p>
    <w:p>
      <w:r>
        <w:t>XPANDER AT ECO NC1WLRHHLVT2</w:t>
      </w:r>
    </w:p>
    <w:p>
      <w:r>
        <w:t>1,5</w:t>
      </w:r>
    </w:p>
    <w:p>
      <w:r>
        <w:t>7</w:t>
      </w:r>
    </w:p>
    <w:p>
      <w:r>
        <w:t>595.100.000</w:t>
      </w:r>
    </w:p>
    <w:p>
      <w:r>
        <w:t>95</w:t>
      </w:r>
    </w:p>
    <w:p>
      <w:r>
        <w:t>PEUGEOT</w:t>
      </w:r>
    </w:p>
    <w:p>
      <w:r>
        <w:t>2008 PTJHN6</w:t>
      </w:r>
    </w:p>
    <w:p>
      <w:r>
        <w:t>1,2</w:t>
      </w:r>
    </w:p>
    <w:p>
      <w:r>
        <w:t>5</w:t>
      </w:r>
    </w:p>
    <w:p>
      <w:r>
        <w:t>886.000.000</w:t>
      </w:r>
    </w:p>
    <w:p>
      <w:r>
        <w:t>96</w:t>
      </w:r>
    </w:p>
    <w:p>
      <w:r>
        <w:t>PEUGEOT</w:t>
      </w:r>
    </w:p>
    <w:p>
      <w:r>
        <w:t>2008 PUJHN6</w:t>
      </w:r>
    </w:p>
    <w:p>
      <w:r>
        <w:t>1,2</w:t>
      </w:r>
    </w:p>
    <w:p>
      <w:r>
        <w:t>5</w:t>
      </w:r>
    </w:p>
    <w:p>
      <w:r>
        <w:t>730.000.000</w:t>
      </w:r>
    </w:p>
    <w:p>
      <w:r>
        <w:t>97</w:t>
      </w:r>
    </w:p>
    <w:p>
      <w:r>
        <w:t>PEUGEOT</w:t>
      </w:r>
    </w:p>
    <w:p>
      <w:r>
        <w:t>2008 PUJHN6-02</w:t>
      </w:r>
    </w:p>
    <w:p>
      <w:r>
        <w:t>1,2</w:t>
      </w:r>
    </w:p>
    <w:p>
      <w:r>
        <w:t>5</w:t>
      </w:r>
    </w:p>
    <w:p>
      <w:r>
        <w:t>672.300.000</w:t>
      </w:r>
    </w:p>
    <w:p>
      <w:r>
        <w:t>98</w:t>
      </w:r>
    </w:p>
    <w:p>
      <w:r>
        <w:t>PEUGEOT</w:t>
      </w:r>
    </w:p>
    <w:p>
      <w:r>
        <w:t>2008 PYJHN6</w:t>
      </w:r>
    </w:p>
    <w:p>
      <w:r>
        <w:t>1,2</w:t>
      </w:r>
    </w:p>
    <w:p>
      <w:r>
        <w:t>5</w:t>
      </w:r>
    </w:p>
    <w:p>
      <w:r>
        <w:t>818.000.000</w:t>
      </w:r>
    </w:p>
    <w:p>
      <w:r>
        <w:t>99</w:t>
      </w:r>
    </w:p>
    <w:p>
      <w:r>
        <w:t>PEUGEOT</w:t>
      </w:r>
    </w:p>
    <w:p>
      <w:r>
        <w:t>3008 MJEP6Z-01</w:t>
      </w:r>
    </w:p>
    <w:p>
      <w:r>
        <w:t>1,6</w:t>
      </w:r>
    </w:p>
    <w:p>
      <w:r>
        <w:t>5</w:t>
      </w:r>
    </w:p>
    <w:p>
      <w:r>
        <w:t>989.000.000</w:t>
      </w:r>
    </w:p>
    <w:p>
      <w:r>
        <w:t>100</w:t>
      </w:r>
    </w:p>
    <w:p>
      <w:r>
        <w:t>PEUGEOT</w:t>
      </w:r>
    </w:p>
    <w:p>
      <w:r>
        <w:t>3008 PKJEP6</w:t>
      </w:r>
    </w:p>
    <w:p>
      <w:r>
        <w:t>1,6</w:t>
      </w:r>
    </w:p>
    <w:p>
      <w:r>
        <w:t>5</w:t>
      </w:r>
    </w:p>
    <w:p>
      <w:r>
        <w:t>827.600.000</w:t>
      </w:r>
    </w:p>
    <w:p>
      <w:r>
        <w:t>101</w:t>
      </w:r>
    </w:p>
    <w:p>
      <w:r>
        <w:t>PEUGEOT</w:t>
      </w:r>
    </w:p>
    <w:p>
      <w:r>
        <w:t>3008 PMJEP6</w:t>
      </w:r>
    </w:p>
    <w:p>
      <w:r>
        <w:t>1,6</w:t>
      </w:r>
    </w:p>
    <w:p>
      <w:r>
        <w:t>5</w:t>
      </w:r>
    </w:p>
    <w:p>
      <w:r>
        <w:t>973.600.000</w:t>
      </w:r>
    </w:p>
    <w:p>
      <w:r>
        <w:t>102</w:t>
      </w:r>
    </w:p>
    <w:p>
      <w:r>
        <w:t>PEUGEOT</w:t>
      </w:r>
    </w:p>
    <w:p>
      <w:r>
        <w:t>3008 PMJEP6-01</w:t>
      </w:r>
    </w:p>
    <w:p>
      <w:r>
        <w:t>1,6</w:t>
      </w:r>
    </w:p>
    <w:p>
      <w:r>
        <w:t>5</w:t>
      </w:r>
    </w:p>
    <w:p>
      <w:r>
        <w:t>1.062.000.000</w:t>
      </w:r>
    </w:p>
    <w:p>
      <w:r>
        <w:t>103</w:t>
      </w:r>
    </w:p>
    <w:p>
      <w:r>
        <w:t>PEUGEOT</w:t>
      </w:r>
    </w:p>
    <w:p>
      <w:r>
        <w:t>5008 PNJEP6</w:t>
      </w:r>
    </w:p>
    <w:p>
      <w:r>
        <w:t>1,6</w:t>
      </w:r>
    </w:p>
    <w:p>
      <w:r>
        <w:t>7</w:t>
      </w:r>
    </w:p>
    <w:p>
      <w:r>
        <w:t>1.157.000.000</w:t>
      </w:r>
    </w:p>
    <w:p>
      <w:r>
        <w:t>104</w:t>
      </w:r>
    </w:p>
    <w:p>
      <w:r>
        <w:t>TOYOTA</w:t>
      </w:r>
    </w:p>
    <w:p>
      <w:r>
        <w:t>INNOVA 2 0E CE TGN140L-MUMSKU</w:t>
      </w:r>
    </w:p>
    <w:p>
      <w:r>
        <w:t>2,0</w:t>
      </w:r>
    </w:p>
    <w:p>
      <w:r>
        <w:t>8</w:t>
      </w:r>
    </w:p>
    <w:p>
      <w:r>
        <w:t>755.000.000</w:t>
      </w:r>
    </w:p>
    <w:p>
      <w:r>
        <w:t>Ô tô điện</w:t>
      </w:r>
    </w:p>
    <w:p>
      <w:r>
        <w:t>STT</w:t>
      </w:r>
    </w:p>
    <w:p>
      <w:r>
        <w:t>Nhãn hiệu</w:t>
      </w:r>
    </w:p>
    <w:p>
      <w:r>
        <w:t>Kiểu loại xe [Tên thương mại (Mã kiểu loại)/Tên thương mại/ Số loại]</w:t>
      </w:r>
    </w:p>
    <w:p>
      <w:r>
        <w:t>Số người cho phép chở (kể cả lái xe)</w:t>
      </w:r>
    </w:p>
    <w:p>
      <w:r>
        <w:t>Giá tính LPTB</w:t>
      </w:r>
    </w:p>
    <w:p>
      <w:r>
        <w:t>(VNĐ)</w:t>
      </w:r>
    </w:p>
    <w:p>
      <w:r>
        <w:t>105</w:t>
      </w:r>
    </w:p>
    <w:p>
      <w:r>
        <w:t>VINFAST</w:t>
      </w:r>
    </w:p>
    <w:p>
      <w:r>
        <w:t>HERIO GREEN S5EJ04</w:t>
      </w:r>
    </w:p>
    <w:p>
      <w:r>
        <w:t>5</w:t>
      </w:r>
    </w:p>
    <w:p>
      <w:r>
        <w:t>499.000.000</w:t>
      </w:r>
    </w:p>
    <w:p>
      <w:r>
        <w:t>106</w:t>
      </w:r>
    </w:p>
    <w:p>
      <w:r>
        <w:t>VINFAST</w:t>
      </w:r>
    </w:p>
    <w:p>
      <w:r>
        <w:t>NERIO GREEN D5GH03</w:t>
      </w:r>
    </w:p>
    <w:p>
      <w:r>
        <w:t>5</w:t>
      </w:r>
    </w:p>
    <w:p>
      <w:r>
        <w:t>668.000.000</w:t>
      </w:r>
    </w:p>
    <w:p>
      <w:r>
        <w:t>107</w:t>
      </w:r>
    </w:p>
    <w:p>
      <w:r>
        <w:t>VINFAST</w:t>
      </w:r>
    </w:p>
    <w:p>
      <w:r>
        <w:t>NERIO GREEN D5HH03</w:t>
      </w:r>
    </w:p>
    <w:p>
      <w:r>
        <w:t>5</w:t>
      </w:r>
    </w:p>
    <w:p>
      <w:r>
        <w:t>668.000.000</w:t>
      </w:r>
    </w:p>
    <w:p>
      <w:r>
        <w:t>108</w:t>
      </w:r>
    </w:p>
    <w:p>
      <w:r>
        <w:t>VINFAST</w:t>
      </w:r>
    </w:p>
    <w:p>
      <w:r>
        <w:t>VF 3 94KL03</w:t>
      </w:r>
    </w:p>
    <w:p>
      <w:r>
        <w:t>4</w:t>
      </w:r>
    </w:p>
    <w:p>
      <w:r>
        <w:t>299.000.000</w:t>
      </w:r>
    </w:p>
    <w:p>
      <w:r>
        <w:t>109</w:t>
      </w:r>
    </w:p>
    <w:p>
      <w:r>
        <w:t>VINFAST</w:t>
      </w:r>
    </w:p>
    <w:p>
      <w:r>
        <w:t>VF 5S S5EJ02</w:t>
      </w:r>
    </w:p>
    <w:p>
      <w:r>
        <w:t>5</w:t>
      </w:r>
    </w:p>
    <w:p>
      <w:r>
        <w:t>473.000.000</w:t>
      </w:r>
    </w:p>
    <w:p>
      <w:r>
        <w:t>110</w:t>
      </w:r>
    </w:p>
    <w:p>
      <w:r>
        <w:t>VINFAST</w:t>
      </w:r>
    </w:p>
    <w:p>
      <w:r>
        <w:t>VF 6 ECO N5DG04</w:t>
      </w:r>
    </w:p>
    <w:p>
      <w:r>
        <w:t>5</w:t>
      </w:r>
    </w:p>
    <w:p>
      <w:r>
        <w:t>690.100.000</w:t>
      </w:r>
    </w:p>
    <w:p>
      <w:r>
        <w:t>111</w:t>
      </w:r>
    </w:p>
    <w:p>
      <w:r>
        <w:t>VINFAST</w:t>
      </w:r>
    </w:p>
    <w:p>
      <w:r>
        <w:t>VF 6S N5DG03</w:t>
      </w:r>
    </w:p>
    <w:p>
      <w:r>
        <w:t>5</w:t>
      </w:r>
    </w:p>
    <w:p>
      <w:r>
        <w:t>697.300.000</w:t>
      </w:r>
    </w:p>
    <w:p>
      <w:r>
        <w:t>112</w:t>
      </w:r>
    </w:p>
    <w:p>
      <w:r>
        <w:t>VINFAST</w:t>
      </w:r>
    </w:p>
    <w:p>
      <w:r>
        <w:t>VF 7 ECO 55DF02</w:t>
      </w:r>
    </w:p>
    <w:p>
      <w:r>
        <w:t>5</w:t>
      </w:r>
    </w:p>
    <w:p>
      <w:r>
        <w:t>799.000.000</w:t>
      </w:r>
    </w:p>
    <w:p>
      <w:r>
        <w:t>113</w:t>
      </w:r>
    </w:p>
    <w:p>
      <w:r>
        <w:t>VINFAST</w:t>
      </w:r>
    </w:p>
    <w:p>
      <w:r>
        <w:t>VF 7 PLUS H5BE01</w:t>
      </w:r>
    </w:p>
    <w:p>
      <w:r>
        <w:t>5</w:t>
      </w:r>
    </w:p>
    <w:p>
      <w:r>
        <w:t>999.000.000</w:t>
      </w:r>
    </w:p>
    <w:p>
      <w:r>
        <w:t>114</w:t>
      </w:r>
    </w:p>
    <w:p>
      <w:r>
        <w:t>VINFAST</w:t>
      </w:r>
    </w:p>
    <w:p>
      <w:r>
        <w:t>VF 7 PLUS M5BE01</w:t>
      </w:r>
    </w:p>
    <w:p>
      <w:r>
        <w:t>5</w:t>
      </w:r>
    </w:p>
    <w:p>
      <w:r>
        <w:t>1.024.000.000</w:t>
      </w:r>
    </w:p>
    <w:p>
      <w:r>
        <w:t>115</w:t>
      </w:r>
    </w:p>
    <w:p>
      <w:r>
        <w:t>VINFAST</w:t>
      </w:r>
    </w:p>
    <w:p>
      <w:r>
        <w:t>VF 7S 55DF01</w:t>
      </w:r>
    </w:p>
    <w:p>
      <w:r>
        <w:t>5</w:t>
      </w:r>
    </w:p>
    <w:p>
      <w:r>
        <w:t>871.200.000</w:t>
      </w:r>
    </w:p>
    <w:p>
      <w:r>
        <w:t>116</w:t>
      </w:r>
    </w:p>
    <w:p>
      <w:r>
        <w:t>VINFAST</w:t>
      </w:r>
    </w:p>
    <w:p>
      <w:r>
        <w:t>VF 8 ECO T5BA08</w:t>
      </w:r>
    </w:p>
    <w:p>
      <w:r>
        <w:t>5</w:t>
      </w:r>
    </w:p>
    <w:p>
      <w:r>
        <w:t>1.074.400.000</w:t>
      </w:r>
    </w:p>
    <w:p>
      <w:r>
        <w:t>117</w:t>
      </w:r>
    </w:p>
    <w:p>
      <w:r>
        <w:t>VINFAST</w:t>
      </w:r>
    </w:p>
    <w:p>
      <w:r>
        <w:t>VF 8 ECO T5BA09</w:t>
      </w:r>
    </w:p>
    <w:p>
      <w:r>
        <w:t>5</w:t>
      </w:r>
    </w:p>
    <w:p>
      <w:r>
        <w:t>1.019.000.000</w:t>
      </w:r>
    </w:p>
    <w:p>
      <w:r>
        <w:t>118</w:t>
      </w:r>
    </w:p>
    <w:p>
      <w:r>
        <w:t>VINFAST</w:t>
      </w:r>
    </w:p>
    <w:p>
      <w:r>
        <w:t>VF 8 LUX PLUS U5AA03</w:t>
      </w:r>
    </w:p>
    <w:p>
      <w:r>
        <w:t>5</w:t>
      </w:r>
    </w:p>
    <w:p>
      <w:r>
        <w:t>1.199.000.000</w:t>
      </w:r>
    </w:p>
    <w:p>
      <w:r>
        <w:t>119</w:t>
      </w:r>
    </w:p>
    <w:p>
      <w:r>
        <w:t>VINFAST</w:t>
      </w:r>
    </w:p>
    <w:p>
      <w:r>
        <w:t>VF 8 PLUS U5AA01</w:t>
      </w:r>
    </w:p>
    <w:p>
      <w:r>
        <w:t>5</w:t>
      </w:r>
    </w:p>
    <w:p>
      <w:r>
        <w:t>1.199.000.000</w:t>
      </w:r>
    </w:p>
    <w:p>
      <w:r>
        <w:t>120</w:t>
      </w:r>
    </w:p>
    <w:p>
      <w:r>
        <w:t>VINFAST</w:t>
      </w:r>
    </w:p>
    <w:p>
      <w:r>
        <w:t>VF 8 PLUS U5AA02</w:t>
      </w:r>
    </w:p>
    <w:p>
      <w:r>
        <w:t>5</w:t>
      </w:r>
    </w:p>
    <w:p>
      <w:r>
        <w:t>1.199.000.000</w:t>
      </w:r>
    </w:p>
    <w:p>
      <w:r>
        <w:t>121</w:t>
      </w:r>
    </w:p>
    <w:p>
      <w:r>
        <w:t>VINFAST</w:t>
      </w:r>
    </w:p>
    <w:p>
      <w:r>
        <w:t>VF 8S T5BA05</w:t>
      </w:r>
    </w:p>
    <w:p>
      <w:r>
        <w:t>5</w:t>
      </w:r>
    </w:p>
    <w:p>
      <w:r>
        <w:t>1.079.000.000</w:t>
      </w:r>
    </w:p>
    <w:p>
      <w:r>
        <w:t>122</w:t>
      </w:r>
    </w:p>
    <w:p>
      <w:r>
        <w:t>VINFAST</w:t>
      </w:r>
    </w:p>
    <w:p>
      <w:r>
        <w:t>VF 9 ECO 06AC01</w:t>
      </w:r>
    </w:p>
    <w:p>
      <w:r>
        <w:t>6</w:t>
      </w:r>
    </w:p>
    <w:p>
      <w:r>
        <w:t>1.499.000.000</w:t>
      </w:r>
    </w:p>
    <w:p>
      <w:r>
        <w:t>123</w:t>
      </w:r>
    </w:p>
    <w:p>
      <w:r>
        <w:t>VINFAST</w:t>
      </w:r>
    </w:p>
    <w:p>
      <w:r>
        <w:t>VF 9 PLUS 47AC01</w:t>
      </w:r>
    </w:p>
    <w:p>
      <w:r>
        <w:t>7</w:t>
      </w:r>
    </w:p>
    <w:p>
      <w:r>
        <w:t>1.699.000.000</w:t>
      </w:r>
    </w:p>
    <w:p>
      <w:r>
        <w:t>124</w:t>
      </w:r>
    </w:p>
    <w:p>
      <w:r>
        <w:t>VINFAST</w:t>
      </w:r>
    </w:p>
    <w:p>
      <w:r>
        <w:t>VF E34 D5GH02</w:t>
      </w:r>
    </w:p>
    <w:p>
      <w:r>
        <w:t>5</w:t>
      </w:r>
    </w:p>
    <w:p>
      <w:r>
        <w:t>668.000.000</w:t>
      </w:r>
    </w:p>
    <w:p>
      <w:r>
        <w:t>125</w:t>
      </w:r>
    </w:p>
    <w:p>
      <w:r>
        <w:t>VINFAST</w:t>
      </w:r>
    </w:p>
    <w:p>
      <w:r>
        <w:t>VF E34 D5HH02</w:t>
      </w:r>
    </w:p>
    <w:p>
      <w:r>
        <w:t>5</w:t>
      </w:r>
    </w:p>
    <w:p>
      <w:r>
        <w:t>668.000.000</w:t>
      </w:r>
    </w:p>
    <w:p>
      <w:r>
        <w:t>126</w:t>
      </w:r>
    </w:p>
    <w:p>
      <w:r>
        <w:t>WULING</w:t>
      </w:r>
    </w:p>
    <w:p>
      <w:r>
        <w:t>BINGO E260-333</w:t>
      </w:r>
    </w:p>
    <w:p>
      <w:r>
        <w:t>5</w:t>
      </w:r>
    </w:p>
    <w:p>
      <w:r>
        <w:t>399.000.000</w:t>
      </w:r>
    </w:p>
    <w:p>
      <w:r>
        <w:t>127</w:t>
      </w:r>
    </w:p>
    <w:p>
      <w:r>
        <w:t>WULING</w:t>
      </w:r>
    </w:p>
    <w:p>
      <w:r>
        <w:t>BINGO E260-410</w:t>
      </w:r>
    </w:p>
    <w:p>
      <w:r>
        <w:t>5</w:t>
      </w:r>
    </w:p>
    <w:p>
      <w:r>
        <w:t>469.000.000</w:t>
      </w:r>
    </w:p>
    <w:p>
      <w:r>
        <w:t>128</w:t>
      </w:r>
    </w:p>
    <w:p>
      <w:r>
        <w:t>WULING</w:t>
      </w:r>
    </w:p>
    <w:p>
      <w:r>
        <w:t>WULING MONGGUANG MINI EV E50 LV2-120</w:t>
      </w:r>
    </w:p>
    <w:p>
      <w:r>
        <w:t>4</w:t>
      </w:r>
    </w:p>
    <w:p>
      <w:r>
        <w:t>210.600.000</w:t>
      </w:r>
    </w:p>
    <w:p>
      <w:r>
        <w:t>129</w:t>
      </w:r>
    </w:p>
    <w:p>
      <w:r>
        <w:t>WULING</w:t>
      </w:r>
    </w:p>
    <w:p>
      <w:r>
        <w:t>WUIJNG HONGGUANG MINI EV E50 LV2-170</w:t>
      </w:r>
    </w:p>
    <w:p>
      <w:r>
        <w:t>4</w:t>
      </w:r>
    </w:p>
    <w:p>
      <w:r>
        <w:t>241.300.000</w:t>
      </w:r>
    </w:p>
    <w:p>
      <w:r>
        <w:t>BẢNG 2: Ô TÔ PICK UP, Ô TÔ TẢI VAN</w:t>
      </w:r>
    </w:p>
    <w:p>
      <w:r>
        <w:t>Phần 2a. Ô tô pick up, tải Van nhập khẩu</w:t>
      </w:r>
    </w:p>
    <w:p>
      <w:r>
        <w:t>STT</w:t>
      </w:r>
    </w:p>
    <w:p>
      <w:r>
        <w:t>Nhãn hiệu</w:t>
      </w:r>
    </w:p>
    <w:p>
      <w:r>
        <w:t>Kiểu loại xe [Tên thương mại (Mã kiểu loại)/ Tên thương mại/ Số loại]</w:t>
      </w:r>
    </w:p>
    <w:p>
      <w:r>
        <w:t>Thể tích làm việc</w:t>
      </w:r>
    </w:p>
    <w:p>
      <w:r>
        <w:t>Số người cho phép chở (kể cả lái xe)</w:t>
      </w:r>
    </w:p>
    <w:p>
      <w:r>
        <w:t>Giá tính LPTB</w:t>
      </w:r>
    </w:p>
    <w:p>
      <w:r>
        <w:t>(VNĐ)</w:t>
      </w:r>
    </w:p>
    <w:p>
      <w:r>
        <w:t>1</w:t>
      </w:r>
    </w:p>
    <w:p>
      <w:r>
        <w:t>MITSUBISHI</w:t>
      </w:r>
    </w:p>
    <w:p>
      <w:r>
        <w:t>TRITON GLS+ 4WD (LC1TJLPJDL)</w:t>
      </w:r>
    </w:p>
    <w:p>
      <w:r>
        <w:t>2,4</w:t>
      </w:r>
    </w:p>
    <w:p>
      <w:r>
        <w:t>5</w:t>
      </w:r>
    </w:p>
    <w:p>
      <w:r>
        <w:t>924.000.000</w:t>
      </w:r>
    </w:p>
    <w:p>
      <w:r>
        <w:t>2</w:t>
      </w:r>
    </w:p>
    <w:p>
      <w:r>
        <w:t>MITSUBISHI</w:t>
      </w:r>
    </w:p>
    <w:p>
      <w:r>
        <w:t>TRITON GLX 2WD (LB1TJLDJCL)</w:t>
      </w:r>
    </w:p>
    <w:p>
      <w:r>
        <w:t>2,4</w:t>
      </w:r>
    </w:p>
    <w:p>
      <w:r>
        <w:t>5</w:t>
      </w:r>
    </w:p>
    <w:p>
      <w:r>
        <w:t>655.000.000</w:t>
      </w:r>
    </w:p>
    <w:p>
      <w:r>
        <w:t>3</w:t>
      </w:r>
    </w:p>
    <w:p>
      <w:r>
        <w:t>NISSAN</w:t>
      </w:r>
    </w:p>
    <w:p>
      <w:r>
        <w:t>NAVARA (CTSNLYLD23IYP---L)</w:t>
      </w:r>
    </w:p>
    <w:p>
      <w:r>
        <w:t>2,3</w:t>
      </w:r>
    </w:p>
    <w:p>
      <w:r>
        <w:t>5</w:t>
      </w:r>
    </w:p>
    <w:p>
      <w:r>
        <w:t>916.000.000</w:t>
      </w:r>
    </w:p>
    <w:p>
      <w:r>
        <w:t>4</w:t>
      </w:r>
    </w:p>
    <w:p>
      <w:r>
        <w:t>NISSAN</w:t>
      </w:r>
    </w:p>
    <w:p>
      <w:r>
        <w:t>NAVARA EL (CTSALQLD23IYP---L)</w:t>
      </w:r>
    </w:p>
    <w:p>
      <w:r>
        <w:t>2,3</w:t>
      </w:r>
    </w:p>
    <w:p>
      <w:r>
        <w:t>5</w:t>
      </w:r>
    </w:p>
    <w:p>
      <w:r>
        <w:t>675.800.000</w:t>
      </w:r>
    </w:p>
    <w:p>
      <w:r>
        <w:t>5</w:t>
      </w:r>
    </w:p>
    <w:p>
      <w:r>
        <w:t>NISSAN</w:t>
      </w:r>
    </w:p>
    <w:p>
      <w:r>
        <w:t>NAVARA VL (CTSNLWLD23IYP---L)</w:t>
      </w:r>
    </w:p>
    <w:p>
      <w:r>
        <w:t>2,3</w:t>
      </w:r>
    </w:p>
    <w:p>
      <w:r>
        <w:t>5</w:t>
      </w:r>
    </w:p>
    <w:p>
      <w:r>
        <w:t>903.500.000</w:t>
      </w:r>
    </w:p>
    <w:p>
      <w:r>
        <w:t>Phần 2b. Ô tô pick up, tải Van sản xuất, lắp ráp trong nước</w:t>
      </w:r>
    </w:p>
    <w:p>
      <w:r>
        <w:t>STT</w:t>
      </w:r>
    </w:p>
    <w:p>
      <w:r>
        <w:t>Nhãn hiệu</w:t>
      </w:r>
    </w:p>
    <w:p>
      <w:r>
        <w:t>Kiểu loại xe [Tên thương mại (Mã kiểu loại)/ Tên thương mại/ Số loại]</w:t>
      </w:r>
    </w:p>
    <w:p>
      <w:r>
        <w:t>Thể tích làm việc</w:t>
      </w:r>
    </w:p>
    <w:p>
      <w:r>
        <w:t>Số người cho phép chở (kể cả lái xe)</w:t>
      </w:r>
    </w:p>
    <w:p>
      <w:r>
        <w:t>Giá tính LPTB (VNĐ)</w:t>
      </w:r>
    </w:p>
    <w:p>
      <w:r>
        <w:t>1</w:t>
      </w:r>
    </w:p>
    <w:p>
      <w:r>
        <w:t>GAZ</w:t>
      </w:r>
    </w:p>
    <w:p>
      <w:r>
        <w:t>GAZELLE NEXT A65R32 E5I/CMN-VAN</w:t>
      </w:r>
    </w:p>
    <w:p>
      <w:r>
        <w:t>2,8</w:t>
      </w:r>
    </w:p>
    <w:p>
      <w:r>
        <w:t>6</w:t>
      </w:r>
    </w:p>
    <w:p>
      <w:r>
        <w:t>714.700.000</w:t>
      </w:r>
    </w:p>
    <w:p>
      <w:r>
        <w:t>2</w:t>
      </w:r>
    </w:p>
    <w:p>
      <w:r>
        <w:t>GAZ</w:t>
      </w:r>
    </w:p>
    <w:p>
      <w:r>
        <w:t>SOBOL NN A32S12.E5</w:t>
      </w:r>
    </w:p>
    <w:p>
      <w:r>
        <w:t>2,8</w:t>
      </w:r>
    </w:p>
    <w:p>
      <w:r>
        <w:t>6</w:t>
      </w:r>
    </w:p>
    <w:p>
      <w:r>
        <w:t>660.000.000</w:t>
      </w:r>
    </w:p>
    <w:p>
      <w:r>
        <w:t>3</w:t>
      </w:r>
    </w:p>
    <w:p>
      <w:r>
        <w:t>TERACO</w:t>
      </w:r>
    </w:p>
    <w:p>
      <w:r>
        <w:t>TERA-V62S</w:t>
      </w:r>
    </w:p>
    <w:p>
      <w:r>
        <w:t>1,5</w:t>
      </w:r>
    </w:p>
    <w:p>
      <w:r>
        <w:t>2</w:t>
      </w:r>
    </w:p>
    <w:p>
      <w:r>
        <w:t>309.800.000</w:t>
      </w:r>
    </w:p>
    <w:p>
      <w:r>
        <w:t>4</w:t>
      </w:r>
    </w:p>
    <w:p>
      <w:r>
        <w:t>TERACO</w:t>
      </w:r>
    </w:p>
    <w:p>
      <w:r>
        <w:t>TERA-V65S</w:t>
      </w:r>
    </w:p>
    <w:p>
      <w:r>
        <w:t>1,5</w:t>
      </w:r>
    </w:p>
    <w:p>
      <w:r>
        <w:t>5</w:t>
      </w:r>
    </w:p>
    <w:p>
      <w:r>
        <w:t>361.500.000</w:t>
      </w:r>
    </w:p>
    <w:p>
      <w:r>
        <w:t>5</w:t>
      </w:r>
    </w:p>
    <w:p>
      <w:r>
        <w:t>TERACO</w:t>
      </w:r>
    </w:p>
    <w:p>
      <w:r>
        <w:t>TERA-V82S</w:t>
      </w:r>
    </w:p>
    <w:p>
      <w:r>
        <w:t>1,6</w:t>
      </w:r>
    </w:p>
    <w:p>
      <w:r>
        <w:t>2</w:t>
      </w:r>
    </w:p>
    <w:p>
      <w:r>
        <w:t>333.400.000</w:t>
      </w:r>
    </w:p>
    <w:p>
      <w:r>
        <w:t>6</w:t>
      </w:r>
    </w:p>
    <w:p>
      <w:r>
        <w:t>TERACO</w:t>
      </w:r>
    </w:p>
    <w:p>
      <w:r>
        <w:t>TERA-V85S</w:t>
      </w:r>
    </w:p>
    <w:p>
      <w:r>
        <w:t>1,6</w:t>
      </w:r>
    </w:p>
    <w:p>
      <w:r>
        <w:t>5</w:t>
      </w:r>
    </w:p>
    <w:p>
      <w:r>
        <w:t>381.400.000</w:t>
      </w:r>
    </w:p>
    <w:p>
      <w:r>
        <w:t>7</w:t>
      </w:r>
    </w:p>
    <w:p>
      <w:r>
        <w:t>THACO</w:t>
      </w:r>
    </w:p>
    <w:p>
      <w:r>
        <w:t>FRONTIER TF480V 2S TV25A32R122-DL1</w:t>
      </w:r>
    </w:p>
    <w:p>
      <w:r>
        <w:t>1,6</w:t>
      </w:r>
    </w:p>
    <w:p>
      <w:r>
        <w:t>2</w:t>
      </w:r>
    </w:p>
    <w:p>
      <w:r>
        <w:t>518.500.000</w:t>
      </w:r>
    </w:p>
    <w:p>
      <w:r>
        <w:t>8</w:t>
      </w:r>
    </w:p>
    <w:p>
      <w:r>
        <w:t>VINHPHAT</w:t>
      </w:r>
    </w:p>
    <w:p>
      <w:r>
        <w:t>SANDEUR S-100/VPM-TKCD</w:t>
      </w:r>
    </w:p>
    <w:p>
      <w:r>
        <w:t>3,0</w:t>
      </w:r>
    </w:p>
    <w:p>
      <w:r>
        <w:t>5</w:t>
      </w:r>
    </w:p>
    <w:p>
      <w:r>
        <w:t>577.000.000</w:t>
      </w:r>
    </w:p>
    <w:p>
      <w:r>
        <w:t>BẢNG 3: Ô TÔ CHỞ NGƯỜI TỪ 10 NGƯỜI TRỞ LÊN</w:t>
      </w:r>
    </w:p>
    <w:p>
      <w:r>
        <w:t>STT</w:t>
      </w:r>
    </w:p>
    <w:p>
      <w:r>
        <w:t>Số người cho phép chở (kể cả lái xe)</w:t>
      </w:r>
    </w:p>
    <w:p>
      <w:r>
        <w:t>Nhãn hiệu</w:t>
      </w:r>
    </w:p>
    <w:p>
      <w:r>
        <w:t>Giá tính LPTB</w:t>
      </w:r>
    </w:p>
    <w:p>
      <w:r>
        <w:t>(VNĐ)</w:t>
      </w:r>
    </w:p>
    <w:p>
      <w:r>
        <w:t>1. Nước sản xuất lắp ráp: Việt Nam</w:t>
      </w:r>
    </w:p>
    <w:p>
      <w:r>
        <w:t>1</w:t>
      </w:r>
    </w:p>
    <w:p>
      <w:r>
        <w:t>Từ 10 đến dưới 15</w:t>
      </w:r>
    </w:p>
    <w:p>
      <w:r>
        <w:t>IVECO</w:t>
      </w:r>
    </w:p>
    <w:p>
      <w:r>
        <w:t>1.639.000.000</w:t>
      </w:r>
    </w:p>
    <w:p>
      <w:r>
        <w:t>2</w:t>
      </w:r>
    </w:p>
    <w:p>
      <w:r>
        <w:t>Từ 15 đến dưới 24</w:t>
      </w:r>
    </w:p>
    <w:p>
      <w:r>
        <w:t>FORD</w:t>
      </w:r>
    </w:p>
    <w:p>
      <w:r>
        <w:t>997.800.000</w:t>
      </w:r>
    </w:p>
    <w:p>
      <w:r>
        <w:t>THACO</w:t>
      </w:r>
    </w:p>
    <w:p>
      <w:r>
        <w:t>2.525.000.000</w:t>
      </w:r>
    </w:p>
    <w:p>
      <w:r>
        <w:t>3</w:t>
      </w:r>
    </w:p>
    <w:p>
      <w:r>
        <w:t>Từ 24 đến dưới 30</w:t>
      </w:r>
    </w:p>
    <w:p>
      <w:r>
        <w:t>KING LONG</w:t>
      </w:r>
    </w:p>
    <w:p>
      <w:r>
        <w:t>1.809.500.000</w:t>
      </w:r>
    </w:p>
    <w:p>
      <w:r>
        <w:t>SAMCO</w:t>
      </w:r>
    </w:p>
    <w:p>
      <w:r>
        <w:t>1.995.000.000</w:t>
      </w:r>
    </w:p>
    <w:p>
      <w:r>
        <w:t>THACO</w:t>
      </w:r>
    </w:p>
    <w:p>
      <w:r>
        <w:t>2.383.800.000</w:t>
      </w:r>
    </w:p>
    <w:p>
      <w:r>
        <w:t>VINFAST</w:t>
      </w:r>
    </w:p>
    <w:p>
      <w:r>
        <w:t>3.600.000.000</w:t>
      </w:r>
    </w:p>
    <w:p>
      <w:r>
        <w:t>4</w:t>
      </w:r>
    </w:p>
    <w:p>
      <w:r>
        <w:t>Từ 30 đến dưới 35</w:t>
      </w:r>
    </w:p>
    <w:p>
      <w:r>
        <w:t>THACO</w:t>
      </w:r>
    </w:p>
    <w:p>
      <w:r>
        <w:t>2.106.700.000</w:t>
      </w:r>
    </w:p>
    <w:p>
      <w:r>
        <w:t>5</w:t>
      </w:r>
    </w:p>
    <w:p>
      <w:r>
        <w:t>Từ 35 đến dưới 40</w:t>
      </w:r>
    </w:p>
    <w:p>
      <w:r>
        <w:t>THACO</w:t>
      </w:r>
    </w:p>
    <w:p>
      <w:r>
        <w:t>1.696.500.000</w:t>
      </w:r>
    </w:p>
    <w:p>
      <w:r>
        <w:t>6</w:t>
      </w:r>
    </w:p>
    <w:p>
      <w:r>
        <w:t>Từ 45 đến dưới 50</w:t>
      </w:r>
    </w:p>
    <w:p>
      <w:r>
        <w:t>THACO</w:t>
      </w:r>
    </w:p>
    <w:p>
      <w:r>
        <w:t>3.025.400.000</w:t>
      </w:r>
    </w:p>
    <w:p>
      <w:r>
        <w:t>BẢNG 4: Ô TÔ VẬN TẢI HÀNG HÓA (TRỪ Ô TÔ PICKUP, Ô TÔ TẢI VAN)</w:t>
      </w:r>
    </w:p>
    <w:p>
      <w:r>
        <w:t>STT</w:t>
      </w:r>
    </w:p>
    <w:p>
      <w:r>
        <w:t>Trọng tải</w:t>
      </w:r>
    </w:p>
    <w:p>
      <w:r>
        <w:t>Nhãn hiệu</w:t>
      </w:r>
    </w:p>
    <w:p>
      <w:r>
        <w:t>Giá tính LPTB</w:t>
      </w:r>
    </w:p>
    <w:p>
      <w:r>
        <w:t>(VNĐ)</w:t>
      </w:r>
    </w:p>
    <w:p>
      <w:r>
        <w:t>1. Nước sản xuất lắp ráp: Việt Nam</w:t>
      </w:r>
    </w:p>
    <w:p>
      <w:r>
        <w:t>1</w:t>
      </w:r>
    </w:p>
    <w:p>
      <w:r>
        <w:t>Từ 750 kg đến dưới 1 tấn</w:t>
      </w:r>
    </w:p>
    <w:p>
      <w:r>
        <w:t>HYUNDAI</w:t>
      </w:r>
    </w:p>
    <w:p>
      <w:r>
        <w:t>387.818.000</w:t>
      </w:r>
    </w:p>
    <w:p>
      <w:r>
        <w:t>III. Nước sản xuất lắp ráp: Trung Quốc, Đài Loan</w:t>
      </w:r>
    </w:p>
    <w:p>
      <w:r>
        <w:t>1</w:t>
      </w:r>
    </w:p>
    <w:p>
      <w:r>
        <w:t>Từ 25 tấn trở lên</w:t>
      </w:r>
    </w:p>
    <w:p>
      <w:r>
        <w:t>HINO</w:t>
      </w:r>
    </w:p>
    <w:p>
      <w:r>
        <w:t>2.133.000.000</w:t>
      </w:r>
    </w:p>
    <w:p>
      <w:r>
        <w:t>BẢNG 6: XE MÁY</w:t>
      </w:r>
    </w:p>
    <w:p>
      <w:r>
        <w:t>Phần 6a. Xe máy hai bánh nhập khẩu</w:t>
      </w:r>
    </w:p>
    <w:p>
      <w:r>
        <w:t>STT</w:t>
      </w:r>
    </w:p>
    <w:p>
      <w:r>
        <w:t>Tên nhóm xe</w:t>
      </w:r>
    </w:p>
    <w:p>
      <w:r>
        <w:t>Nhãn hiệu</w:t>
      </w:r>
    </w:p>
    <w:p>
      <w:r>
        <w:t>Kiểu loại xe [Tên thương mại/ Số loại]</w:t>
      </w:r>
    </w:p>
    <w:p>
      <w:r>
        <w:t>Thể tích làm việc/ Công suất (cm 3 /kW)</w:t>
      </w:r>
    </w:p>
    <w:p>
      <w:r>
        <w:t>Giá tính LPTB</w:t>
      </w:r>
    </w:p>
    <w:p>
      <w:r>
        <w:t>(VNĐ)</w:t>
      </w:r>
    </w:p>
    <w:p>
      <w:r>
        <w:t>1</w:t>
      </w:r>
    </w:p>
    <w:p>
      <w:r>
        <w:t>Xe hai bánh</w:t>
      </w:r>
    </w:p>
    <w:p>
      <w:r>
        <w:t>BMW</w:t>
      </w:r>
    </w:p>
    <w:p>
      <w:r>
        <w:t>F 900 XR</w:t>
      </w:r>
    </w:p>
    <w:p>
      <w:r>
        <w:t>895</w:t>
      </w:r>
    </w:p>
    <w:p>
      <w:r>
        <w:t>539.000.000</w:t>
      </w:r>
    </w:p>
    <w:p>
      <w:r>
        <w:t>2</w:t>
      </w:r>
    </w:p>
    <w:p>
      <w:r>
        <w:t>Xe hai bánh</w:t>
      </w:r>
    </w:p>
    <w:p>
      <w:r>
        <w:t>BMW</w:t>
      </w:r>
    </w:p>
    <w:p>
      <w:r>
        <w:t>R 1250 GS</w:t>
      </w:r>
    </w:p>
    <w:p>
      <w:r>
        <w:t>1254</w:t>
      </w:r>
    </w:p>
    <w:p>
      <w:r>
        <w:t>562.300.000</w:t>
      </w:r>
    </w:p>
    <w:p>
      <w:r>
        <w:t>3</w:t>
      </w:r>
    </w:p>
    <w:p>
      <w:r>
        <w:t>Xe hai bánh</w:t>
      </w:r>
    </w:p>
    <w:p>
      <w:r>
        <w:t>BMW</w:t>
      </w:r>
    </w:p>
    <w:p>
      <w:r>
        <w:t>R 1250 GS ADVENTURE</w:t>
      </w:r>
    </w:p>
    <w:p>
      <w:r>
        <w:t>1254</w:t>
      </w:r>
    </w:p>
    <w:p>
      <w:r>
        <w:t>625.700.000</w:t>
      </w:r>
    </w:p>
    <w:p>
      <w:r>
        <w:t>4</w:t>
      </w:r>
    </w:p>
    <w:p>
      <w:r>
        <w:t>Xe hai bánh</w:t>
      </w:r>
    </w:p>
    <w:p>
      <w:r>
        <w:t>BMW</w:t>
      </w:r>
    </w:p>
    <w:p>
      <w:r>
        <w:t>R 18 TRANSCONTINENTAL</w:t>
      </w:r>
    </w:p>
    <w:p>
      <w:r>
        <w:t>1802</w:t>
      </w:r>
    </w:p>
    <w:p>
      <w:r>
        <w:t>1.164.000.000</w:t>
      </w:r>
    </w:p>
    <w:p>
      <w:r>
        <w:t>5</w:t>
      </w:r>
    </w:p>
    <w:p>
      <w:r>
        <w:t>Xe hai bánh</w:t>
      </w:r>
    </w:p>
    <w:p>
      <w:r>
        <w:t>BMW</w:t>
      </w:r>
    </w:p>
    <w:p>
      <w:r>
        <w:t>R1300 GS</w:t>
      </w:r>
    </w:p>
    <w:p>
      <w:r>
        <w:t>1300</w:t>
      </w:r>
    </w:p>
    <w:p>
      <w:r>
        <w:t>880.000.000</w:t>
      </w:r>
    </w:p>
    <w:p>
      <w:r>
        <w:t>6</w:t>
      </w:r>
    </w:p>
    <w:p>
      <w:r>
        <w:t>Xe hai bánh</w:t>
      </w:r>
    </w:p>
    <w:p>
      <w:r>
        <w:t>BMW</w:t>
      </w:r>
    </w:p>
    <w:p>
      <w:r>
        <w:t>R18 CLASSIC</w:t>
      </w:r>
    </w:p>
    <w:p>
      <w:r>
        <w:t>1802</w:t>
      </w:r>
    </w:p>
    <w:p>
      <w:r>
        <w:t>859.000.000</w:t>
      </w:r>
    </w:p>
    <w:p>
      <w:r>
        <w:t>7</w:t>
      </w:r>
    </w:p>
    <w:p>
      <w:r>
        <w:t>Xe hai bánh</w:t>
      </w:r>
    </w:p>
    <w:p>
      <w:r>
        <w:t>BRIXTON</w:t>
      </w:r>
    </w:p>
    <w:p>
      <w:r>
        <w:t>CROSSFIRE 125XS</w:t>
      </w:r>
    </w:p>
    <w:p>
      <w:r>
        <w:t>125</w:t>
      </w:r>
    </w:p>
    <w:p>
      <w:r>
        <w:t>49.500.000</w:t>
      </w:r>
    </w:p>
    <w:p>
      <w:r>
        <w:t>8</w:t>
      </w:r>
    </w:p>
    <w:p>
      <w:r>
        <w:t>Xe hai bánh</w:t>
      </w:r>
    </w:p>
    <w:p>
      <w:r>
        <w:t>DUCATI</w:t>
      </w:r>
    </w:p>
    <w:p>
      <w:r>
        <w:t>HYPERMOTARD 698 MONO</w:t>
      </w:r>
    </w:p>
    <w:p>
      <w:r>
        <w:t>659</w:t>
      </w:r>
    </w:p>
    <w:p>
      <w:r>
        <w:t>519.000.000</w:t>
      </w:r>
    </w:p>
    <w:p>
      <w:r>
        <w:t>9</w:t>
      </w:r>
    </w:p>
    <w:p>
      <w:r>
        <w:t>Xe hai bánh</w:t>
      </w:r>
    </w:p>
    <w:p>
      <w:r>
        <w:t>DUCATI</w:t>
      </w:r>
    </w:p>
    <w:p>
      <w:r>
        <w:t>MULTISTRADA V4 RALLY</w:t>
      </w:r>
    </w:p>
    <w:p>
      <w:r>
        <w:t>1158</w:t>
      </w:r>
    </w:p>
    <w:p>
      <w:r>
        <w:t>1.095.000.000</w:t>
      </w:r>
    </w:p>
    <w:p>
      <w:r>
        <w:t>10</w:t>
      </w:r>
    </w:p>
    <w:p>
      <w:r>
        <w:t>Xe hai bánh</w:t>
      </w:r>
    </w:p>
    <w:p>
      <w:r>
        <w:t>HARLEY- DAVIDSON</w:t>
      </w:r>
    </w:p>
    <w:p>
      <w:r>
        <w:t>HYDRA-GLIDE REVIVAL</w:t>
      </w:r>
    </w:p>
    <w:p>
      <w:r>
        <w:t>1868</w:t>
      </w:r>
    </w:p>
    <w:p>
      <w:r>
        <w:t>1.070.000.000</w:t>
      </w:r>
    </w:p>
    <w:p>
      <w:r>
        <w:t>11</w:t>
      </w:r>
    </w:p>
    <w:p>
      <w:r>
        <w:t>Xe hai bánh</w:t>
      </w:r>
    </w:p>
    <w:p>
      <w:r>
        <w:t>HARLEY- DAVIDSON</w:t>
      </w:r>
    </w:p>
    <w:p>
      <w:r>
        <w:t>STREET GLIDE</w:t>
      </w:r>
    </w:p>
    <w:p>
      <w:r>
        <w:t>1923</w:t>
      </w:r>
    </w:p>
    <w:p>
      <w:r>
        <w:t>1.360.000.000</w:t>
      </w:r>
    </w:p>
    <w:p>
      <w:r>
        <w:t>12</w:t>
      </w:r>
    </w:p>
    <w:p>
      <w:r>
        <w:t>Xe hai bánh</w:t>
      </w:r>
    </w:p>
    <w:p>
      <w:r>
        <w:t>HONDA</w:t>
      </w:r>
    </w:p>
    <w:p>
      <w:r>
        <w:t>ADV 160 ABS</w:t>
      </w:r>
    </w:p>
    <w:p>
      <w:r>
        <w:t>156,93</w:t>
      </w:r>
    </w:p>
    <w:p>
      <w:r>
        <w:t>86.400.000</w:t>
      </w:r>
    </w:p>
    <w:p>
      <w:r>
        <w:t>13</w:t>
      </w:r>
    </w:p>
    <w:p>
      <w:r>
        <w:t>Xe hai bánh</w:t>
      </w:r>
    </w:p>
    <w:p>
      <w:r>
        <w:t>HONDA</w:t>
      </w:r>
    </w:p>
    <w:p>
      <w:r>
        <w:t>AFRICA TWIN</w:t>
      </w:r>
    </w:p>
    <w:p>
      <w:r>
        <w:t>1084</w:t>
      </w:r>
    </w:p>
    <w:p>
      <w:r>
        <w:t>641.000.000</w:t>
      </w:r>
    </w:p>
    <w:p>
      <w:r>
        <w:t>14</w:t>
      </w:r>
    </w:p>
    <w:p>
      <w:r>
        <w:t>Xe hai bánh</w:t>
      </w:r>
    </w:p>
    <w:p>
      <w:r>
        <w:t>HONDA</w:t>
      </w:r>
    </w:p>
    <w:p>
      <w:r>
        <w:t>BEAT</w:t>
      </w:r>
    </w:p>
    <w:p>
      <w:r>
        <w:t>109,51</w:t>
      </w:r>
    </w:p>
    <w:p>
      <w:r>
        <w:t>28.200.000</w:t>
      </w:r>
    </w:p>
    <w:p>
      <w:r>
        <w:t>15</w:t>
      </w:r>
    </w:p>
    <w:p>
      <w:r>
        <w:t>Xe hai bánh</w:t>
      </w:r>
    </w:p>
    <w:p>
      <w:r>
        <w:t>HONDA</w:t>
      </w:r>
    </w:p>
    <w:p>
      <w:r>
        <w:t>CB500 HORNET</w:t>
      </w:r>
    </w:p>
    <w:p>
      <w:r>
        <w:t>471</w:t>
      </w:r>
    </w:p>
    <w:p>
      <w:r>
        <w:t>185.700.000</w:t>
      </w:r>
    </w:p>
    <w:p>
      <w:r>
        <w:t>16</w:t>
      </w:r>
    </w:p>
    <w:p>
      <w:r>
        <w:t>Xe hai bánh</w:t>
      </w:r>
    </w:p>
    <w:p>
      <w:r>
        <w:t>HONDA</w:t>
      </w:r>
    </w:p>
    <w:p>
      <w:r>
        <w:t>CLICK 125I</w:t>
      </w:r>
    </w:p>
    <w:p>
      <w:r>
        <w:t>124,88</w:t>
      </w:r>
    </w:p>
    <w:p>
      <w:r>
        <w:t>62.800.000</w:t>
      </w:r>
    </w:p>
    <w:p>
      <w:r>
        <w:t>17</w:t>
      </w:r>
    </w:p>
    <w:p>
      <w:r>
        <w:t>Xe hai bánh</w:t>
      </w:r>
    </w:p>
    <w:p>
      <w:r>
        <w:t>HONDA</w:t>
      </w:r>
    </w:p>
    <w:p>
      <w:r>
        <w:t>DAX 1978 SPECIAL EDITION</w:t>
      </w:r>
    </w:p>
    <w:p>
      <w:r>
        <w:t>123,94</w:t>
      </w:r>
    </w:p>
    <w:p>
      <w:r>
        <w:t>123.000.000</w:t>
      </w:r>
    </w:p>
    <w:p>
      <w:r>
        <w:t>18</w:t>
      </w:r>
    </w:p>
    <w:p>
      <w:r>
        <w:t>Xe hai bánh</w:t>
      </w:r>
    </w:p>
    <w:p>
      <w:r>
        <w:t>HONDA</w:t>
      </w:r>
    </w:p>
    <w:p>
      <w:r>
        <w:t>MONKEY LIGHTNING CUSTOM EDITION</w:t>
      </w:r>
    </w:p>
    <w:p>
      <w:r>
        <w:t>123,94</w:t>
      </w:r>
    </w:p>
    <w:p>
      <w:r>
        <w:t>111.000.000</w:t>
      </w:r>
    </w:p>
    <w:p>
      <w:r>
        <w:t>19</w:t>
      </w:r>
    </w:p>
    <w:p>
      <w:r>
        <w:t>Xe hai bánh</w:t>
      </w:r>
    </w:p>
    <w:p>
      <w:r>
        <w:t>HONDA</w:t>
      </w:r>
    </w:p>
    <w:p>
      <w:r>
        <w:t>NX500</w:t>
      </w:r>
    </w:p>
    <w:p>
      <w:r>
        <w:t>471</w:t>
      </w:r>
    </w:p>
    <w:p>
      <w:r>
        <w:t>195.900.000</w:t>
      </w:r>
    </w:p>
    <w:p>
      <w:r>
        <w:t>20</w:t>
      </w:r>
    </w:p>
    <w:p>
      <w:r>
        <w:t>Xe hai bánh</w:t>
      </w:r>
    </w:p>
    <w:p>
      <w:r>
        <w:t>HONDA</w:t>
      </w:r>
    </w:p>
    <w:p>
      <w:r>
        <w:t>SCOOPY PRESTIGE</w:t>
      </w:r>
    </w:p>
    <w:p>
      <w:r>
        <w:t>109,51</w:t>
      </w:r>
    </w:p>
    <w:p>
      <w:r>
        <w:t>37.000.000</w:t>
      </w:r>
    </w:p>
    <w:p>
      <w:r>
        <w:t>21</w:t>
      </w:r>
    </w:p>
    <w:p>
      <w:r>
        <w:t>Xe hai bánh</w:t>
      </w:r>
    </w:p>
    <w:p>
      <w:r>
        <w:t>HONDA</w:t>
      </w:r>
    </w:p>
    <w:p>
      <w:r>
        <w:t>SH125I LIMITED EDITION</w:t>
      </w:r>
    </w:p>
    <w:p>
      <w:r>
        <w:t>125</w:t>
      </w:r>
    </w:p>
    <w:p>
      <w:r>
        <w:t>146.600.000</w:t>
      </w:r>
    </w:p>
    <w:p>
      <w:r>
        <w:t>22</w:t>
      </w:r>
    </w:p>
    <w:p>
      <w:r>
        <w:t>Xe hai bánh</w:t>
      </w:r>
    </w:p>
    <w:p>
      <w:r>
        <w:t>HONDA</w:t>
      </w:r>
    </w:p>
    <w:p>
      <w:r>
        <w:t>SH150I LIMITED EDITION</w:t>
      </w:r>
    </w:p>
    <w:p>
      <w:r>
        <w:t>157</w:t>
      </w:r>
    </w:p>
    <w:p>
      <w:r>
        <w:t>178.000.000</w:t>
      </w:r>
    </w:p>
    <w:p>
      <w:r>
        <w:t>23</w:t>
      </w:r>
    </w:p>
    <w:p>
      <w:r>
        <w:t>Xe hai bánh</w:t>
      </w:r>
    </w:p>
    <w:p>
      <w:r>
        <w:t>HONDA</w:t>
      </w:r>
    </w:p>
    <w:p>
      <w:r>
        <w:t>STYLO 160 ABS</w:t>
      </w:r>
    </w:p>
    <w:p>
      <w:r>
        <w:t>156,93</w:t>
      </w:r>
    </w:p>
    <w:p>
      <w:r>
        <w:t>65.800.000</w:t>
      </w:r>
    </w:p>
    <w:p>
      <w:r>
        <w:t>24</w:t>
      </w:r>
    </w:p>
    <w:p>
      <w:r>
        <w:t>Xe hai bánh</w:t>
      </w:r>
    </w:p>
    <w:p>
      <w:r>
        <w:t>HONDA</w:t>
      </w:r>
    </w:p>
    <w:p>
      <w:r>
        <w:t>STYLO 160 CBS</w:t>
      </w:r>
    </w:p>
    <w:p>
      <w:r>
        <w:t>156,93</w:t>
      </w:r>
    </w:p>
    <w:p>
      <w:r>
        <w:t>59.400.000</w:t>
      </w:r>
    </w:p>
    <w:p>
      <w:r>
        <w:t>25</w:t>
      </w:r>
    </w:p>
    <w:p>
      <w:r>
        <w:t>Xe hai bánh</w:t>
      </w:r>
    </w:p>
    <w:p>
      <w:r>
        <w:t>HONDA</w:t>
      </w:r>
    </w:p>
    <w:p>
      <w:r>
        <w:t>SUPER CUB</w:t>
      </w:r>
    </w:p>
    <w:p>
      <w:r>
        <w:t>123,94</w:t>
      </w:r>
    </w:p>
    <w:p>
      <w:r>
        <w:t>95.300.000</w:t>
      </w:r>
    </w:p>
    <w:p>
      <w:r>
        <w:t>26</w:t>
      </w:r>
    </w:p>
    <w:p>
      <w:r>
        <w:t>Xe hai bánh</w:t>
      </w:r>
    </w:p>
    <w:p>
      <w:r>
        <w:t>HONDA</w:t>
      </w:r>
    </w:p>
    <w:p>
      <w:r>
        <w:t>SUPER CUB 110</w:t>
      </w:r>
    </w:p>
    <w:p>
      <w:r>
        <w:t>109</w:t>
      </w:r>
    </w:p>
    <w:p>
      <w:r>
        <w:t>51.500.000</w:t>
      </w:r>
    </w:p>
    <w:p>
      <w:r>
        <w:t>27</w:t>
      </w:r>
    </w:p>
    <w:p>
      <w:r>
        <w:t>Xe hai bánh</w:t>
      </w:r>
    </w:p>
    <w:p>
      <w:r>
        <w:t>HONDA</w:t>
      </w:r>
    </w:p>
    <w:p>
      <w:r>
        <w:t>SUPER CUB 110 PRO</w:t>
      </w:r>
    </w:p>
    <w:p>
      <w:r>
        <w:t>109</w:t>
      </w:r>
    </w:p>
    <w:p>
      <w:r>
        <w:t>57.000.000</w:t>
      </w:r>
    </w:p>
    <w:p>
      <w:r>
        <w:t>28</w:t>
      </w:r>
    </w:p>
    <w:p>
      <w:r>
        <w:t>Xe hai bánh</w:t>
      </w:r>
    </w:p>
    <w:p>
      <w:r>
        <w:t>HONDA</w:t>
      </w:r>
    </w:p>
    <w:p>
      <w:r>
        <w:t>SUPER CUB 50</w:t>
      </w:r>
    </w:p>
    <w:p>
      <w:r>
        <w:t>49</w:t>
      </w:r>
    </w:p>
    <w:p>
      <w:r>
        <w:t>54.000.000</w:t>
      </w:r>
    </w:p>
    <w:p>
      <w:r>
        <w:t>29</w:t>
      </w:r>
    </w:p>
    <w:p>
      <w:r>
        <w:t>Xe hai bánh</w:t>
      </w:r>
    </w:p>
    <w:p>
      <w:r>
        <w:t>HONDA</w:t>
      </w:r>
    </w:p>
    <w:p>
      <w:r>
        <w:t>SUPER CUB C125</w:t>
      </w:r>
    </w:p>
    <w:p>
      <w:r>
        <w:t>123</w:t>
      </w:r>
    </w:p>
    <w:p>
      <w:r>
        <w:t>123.800.000</w:t>
      </w:r>
    </w:p>
    <w:p>
      <w:r>
        <w:t>30</w:t>
      </w:r>
    </w:p>
    <w:p>
      <w:r>
        <w:t>Xe hai bánh</w:t>
      </w:r>
    </w:p>
    <w:p>
      <w:r>
        <w:t>HONDA</w:t>
      </w:r>
    </w:p>
    <w:p>
      <w:r>
        <w:t>SUPER CUB C125</w:t>
      </w:r>
    </w:p>
    <w:p>
      <w:r>
        <w:t>124,9</w:t>
      </w:r>
    </w:p>
    <w:p>
      <w:r>
        <w:t>105.400.000</w:t>
      </w:r>
    </w:p>
    <w:p>
      <w:r>
        <w:t>31</w:t>
      </w:r>
    </w:p>
    <w:p>
      <w:r>
        <w:t>Xe hai bánh</w:t>
      </w:r>
    </w:p>
    <w:p>
      <w:r>
        <w:t>HONDA</w:t>
      </w:r>
    </w:p>
    <w:p>
      <w:r>
        <w:t>WAVE 110I</w:t>
      </w:r>
    </w:p>
    <w:p>
      <w:r>
        <w:t>109,51</w:t>
      </w:r>
    </w:p>
    <w:p>
      <w:r>
        <w:t>48.300.000</w:t>
      </w:r>
    </w:p>
    <w:p>
      <w:r>
        <w:t>32</w:t>
      </w:r>
    </w:p>
    <w:p>
      <w:r>
        <w:t>Xe hai bánh</w:t>
      </w:r>
    </w:p>
    <w:p>
      <w:r>
        <w:t>HUSQVARNA</w:t>
      </w:r>
    </w:p>
    <w:p>
      <w:r>
        <w:t>HUSQVARNA 901 NORDEN</w:t>
      </w:r>
    </w:p>
    <w:p>
      <w:r>
        <w:t>889</w:t>
      </w:r>
    </w:p>
    <w:p>
      <w:r>
        <w:t>589.000.000</w:t>
      </w:r>
    </w:p>
    <w:p>
      <w:r>
        <w:t>33</w:t>
      </w:r>
    </w:p>
    <w:p>
      <w:r>
        <w:t>Xe hai bánh</w:t>
      </w:r>
    </w:p>
    <w:p>
      <w:r>
        <w:t>HYOSUNG</w:t>
      </w:r>
    </w:p>
    <w:p>
      <w:r>
        <w:t>GV300S</w:t>
      </w:r>
    </w:p>
    <w:p>
      <w:r>
        <w:t>296</w:t>
      </w:r>
    </w:p>
    <w:p>
      <w:r>
        <w:t>65.000.000</w:t>
      </w:r>
    </w:p>
    <w:p>
      <w:r>
        <w:t>34</w:t>
      </w:r>
    </w:p>
    <w:p>
      <w:r>
        <w:t>Xe hai bánh</w:t>
      </w:r>
    </w:p>
    <w:p>
      <w:r>
        <w:t>KAWASAKI</w:t>
      </w:r>
    </w:p>
    <w:p>
      <w:r>
        <w:t>ELIMINATOR 500 ABS</w:t>
      </w:r>
    </w:p>
    <w:p>
      <w:r>
        <w:t>451</w:t>
      </w:r>
    </w:p>
    <w:p>
      <w:r>
        <w:t>184.500.000</w:t>
      </w:r>
    </w:p>
    <w:p>
      <w:r>
        <w:t>35</w:t>
      </w:r>
    </w:p>
    <w:p>
      <w:r>
        <w:t>Xe hai bánh</w:t>
      </w:r>
    </w:p>
    <w:p>
      <w:r>
        <w:t>KAWASAKI</w:t>
      </w:r>
    </w:p>
    <w:p>
      <w:r>
        <w:t>NINJA 500 SE SMART ABS</w:t>
      </w:r>
    </w:p>
    <w:p>
      <w:r>
        <w:t>451</w:t>
      </w:r>
    </w:p>
    <w:p>
      <w:r>
        <w:t>194.000.000</w:t>
      </w:r>
    </w:p>
    <w:p>
      <w:r>
        <w:t>36</w:t>
      </w:r>
    </w:p>
    <w:p>
      <w:r>
        <w:t>Xe hai bánh</w:t>
      </w:r>
    </w:p>
    <w:p>
      <w:r>
        <w:t>KAWASAKI</w:t>
      </w:r>
    </w:p>
    <w:p>
      <w:r>
        <w:t>NINJA ZX-4R ABS</w:t>
      </w:r>
    </w:p>
    <w:p>
      <w:r>
        <w:t>399</w:t>
      </w:r>
    </w:p>
    <w:p>
      <w:r>
        <w:t>250.000.000</w:t>
      </w:r>
    </w:p>
    <w:p>
      <w:r>
        <w:t>37</w:t>
      </w:r>
    </w:p>
    <w:p>
      <w:r>
        <w:t>Xe hai bánh</w:t>
      </w:r>
    </w:p>
    <w:p>
      <w:r>
        <w:t>KOVE</w:t>
      </w:r>
    </w:p>
    <w:p>
      <w:r>
        <w:t>450 RALLY</w:t>
      </w:r>
    </w:p>
    <w:p>
      <w:r>
        <w:t>449</w:t>
      </w:r>
    </w:p>
    <w:p>
      <w:r>
        <w:t>221.000.000</w:t>
      </w:r>
    </w:p>
    <w:p>
      <w:r>
        <w:t>38</w:t>
      </w:r>
    </w:p>
    <w:p>
      <w:r>
        <w:t>Xe hai bánh</w:t>
      </w:r>
    </w:p>
    <w:p>
      <w:r>
        <w:t>KYMCO</w:t>
      </w:r>
    </w:p>
    <w:p>
      <w:r>
        <w:t>XCITING S3 50</w:t>
      </w:r>
    </w:p>
    <w:p>
      <w:r>
        <w:t>321</w:t>
      </w:r>
    </w:p>
    <w:p>
      <w:r>
        <w:t>110.000.000</w:t>
      </w:r>
    </w:p>
    <w:p>
      <w:r>
        <w:t>39</w:t>
      </w:r>
    </w:p>
    <w:p>
      <w:r>
        <w:t>Xe hai bánh</w:t>
      </w:r>
    </w:p>
    <w:p>
      <w:r>
        <w:t>PIAGGIO</w:t>
      </w:r>
    </w:p>
    <w:p>
      <w:r>
        <w:t>VESPA 946 DRAGON</w:t>
      </w:r>
    </w:p>
    <w:p>
      <w:r>
        <w:t>155</w:t>
      </w:r>
    </w:p>
    <w:p>
      <w:r>
        <w:t>455.000.000</w:t>
      </w:r>
    </w:p>
    <w:p>
      <w:r>
        <w:t>40</w:t>
      </w:r>
    </w:p>
    <w:p>
      <w:r>
        <w:t>Xe hai bánh</w:t>
      </w:r>
    </w:p>
    <w:p>
      <w:r>
        <w:t>SCOMADI</w:t>
      </w:r>
    </w:p>
    <w:p>
      <w:r>
        <w:t>TT125</w:t>
      </w:r>
    </w:p>
    <w:p>
      <w:r>
        <w:t>124,6</w:t>
      </w:r>
    </w:p>
    <w:p>
      <w:r>
        <w:t>105.000.000</w:t>
      </w:r>
    </w:p>
    <w:p>
      <w:r>
        <w:t>41</w:t>
      </w:r>
    </w:p>
    <w:p>
      <w:r>
        <w:t>Xe hai bánh</w:t>
      </w:r>
    </w:p>
    <w:p>
      <w:r>
        <w:t>SUZUKI</w:t>
      </w:r>
    </w:p>
    <w:p>
      <w:r>
        <w:t>SATRIA F150</w:t>
      </w:r>
    </w:p>
    <w:p>
      <w:r>
        <w:t>147,3</w:t>
      </w:r>
    </w:p>
    <w:p>
      <w:r>
        <w:t>53.500.000</w:t>
      </w:r>
    </w:p>
    <w:p>
      <w:r>
        <w:t>42</w:t>
      </w:r>
    </w:p>
    <w:p>
      <w:r>
        <w:t>Xe hai bánh</w:t>
      </w:r>
    </w:p>
    <w:p>
      <w:r>
        <w:t>TRIUMPH</w:t>
      </w:r>
    </w:p>
    <w:p>
      <w:r>
        <w:t>DAYTONA 660</w:t>
      </w:r>
    </w:p>
    <w:p>
      <w:r>
        <w:t>660</w:t>
      </w:r>
    </w:p>
    <w:p>
      <w:r>
        <w:t>284.000.000</w:t>
      </w:r>
    </w:p>
    <w:p>
      <w:r>
        <w:t>43</w:t>
      </w:r>
    </w:p>
    <w:p>
      <w:r>
        <w:t>Xe hai bánh</w:t>
      </w:r>
    </w:p>
    <w:p>
      <w:r>
        <w:t>TRIUMPH</w:t>
      </w:r>
    </w:p>
    <w:p>
      <w:r>
        <w:t>SPEED TWIN 1200 RS</w:t>
      </w:r>
    </w:p>
    <w:p>
      <w:r>
        <w:t>1200</w:t>
      </w:r>
    </w:p>
    <w:p>
      <w:r>
        <w:t>623.000.000</w:t>
      </w:r>
    </w:p>
    <w:p>
      <w:r>
        <w:t>44</w:t>
      </w:r>
    </w:p>
    <w:p>
      <w:r>
        <w:t>Xe hai bánh</w:t>
      </w:r>
    </w:p>
    <w:p>
      <w:r>
        <w:t>TRIUMPH</w:t>
      </w:r>
    </w:p>
    <w:p>
      <w:r>
        <w:t>THRUXTON FINAL EDITION</w:t>
      </w:r>
    </w:p>
    <w:p>
      <w:r>
        <w:t>1200</w:t>
      </w:r>
    </w:p>
    <w:p>
      <w:r>
        <w:t>647.000.000</w:t>
      </w:r>
    </w:p>
    <w:p>
      <w:r>
        <w:t>45</w:t>
      </w:r>
    </w:p>
    <w:p>
      <w:r>
        <w:t>Xe hai bánh</w:t>
      </w:r>
    </w:p>
    <w:p>
      <w:r>
        <w:t>TRIUMPH</w:t>
      </w:r>
    </w:p>
    <w:p>
      <w:r>
        <w:t>TRIDENT 660-TRIPLE TRIBUTE</w:t>
      </w:r>
    </w:p>
    <w:p>
      <w:r>
        <w:t>660</w:t>
      </w:r>
    </w:p>
    <w:p>
      <w:r>
        <w:t>284.000.000</w:t>
      </w:r>
    </w:p>
    <w:p>
      <w:r>
        <w:t>46</w:t>
      </w:r>
    </w:p>
    <w:p>
      <w:r>
        <w:t>Xe hai bánh</w:t>
      </w:r>
    </w:p>
    <w:p>
      <w:r>
        <w:t>TVS</w:t>
      </w:r>
    </w:p>
    <w:p>
      <w:r>
        <w:t>ROCK Z</w:t>
      </w:r>
    </w:p>
    <w:p>
      <w:r>
        <w:t>124,5</w:t>
      </w:r>
    </w:p>
    <w:p>
      <w:r>
        <w:t>23.500.000</w:t>
      </w:r>
    </w:p>
    <w:p>
      <w:r>
        <w:t>47</w:t>
      </w:r>
    </w:p>
    <w:p>
      <w:r>
        <w:t>Xe hai bánh</w:t>
      </w:r>
    </w:p>
    <w:p>
      <w:r>
        <w:t>WMOTO</w:t>
      </w:r>
    </w:p>
    <w:p>
      <w:r>
        <w:t>RTR 50</w:t>
      </w:r>
    </w:p>
    <w:p>
      <w:r>
        <w:t>49</w:t>
      </w:r>
    </w:p>
    <w:p>
      <w:r>
        <w:t>19.000.000</w:t>
      </w:r>
    </w:p>
    <w:p>
      <w:r>
        <w:t>48</w:t>
      </w:r>
    </w:p>
    <w:p>
      <w:r>
        <w:t>Xe hai bánh</w:t>
      </w:r>
    </w:p>
    <w:p>
      <w:r>
        <w:t>YAMAHA</w:t>
      </w:r>
    </w:p>
    <w:p>
      <w:r>
        <w:t>FASCINO 125FI HYBRID</w:t>
      </w:r>
    </w:p>
    <w:p>
      <w:r>
        <w:t>125</w:t>
      </w:r>
    </w:p>
    <w:p>
      <w:r>
        <w:t>36.000.000</w:t>
      </w:r>
    </w:p>
    <w:p>
      <w:r>
        <w:t>49</w:t>
      </w:r>
    </w:p>
    <w:p>
      <w:r>
        <w:t>Xe hai bánh</w:t>
      </w:r>
    </w:p>
    <w:p>
      <w:r>
        <w:t>YAMAHA</w:t>
      </w:r>
    </w:p>
    <w:p>
      <w:r>
        <w:t>FASCINO S 125FI HYBRID</w:t>
      </w:r>
    </w:p>
    <w:p>
      <w:r>
        <w:t>125</w:t>
      </w:r>
    </w:p>
    <w:p>
      <w:r>
        <w:t>43.300.000</w:t>
      </w:r>
    </w:p>
    <w:p>
      <w:r>
        <w:t>50</w:t>
      </w:r>
    </w:p>
    <w:p>
      <w:r>
        <w:t>Xe hai bánh</w:t>
      </w:r>
    </w:p>
    <w:p>
      <w:r>
        <w:t>YAMAHA</w:t>
      </w:r>
    </w:p>
    <w:p>
      <w:r>
        <w:t>MXKING 150</w:t>
      </w:r>
    </w:p>
    <w:p>
      <w:r>
        <w:t>149,79</w:t>
      </w:r>
    </w:p>
    <w:p>
      <w:r>
        <w:t>39.500.000</w:t>
      </w:r>
    </w:p>
    <w:p>
      <w:r>
        <w:t>51</w:t>
      </w:r>
    </w:p>
    <w:p>
      <w:r>
        <w:t>Xe hai bánh</w:t>
      </w:r>
    </w:p>
    <w:p>
      <w:r>
        <w:t>YAMAHA</w:t>
      </w:r>
    </w:p>
    <w:p>
      <w:r>
        <w:t>XSR 155</w:t>
      </w:r>
    </w:p>
    <w:p>
      <w:r>
        <w:t>155,09</w:t>
      </w:r>
    </w:p>
    <w:p>
      <w:r>
        <w:t>73.800.000</w:t>
      </w:r>
    </w:p>
    <w:p>
      <w:r>
        <w:t>Phần 6b. Xe máy hai bánh sản xuất, lắp ráp trong nước</w:t>
      </w:r>
    </w:p>
    <w:p>
      <w:r>
        <w:t>STT</w:t>
      </w:r>
    </w:p>
    <w:p>
      <w:r>
        <w:t>Tên nhóm xe</w:t>
      </w:r>
    </w:p>
    <w:p>
      <w:r>
        <w:t>Nhân hiệu</w:t>
      </w:r>
    </w:p>
    <w:p>
      <w:r>
        <w:t>Kiểu loại xe [Tên thương mại/ Số loại]</w:t>
      </w:r>
    </w:p>
    <w:p>
      <w:r>
        <w:t>Thể tích làm việc/ Công suất (cm 3 /kW)</w:t>
      </w:r>
    </w:p>
    <w:p>
      <w:r>
        <w:t>Giá tính LPTB (VNĐ)</w:t>
      </w:r>
    </w:p>
    <w:p>
      <w:r>
        <w:t>1</w:t>
      </w:r>
    </w:p>
    <w:p>
      <w:r>
        <w:t>Xe hai bánh</w:t>
      </w:r>
    </w:p>
    <w:p>
      <w:r>
        <w:t>BOSSCITY</w:t>
      </w:r>
    </w:p>
    <w:p>
      <w:r>
        <w:t>50-4SC</w:t>
      </w:r>
    </w:p>
    <w:p>
      <w:r>
        <w:t>49,5</w:t>
      </w:r>
    </w:p>
    <w:p>
      <w:r>
        <w:t>13.200.000</w:t>
      </w:r>
    </w:p>
    <w:p>
      <w:r>
        <w:t>2</w:t>
      </w:r>
    </w:p>
    <w:p>
      <w:r>
        <w:t>Xe hai bánh</w:t>
      </w:r>
    </w:p>
    <w:p>
      <w:r>
        <w:t>BOSSCITY</w:t>
      </w:r>
    </w:p>
    <w:p>
      <w:r>
        <w:t>CUB50SC</w:t>
      </w:r>
    </w:p>
    <w:p>
      <w:r>
        <w:t>49,5</w:t>
      </w:r>
    </w:p>
    <w:p>
      <w:r>
        <w:t>13.400.000</w:t>
      </w:r>
    </w:p>
    <w:p>
      <w:r>
        <w:t>3</w:t>
      </w:r>
    </w:p>
    <w:p>
      <w:r>
        <w:t>Xe hai bánh</w:t>
      </w:r>
    </w:p>
    <w:p>
      <w:r>
        <w:t>BOSSCITY</w:t>
      </w:r>
    </w:p>
    <w:p>
      <w:r>
        <w:t>CUB50SC-1</w:t>
      </w:r>
    </w:p>
    <w:p>
      <w:r>
        <w:t>49,5</w:t>
      </w:r>
    </w:p>
    <w:p>
      <w:r>
        <w:t>15.900.000</w:t>
      </w:r>
    </w:p>
    <w:p>
      <w:r>
        <w:t>4</w:t>
      </w:r>
    </w:p>
    <w:p>
      <w:r>
        <w:t>Xe hai bánh</w:t>
      </w:r>
    </w:p>
    <w:p>
      <w:r>
        <w:t>BOSSCITY</w:t>
      </w:r>
    </w:p>
    <w:p>
      <w:r>
        <w:t>CUB82SC</w:t>
      </w:r>
    </w:p>
    <w:p>
      <w:r>
        <w:t>49,5</w:t>
      </w:r>
    </w:p>
    <w:p>
      <w:r>
        <w:t>13.300.000</w:t>
      </w:r>
    </w:p>
    <w:p>
      <w:r>
        <w:t>5</w:t>
      </w:r>
    </w:p>
    <w:p>
      <w:r>
        <w:t>Xe hai bánh</w:t>
      </w:r>
    </w:p>
    <w:p>
      <w:r>
        <w:t>BOSSCITY</w:t>
      </w:r>
    </w:p>
    <w:p>
      <w:r>
        <w:t>CUB86</w:t>
      </w:r>
    </w:p>
    <w:p>
      <w:r>
        <w:t>49,5</w:t>
      </w:r>
    </w:p>
    <w:p>
      <w:r>
        <w:t>14.700.000</w:t>
      </w:r>
    </w:p>
    <w:p>
      <w:r>
        <w:t>6</w:t>
      </w:r>
    </w:p>
    <w:p>
      <w:r>
        <w:t>Xe hai bánh</w:t>
      </w:r>
    </w:p>
    <w:p>
      <w:r>
        <w:t>BOSSCITY</w:t>
      </w:r>
    </w:p>
    <w:p>
      <w:r>
        <w:t>S50</w:t>
      </w:r>
    </w:p>
    <w:p>
      <w:r>
        <w:t>49,5</w:t>
      </w:r>
    </w:p>
    <w:p>
      <w:r>
        <w:t>13.800.000</w:t>
      </w:r>
    </w:p>
    <w:p>
      <w:r>
        <w:t>7</w:t>
      </w:r>
    </w:p>
    <w:p>
      <w:r>
        <w:t>Xe hai bánh</w:t>
      </w:r>
    </w:p>
    <w:p>
      <w:r>
        <w:t>BOSSCITY</w:t>
      </w:r>
    </w:p>
    <w:p>
      <w:r>
        <w:t>S50-P</w:t>
      </w:r>
    </w:p>
    <w:p>
      <w:r>
        <w:t>49,5</w:t>
      </w:r>
    </w:p>
    <w:p>
      <w:r>
        <w:t>14.500.000</w:t>
      </w:r>
    </w:p>
    <w:p>
      <w:r>
        <w:t>8</w:t>
      </w:r>
    </w:p>
    <w:p>
      <w:r>
        <w:t>Xe hai bánh</w:t>
      </w:r>
    </w:p>
    <w:p>
      <w:r>
        <w:t>HONDA</w:t>
      </w:r>
    </w:p>
    <w:p>
      <w:r>
        <w:t>JK036 VISION</w:t>
      </w:r>
    </w:p>
    <w:p>
      <w:r>
        <w:t>109,5</w:t>
      </w:r>
    </w:p>
    <w:p>
      <w:r>
        <w:t>38.500.000</w:t>
      </w:r>
    </w:p>
    <w:p>
      <w:r>
        <w:t>9</w:t>
      </w:r>
    </w:p>
    <w:p>
      <w:r>
        <w:t>Xe hai bánh</w:t>
      </w:r>
    </w:p>
    <w:p>
      <w:r>
        <w:t>HONDA</w:t>
      </w:r>
    </w:p>
    <w:p>
      <w:r>
        <w:t>JK037 VISION</w:t>
      </w:r>
    </w:p>
    <w:p>
      <w:r>
        <w:t>109,5</w:t>
      </w:r>
    </w:p>
    <w:p>
      <w:r>
        <w:t>35.000.000</w:t>
      </w:r>
    </w:p>
    <w:p>
      <w:r>
        <w:t>10</w:t>
      </w:r>
    </w:p>
    <w:p>
      <w:r>
        <w:t>Xe hai bánh</w:t>
      </w:r>
    </w:p>
    <w:p>
      <w:r>
        <w:t>HONDA</w:t>
      </w:r>
    </w:p>
    <w:p>
      <w:r>
        <w:t>JK038 VISION</w:t>
      </w:r>
    </w:p>
    <w:p>
      <w:r>
        <w:t>109,5</w:t>
      </w:r>
    </w:p>
    <w:p>
      <w:r>
        <w:t>37.500.000</w:t>
      </w:r>
    </w:p>
    <w:p>
      <w:r>
        <w:t>11</w:t>
      </w:r>
    </w:p>
    <w:p>
      <w:r>
        <w:t>Xe hai bánh</w:t>
      </w:r>
    </w:p>
    <w:p>
      <w:r>
        <w:t>HONDA</w:t>
      </w:r>
    </w:p>
    <w:p>
      <w:r>
        <w:t>JK122 LEAD</w:t>
      </w:r>
    </w:p>
    <w:p>
      <w:r>
        <w:t>124,8</w:t>
      </w:r>
    </w:p>
    <w:p>
      <w:r>
        <w:t>40.300.000</w:t>
      </w:r>
    </w:p>
    <w:p>
      <w:r>
        <w:t>12</w:t>
      </w:r>
    </w:p>
    <w:p>
      <w:r>
        <w:t>Xe hai bánh</w:t>
      </w:r>
    </w:p>
    <w:p>
      <w:r>
        <w:t>HONDA</w:t>
      </w:r>
    </w:p>
    <w:p>
      <w:r>
        <w:t>JK123 LEAD</w:t>
      </w:r>
    </w:p>
    <w:p>
      <w:r>
        <w:t>124,8</w:t>
      </w:r>
    </w:p>
    <w:p>
      <w:r>
        <w:t>42.200.000</w:t>
      </w:r>
    </w:p>
    <w:p>
      <w:r>
        <w:t>13</w:t>
      </w:r>
    </w:p>
    <w:p>
      <w:r>
        <w:t>Xc hai bảnh</w:t>
      </w:r>
    </w:p>
    <w:p>
      <w:r>
        <w:t>HONDA</w:t>
      </w:r>
    </w:p>
    <w:p>
      <w:r>
        <w:t>JK124 LEAD</w:t>
      </w:r>
    </w:p>
    <w:p>
      <w:r>
        <w:t>124,8</w:t>
      </w:r>
    </w:p>
    <w:p>
      <w:r>
        <w:t>46.100.000</w:t>
      </w:r>
    </w:p>
    <w:p>
      <w:r>
        <w:t>14</w:t>
      </w:r>
    </w:p>
    <w:p>
      <w:r>
        <w:t>Xe hai bánh</w:t>
      </w:r>
    </w:p>
    <w:p>
      <w:r>
        <w:t>HONDA</w:t>
      </w:r>
    </w:p>
    <w:p>
      <w:r>
        <w:t>NF122 SH350I</w:t>
      </w:r>
    </w:p>
    <w:p>
      <w:r>
        <w:t>330</w:t>
      </w:r>
    </w:p>
    <w:p>
      <w:r>
        <w:t>152.700.000</w:t>
      </w:r>
    </w:p>
    <w:p>
      <w:r>
        <w:t>15</w:t>
      </w:r>
    </w:p>
    <w:p>
      <w:r>
        <w:t>Xe hai bánh</w:t>
      </w:r>
    </w:p>
    <w:p>
      <w:r>
        <w:t>HYOSUNG</w:t>
      </w:r>
    </w:p>
    <w:p>
      <w:r>
        <w:t>HSV3</w:t>
      </w:r>
    </w:p>
    <w:p>
      <w:r>
        <w:t>49,5</w:t>
      </w:r>
    </w:p>
    <w:p>
      <w:r>
        <w:t>18.000.000</w:t>
      </w:r>
    </w:p>
    <w:p>
      <w:r>
        <w:t>16</w:t>
      </w:r>
    </w:p>
    <w:p>
      <w:r>
        <w:t>Xe hai bánh</w:t>
      </w:r>
    </w:p>
    <w:p>
      <w:r>
        <w:t>HYOSUNG</w:t>
      </w:r>
    </w:p>
    <w:p>
      <w:r>
        <w:t>SP</w:t>
      </w:r>
    </w:p>
    <w:p>
      <w:r>
        <w:t>49,5</w:t>
      </w:r>
    </w:p>
    <w:p>
      <w:r>
        <w:t>17.100.000</w:t>
      </w:r>
    </w:p>
    <w:p>
      <w:r>
        <w:t>17</w:t>
      </w:r>
    </w:p>
    <w:p>
      <w:r>
        <w:t>Xe hai bánh</w:t>
      </w:r>
    </w:p>
    <w:p>
      <w:r>
        <w:t>HYOSUNG</w:t>
      </w:r>
    </w:p>
    <w:p>
      <w:r>
        <w:t>SS</w:t>
      </w:r>
    </w:p>
    <w:p>
      <w:r>
        <w:t>49,5</w:t>
      </w:r>
    </w:p>
    <w:p>
      <w:r>
        <w:t>12.600.000</w:t>
      </w:r>
    </w:p>
    <w:p>
      <w:r>
        <w:t>18</w:t>
      </w:r>
    </w:p>
    <w:p>
      <w:r>
        <w:t>Xe hai bánh</w:t>
      </w:r>
    </w:p>
    <w:p>
      <w:r>
        <w:t>HYOSUNG</w:t>
      </w:r>
    </w:p>
    <w:p>
      <w:r>
        <w:t>SW</w:t>
      </w:r>
    </w:p>
    <w:p>
      <w:r>
        <w:t>49,5</w:t>
      </w:r>
    </w:p>
    <w:p>
      <w:r>
        <w:t>12.000.000</w:t>
      </w:r>
    </w:p>
    <w:p>
      <w:r>
        <w:t>19</w:t>
      </w:r>
    </w:p>
    <w:p>
      <w:r>
        <w:t>Xe hai bánh</w:t>
      </w:r>
    </w:p>
    <w:p>
      <w:r>
        <w:t>KYMCO</w:t>
      </w:r>
    </w:p>
    <w:p>
      <w:r>
        <w:t>CANDY HERMOSA</w:t>
      </w:r>
    </w:p>
    <w:p>
      <w:r>
        <w:t>49,5</w:t>
      </w:r>
    </w:p>
    <w:p>
      <w:r>
        <w:t>26.600.000</w:t>
      </w:r>
    </w:p>
    <w:p>
      <w:r>
        <w:t>20</w:t>
      </w:r>
    </w:p>
    <w:p>
      <w:r>
        <w:t>Xe hai bánh</w:t>
      </w:r>
    </w:p>
    <w:p>
      <w:r>
        <w:t>KYMCO</w:t>
      </w:r>
    </w:p>
    <w:p>
      <w:r>
        <w:t>CANDY HERMOSA 50</w:t>
      </w:r>
    </w:p>
    <w:p>
      <w:r>
        <w:t>49,5</w:t>
      </w:r>
    </w:p>
    <w:p>
      <w:r>
        <w:t>25.400.000</w:t>
      </w:r>
    </w:p>
    <w:p>
      <w:r>
        <w:t>21</w:t>
      </w:r>
    </w:p>
    <w:p>
      <w:r>
        <w:t>Xe hai bánh</w:t>
      </w:r>
    </w:p>
    <w:p>
      <w:r>
        <w:t>KYMCO</w:t>
      </w:r>
    </w:p>
    <w:p>
      <w:r>
        <w:t>KB50 LIKE</w:t>
      </w:r>
    </w:p>
    <w:p>
      <w:r>
        <w:t>49,5</w:t>
      </w:r>
    </w:p>
    <w:p>
      <w:r>
        <w:t>26.500.000</w:t>
      </w:r>
    </w:p>
    <w:p>
      <w:r>
        <w:t>22</w:t>
      </w:r>
    </w:p>
    <w:p>
      <w:r>
        <w:t>Xe hai bánh</w:t>
      </w:r>
    </w:p>
    <w:p>
      <w:r>
        <w:t>KYMCO</w:t>
      </w:r>
    </w:p>
    <w:p>
      <w:r>
        <w:t>KB50 LIKE</w:t>
      </w:r>
    </w:p>
    <w:p>
      <w:r>
        <w:t>49,5</w:t>
      </w:r>
    </w:p>
    <w:p>
      <w:r>
        <w:t>25.600.000</w:t>
      </w:r>
    </w:p>
    <w:p>
      <w:r>
        <w:t>23</w:t>
      </w:r>
    </w:p>
    <w:p>
      <w:r>
        <w:t>Xe hai bánh</w:t>
      </w:r>
    </w:p>
    <w:p>
      <w:r>
        <w:t>KYMCO</w:t>
      </w:r>
    </w:p>
    <w:p>
      <w:r>
        <w:t>VISAR S (KF)</w:t>
      </w:r>
    </w:p>
    <w:p>
      <w:r>
        <w:t>49,5</w:t>
      </w:r>
    </w:p>
    <w:p>
      <w:r>
        <w:t>17.200.000</w:t>
      </w:r>
    </w:p>
    <w:p>
      <w:r>
        <w:t>24</w:t>
      </w:r>
    </w:p>
    <w:p>
      <w:r>
        <w:t>Xe hai bánh</w:t>
      </w:r>
    </w:p>
    <w:p>
      <w:r>
        <w:t>LIFAN</w:t>
      </w:r>
    </w:p>
    <w:p>
      <w:r>
        <w:t>50RS-1</w:t>
      </w:r>
    </w:p>
    <w:p>
      <w:r>
        <w:t>49,5</w:t>
      </w:r>
    </w:p>
    <w:p>
      <w:r>
        <w:t>12.300.000</w:t>
      </w:r>
    </w:p>
    <w:p>
      <w:r>
        <w:t>25</w:t>
      </w:r>
    </w:p>
    <w:p>
      <w:r>
        <w:t>Xe hai bánh</w:t>
      </w:r>
    </w:p>
    <w:p>
      <w:r>
        <w:t>LIFAN</w:t>
      </w:r>
    </w:p>
    <w:p>
      <w:r>
        <w:t>50SC</w:t>
      </w:r>
    </w:p>
    <w:p>
      <w:r>
        <w:t>49,5</w:t>
      </w:r>
    </w:p>
    <w:p>
      <w:r>
        <w:t>13.300.000</w:t>
      </w:r>
    </w:p>
    <w:p>
      <w:r>
        <w:t>26</w:t>
      </w:r>
    </w:p>
    <w:p>
      <w:r>
        <w:t>Xe hai bánh</w:t>
      </w:r>
    </w:p>
    <w:p>
      <w:r>
        <w:t>LIFAN</w:t>
      </w:r>
    </w:p>
    <w:p>
      <w:r>
        <w:t>CG125</w:t>
      </w:r>
    </w:p>
    <w:p>
      <w:r>
        <w:t>124</w:t>
      </w:r>
    </w:p>
    <w:p>
      <w:r>
        <w:t>17.600.000</w:t>
      </w:r>
    </w:p>
    <w:p>
      <w:r>
        <w:t>27</w:t>
      </w:r>
    </w:p>
    <w:p>
      <w:r>
        <w:t>Xe hai bánh</w:t>
      </w:r>
    </w:p>
    <w:p>
      <w:r>
        <w:t>LIFAN</w:t>
      </w:r>
    </w:p>
    <w:p>
      <w:r>
        <w:t>CUB50SC-1</w:t>
      </w:r>
    </w:p>
    <w:p>
      <w:r>
        <w:t>49,5</w:t>
      </w:r>
    </w:p>
    <w:p>
      <w:r>
        <w:t>14.800.000</w:t>
      </w:r>
    </w:p>
    <w:p>
      <w:r>
        <w:t>28</w:t>
      </w:r>
    </w:p>
    <w:p>
      <w:r>
        <w:t>Xe hai bánh</w:t>
      </w:r>
    </w:p>
    <w:p>
      <w:r>
        <w:t>LIFAN</w:t>
      </w:r>
    </w:p>
    <w:p>
      <w:r>
        <w:t>CUB81</w:t>
      </w:r>
    </w:p>
    <w:p>
      <w:r>
        <w:t>49,5</w:t>
      </w:r>
    </w:p>
    <w:p>
      <w:r>
        <w:t>14.200.000</w:t>
      </w:r>
    </w:p>
    <w:p>
      <w:r>
        <w:t>29</w:t>
      </w:r>
    </w:p>
    <w:p>
      <w:r>
        <w:t>Xe hai bánh</w:t>
      </w:r>
    </w:p>
    <w:p>
      <w:r>
        <w:t>LIFAN</w:t>
      </w:r>
    </w:p>
    <w:p>
      <w:r>
        <w:t>CUB86</w:t>
      </w:r>
    </w:p>
    <w:p>
      <w:r>
        <w:t>49,5</w:t>
      </w:r>
    </w:p>
    <w:p>
      <w:r>
        <w:t>15.600.000</w:t>
      </w:r>
    </w:p>
    <w:p>
      <w:r>
        <w:t>30</w:t>
      </w:r>
    </w:p>
    <w:p>
      <w:r>
        <w:t>Xe hai bánh</w:t>
      </w:r>
    </w:p>
    <w:p>
      <w:r>
        <w:t>LIFAN</w:t>
      </w:r>
    </w:p>
    <w:p>
      <w:r>
        <w:t>LF125T-2DF</w:t>
      </w:r>
    </w:p>
    <w:p>
      <w:r>
        <w:t>124,5</w:t>
      </w:r>
    </w:p>
    <w:p>
      <w:r>
        <w:t>18.700.000</w:t>
      </w:r>
    </w:p>
    <w:p>
      <w:r>
        <w:t>31</w:t>
      </w:r>
    </w:p>
    <w:p>
      <w:r>
        <w:t>Xe hai bánh</w:t>
      </w:r>
    </w:p>
    <w:p>
      <w:r>
        <w:t>LIFAN</w:t>
      </w:r>
    </w:p>
    <w:p>
      <w:r>
        <w:t>S50-P</w:t>
      </w:r>
    </w:p>
    <w:p>
      <w:r>
        <w:t>49,5</w:t>
      </w:r>
    </w:p>
    <w:p>
      <w:r>
        <w:t>15.400.000</w:t>
      </w:r>
    </w:p>
    <w:p>
      <w:r>
        <w:t>32</w:t>
      </w:r>
    </w:p>
    <w:p>
      <w:r>
        <w:t>Xe hai bánh</w:t>
      </w:r>
    </w:p>
    <w:p>
      <w:r>
        <w:t>PEUGEOT</w:t>
      </w:r>
    </w:p>
    <w:p>
      <w:r>
        <w:t>DJANGO M2AAKB</w:t>
      </w:r>
    </w:p>
    <w:p>
      <w:r>
        <w:t>124,6</w:t>
      </w:r>
    </w:p>
    <w:p>
      <w:r>
        <w:t>68.000.000</w:t>
      </w:r>
    </w:p>
    <w:p>
      <w:r>
        <w:t>33</w:t>
      </w:r>
    </w:p>
    <w:p>
      <w:r>
        <w:t>Xe hai bánh</w:t>
      </w:r>
    </w:p>
    <w:p>
      <w:r>
        <w:t>PIAGGIO</w:t>
      </w:r>
    </w:p>
    <w:p>
      <w:r>
        <w:t>LIBERTY 125 RST25 - 500</w:t>
      </w:r>
    </w:p>
    <w:p>
      <w:r>
        <w:t>124,7</w:t>
      </w:r>
    </w:p>
    <w:p>
      <w:r>
        <w:t>58.700.000</w:t>
      </w:r>
    </w:p>
    <w:p>
      <w:r>
        <w:t>34</w:t>
      </w:r>
    </w:p>
    <w:p>
      <w:r>
        <w:t>Xe hai bánh</w:t>
      </w:r>
    </w:p>
    <w:p>
      <w:r>
        <w:t>PIAGGIO</w:t>
      </w:r>
    </w:p>
    <w:p>
      <w:r>
        <w:t>VESPA SPRINT 125 CC</w:t>
      </w:r>
    </w:p>
    <w:p>
      <w:r>
        <w:t>124,5</w:t>
      </w:r>
    </w:p>
    <w:p>
      <w:r>
        <w:t>89.100.000</w:t>
      </w:r>
    </w:p>
    <w:p>
      <w:r>
        <w:t>35</w:t>
      </w:r>
    </w:p>
    <w:p>
      <w:r>
        <w:t>Xe hai bánh</w:t>
      </w:r>
    </w:p>
    <w:p>
      <w:r>
        <w:t>PIAGGIO</w:t>
      </w:r>
    </w:p>
    <w:p>
      <w:r>
        <w:t>VESPA SPRINT TECH 125-109</w:t>
      </w:r>
    </w:p>
    <w:p>
      <w:r>
        <w:t>124,5</w:t>
      </w:r>
    </w:p>
    <w:p>
      <w:r>
        <w:t>103.800.000</w:t>
      </w:r>
    </w:p>
    <w:p>
      <w:r>
        <w:t>36</w:t>
      </w:r>
    </w:p>
    <w:p>
      <w:r>
        <w:t>Xe hai bánh</w:t>
      </w:r>
    </w:p>
    <w:p>
      <w:r>
        <w:t>PIAGGIO</w:t>
      </w:r>
    </w:p>
    <w:p>
      <w:r>
        <w:t>VESPA SPRINT TECH 150-209</w:t>
      </w:r>
    </w:p>
    <w:p>
      <w:r>
        <w:t>154,8</w:t>
      </w:r>
    </w:p>
    <w:p>
      <w:r>
        <w:t>119.800.000</w:t>
      </w:r>
    </w:p>
    <w:p>
      <w:r>
        <w:t>37</w:t>
      </w:r>
    </w:p>
    <w:p>
      <w:r>
        <w:t>Xe hai bánh</w:t>
      </w:r>
    </w:p>
    <w:p>
      <w:r>
        <w:t>SYM</w:t>
      </w:r>
    </w:p>
    <w:p>
      <w:r>
        <w:t>ANGELA 50-VC1</w:t>
      </w:r>
    </w:p>
    <w:p>
      <w:r>
        <w:t>49,5</w:t>
      </w:r>
    </w:p>
    <w:p>
      <w:r>
        <w:t>18.000.000</w:t>
      </w:r>
    </w:p>
    <w:p>
      <w:r>
        <w:t>38</w:t>
      </w:r>
    </w:p>
    <w:p>
      <w:r>
        <w:t>Xe hai bánh</w:t>
      </w:r>
    </w:p>
    <w:p>
      <w:r>
        <w:t>SYM</w:t>
      </w:r>
    </w:p>
    <w:p>
      <w:r>
        <w:t>ELEGANT 50-SE4</w:t>
      </w:r>
    </w:p>
    <w:p>
      <w:r>
        <w:t>49,5</w:t>
      </w:r>
    </w:p>
    <w:p>
      <w:r>
        <w:t>16.600.000</w:t>
      </w:r>
    </w:p>
    <w:p>
      <w:r>
        <w:t>39</w:t>
      </w:r>
    </w:p>
    <w:p>
      <w:r>
        <w:t>Xe hai bánh</w:t>
      </w:r>
    </w:p>
    <w:p>
      <w:r>
        <w:t>SYM</w:t>
      </w:r>
    </w:p>
    <w:p>
      <w:r>
        <w:t>NAGA 150-VSK</w:t>
      </w:r>
    </w:p>
    <w:p>
      <w:r>
        <w:t>149,6</w:t>
      </w:r>
    </w:p>
    <w:p>
      <w:r>
        <w:t>47.600.000</w:t>
      </w:r>
    </w:p>
    <w:p>
      <w:r>
        <w:t>40</w:t>
      </w:r>
    </w:p>
    <w:p>
      <w:r>
        <w:t>Xe hai bánh</w:t>
      </w:r>
    </w:p>
    <w:p>
      <w:r>
        <w:t>SYM</w:t>
      </w:r>
    </w:p>
    <w:p>
      <w:r>
        <w:t>PRITI 125-VH2</w:t>
      </w:r>
    </w:p>
    <w:p>
      <w:r>
        <w:t>124,6</w:t>
      </w:r>
    </w:p>
    <w:p>
      <w:r>
        <w:t>26.600.000</w:t>
      </w:r>
    </w:p>
    <w:p>
      <w:r>
        <w:t>41</w:t>
      </w:r>
    </w:p>
    <w:p>
      <w:r>
        <w:t>Xe hai bánh</w:t>
      </w:r>
    </w:p>
    <w:p>
      <w:r>
        <w:t>SYM</w:t>
      </w:r>
    </w:p>
    <w:p>
      <w:r>
        <w:t>PRITI 50-VHA</w:t>
      </w:r>
    </w:p>
    <w:p>
      <w:r>
        <w:t>49,5</w:t>
      </w:r>
    </w:p>
    <w:p>
      <w:r>
        <w:t>25.300.000</w:t>
      </w:r>
    </w:p>
    <w:p>
      <w:r>
        <w:t>42</w:t>
      </w:r>
    </w:p>
    <w:p>
      <w:r>
        <w:t>Xe hai bánh</w:t>
      </w:r>
    </w:p>
    <w:p>
      <w:r>
        <w:t>YAMAHA</w:t>
      </w:r>
    </w:p>
    <w:p>
      <w:r>
        <w:t>JANUS-BJ7P</w:t>
      </w:r>
    </w:p>
    <w:p>
      <w:r>
        <w:t>124,9</w:t>
      </w:r>
    </w:p>
    <w:p>
      <w:r>
        <w:t>29.300.000</w:t>
      </w:r>
    </w:p>
    <w:p>
      <w:r>
        <w:t>43</w:t>
      </w:r>
    </w:p>
    <w:p>
      <w:r>
        <w:t>Xe hai bánh</w:t>
      </w:r>
    </w:p>
    <w:p>
      <w:r>
        <w:t>YAMAHA</w:t>
      </w:r>
    </w:p>
    <w:p>
      <w:r>
        <w:t>JANUS-BJ7R</w:t>
      </w:r>
    </w:p>
    <w:p>
      <w:r>
        <w:t>124,9</w:t>
      </w:r>
    </w:p>
    <w:p>
      <w:r>
        <w:t>33.400.000</w:t>
      </w:r>
    </w:p>
    <w:p>
      <w:r>
        <w:t>44</w:t>
      </w:r>
    </w:p>
    <w:p>
      <w:r>
        <w:t>Xe hai bánh</w:t>
      </w:r>
    </w:p>
    <w:p>
      <w:r>
        <w:t>YAMAHA</w:t>
      </w:r>
    </w:p>
    <w:p>
      <w:r>
        <w:t>LEXI-BVYI</w:t>
      </w:r>
    </w:p>
    <w:p>
      <w:r>
        <w:t>155,1</w:t>
      </w:r>
    </w:p>
    <w:p>
      <w:r>
        <w:t>48.700.000</w:t>
      </w:r>
    </w:p>
    <w:p>
      <w:r>
        <w:t>45</w:t>
      </w:r>
    </w:p>
    <w:p>
      <w:r>
        <w:t>Xe hai bánh (điện)</w:t>
      </w:r>
    </w:p>
    <w:p>
      <w:r>
        <w:t>DAT BIKE</w:t>
      </w:r>
    </w:p>
    <w:p>
      <w:r>
        <w:t>QUANTUM S1</w:t>
      </w:r>
    </w:p>
    <w:p>
      <w:r>
        <w:t>6,0</w:t>
      </w:r>
    </w:p>
    <w:p>
      <w:r>
        <w:t>37.500.000</w:t>
      </w:r>
    </w:p>
    <w:p>
      <w:r>
        <w:t>46</w:t>
      </w:r>
    </w:p>
    <w:p>
      <w:r>
        <w:t>Xe hai bánh (điện)</w:t>
      </w:r>
    </w:p>
    <w:p>
      <w:r>
        <w:t>DAT BIKE</w:t>
      </w:r>
    </w:p>
    <w:p>
      <w:r>
        <w:t>QUANTUM S2</w:t>
      </w:r>
    </w:p>
    <w:p>
      <w:r>
        <w:t>6,0</w:t>
      </w:r>
    </w:p>
    <w:p>
      <w:r>
        <w:t>30 500.000</w:t>
      </w:r>
    </w:p>
    <w:p>
      <w:r>
        <w:t>47</w:t>
      </w:r>
    </w:p>
    <w:p>
      <w:r>
        <w:t>Xe hai bánh (điện)</w:t>
      </w:r>
    </w:p>
    <w:p>
      <w:r>
        <w:t>DAT BIKE</w:t>
      </w:r>
    </w:p>
    <w:p>
      <w:r>
        <w:t>QUANTUM S3</w:t>
      </w:r>
    </w:p>
    <w:p>
      <w:r>
        <w:t>6,0</w:t>
      </w:r>
    </w:p>
    <w:p>
      <w:r>
        <w:t>28.000.000</w:t>
      </w:r>
    </w:p>
    <w:p>
      <w:r>
        <w:t>48</w:t>
      </w:r>
    </w:p>
    <w:p>
      <w:r>
        <w:t>Xe hai bánh (điện)</w:t>
      </w:r>
    </w:p>
    <w:p>
      <w:r>
        <w:t>HONDA</w:t>
      </w:r>
    </w:p>
    <w:p>
      <w:r>
        <w:t>EF210 ICON E:</w:t>
      </w:r>
    </w:p>
    <w:p>
      <w:r>
        <w:t>1,81</w:t>
      </w:r>
    </w:p>
    <w:p>
      <w:r>
        <w:t>27.200.000</w:t>
      </w:r>
    </w:p>
    <w:p>
      <w:r>
        <w:t>49</w:t>
      </w:r>
    </w:p>
    <w:p>
      <w:r>
        <w:t>Xe hai bánh (điện)</w:t>
      </w:r>
    </w:p>
    <w:p>
      <w:r>
        <w:t>PEGA</w:t>
      </w:r>
    </w:p>
    <w:p>
      <w:r>
        <w:t>AURAS+</w:t>
      </w:r>
    </w:p>
    <w:p>
      <w:r>
        <w:t>1,48</w:t>
      </w:r>
    </w:p>
    <w:p>
      <w:r>
        <w:t>16.500.000</w:t>
      </w:r>
    </w:p>
    <w:p>
      <w:r>
        <w:t>50</w:t>
      </w:r>
    </w:p>
    <w:p>
      <w:r>
        <w:t>Xe hai bánh (điện)</w:t>
      </w:r>
    </w:p>
    <w:p>
      <w:r>
        <w:t>PEGA</w:t>
      </w:r>
    </w:p>
    <w:p>
      <w:r>
        <w:t>PEGA GO-S</w:t>
      </w:r>
    </w:p>
    <w:p>
      <w:r>
        <w:t>1,56</w:t>
      </w:r>
    </w:p>
    <w:p>
      <w:r>
        <w:t>16.500.000</w:t>
      </w:r>
    </w:p>
    <w:p>
      <w:r>
        <w:t>51</w:t>
      </w:r>
    </w:p>
    <w:p>
      <w:r>
        <w:t>Xe hai bánh (điện)</w:t>
      </w:r>
    </w:p>
    <w:p>
      <w:r>
        <w:t>VINFAST</w:t>
      </w:r>
    </w:p>
    <w:p>
      <w:r>
        <w:t>EVO 200</w:t>
      </w:r>
    </w:p>
    <w:p>
      <w:r>
        <w:t>2,5</w:t>
      </w:r>
    </w:p>
    <w:p>
      <w:r>
        <w:t>23.700.000</w:t>
      </w:r>
    </w:p>
    <w:p>
      <w:r>
        <w:t>52</w:t>
      </w:r>
    </w:p>
    <w:p>
      <w:r>
        <w:t>Xe hai bánh (điện)</w:t>
      </w:r>
    </w:p>
    <w:p>
      <w:r>
        <w:t>VINFAST</w:t>
      </w:r>
    </w:p>
    <w:p>
      <w:r>
        <w:t>EVO 200 LITE</w:t>
      </w:r>
    </w:p>
    <w:p>
      <w:r>
        <w:t>2,45</w:t>
      </w:r>
    </w:p>
    <w:p>
      <w:r>
        <w:t>22.000.000</w:t>
      </w:r>
    </w:p>
    <w:p>
      <w:r>
        <w:t>53</w:t>
      </w:r>
    </w:p>
    <w:p>
      <w:r>
        <w:t>Xe hai bánh (điện)</w:t>
      </w:r>
    </w:p>
    <w:p>
      <w:r>
        <w:t>VINFAST</w:t>
      </w:r>
    </w:p>
    <w:p>
      <w:r>
        <w:t>EVO LITE NEO</w:t>
      </w:r>
    </w:p>
    <w:p>
      <w:r>
        <w:t>1,6</w:t>
      </w:r>
    </w:p>
    <w:p>
      <w:r>
        <w:t>19.300.000</w:t>
      </w:r>
    </w:p>
    <w:p>
      <w:r>
        <w:t>54</w:t>
      </w:r>
    </w:p>
    <w:p>
      <w:r>
        <w:t>Xe hai bánh (điện)</w:t>
      </w:r>
    </w:p>
    <w:p>
      <w:r>
        <w:t>VINFAST</w:t>
      </w:r>
    </w:p>
    <w:p>
      <w:r>
        <w:t>EVO NEO</w:t>
      </w:r>
    </w:p>
    <w:p>
      <w:r>
        <w:t>2,45</w:t>
      </w:r>
    </w:p>
    <w:p>
      <w:r>
        <w:t>21.400.000</w:t>
      </w:r>
    </w:p>
    <w:p>
      <w:r>
        <w:t>55</w:t>
      </w:r>
    </w:p>
    <w:p>
      <w:r>
        <w:t>Xe hai bánh (điện)</w:t>
      </w:r>
    </w:p>
    <w:p>
      <w:r>
        <w:t>VINFAST</w:t>
      </w:r>
    </w:p>
    <w:p>
      <w:r>
        <w:t>FELIZ NEO</w:t>
      </w:r>
    </w:p>
    <w:p>
      <w:r>
        <w:t>2,5</w:t>
      </w:r>
    </w:p>
    <w:p>
      <w:r>
        <w:t>29.100.000</w:t>
      </w:r>
    </w:p>
    <w:p>
      <w:r>
        <w:t>56</w:t>
      </w:r>
    </w:p>
    <w:p>
      <w:r>
        <w:t>Xe hai bánh (điện)</w:t>
      </w:r>
    </w:p>
    <w:p>
      <w:r>
        <w:t>VINFAST</w:t>
      </w:r>
    </w:p>
    <w:p>
      <w:r>
        <w:t>FELIZS</w:t>
      </w:r>
    </w:p>
    <w:p>
      <w:r>
        <w:t>3,0</w:t>
      </w:r>
    </w:p>
    <w:p>
      <w:r>
        <w:t>29.700.000</w:t>
      </w:r>
    </w:p>
    <w:p>
      <w:r>
        <w:t>57</w:t>
      </w:r>
    </w:p>
    <w:p>
      <w:r>
        <w:t>Xe hai bánh (điện)</w:t>
      </w:r>
    </w:p>
    <w:p>
      <w:r>
        <w:t>VINFAST</w:t>
      </w:r>
    </w:p>
    <w:p>
      <w:r>
        <w:t>KLARA NEO</w:t>
      </w:r>
    </w:p>
    <w:p>
      <w:r>
        <w:t>2,45</w:t>
      </w:r>
    </w:p>
    <w:p>
      <w:r>
        <w:t>36.300.000</w:t>
      </w:r>
    </w:p>
    <w:p>
      <w:r>
        <w:t>58</w:t>
      </w:r>
    </w:p>
    <w:p>
      <w:r>
        <w:t>Xe hai bánh (điện)</w:t>
      </w:r>
    </w:p>
    <w:p>
      <w:r>
        <w:t>VINFAST</w:t>
      </w:r>
    </w:p>
    <w:p>
      <w:r>
        <w:t>KLARA S2</w:t>
      </w:r>
    </w:p>
    <w:p>
      <w:r>
        <w:t>3,0</w:t>
      </w:r>
    </w:p>
    <w:p>
      <w:r>
        <w:t>37.800.000</w:t>
      </w:r>
    </w:p>
    <w:p>
      <w:r>
        <w:t>59</w:t>
      </w:r>
    </w:p>
    <w:p>
      <w:r>
        <w:t>Xe hai bánh (điện)</w:t>
      </w:r>
    </w:p>
    <w:p>
      <w:r>
        <w:t>VINFAST</w:t>
      </w:r>
    </w:p>
    <w:p>
      <w:r>
        <w:t>MOTIO</w:t>
      </w:r>
    </w:p>
    <w:p>
      <w:r>
        <w:t>1,5</w:t>
      </w:r>
    </w:p>
    <w:p>
      <w:r>
        <w:t>17.900.000</w:t>
      </w:r>
    </w:p>
    <w:p>
      <w:r>
        <w:t>60</w:t>
      </w:r>
    </w:p>
    <w:p>
      <w:r>
        <w:t>Xe hai bánh (điện)</w:t>
      </w:r>
    </w:p>
    <w:p>
      <w:r>
        <w:t>VINFAST</w:t>
      </w:r>
    </w:p>
    <w:p>
      <w:r>
        <w:t>VENTO NEO</w:t>
      </w:r>
    </w:p>
    <w:p>
      <w:r>
        <w:t>3,2</w:t>
      </w:r>
    </w:p>
    <w:p>
      <w:r>
        <w:t>40.900.000</w:t>
      </w:r>
    </w:p>
    <w:p>
      <w:r>
        <w:t>61</w:t>
      </w:r>
    </w:p>
    <w:p>
      <w:r>
        <w:t>Xe hai bánh (điện)</w:t>
      </w:r>
    </w:p>
    <w:p>
      <w:r>
        <w:t>VINFAST</w:t>
      </w:r>
    </w:p>
    <w:p>
      <w:r>
        <w:t>VENTO S</w:t>
      </w:r>
    </w:p>
    <w:p>
      <w:r>
        <w:t>5,2</w:t>
      </w:r>
    </w:p>
    <w:p>
      <w:r>
        <w:t>52.500.000</w:t>
      </w:r>
    </w:p>
    <w:p>
      <w:r>
        <w:t>62</w:t>
      </w:r>
    </w:p>
    <w:p>
      <w:r>
        <w:t>Xe hai bánh (điện)</w:t>
      </w:r>
    </w:p>
    <w:p>
      <w:r>
        <w:t>YADEA</w:t>
      </w:r>
    </w:p>
    <w:p>
      <w:r>
        <w:t>X-BULL</w:t>
      </w:r>
    </w:p>
    <w:p>
      <w:r>
        <w:t>1,0</w:t>
      </w:r>
    </w:p>
    <w:p>
      <w:r>
        <w:t>12.400.000</w:t>
      </w:r>
    </w:p>
    <w:p>
      <w:r>
        <w:t>63</w:t>
      </w:r>
    </w:p>
    <w:p>
      <w:r>
        <w:t>Xe hai bánh (điện)</w:t>
      </w:r>
    </w:p>
    <w:p>
      <w:r>
        <w:t>YADEA</w:t>
      </w:r>
    </w:p>
    <w:p>
      <w:r>
        <w:t>YD1200DT-14G</w:t>
      </w:r>
    </w:p>
    <w:p>
      <w:r>
        <w:t>2,45</w:t>
      </w:r>
    </w:p>
    <w:p>
      <w:r>
        <w:t>23.000.000</w:t>
      </w:r>
    </w:p>
    <w:p>
      <w:r>
        <w:t>64</w:t>
      </w:r>
    </w:p>
    <w:p>
      <w:r>
        <w:t>Xe hai bánh (điện)</w:t>
      </w:r>
    </w:p>
    <w:p>
      <w:r>
        <w:t>YADEA</w:t>
      </w:r>
    </w:p>
    <w:p>
      <w:r>
        <w:t>YD1200DT-17G</w:t>
      </w:r>
    </w:p>
    <w:p>
      <w:r>
        <w:t>2,5</w:t>
      </w:r>
    </w:p>
    <w:p>
      <w:r>
        <w:t>23.000.000</w:t>
      </w:r>
    </w:p>
    <w:p>
      <w:r>
        <w:t>65</w:t>
      </w:r>
    </w:p>
    <w:p>
      <w:r>
        <w:t>Xe hai bánh (điện)</w:t>
      </w:r>
    </w:p>
    <w:p>
      <w:r>
        <w:t>YADEA</w:t>
      </w:r>
    </w:p>
    <w:p>
      <w:r>
        <w:t>YD1500DT-3G</w:t>
      </w:r>
    </w:p>
    <w:p>
      <w:r>
        <w:t>2,55</w:t>
      </w:r>
    </w:p>
    <w:p>
      <w:r>
        <w:t>26.700.000</w:t>
      </w:r>
    </w:p>
    <w:p>
      <w:r>
        <w:t>66</w:t>
      </w:r>
    </w:p>
    <w:p>
      <w:r>
        <w:t>Xe hai bánh (điện)</w:t>
      </w:r>
    </w:p>
    <w:p>
      <w:r>
        <w:t>YADEA</w:t>
      </w:r>
    </w:p>
    <w:p>
      <w:r>
        <w:t>YD3000DT-31G</w:t>
      </w:r>
    </w:p>
    <w:p>
      <w:r>
        <w:t>4,25</w:t>
      </w:r>
    </w:p>
    <w:p>
      <w:r>
        <w:t>46.000.000</w:t>
      </w:r>
    </w:p>
    <w:p>
      <w:r>
        <w:t>67</w:t>
      </w:r>
    </w:p>
    <w:p>
      <w:r>
        <w:t>Xe hai bánh (điện)</w:t>
      </w:r>
    </w:p>
    <w:p>
      <w:r>
        <w:t>YADEA</w:t>
      </w:r>
    </w:p>
    <w:p>
      <w:r>
        <w:t>YD400DT -16G</w:t>
      </w:r>
    </w:p>
    <w:p>
      <w:r>
        <w:t>1,05</w:t>
      </w:r>
    </w:p>
    <w:p>
      <w:r>
        <w:t>15.500.000</w:t>
      </w:r>
    </w:p>
    <w:p>
      <w:r>
        <w:t>68</w:t>
      </w:r>
    </w:p>
    <w:p>
      <w:r>
        <w:t>Xe hai bánh (điện)</w:t>
      </w:r>
    </w:p>
    <w:p>
      <w:r>
        <w:t>YADEA</w:t>
      </w:r>
    </w:p>
    <w:p>
      <w:r>
        <w:t>YD400DT -17G</w:t>
      </w:r>
    </w:p>
    <w:p>
      <w:r>
        <w:t>1,05</w:t>
      </w:r>
    </w:p>
    <w:p>
      <w:r>
        <w:t>15.000.000</w:t>
      </w:r>
    </w:p>
    <w:p>
      <w:r>
        <w:t>69</w:t>
      </w:r>
    </w:p>
    <w:p>
      <w:r>
        <w:t>Xe hai bánh (điện)</w:t>
      </w:r>
    </w:p>
    <w:p>
      <w:r>
        <w:t>YADEA</w:t>
      </w:r>
    </w:p>
    <w:p>
      <w:r>
        <w:t>YD400DT-19G</w:t>
      </w:r>
    </w:p>
    <w:p>
      <w:r>
        <w:t>1,05</w:t>
      </w:r>
    </w:p>
    <w:p>
      <w:r>
        <w:t>14.500.000</w:t>
      </w:r>
    </w:p>
    <w:p>
      <w:r>
        <w:t>70</w:t>
      </w:r>
    </w:p>
    <w:p>
      <w:r>
        <w:t>Xe hai bánh (điện)</w:t>
      </w:r>
    </w:p>
    <w:p>
      <w:r>
        <w:t>YADEA</w:t>
      </w:r>
    </w:p>
    <w:p>
      <w:r>
        <w:t>YD800DT-6G</w:t>
      </w:r>
    </w:p>
    <w:p>
      <w:r>
        <w:t>1,5</w:t>
      </w:r>
    </w:p>
    <w:p>
      <w:r>
        <w:t>18.000.000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