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2169/QĐ-UBND phê duyệt bổ sung kế hoạch sử dụng đất năm 2023 của huyện Phú Lộc,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2169/QĐ-UBND</w:t>
      </w:r>
    </w:p>
    <w:p>
      <w:r>
        <w:t>Thừa Thiên Huế, ngày 16 tháng 9 năm 2023</w:t>
      </w:r>
    </w:p>
    <w:p>
      <w:r>
        <w:t>QUYẾT ĐỊNH</w:t>
      </w:r>
    </w:p>
    <w:p>
      <w:r>
        <w:t>VỀ VIỆC PHÊ DUYỆT BỔ SUNG KẾ HOẠCH SỬ DỤNG ĐẤT NĂM 2023 CỦA HUYỆN PHÚ LỘC</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năm 2013;</w:t>
      </w:r>
    </w:p>
    <w:p>
      <w:r>
        <w:t>Căn cứ Nghị định số 43/2014/NĐ-CP ngày 15 tháng 5 năm 2014 của Chính phủ quy định chi tiết thi hành một số điều của Luật Đất đai;</w:t>
      </w:r>
    </w:p>
    <w:p>
      <w:r>
        <w:t>Căn cứ Nghị định số 148/2020/NĐ-CP ngày 18/12/2020 của Chính phủ về sửa đổi, bổ sung một số nghị định quy định chi tiết thi hành Luật Đất đai;</w:t>
      </w:r>
    </w:p>
    <w:p>
      <w:r>
        <w:t>Căn cứ Nghị định số 10/2023/NĐ-CP ngày 03/4/2023 của Chính phủ về sửa đổi, bổ sung một số điều của các nghị định hướng dẫn thi hành Luật Đất đai;</w:t>
      </w:r>
    </w:p>
    <w:p>
      <w:r>
        <w:t>Căn cứ Thông tư số 01/2021/TT-BTNMT ngày 12/4/2021 của Bộ Tài nguyên và Môi trường về quy định kỹ thuật việc lập, điều chỉnh quy hoạch, kế hoạch sử dụng đất;</w:t>
      </w:r>
    </w:p>
    <w:p>
      <w:r>
        <w:t>Căn cứ Nghị quyết số 76/NQ-HĐND ngày 21 tháng 8 năm 2023 của Hội đồng nhân dân tỉnh về việc thông qua danh mục bổ sung các công trình, dự án cần thu hồi đất; cho phép chuyển mục đích sử dụng đất trồng lúa sang mục đích khác trên địa bàn tỉnh năm 2023;</w:t>
      </w:r>
    </w:p>
    <w:p>
      <w:r>
        <w:t>Căn cứ Quyết định số 985/QĐ-UBND ngày 04 tháng 5 năm 2023 của Ủy ban nhân dân tỉnh Thừa Thiên Huế về việc phê duyệt quy hoạch sử dụng đất thời kỳ 2021-2030, tầm nhìn đến năm 2050 huyện Phú Lộc, tỉnh Thừa Thiên Huế;</w:t>
      </w:r>
    </w:p>
    <w:p>
      <w:r>
        <w:t>Theo đề nghị của Giám đốc Sở Tài nguyên và Môi trường tại Tờ trình số 468/TTr-STNMT-QLĐĐ ngày 31 tháng 8 năm 2023.</w:t>
      </w:r>
    </w:p>
    <w:p>
      <w:r>
        <w:t>QUYẾT ĐỊNH:</w:t>
      </w:r>
    </w:p>
    <w:p>
      <w:r>
        <w:t>Điều 1.  Phê duyệt bổ sung kế hoạch sử dụng đất năm 2023 của huyện Phú Lộc với các nội dung như sau:</w:t>
      </w:r>
    </w:p>
    <w:p>
      <w:r>
        <w:t>- Bổ sung 06 công trình, dự án thu hồi đất với tổng diện tích khoảng 49,911 ha.</w:t>
      </w:r>
    </w:p>
    <w:p>
      <w:r>
        <w:t>(Chi tiết đính kèm phụ lục)</w:t>
      </w:r>
    </w:p>
    <w:p>
      <w:r>
        <w:t>Điều 2.  Căn cứ vào Điều 1 của Quyết định này, Ủy ban nhân dân huyện Phú Lộc có trách nhiệm:</w:t>
      </w:r>
    </w:p>
    <w:p>
      <w:r>
        <w:t>1. Tổ chức công bố, công khai các nội dung bổ sung kế hoạch sử dụng đất theo đúng quy định.</w:t>
      </w:r>
    </w:p>
    <w:p>
      <w:r>
        <w:t>2. Thực hiện các thủ tục hành chính về đất đai theo đúng quy định của pháp luật và kế hoạch sử dụng đất huyện Phú Lộc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Phú Lộc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ĐC.</w:t>
      </w:r>
    </w:p>
    <w:p>
      <w:r>
        <w:t>TM. ỦY BAN NHÂN DÂN</w:t>
      </w:r>
    </w:p>
    <w:p>
      <w:r>
        <w:t>KT. CHỦ TỊCH</w:t>
      </w:r>
    </w:p>
    <w:p>
      <w:r>
        <w:t>PHÓ CHỦ TỊCH</w:t>
      </w:r>
    </w:p>
    <w:p>
      <w:r>
        <w:t>Phan Quý Phương</w:t>
      </w:r>
    </w:p>
    <w:p>
      <w:r>
        <w:t>PHỤ LỤC:</w:t>
      </w:r>
    </w:p>
    <w:p>
      <w:r>
        <w:t>BỔ SUNG CÔNG TRÌNH, DỰ ÁN TRONG KẾ HOẠCH SỬ DỤNG ĐẤT NĂM 2023 CỦA HUYỆN PHÚ LỘC</w:t>
      </w:r>
    </w:p>
    <w:p>
      <w:r>
        <w:t>(Kèm theo Quyết định số 2169/QĐ-UBND ngày 16 tháng 9 năm 2023 của UBND tỉnh Thừa Thiên Huế)</w:t>
      </w:r>
    </w:p>
    <w:p>
      <w:r>
        <w:t>STT</w:t>
      </w:r>
    </w:p>
    <w:p>
      <w:r>
        <w:t>Tên công trình, dự án</w:t>
      </w:r>
    </w:p>
    <w:p>
      <w:r>
        <w:t>Mã loại đất</w:t>
      </w:r>
    </w:p>
    <w:p>
      <w:r>
        <w:t>Địa điểm</w:t>
      </w:r>
    </w:p>
    <w:p>
      <w:r>
        <w:t>Diện tích khoảng (ha)</w:t>
      </w:r>
    </w:p>
    <w:p>
      <w:r>
        <w:t>*</w:t>
      </w:r>
    </w:p>
    <w:p>
      <w:r>
        <w:t>Công trình, dự án thực hiện thu hồi đất đã được HĐND tỉnh thông qua tại Nghị quyết số 76/NQ- HĐND ngày 21/8/2023</w:t>
      </w:r>
    </w:p>
    <w:p>
      <w:r>
        <w:t>1</w:t>
      </w:r>
    </w:p>
    <w:p>
      <w:r>
        <w:t>Công trình Cầu, Đường giao thông nội đồng xã Lộc An (cầu Bàu Bồ)</w:t>
      </w:r>
    </w:p>
    <w:p>
      <w:r>
        <w:t>DGT</w:t>
      </w:r>
    </w:p>
    <w:p>
      <w:r>
        <w:t>Xã Lộc An</w:t>
      </w:r>
    </w:p>
    <w:p>
      <w:r>
        <w:t>1,150</w:t>
      </w:r>
    </w:p>
    <w:p>
      <w:r>
        <w:t>2</w:t>
      </w:r>
    </w:p>
    <w:p>
      <w:r>
        <w:t>Công trình Trụ sở HĐND và UBND xã Lộc Tiến</w:t>
      </w:r>
    </w:p>
    <w:p>
      <w:r>
        <w:t>TSC</w:t>
      </w:r>
    </w:p>
    <w:p>
      <w:r>
        <w:t>Xã Lộc Tiến</w:t>
      </w:r>
    </w:p>
    <w:p>
      <w:r>
        <w:t>0,590</w:t>
      </w:r>
    </w:p>
    <w:p>
      <w:r>
        <w:t>3</w:t>
      </w:r>
    </w:p>
    <w:p>
      <w:r>
        <w:t>Công trình Đường giao thông vào khu du lịch sinh thái 3 khe, xã Xuân Lộc (giai đoạn 2)</w:t>
      </w:r>
    </w:p>
    <w:p>
      <w:r>
        <w:t>DGT</w:t>
      </w:r>
    </w:p>
    <w:p>
      <w:r>
        <w:t>Xã Xuân Lộc</w:t>
      </w:r>
    </w:p>
    <w:p>
      <w:r>
        <w:t>0,800</w:t>
      </w:r>
    </w:p>
    <w:p>
      <w:r>
        <w:t>4</w:t>
      </w:r>
    </w:p>
    <w:p>
      <w:r>
        <w:t>Công trình Trường TH&amp;THCS Lộc Hòa - Hạng mục: Đổ đất san lấp mặt bằng sau cơ sở chính; sơn cổng, tường rào mặt trước cơ sở chính</w:t>
      </w:r>
    </w:p>
    <w:p>
      <w:r>
        <w:t>DGD</w:t>
      </w:r>
    </w:p>
    <w:p>
      <w:r>
        <w:t>Xã Lộc Hòa</w:t>
      </w:r>
    </w:p>
    <w:p>
      <w:r>
        <w:t>0,451</w:t>
      </w:r>
    </w:p>
    <w:p>
      <w:r>
        <w:t>5</w:t>
      </w:r>
    </w:p>
    <w:p>
      <w:r>
        <w:t>Hạ tầng kỹ thuật xung quanh khu phi thuế quan Chân Mây tại xã Lộc Vĩnh và xã Lộc Tiến, huyện Phú Lộc</w:t>
      </w:r>
    </w:p>
    <w:p>
      <w:r>
        <w:t>SKK</w:t>
      </w:r>
    </w:p>
    <w:p>
      <w:r>
        <w:t>Xã Lộc Vĩnh và Xã Lộc Tiến</w:t>
      </w:r>
    </w:p>
    <w:p>
      <w:r>
        <w:t>46,500</w:t>
      </w:r>
    </w:p>
    <w:p>
      <w:r>
        <w:t>6</w:t>
      </w:r>
    </w:p>
    <w:p>
      <w:r>
        <w:t>Công trình Đấu nối 110kV sau TBA 220kV Chân Mây</w:t>
      </w:r>
    </w:p>
    <w:p>
      <w:r>
        <w:t>DNL</w:t>
      </w:r>
    </w:p>
    <w:p>
      <w:r>
        <w:t>Xã Lộc Tiến</w:t>
      </w:r>
    </w:p>
    <w:p>
      <w:r>
        <w:t>0,420</w:t>
      </w:r>
    </w:p>
    <w:p>
      <w:r>
        <w:t>TỔNG CỘNG</w:t>
      </w:r>
    </w:p>
    <w:p>
      <w:r>
        <w:t>49,911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