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2168/QĐ-UBND năm 2023 ủy quyền thực hiện thủ tục hành chính thuộc thẩm quyền quản lý và giải quyết của Sở Nông nghiệp và Phát triển nông thôn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Số: 2168/QĐ-UBND</w:t>
      </w:r>
    </w:p>
    <w:p>
      <w:r>
        <w:t>Bắc Kạn, ngày 22 tháng 11 năm 2023</w:t>
      </w:r>
    </w:p>
    <w:p>
      <w:r>
        <w:t>QUYẾT ĐỊNH</w:t>
      </w:r>
    </w:p>
    <w:p>
      <w:r>
        <w:t>VỀ VIỆC ỦY QUYỀN THỰC HIỆN THỦ TỤC HÀNH CHÍNH THUỘC THẨM QUYỀN QUẢN LÝ VÀ GIẢI QUYẾT CỦA SỞ NÔNG NGHIỆP VÀ PHÁT TRIỂN NÔNG THÔN TỈNH BẮC KẠN</w:t>
      </w:r>
    </w:p>
    <w:p>
      <w:r>
        <w:t>CHỦ TỊCH ỦY BAN NHÂN DÂN TỈNH BẮC KẠN</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Thông tư số 15/2019/TT-BNNPTNT ngày 30 tháng 10 năm 2019 của Bộ trưởng Bộ Nông nghiệp và Phát triển nông thôn về hướng dẫn một số nội dung quản lý đầu tư công trình lâm sinh;</w:t>
      </w:r>
    </w:p>
    <w:p>
      <w:r>
        <w:t>Theo đề nghị của Giám đốc Sở Nông nghiệp và Phát triển nông thôn tỉnh Bắc Kạn tại Tờ trình số 220/TTr-SNN ngày 26 tháng 10 năm 2023.</w:t>
      </w:r>
    </w:p>
    <w:p>
      <w:r>
        <w:t>QUYẾT ĐỊNH:</w:t>
      </w:r>
    </w:p>
    <w:p>
      <w:r>
        <w:t>Điều 1.  Ủy quyền thực hiện thủ tục hành chính thuộc thẩm quyền quản lý và giải quyết của Sở Nông nghiệp và Phát triển nông thôn, cụ thể như sau:</w:t>
      </w:r>
    </w:p>
    <w:p>
      <w:r>
        <w:t>1. Tên thủ tục hành chính được ủy quyền: Chi tiết tại phụ lục kèm theo.</w:t>
      </w:r>
    </w:p>
    <w:p>
      <w:r>
        <w:t>2. Nội dung ủy quyền: Ủy quyền giải quyết thủ tục hành chính từ Chủ tịch Ủy ban nhân dân tỉnh về Giám đốc Sở Nông nghiệp và Phát triển nông thôn.</w:t>
      </w:r>
    </w:p>
    <w:p>
      <w:r>
        <w:t>3. Thời hạn ủy quyền: 01 năm  (Từ ngày 01/12/2023 đến ngày 01/12/2024) , trừ trường hợp quy định của pháp luật về nội dung trên có sự thay đổi.</w:t>
      </w:r>
    </w:p>
    <w:p>
      <w:r>
        <w:t>Điều 2.  Giao Giám đốc Sở Nông nghiệp và Phát triển nông thôn:</w:t>
      </w:r>
    </w:p>
    <w:p>
      <w:r>
        <w:t>1. Tham mưu trình Chủ tịch Ủy ban nhân dân tỉnh ban hành Quyết định sửa đổi danh mục thủ tục hành chính thuộc thẩm quyền quản lý và giải quyết của Sở Nông nghiệp và Phát triển nông thôn.</w:t>
      </w:r>
    </w:p>
    <w:p>
      <w:r>
        <w:t>2. Tổ chức thực hiện các nội dung ủy quyền đúng theo quy định của pháp luật và chịu trách nhiệm về các nội dung được ủy quyền tại Điều 1 Quyết định này; định kỳ báo cáo việc thực hiện nội dung ủy quyền tại báo cáo công tác kiểm soát thủ tục hành chính.</w:t>
      </w:r>
    </w:p>
    <w:p>
      <w:r>
        <w:t>Điều 3.  Quyết định có hiệu lực thi hành kể từ ngày ký.</w:t>
      </w:r>
    </w:p>
    <w:p>
      <w:r>
        <w:t>Điều 4.  Chánh Văn phòng Ủy ban nhân dân tỉnh, Giám đốc Sở Nông nghiệp và Phát triển nông thôn và các tổ chức, cá nhân có liên quan chịu trách nhiệm thi hành Quyết định này./.</w:t>
      </w:r>
    </w:p>
    <w:p>
      <w:r>
        <w:t>Nơi nhận:</w:t>
      </w:r>
    </w:p>
    <w:p>
      <w:r>
        <w:t>Gửi bản điện tử:</w:t>
      </w:r>
    </w:p>
    <w:p>
      <w:r>
        <w:t>- Như Điều 4 (t/h);</w:t>
      </w:r>
    </w:p>
    <w:p>
      <w:r>
        <w:t>- CT, PCT UBND tỉnh;</w:t>
      </w:r>
    </w:p>
    <w:p>
      <w:r>
        <w:t>- LĐVP;</w:t>
      </w:r>
    </w:p>
    <w:p>
      <w:r>
        <w:t>- P. NN, TN&amp;MT;</w:t>
      </w:r>
    </w:p>
    <w:p>
      <w:r>
        <w:t>- Lưu: VT, NCPC (Vân).</w:t>
      </w:r>
    </w:p>
    <w:p>
      <w:r>
        <w:t>CHỦ TỊCH</w:t>
      </w:r>
    </w:p>
    <w:p>
      <w:r>
        <w:t>Nguyễn Đăng Bình</w:t>
      </w:r>
    </w:p>
    <w:p>
      <w:r>
        <w:t>PHỤ LỤC</w:t>
      </w:r>
    </w:p>
    <w:p>
      <w:r>
        <w:t>DANH MỤC THỦ TỤC HÀNH CHÍNH THỰC HIỆN ỦY QUYỀN</w:t>
      </w:r>
    </w:p>
    <w:p>
      <w:r>
        <w:t>STT</w:t>
      </w:r>
    </w:p>
    <w:p>
      <w:r>
        <w:t>Mã số thủ tục hành chính</w:t>
      </w:r>
    </w:p>
    <w:p>
      <w:r>
        <w:t>Tên thủ tục hành chính</w:t>
      </w:r>
    </w:p>
    <w:p>
      <w:r>
        <w:t>Lĩnh vực</w:t>
      </w:r>
    </w:p>
    <w:p>
      <w:r>
        <w:t>1</w:t>
      </w:r>
    </w:p>
    <w:p>
      <w:r>
        <w:t>1.007918.000.00.00.H03</w:t>
      </w:r>
    </w:p>
    <w:p>
      <w:r>
        <w:t>Phê duyệt, điều chỉnh, thiết kế dự toán công trình lâm sinh  (đối với công trình lâm sinh thuộc dự án do Chủ tịch Ủy ban nhân dân cấp tỉnh quyết định đầu tư)</w:t>
      </w:r>
    </w:p>
    <w:p>
      <w:r>
        <w:t>Lâm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