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2166/QĐ-UBND năm 2024 về Danh mục dữ liệu mở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2166/QĐ-UBND</w:t>
      </w:r>
    </w:p>
    <w:p>
      <w:r>
        <w:t>Thành phố Hồ Chí Minh, ngày 18 tháng 6 năm 2024</w:t>
      </w:r>
    </w:p>
    <w:p>
      <w:r>
        <w:t>QUYẾT ĐỊNH</w:t>
      </w:r>
    </w:p>
    <w:p>
      <w:r>
        <w:t>VỀ BAN HÀNH DANH MỤC DỮ LIỆU MỞ CỦA THÀNH PHỐ HỒ CHÍ MINH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73/2019/NĐ-CP ngày 05 tháng 9 năm 2019 của Chính phủ về quy định quản lý đầu tư ứng dụng công nghệ thông tin sử dụng nguồn vốn ngân sách nhà nước;</w:t>
      </w:r>
    </w:p>
    <w:p>
      <w:r>
        <w:t>Căn cứ Nghị định số 47/2020/NĐ-CP ngày 09 tháng 4 năm 2020 của Chính phủ về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năm 2030”;</w:t>
      </w:r>
    </w:p>
    <w:p>
      <w:r>
        <w:t>Căn cứ Quyết định số 2392/QĐ-UBND ngày 03 tháng 7 năm 2020 của Chủ tịch Ủy ban nhân dân Thành phố Hồ Chí Minh về cập nhật Kiến trúc Chính quyền điện tử Thành phố Hồ Chí Minh;</w:t>
      </w:r>
    </w:p>
    <w:p>
      <w:r>
        <w:t>Căn cứ Quyết định số 2393/QĐ-UBND ngày 03 tháng 7 năm 2020 của Chủ tịch Ủy ban nhân dân Thành phố Hồ Chí Minh về phê duyệt Chương trình Chuyển đổi số của Thành phố Hồ Chí Minh;</w:t>
      </w:r>
    </w:p>
    <w:p>
      <w:r>
        <w:t>Căn cứ Quyết định số 572/QĐ-UBND ngày 23 tháng 02 năm 2021 của Ủy ban nhân dân Thành phố Hồ Chí Minh về phê duyệt Kế hoạch ứng dụng công nghệ thông tin trong hoạt động của cơ quan nhà nước, phát triển chính quyền số và bảo đảm an toàn thông tin mạng giai đoạn 2021 - 2025;</w:t>
      </w:r>
    </w:p>
    <w:p>
      <w:r>
        <w:t>Căn cứ Quyết định số 392/QĐ-UBND ngày 03 tháng 02 năm 2021 của Ủy ban nhân dân Thành phố Hồ Chí Minh về phê duyệt Chương trình triển khai Đề án Xây dựng Thành phố Hồ Chí Minh trở thành đô thị thông minh đến năm 2025;</w:t>
      </w:r>
    </w:p>
    <w:p>
      <w:r>
        <w:t>Căn cứ Quyết định số 328/QĐ-UBND ngày 06 tháng 02 năm 2023 của Chủ tịch Ủy ban nhân dân Thành phố Hồ Chí Minh về phê duyệt Chiến lược quản trị dữ liệu của Thành phố Hồ Chí Minh đến năm 2025, định hướng đến năm 2030;</w:t>
      </w:r>
    </w:p>
    <w:p>
      <w:r>
        <w:t>Theo đề nghị của Sở Thông tin và Truyền thông tại Tờ trình số 40/TTr-STTTT ngày 11 tháng 6 năm 2024 về ban hành Danh mục dữ liệu mở của Thành phố Hồ Chí Minh.</w:t>
      </w:r>
    </w:p>
    <w:p>
      <w:r>
        <w:t>QUYẾT ĐỊNH:</w:t>
      </w:r>
    </w:p>
    <w:p>
      <w:r>
        <w:t>Điều 1.  Ban hành kèm theo Quyết định này Danh mục dữ liệu mở của Thành phố Hồ Chí Minh .</w:t>
      </w:r>
    </w:p>
    <w:p>
      <w:r>
        <w:t>Dữ liệu mở sẽ được công bố trên Cổng thông tin dữ liệu Thành phố tại địa chỉ h ttp://data.hochiminhcity.gov.vn  để các cá nhân, tổ chức tự do khai thác, sử dụng.</w:t>
      </w:r>
    </w:p>
    <w:p>
      <w:r>
        <w:t>Điều 2.  Tổ chức thực hiện</w:t>
      </w:r>
    </w:p>
    <w:p>
      <w:r>
        <w:t>1. Sở Thông tin và Truyền thông:</w:t>
      </w:r>
    </w:p>
    <w:p>
      <w:r>
        <w:t>a) Theo dõi, đôn đốc, giám sát việc triển khai xây dựng, kết nối, chia sẻ, công bố dữ liệu thuộc Danh mục dữ liệu mở của Thành phố.</w:t>
      </w:r>
    </w:p>
    <w:p>
      <w:r>
        <w:t>b) Tổng hợp, tham mưu cho Ủy ban nhân dân Thành phố Hồ Chí Minh điều chỉnh, bổ sung Danh mục dữ liệu mở của Thành phố của Thành phố khi có thay đổi trong quá trình triển khai thực tế.</w:t>
      </w:r>
    </w:p>
    <w:p>
      <w:r>
        <w:t>2. Trung tâm Chuyển đổi số Thành phố:</w:t>
      </w:r>
    </w:p>
    <w:p>
      <w:r>
        <w:t>a) Chủ trì phối hợp với các đơn vị có liên quan thực hiện tích hợp các cơ sở dữ liệu thuộc Danh mục dữ liệu mở của Thành phố về Kho dữ liệu dùng chung Thành phố; hướng dẫn các đơn vị chủ quản dữ liệu thực hiện công bố, cập nhật các dữ liệu này trên Cổng thông tin dữ liệu Thành phố.</w:t>
      </w:r>
    </w:p>
    <w:p>
      <w:r>
        <w:t>b) Định kỳ hàng quý (trước ngày 20 tháng cuối cùng của quý), báo cáo tình hình công bố, cập nhật các dữ liệu thuộc Danh mục dữ liệu mở của Thành phố cho Ủy ban nhân dân Thành phố (thông qua Sở Thông tin và Truyền thông).</w:t>
      </w:r>
    </w:p>
    <w:p>
      <w:r>
        <w:t>3. Các đơn vị chủ quản dữ liệu thuộc Danh mục dữ liệu mở của Thành phố có trách nhiệm:</w:t>
      </w:r>
    </w:p>
    <w:p>
      <w:r>
        <w:t>a) Xây dựng, cập nhật, quản lý các dữ liệu thuộc Danh mục dữ liệu mở của Thành phố.</w:t>
      </w:r>
    </w:p>
    <w:p>
      <w:r>
        <w:t>b) Phối hợp với Trung tâm Chuyển đổi số Thành phố trong việc kết nối, chia sẻ dữ liệu về Kho dữ liệu dùng chung của Thành phố, công bố, cập nhật dữ liệu trên Cổng thông tin dữ liệu Thành phố, đảm bảo dữ liệu được cập nhật theo tần suất quy định tại Danh mục dữ liệu mở.</w:t>
      </w:r>
    </w:p>
    <w:p>
      <w:r>
        <w:t>c) Chủ trì rà soát các cơ sở dữ liệu đảm bảo phù hợp với quy định về các cơ sở dữ liệu thuộc thẩm quyền quản lý của Bộ, ngành; đề xuất nội dung cập nhật, điều chỉnh, bổ sung Danh mục dữ liệu mở của Thành phố và gửi Sở Thông tin và Truyền thông tổng hợp.</w:t>
      </w:r>
    </w:p>
    <w:p>
      <w:r>
        <w:t>Điều 3.  Quyết định này có hiệu lực kể từ ngày ký.</w:t>
      </w:r>
    </w:p>
    <w:p>
      <w:r>
        <w:t>Điều 4.  Chánh Văn phòng Ủy ban nhân dân Thành phố Hồ Chí Minh, Giám đốc Sở Thông tin và Truyền thông, Giám đốc Trung tâm Chuyển đổi số Thành phố, Thủ trưởng các sở, ban, ngành; Chủ tịch Ủy ban nhân dân thành phố Thủ Đức, Chủ tịch Ủy ban nhân dân các quận, huyện và Thủ trưởng các cơ quan, đơn vị, các tổ chức, cá nhân có liên quan chịu trách nhiệm thi hành Quyết định này./.</w:t>
      </w:r>
    </w:p>
    <w:p>
      <w:r>
        <w:t>Nơi nhận:</w:t>
      </w:r>
    </w:p>
    <w:p>
      <w:r>
        <w:t>- Như Điều 4;</w:t>
      </w:r>
    </w:p>
    <w:p>
      <w:r>
        <w:t>- Bộ Thông tin và Truyền thông;</w:t>
      </w:r>
    </w:p>
    <w:p>
      <w:r>
        <w:t>- Thường trực Thành ủy;</w:t>
      </w:r>
    </w:p>
    <w:p>
      <w:r>
        <w:t>- Thường trực HĐND TP;</w:t>
      </w:r>
    </w:p>
    <w:p>
      <w:r>
        <w:t>- TTUB: CT, các PCT;</w:t>
      </w:r>
    </w:p>
    <w:p>
      <w:r>
        <w:t>- VPUB: CVP, các PCVP;</w:t>
      </w:r>
    </w:p>
    <w:p>
      <w:r>
        <w:t>- Các sở, ban, ngành TP;</w:t>
      </w:r>
    </w:p>
    <w:p>
      <w:r>
        <w:t>- UBND TP Thủ Đức;</w:t>
      </w:r>
    </w:p>
    <w:p>
      <w:r>
        <w:t>- UBND các quận, huyện;</w:t>
      </w:r>
    </w:p>
    <w:p>
      <w:r>
        <w:t>- Phòng KT;</w:t>
      </w:r>
    </w:p>
    <w:p>
      <w:r>
        <w:t>- Lưu: VT, (KT-P.Loan)</w:t>
      </w:r>
    </w:p>
    <w:p>
      <w:r>
        <w:t>CHỦ TỊCH</w:t>
      </w:r>
    </w:p>
    <w:p>
      <w:r>
        <w:t>Phan Văn Mãi</w:t>
      </w:r>
    </w:p>
    <w:p>
      <w:r>
        <w:t>THAY BẢN ĐÃ GỬI</w:t>
      </w:r>
    </w:p>
    <w:p>
      <w:r>
        <w:t>DANH MỤC</w:t>
      </w:r>
    </w:p>
    <w:p>
      <w:r>
        <w:t>DỮ LIỆU MỞ CỦA THÀNH PHỐ HỒ CHÍ MINH</w:t>
      </w:r>
    </w:p>
    <w:p>
      <w:r>
        <w:t>(Kèm theo Quyết định số 2166/QĐ-UBND ngày 18 tháng 6 năm 2024 của Chủ tịch Ủy ban nhân dân Thành phố Hồ Chí Minh)</w:t>
      </w:r>
    </w:p>
    <w:p>
      <w:r>
        <w:t>TT</w:t>
      </w:r>
    </w:p>
    <w:p>
      <w:r>
        <w:t>Tên tập dữ liệu   /Tên cơ sở dữ   liệu</w:t>
      </w:r>
    </w:p>
    <w:p>
      <w:r>
        <w:t>Mô tả</w:t>
      </w:r>
    </w:p>
    <w:p>
      <w:r>
        <w:t>Đơn vị chủ   trì cung cấp</w:t>
      </w:r>
    </w:p>
    <w:p>
      <w:r>
        <w:t>Thời gian bắt đầu cung cấp dữ liệu tại Cổng dữ liệu mở Thành phố</w:t>
      </w:r>
    </w:p>
    <w:p>
      <w:r>
        <w:t>Tần suất cập nhật dữ liệu</w:t>
      </w:r>
    </w:p>
    <w:p>
      <w:r>
        <w:t>Ghi chú</w:t>
      </w:r>
    </w:p>
    <w:p>
      <w:r>
        <w:t>(1)</w:t>
      </w:r>
    </w:p>
    <w:p>
      <w:r>
        <w:t>(2)</w:t>
      </w:r>
    </w:p>
    <w:p>
      <w:r>
        <w:t>(3)</w:t>
      </w:r>
    </w:p>
    <w:p>
      <w:r>
        <w:t>(4)</w:t>
      </w:r>
    </w:p>
    <w:p>
      <w:r>
        <w:t>(5)</w:t>
      </w:r>
    </w:p>
    <w:p>
      <w:r>
        <w:t>(6)</w:t>
      </w:r>
    </w:p>
    <w:p>
      <w:r>
        <w:t>(7)</w:t>
      </w:r>
    </w:p>
    <w:p>
      <w:r>
        <w:t>NHÓM CHỦ ĐỀ: GIÁO DỤC</w:t>
      </w:r>
    </w:p>
    <w:p>
      <w:r>
        <w:t>1.</w:t>
      </w:r>
    </w:p>
    <w:p>
      <w:r>
        <w:t>Dữ liệu về danh sách các cơ sở giáo dục trên địa bàn Thành phố</w:t>
      </w:r>
    </w:p>
    <w:p>
      <w:r>
        <w:t>Dữ liệu cung cấp danh sách các cơ sở giáo dục trên địa bàn Thành phố, bao gồm:</w:t>
      </w:r>
    </w:p>
    <w:p>
      <w:r>
        <w:t>1. Danh sách Phòng giáo dục và đào tạo</w:t>
      </w:r>
    </w:p>
    <w:p>
      <w:r>
        <w:t>2. Danh sách Khối mầm non</w:t>
      </w:r>
    </w:p>
    <w:p>
      <w:r>
        <w:t>3. Danh sách Trường tiểu học</w:t>
      </w:r>
    </w:p>
    <w:p>
      <w:r>
        <w:t>4. Danh sách Trường Trung học cơ sở</w:t>
      </w:r>
    </w:p>
    <w:p>
      <w:r>
        <w:t>5. Danh sách Trường Trung học phổ thông công lập</w:t>
      </w:r>
    </w:p>
    <w:p>
      <w:r>
        <w:t>6. Danh sách Trường Trung học phổ thông ngoài công lập - Trường Trung học phổ thông tư thục</w:t>
      </w:r>
    </w:p>
    <w:p>
      <w:r>
        <w:t>Sở Giáo dục và Đào tạo</w:t>
      </w:r>
    </w:p>
    <w:p>
      <w:r>
        <w:t>Năm 2020</w:t>
      </w:r>
    </w:p>
    <w:p>
      <w:r>
        <w:t>Khi dữ liệu có cập nhật mới</w:t>
      </w:r>
    </w:p>
    <w:p>
      <w:r>
        <w:t>Dữ liệu đã được cung cấp bước đầu tại Cổng dữ liệu mở TP</w:t>
      </w:r>
    </w:p>
    <w:p>
      <w:r>
        <w:t>2.</w:t>
      </w:r>
    </w:p>
    <w:p>
      <w:r>
        <w:t>Dữ liệu về danh sách các dịch vụ giáo dục trên địa bàn Thành phố</w:t>
      </w:r>
    </w:p>
    <w:p>
      <w:r>
        <w:t>Dữ liệu cung cấp danh sách các dịch vụ giáo dục trên địa bàn Thành phố, bao gồm:</w:t>
      </w:r>
    </w:p>
    <w:p>
      <w:r>
        <w:t>1. Danh sách Trung tâm Ngoại ngữ - Tin học</w:t>
      </w:r>
    </w:p>
    <w:p>
      <w:r>
        <w:t>2. Danh sách các cơ sở cung cấp dịch vụ Dạy Thêm Học Thêm</w:t>
      </w:r>
    </w:p>
    <w:p>
      <w:r>
        <w:t>3. Danh sách các cơ sở cung cấp dịch vụ Giáo dục kỹ năng sống Giáo dục ngoài giờ chính khóa</w:t>
      </w:r>
    </w:p>
    <w:p>
      <w:r>
        <w:t>4. Danh sách các cơ sở cung cấp dịch vụ tư vấn du học</w:t>
      </w:r>
    </w:p>
    <w:p>
      <w:r>
        <w:t>Dữ liệu bao gồm thông tin về tên cơ sở, địa chỉ, tình trạng hoạt động,…</w:t>
      </w:r>
    </w:p>
    <w:p>
      <w:r>
        <w:t>Sở Giáo dục và Đào tạo</w:t>
      </w:r>
    </w:p>
    <w:p>
      <w:r>
        <w:t>Năm 2020</w:t>
      </w:r>
    </w:p>
    <w:p>
      <w:r>
        <w:t>Khi dữ liệu có cập nhật mới</w:t>
      </w:r>
    </w:p>
    <w:p>
      <w:r>
        <w:t>Dữ liệu đã được cung cấp bước đầu tại Cổng dữ liệu mở TP</w:t>
      </w:r>
    </w:p>
    <w:p>
      <w:r>
        <w:t>3.</w:t>
      </w:r>
    </w:p>
    <w:p>
      <w:r>
        <w:t>Dữ liệu về danh sách các cơ sở hoạt động giáo dục nghề nghiệp trên địa bàn Thành phố</w:t>
      </w:r>
    </w:p>
    <w:p>
      <w:r>
        <w:t>Dữ liệu cung cấp thông tin về tên cơ sở, địa chỉ, tên miền trang thông tin điện tử của các cơ sở giáo dục nghề nghiệp trên địa bàn Thành phố, bao gồm: các trường cao đẳng, trường trung cấp, trung tâm giáo dục nghề nghiệp, doanh nghiệp có hoạt động đào tạo nghề.</w:t>
      </w:r>
    </w:p>
    <w:p>
      <w:r>
        <w:t>Sở Lao động - Thương binh và Xã hội</w:t>
      </w:r>
    </w:p>
    <w:p>
      <w:r>
        <w:t>Trước ngày 30/09/2024</w:t>
      </w:r>
    </w:p>
    <w:p>
      <w:r>
        <w:t>Hàng quý</w:t>
      </w:r>
    </w:p>
    <w:p>
      <w:r>
        <w:t>NHÓM CHỦ ĐỀ: CÔNG NGHỆ THÔNG TIN VÀ TRUYỀN THÔNG</w:t>
      </w:r>
    </w:p>
    <w:p>
      <w:r>
        <w:t>4.</w:t>
      </w:r>
    </w:p>
    <w:p>
      <w:r>
        <w:t>Dữ liệu về cấp mới, cấp lại, sửa đổi, thu hồi giấy phép bưu chính cho các doanh nghiệp cung ứng dịch vụ phạm vi nội tỉnh, liên tỉnh, quốc tế</w:t>
      </w:r>
    </w:p>
    <w:p>
      <w:r>
        <w:t>Danh sách các doanh nghiệp cung ứng dịch vụ bưu chính trên địa bàn TPHCM.</w:t>
      </w:r>
    </w:p>
    <w:p>
      <w:r>
        <w:t>Thông tin bao gồm: Tên doanh nghiệp, địa chỉ trụ sở chính, số giấy chứng nhận đăng ký kinh doanh,….</w:t>
      </w:r>
    </w:p>
    <w:p>
      <w:r>
        <w:t>Sở Thông tin và Truyền thông</w:t>
      </w:r>
    </w:p>
    <w:p>
      <w:r>
        <w:t>Trước ngày 30/09/2024</w:t>
      </w:r>
    </w:p>
    <w:p>
      <w:r>
        <w:t>Hàng quý</w:t>
      </w:r>
    </w:p>
    <w:p>
      <w:r>
        <w:t>5.</w:t>
      </w:r>
    </w:p>
    <w:p>
      <w:r>
        <w:t>Dữ liệu về mạng bưu chính công cộng trên địa bàn</w:t>
      </w:r>
    </w:p>
    <w:p>
      <w:r>
        <w:t>Danh sách các bưu cục, bưu điện văn hóa xã thuộc VNPost quản lý, điều hành.</w:t>
      </w:r>
    </w:p>
    <w:p>
      <w:r>
        <w:t>Sở Thông tin và Truyền thông</w:t>
      </w:r>
    </w:p>
    <w:p>
      <w:r>
        <w:t>Trước ngày 30/09/2024</w:t>
      </w:r>
    </w:p>
    <w:p>
      <w:r>
        <w:t>Hàng quý</w:t>
      </w:r>
    </w:p>
    <w:p>
      <w:r>
        <w:t>6.</w:t>
      </w:r>
    </w:p>
    <w:p>
      <w:r>
        <w:t>Danh sách cơ quan báo chí Thành phố</w:t>
      </w:r>
    </w:p>
    <w:p>
      <w:r>
        <w:t>Thông tin bao gồm: Tên đơn vị, Cơ quan chủ quản, địa chỉ, Tên Tổng Biên tập hoặc Tổng Giám đốc, Giám đốc Đài, số giấy phép, danh sách nhân sự, điện thoại liên hệ, thư điện tử.</w:t>
      </w:r>
    </w:p>
    <w:p>
      <w:r>
        <w:t>Sở Thông tin và Truyền thông</w:t>
      </w:r>
    </w:p>
    <w:p>
      <w:r>
        <w:t>Trước ngày 30/09/2024</w:t>
      </w:r>
    </w:p>
    <w:p>
      <w:r>
        <w:t>Hàng quý</w:t>
      </w:r>
    </w:p>
    <w:p>
      <w:r>
        <w:t>7.</w:t>
      </w:r>
    </w:p>
    <w:p>
      <w:r>
        <w:t>Dữ liệu về các điểm cung cấp dịch vụ trò chơi điện tử trên địa bàn</w:t>
      </w:r>
    </w:p>
    <w:p>
      <w:r>
        <w:t>Thông tin bao gồm: tên công ty, số giấy phép, ngày cấp giấy phép, địa chỉ, thời hạn giấy phép</w:t>
      </w:r>
    </w:p>
    <w:p>
      <w:r>
        <w:t>Sở Thông tin và Truyền thông</w:t>
      </w:r>
    </w:p>
    <w:p>
      <w:r>
        <w:t>Trước ngày 30/09/2024</w:t>
      </w:r>
    </w:p>
    <w:p>
      <w:r>
        <w:t>Hàng quý</w:t>
      </w:r>
    </w:p>
    <w:p>
      <w:r>
        <w:t>8.</w:t>
      </w:r>
    </w:p>
    <w:p>
      <w:r>
        <w:t>Danh sách Giấy chứng nhận đăng ký thu tín hiệu truyền hình nước ngoài trực tiếp từ vệ tinh</w:t>
      </w:r>
    </w:p>
    <w:p>
      <w:r>
        <w:t>Thông tin bao gồm: Tên đơn vị, Số giấy chứng nhận, địa chỉ, Tên đơn vị làm đầu mối cung cấp dịch vụ thu TVRO, ngày hết hạn giấy chứng nhận, điện thoại liên hệ, thư điện tử.</w:t>
      </w:r>
    </w:p>
    <w:p>
      <w:r>
        <w:t>Sở Thông tin và Truyền thông</w:t>
      </w:r>
    </w:p>
    <w:p>
      <w:r>
        <w:t>Trước ngày 30/09/2024</w:t>
      </w:r>
    </w:p>
    <w:p>
      <w:r>
        <w:t>Hàng tháng</w:t>
      </w:r>
    </w:p>
    <w:p>
      <w:r>
        <w:t>9.</w:t>
      </w:r>
    </w:p>
    <w:p>
      <w:r>
        <w:t>Danh sách văn phòng đại diện cơ quan báo chí trung ương và địa phương khác tại TPHCM</w:t>
      </w:r>
    </w:p>
    <w:p>
      <w:r>
        <w:t>Thông tin bao gồm: Tên đơn vị, Cơ quan chủ quản, địa chỉ đơn vị, Tên Trưởng đại diện, số giấy phép, danh sách nhân sự của Văn phòng đại diện, điện thoại liên hệ, thư điện tử.</w:t>
      </w:r>
    </w:p>
    <w:p>
      <w:r>
        <w:t>Sở Thông tin và Truyền thông</w:t>
      </w:r>
    </w:p>
    <w:p>
      <w:r>
        <w:t>Trước ngày 30/09/2024</w:t>
      </w:r>
    </w:p>
    <w:p>
      <w:r>
        <w:t>Hàng tháng</w:t>
      </w:r>
    </w:p>
    <w:p>
      <w:r>
        <w:t>10.</w:t>
      </w:r>
    </w:p>
    <w:p>
      <w:r>
        <w:t>Danh sách phóng viên thường trú hoạt động độc lập trên địa bàn TPHCM</w:t>
      </w:r>
    </w:p>
    <w:p>
      <w:r>
        <w:t>Thông tin bao gồm: Họ và tên phóng viên, Tên cơ quan, địa chỉ cơ quan, điện thoại liên hệ, thư điện tử.</w:t>
      </w:r>
    </w:p>
    <w:p>
      <w:r>
        <w:t>Sở Thông tin và Truyền thông</w:t>
      </w:r>
    </w:p>
    <w:p>
      <w:r>
        <w:t>Trước ngày 30/09/2024</w:t>
      </w:r>
    </w:p>
    <w:p>
      <w:r>
        <w:t>Hàng tháng</w:t>
      </w:r>
    </w:p>
    <w:p>
      <w:r>
        <w:t>NHÓM CHỦ ĐỀ: KHOA HỌC</w:t>
      </w:r>
    </w:p>
    <w:p>
      <w:r>
        <w:t>11.</w:t>
      </w:r>
    </w:p>
    <w:p>
      <w:r>
        <w:t>Dữ liệu tổ chức khoa học và công nghệ (Tổ chức khoa học và công nghệ)</w:t>
      </w:r>
    </w:p>
    <w:p>
      <w:r>
        <w:t>Thông tin các Tổ chức khoa học và công nghệ do Sở Khoa học và công nghệ cấp giấy chứng nhận:</w:t>
      </w:r>
    </w:p>
    <w:p>
      <w:r>
        <w:t>- Tên tổ chức</w:t>
      </w:r>
    </w:p>
    <w:p>
      <w:r>
        <w:t>- Trụ sở</w:t>
      </w:r>
    </w:p>
    <w:p>
      <w:r>
        <w:t>- Vốn đăng ký</w:t>
      </w:r>
    </w:p>
    <w:p>
      <w:r>
        <w:t>- Cơ quan quyết định thành lập</w:t>
      </w:r>
    </w:p>
    <w:p>
      <w:r>
        <w:t>- Cơ quan quản lý trực tiếp</w:t>
      </w:r>
    </w:p>
    <w:p>
      <w:r>
        <w:t>- Người đứng đầu</w:t>
      </w:r>
    </w:p>
    <w:p>
      <w:r>
        <w:t>- Lĩnh vực hoạt động</w:t>
      </w:r>
    </w:p>
    <w:p>
      <w:r>
        <w:t>- File giấy chứng nhận</w:t>
      </w:r>
    </w:p>
    <w:p>
      <w:r>
        <w:t>Sở Khoa học và Công nghệ</w:t>
      </w:r>
    </w:p>
    <w:p>
      <w:r>
        <w:t>Trước ngày 31/12/2024</w:t>
      </w:r>
    </w:p>
    <w:p>
      <w:r>
        <w:t>Khi dữ liệu có cập nhật mới</w:t>
      </w:r>
    </w:p>
    <w:p>
      <w:r>
        <w:t>12.</w:t>
      </w:r>
    </w:p>
    <w:p>
      <w:r>
        <w:t>Dữ liệu nhiệm vụ, đề tài, đề án khoa học và công nghệ</w:t>
      </w:r>
    </w:p>
    <w:p>
      <w:r>
        <w:t>Thông tin các nhiệm vụ đang tiến hành, kết quả thực hiện nhiệm vụ và ứng dụng:</w:t>
      </w:r>
    </w:p>
    <w:p>
      <w:r>
        <w:t>- Tên nhiệm vụ</w:t>
      </w:r>
    </w:p>
    <w:p>
      <w:r>
        <w:t>- Chủ nhiệm</w:t>
      </w:r>
    </w:p>
    <w:p>
      <w:r>
        <w:t>- Cơ quan chủ trì</w:t>
      </w:r>
    </w:p>
    <w:p>
      <w:r>
        <w:t>- Mục tiêu nhiệm vụ</w:t>
      </w:r>
    </w:p>
    <w:p>
      <w:r>
        <w:t>- Kết quả nhiệm vụ</w:t>
      </w:r>
    </w:p>
    <w:p>
      <w:r>
        <w:t>- File báo cáo tóm tắt</w:t>
      </w:r>
    </w:p>
    <w:p>
      <w:r>
        <w:t>Sở Khoa học và Công nghệ</w:t>
      </w:r>
    </w:p>
    <w:p>
      <w:r>
        <w:t>Trước ngày 31/12/2024</w:t>
      </w:r>
    </w:p>
    <w:p>
      <w:r>
        <w:t>Hàng quý</w:t>
      </w:r>
    </w:p>
    <w:p>
      <w:r>
        <w:t>13.</w:t>
      </w:r>
    </w:p>
    <w:p>
      <w:r>
        <w:t>Thông tin các tổ chức hoạt động kiểm định hiệu chuẩn thử nghiệm phương tiện đo, chuẩn đo lường trên địa bàn Thành phố do Tổng cục Tiêu chuẩn Đo lường Chất lượng cấp Giấy chứng nhận</w:t>
      </w:r>
    </w:p>
    <w:p>
      <w:r>
        <w:t>Thông tin bao gồm:</w:t>
      </w:r>
    </w:p>
    <w:p>
      <w:r>
        <w:t>- Tên tổ chức</w:t>
      </w:r>
    </w:p>
    <w:p>
      <w:r>
        <w:t>- Trụ sở chính</w:t>
      </w:r>
    </w:p>
    <w:p>
      <w:r>
        <w:t>- Địa điểm hoạt động</w:t>
      </w:r>
    </w:p>
    <w:p>
      <w:r>
        <w:t>- Số đăng ký</w:t>
      </w:r>
    </w:p>
    <w:p>
      <w:r>
        <w:t>- Ký hiệu dấu kiểm định</w:t>
      </w:r>
    </w:p>
    <w:p>
      <w:r>
        <w:t>- Lĩnh vực hoạt động</w:t>
      </w:r>
    </w:p>
    <w:p>
      <w:r>
        <w:t>- File giấy phép</w:t>
      </w:r>
    </w:p>
    <w:p>
      <w:r>
        <w:t>Sở Khoa học và Công nghệ (Chi cục Tiêu chuẩn Đo lường Chất lượng)</w:t>
      </w:r>
    </w:p>
    <w:p>
      <w:r>
        <w:t>Trước ngày 31/12/2024</w:t>
      </w:r>
    </w:p>
    <w:p>
      <w:r>
        <w:t>Hàng quý</w:t>
      </w:r>
    </w:p>
    <w:p>
      <w:r>
        <w:t>14.</w:t>
      </w:r>
    </w:p>
    <w:p>
      <w:r>
        <w:t>Dữ liệu các tổ chức đánh giá sự phù hợp đối với sản phẩm hàng hóa nhóm 2 của Bộ Khoa học và Công nghệ.</w:t>
      </w:r>
    </w:p>
    <w:p>
      <w:r>
        <w:t>Thông tin bao gồm:</w:t>
      </w:r>
    </w:p>
    <w:p>
      <w:r>
        <w:t>- Tên tổ chức đánh giá sự phù hợp</w:t>
      </w:r>
    </w:p>
    <w:p>
      <w:r>
        <w:t>- Địa chỉ</w:t>
      </w:r>
    </w:p>
    <w:p>
      <w:r>
        <w:t>- Lĩnh vực đánh giá sự phù hợp</w:t>
      </w:r>
    </w:p>
    <w:p>
      <w:r>
        <w:t>- Quyết định</w:t>
      </w:r>
    </w:p>
    <w:p>
      <w:r>
        <w:t>Sở Khoa học và Công nghệ (Chi cục Tiêu chuẩn Đo lường Chất lượng)</w:t>
      </w:r>
    </w:p>
    <w:p>
      <w:r>
        <w:t>Trước ngày 31/12/2024</w:t>
      </w:r>
    </w:p>
    <w:p>
      <w:r>
        <w:t>Khi dữ liệu có cập nhật mới</w:t>
      </w:r>
    </w:p>
    <w:p>
      <w:r>
        <w:t>15.</w:t>
      </w:r>
    </w:p>
    <w:p>
      <w:r>
        <w:t>Dữ liệu các tổ chức đạt giải thưởng chất lượng quốc gia</w:t>
      </w:r>
    </w:p>
    <w:p>
      <w:r>
        <w:t>Thông tin bao gồm:</w:t>
      </w:r>
    </w:p>
    <w:p>
      <w:r>
        <w:t>- Tên doanh nghiệp</w:t>
      </w:r>
    </w:p>
    <w:p>
      <w:r>
        <w:t>- Trụ sở</w:t>
      </w:r>
    </w:p>
    <w:p>
      <w:r>
        <w:t>- Lĩnh vực hoạt động</w:t>
      </w:r>
    </w:p>
    <w:p>
      <w:r>
        <w:t>- Năm đạt giải</w:t>
      </w:r>
    </w:p>
    <w:p>
      <w:r>
        <w:t>- Giải thưởng</w:t>
      </w:r>
    </w:p>
    <w:p>
      <w:r>
        <w:t>Sở Khoa học và Công nghệ (Chi cục Tiêu chuẩn Đo lường Chất lượng)</w:t>
      </w:r>
    </w:p>
    <w:p>
      <w:r>
        <w:t>Trước ngày 31/12/2024</w:t>
      </w:r>
    </w:p>
    <w:p>
      <w:r>
        <w:t>Khi dữ liệu có cập nhật mới</w:t>
      </w:r>
    </w:p>
    <w:p>
      <w:r>
        <w:t>16.</w:t>
      </w:r>
    </w:p>
    <w:p>
      <w:r>
        <w:t>Danh sách các cơ quan, tổ chức thuộc hệ thống hành chính nhà nước tại Thành phố Hồ Chí Minh thực hiện công bố hệ thống quản lý chất lượng theo TCVN 9001:2015</w:t>
      </w:r>
    </w:p>
    <w:p>
      <w:r>
        <w:t>Thông tin bao gồm:</w:t>
      </w:r>
    </w:p>
    <w:p>
      <w:r>
        <w:t>- Tên đơn vị</w:t>
      </w:r>
    </w:p>
    <w:p>
      <w:r>
        <w:t>- Địa chỉ</w:t>
      </w:r>
    </w:p>
    <w:p>
      <w:r>
        <w:t>- Số thủ tục hành chính công bố</w:t>
      </w:r>
    </w:p>
    <w:p>
      <w:r>
        <w:t>- Năm công bố</w:t>
      </w:r>
    </w:p>
    <w:p>
      <w:r>
        <w:t>Sở Khoa học và Công nghệ (Chi cục Tiêu chuẩn Đo lường Chất lượng)</w:t>
      </w:r>
    </w:p>
    <w:p>
      <w:r>
        <w:t>Trước ngày 31/12/2024</w:t>
      </w:r>
    </w:p>
    <w:p>
      <w:r>
        <w:t>Hàng năm</w:t>
      </w:r>
    </w:p>
    <w:p>
      <w:r>
        <w:t>17.</w:t>
      </w:r>
    </w:p>
    <w:p>
      <w:r>
        <w:t>Danh sách các tổ chức đã thực hiện công bố hợp chuẩn hợp quy</w:t>
      </w:r>
    </w:p>
    <w:p>
      <w:r>
        <w:t>Thông tin bao gồm:</w:t>
      </w:r>
    </w:p>
    <w:p>
      <w:r>
        <w:t>- Tên đơn vị</w:t>
      </w:r>
    </w:p>
    <w:p>
      <w:r>
        <w:t>- Địa chỉ</w:t>
      </w:r>
    </w:p>
    <w:p>
      <w:r>
        <w:t>- Lĩnh vực công bố</w:t>
      </w:r>
    </w:p>
    <w:p>
      <w:r>
        <w:t>- Số thông báo</w:t>
      </w:r>
    </w:p>
    <w:p>
      <w:r>
        <w:t>- Ngày thông báo</w:t>
      </w:r>
    </w:p>
    <w:p>
      <w:r>
        <w:t>- Số công bố</w:t>
      </w:r>
    </w:p>
    <w:p>
      <w:r>
        <w:t>- Số giấy chứng nhận</w:t>
      </w:r>
    </w:p>
    <w:p>
      <w:r>
        <w:t>- Hiệu lực giấy chứng nhận</w:t>
      </w:r>
    </w:p>
    <w:p>
      <w:r>
        <w:t>- Tổ chức chứng nhận</w:t>
      </w:r>
    </w:p>
    <w:p>
      <w:r>
        <w:t>- Số hiệu Tiêu chuẩn/ Quy chuẩn</w:t>
      </w:r>
    </w:p>
    <w:p>
      <w:r>
        <w:t>- Tên sản phẩm</w:t>
      </w:r>
    </w:p>
    <w:p>
      <w:r>
        <w:t>- Kiểu loại</w:t>
      </w:r>
    </w:p>
    <w:p>
      <w:r>
        <w:t>Sở Khoa học và Công nghệ</w:t>
      </w:r>
    </w:p>
    <w:p>
      <w:r>
        <w:t>Trước ngày 31/12/2024</w:t>
      </w:r>
    </w:p>
    <w:p>
      <w:r>
        <w:t>Hàng quý</w:t>
      </w:r>
    </w:p>
    <w:p>
      <w:r>
        <w:t>18.</w:t>
      </w:r>
    </w:p>
    <w:p>
      <w:r>
        <w:t>Dữ liệu về doanh nghiệp khoa học và công nghệ</w:t>
      </w:r>
    </w:p>
    <w:p>
      <w:r>
        <w:t>Thông tin bao gồm:</w:t>
      </w:r>
    </w:p>
    <w:p>
      <w:r>
        <w:t>- Tên doanh nghiệp</w:t>
      </w:r>
    </w:p>
    <w:p>
      <w:r>
        <w:t>- Trụ sở</w:t>
      </w:r>
    </w:p>
    <w:p>
      <w:r>
        <w:t>- File Giấy chứng nhận</w:t>
      </w:r>
    </w:p>
    <w:p>
      <w:r>
        <w:t>Sở Khoa học và Công nghệ</w:t>
      </w:r>
    </w:p>
    <w:p>
      <w:r>
        <w:t>Trước ngày 31/12/2024</w:t>
      </w:r>
    </w:p>
    <w:p>
      <w:r>
        <w:t>Khi dữ liệu có cập nhật mới</w:t>
      </w:r>
    </w:p>
    <w:p>
      <w:r>
        <w:t>19.</w:t>
      </w:r>
    </w:p>
    <w:p>
      <w:r>
        <w:t>Dữ liệu về cấp giấy phép tiến hành công việc bức xạ, sử dụng thiết bị X-quang chẩn đoán trong y tế</w:t>
      </w:r>
    </w:p>
    <w:p>
      <w:r>
        <w:t>Thông tin bao gồm:</w:t>
      </w:r>
    </w:p>
    <w:p>
      <w:r>
        <w:t>- Tên đơn vị</w:t>
      </w:r>
    </w:p>
    <w:p>
      <w:r>
        <w:t>- Trụ sở</w:t>
      </w:r>
    </w:p>
    <w:p>
      <w:r>
        <w:t>- Ngày cấp</w:t>
      </w:r>
    </w:p>
    <w:p>
      <w:r>
        <w:t>- Ngày hết hạn</w:t>
      </w:r>
    </w:p>
    <w:p>
      <w:r>
        <w:t>- File Giấy phép</w:t>
      </w:r>
    </w:p>
    <w:p>
      <w:r>
        <w:t>Sở Khoa học và Công nghệ</w:t>
      </w:r>
    </w:p>
    <w:p>
      <w:r>
        <w:t>Trước ngày 31/12/2024</w:t>
      </w:r>
    </w:p>
    <w:p>
      <w:r>
        <w:t>Khi dữ liệu có cập nhật mới</w:t>
      </w:r>
    </w:p>
    <w:p>
      <w:r>
        <w:t>NHÓM CHỦ ĐỀ: KINH TẾ</w:t>
      </w:r>
    </w:p>
    <w:p>
      <w:r>
        <w:t>20.</w:t>
      </w:r>
    </w:p>
    <w:p>
      <w:r>
        <w:t>Dữ liệu về đăng ký doanh nghiệp</w:t>
      </w:r>
    </w:p>
    <w:p>
      <w:r>
        <w:t>Dữ liệu cung cấp các thông tin về đăng ký doanh nghiệp của các doanh nghiệp trên địa bàn Thành phố Hồ Chí Minh, bao gồm: tên doanh nghiệp; mã số doanh nghiệp; địa chỉ trụ sở chính; ngành, nghề kinh doanh; họ và tên người đại diện theo pháp luật; tình trạng pháp lý của doanh nghiệp.</w:t>
      </w:r>
    </w:p>
    <w:p>
      <w:r>
        <w:t>Sở Kế hoạch và Đầu tư</w:t>
      </w:r>
    </w:p>
    <w:p>
      <w:r>
        <w:t>Tháng 11/2019</w:t>
      </w:r>
    </w:p>
    <w:p>
      <w:r>
        <w:t>02 lần/1 tuần</w:t>
      </w:r>
    </w:p>
    <w:p>
      <w:r>
        <w:t>Dữ liệu đồng bộ từ Bộ Kế hoạch và Đầu tư</w:t>
      </w:r>
    </w:p>
    <w:p>
      <w:r>
        <w:t>21.</w:t>
      </w:r>
    </w:p>
    <w:p>
      <w:r>
        <w:t>Dữ liệu về giải ngân kế hoạch vốn đầu tư công hàng năm</w:t>
      </w:r>
    </w:p>
    <w:p>
      <w:r>
        <w:t>Dữ liệu cung cấp các thông tin về giải ngân kế hoạch vốn đầu tư công hàng năm của Thành phố, bao gồm:</w:t>
      </w:r>
    </w:p>
    <w:p>
      <w:r>
        <w:t>- Tổng vốn đầu tư công Thủ tướng Chính phủ giao.</w:t>
      </w:r>
    </w:p>
    <w:p>
      <w:r>
        <w:t>- Tổng vốn đầu tư công Thành phố đã triển khai.</w:t>
      </w:r>
    </w:p>
    <w:p>
      <w:r>
        <w:t>- Tổng vốn đầu tư công Thành phố đã giải ngân; tỷ lệ giải ngân.</w:t>
      </w:r>
    </w:p>
    <w:p>
      <w:r>
        <w:t>Sở Kế hoạch và Đầu tư</w:t>
      </w:r>
    </w:p>
    <w:p>
      <w:r>
        <w:t>Trước ngày 30/09/2024</w:t>
      </w:r>
    </w:p>
    <w:p>
      <w:r>
        <w:t>Hàng tháng</w:t>
      </w:r>
    </w:p>
    <w:p>
      <w:r>
        <w:t>22.</w:t>
      </w:r>
    </w:p>
    <w:p>
      <w:r>
        <w:t>Dữ liệu về dự án có vốn đầu tư nước ngoài</w:t>
      </w:r>
    </w:p>
    <w:p>
      <w:r>
        <w:t>Dữ liệu cung cấp danh sách các dự án đầu tư có vốn đầu tư nước ngoài trên địa bàn Thành phố</w:t>
      </w:r>
    </w:p>
    <w:p>
      <w:r>
        <w:t>Dữ liệu bao gồm thông tin về tên dự án, nhóm dự án, số chứng nhận đầu tư, ngày cấp chứng nhận đầu tư, tên đơn vị cấp phép, loại hình đầu tư, mục tiêu dự án, quy mô dự án, thời gian thực hiện, tiến độ thực hiện,…</w:t>
      </w:r>
    </w:p>
    <w:p>
      <w:r>
        <w:t>Sở Kế hoạch và Đầu tư</w:t>
      </w:r>
    </w:p>
    <w:p>
      <w:r>
        <w:t>Trước ngày 31/12/2024</w:t>
      </w:r>
    </w:p>
    <w:p>
      <w:r>
        <w:t>Khi dữ liệu có cập nhật mới</w:t>
      </w:r>
    </w:p>
    <w:p>
      <w:r>
        <w:t>Dữ liệu đã được cung cấp bước đầu tại Cổng dữ liệu mở TP</w:t>
      </w:r>
    </w:p>
    <w:p>
      <w:r>
        <w:t>23.</w:t>
      </w:r>
    </w:p>
    <w:p>
      <w:r>
        <w:t>Dữ liệu về xuất khẩu, nhập khẩu hàng hóa</w:t>
      </w:r>
    </w:p>
    <w:p>
      <w:r>
        <w:t>Dữ liệu cung cấp thông tin xuất khẩu, nhập khẩu của doanh nghiệp trên địa bàn Thành phố Hồ Chí Minh theo mặt hàng</w:t>
      </w:r>
    </w:p>
    <w:p>
      <w:r>
        <w:t>Sở Công thương</w:t>
      </w:r>
    </w:p>
    <w:p>
      <w:r>
        <w:t>Trước ngày 30/9/2024</w:t>
      </w:r>
    </w:p>
    <w:p>
      <w:r>
        <w:t>Hàng quý</w:t>
      </w:r>
    </w:p>
    <w:p>
      <w:r>
        <w:t>24.</w:t>
      </w:r>
    </w:p>
    <w:p>
      <w:r>
        <w:t>Dữ liệu về danh sách cụm công nghiệp trên địa bàn</w:t>
      </w:r>
    </w:p>
    <w:p>
      <w:r>
        <w:t>Dữ liệu về danh sách cụm công nghiệp, bao gồm Tên cụm công nghiệp, chủ đầu tư, vị trí, diện tích, ngành nghề, quy hoạch</w:t>
      </w:r>
    </w:p>
    <w:p>
      <w:r>
        <w:t>Sở Công thương</w:t>
      </w:r>
    </w:p>
    <w:p>
      <w:r>
        <w:t>Trước ngày 30/9/2024</w:t>
      </w:r>
    </w:p>
    <w:p>
      <w:r>
        <w:t>Hàng năm</w:t>
      </w:r>
    </w:p>
    <w:p>
      <w:r>
        <w:t>25.</w:t>
      </w:r>
    </w:p>
    <w:p>
      <w:r>
        <w:t>Dữ liệu về danh sách các chợ, trung tâm thương mại, siêu thị, cửa hàng tiện dụng trên địa bàn Thành phố</w:t>
      </w:r>
    </w:p>
    <w:p>
      <w:r>
        <w:t>Dữ liệu cung cấp gồm:</w:t>
      </w:r>
    </w:p>
    <w:p>
      <w:r>
        <w:t>1. Danh sách hệ thống chợ</w:t>
      </w:r>
    </w:p>
    <w:p>
      <w:r>
        <w:t>2. Danh sách hệ thống siêu thị</w:t>
      </w:r>
    </w:p>
    <w:p>
      <w:r>
        <w:t>3. Danh sách hệ thống Trung tâm thương mại</w:t>
      </w:r>
    </w:p>
    <w:p>
      <w:r>
        <w:t>4. Danh sách hệ thống cửa hàng tiện lợi</w:t>
      </w:r>
    </w:p>
    <w:p>
      <w:r>
        <w:t>Sở Công thương</w:t>
      </w:r>
    </w:p>
    <w:p>
      <w:r>
        <w:t>Trước ngày 30/9/2024</w:t>
      </w:r>
    </w:p>
    <w:p>
      <w:r>
        <w:t>Hàng quý</w:t>
      </w:r>
    </w:p>
    <w:p>
      <w:r>
        <w:t>26.</w:t>
      </w:r>
    </w:p>
    <w:p>
      <w:r>
        <w:t>Dữ liệu website/ ứng dụng thương mại điện tử đã được Bộ Công thương xác nhận</w:t>
      </w:r>
    </w:p>
    <w:p>
      <w:r>
        <w:t>Dữ liệu cung cấp gồm:</w:t>
      </w:r>
    </w:p>
    <w:p>
      <w:r>
        <w:t>1. Danh sách website/ứng dụng cung cấp dịch vụ thương mại điện tử</w:t>
      </w:r>
    </w:p>
    <w:p>
      <w:r>
        <w:t>2. Danh sách website/ứng dụng thương mại điện tử bán hàng</w:t>
      </w:r>
    </w:p>
    <w:p>
      <w:r>
        <w:t>Sở Công thương</w:t>
      </w:r>
    </w:p>
    <w:p>
      <w:r>
        <w:t>Trước ngày 30/9/2024</w:t>
      </w:r>
    </w:p>
    <w:p>
      <w:r>
        <w:t>Hàng quý</w:t>
      </w:r>
    </w:p>
    <w:p>
      <w:r>
        <w:t>27.</w:t>
      </w:r>
    </w:p>
    <w:p>
      <w:r>
        <w:t>Dữ liệu các sản phẩm công nghiệp nông thôn tiêu biểu</w:t>
      </w:r>
    </w:p>
    <w:p>
      <w:r>
        <w:t>Dữ liệu cung cấp các thông tin về sản phẩm công nghiệp nông thôn của TPHCM đã được công nhận sản phẩm công nghiệp nông thôn tiêu biểu các cấp (cấp Thành phố, cấp Khu vực, cấp Quốc gia). Nhằm tôn vinh các sản phẩm công nghiệp nông thôn có chất lượng, có giá trị sử dụng cao, có tiềm năng phát triển sản xuất, mở rộng thị trường, đáp ứng thị hiếu của người tiêu dùng trong và ngoài nước để có kế hoạch hỗ trợ phát triển sản xuất và xúc tiến thương mại, góp phần thúc đẩy công nghiệp nông thôn phát triển; khuyến khích khả năng sáng tạo, tạo động lực cho các cơ sở công nghiệp nông thôn phát huy lợi thế cạnh tranh, tạo ra sản phẩm có chất lượng và kiểu dáng đáp ứng yêu cầu ngày càng cao của người tiêu dùng.</w:t>
      </w:r>
    </w:p>
    <w:p>
      <w:r>
        <w:t>Dữ liệu bao gồm:</w:t>
      </w:r>
    </w:p>
    <w:p>
      <w:r>
        <w:t>- Thông tin về các kỳ bình chọn các cấp.</w:t>
      </w:r>
    </w:p>
    <w:p>
      <w:r>
        <w:t>- Danh sách sản phẩm công nghiệp nông thôn tiểu biểu của TPHCM các cấp thông tin về cơ sở sản xuất (địa chỉ, thư điện tử, web);</w:t>
      </w:r>
    </w:p>
    <w:p>
      <w:r>
        <w:t>Sở Công thương</w:t>
      </w:r>
    </w:p>
    <w:p>
      <w:r>
        <w:t>Trước ngày 30/9/2024</w:t>
      </w:r>
    </w:p>
    <w:p>
      <w:r>
        <w:t>Hàng năm</w:t>
      </w:r>
    </w:p>
    <w:p>
      <w:r>
        <w:t>NHÓM CHỦ ĐỀ: LAO ĐỘNG</w:t>
      </w:r>
    </w:p>
    <w:p>
      <w:r>
        <w:t>28.</w:t>
      </w:r>
    </w:p>
    <w:p>
      <w:r>
        <w:t>Dữ liệu về Trung tâm dịch vụ việc làm, doanh nghiệp hoạt động dịch vụ việc làm</w:t>
      </w:r>
    </w:p>
    <w:p>
      <w:r>
        <w:t>Cung cấp thông tin các trung tâm dịch vụ việc làm công lập thuộc các tổ chức, cơ quan nhà nước thành lập; thông tin doanh nghiệp được cấp giấy phép hoạt động dịch vụ việc làm trên địa bàn thành phố Hồ Chí Minh.</w:t>
      </w:r>
    </w:p>
    <w:p>
      <w:r>
        <w:t>Thông tin cung cấp bao gồm: Tên trung tâm, doanh nghiệp, địa chỉ trụ sở hoạt động, quyết định thành lập/ giấy phép hoạt động, thời hạn hoạt động, người đại diện theo pháp luật.</w:t>
      </w:r>
    </w:p>
    <w:p>
      <w:r>
        <w:t>Sở Lao động - Thương binh và Xã hội</w:t>
      </w:r>
    </w:p>
    <w:p>
      <w:r>
        <w:t>Trước ngày 31/12/2024</w:t>
      </w:r>
    </w:p>
    <w:p>
      <w:r>
        <w:t>Hàng tháng</w:t>
      </w:r>
    </w:p>
    <w:p>
      <w:r>
        <w:t>29.</w:t>
      </w:r>
    </w:p>
    <w:p>
      <w:r>
        <w:t>Dữ liệu về doanh nghiệp hoạt động dịch vụ đưa người lao động đi làm việc ở nước ngoài theo hợp đồng</w:t>
      </w:r>
    </w:p>
    <w:p>
      <w:r>
        <w:t>Cung cấp thông tin doanh nghiệp hoạt động dịch vụ đưa người lao động đi làm việc ở nước ngoài theo hợp đồng được Bộ Lao động - Thương binh và Xã hội cấp giấy phép hoạt động trên địa bàn thành phố Hồ Chí Minh.</w:t>
      </w:r>
    </w:p>
    <w:p>
      <w:r>
        <w:t>Thông tin cung cấp bao gồm: Tên doanh nghiệp, địa chỉ trụ sở hoạt động, giấy phép hoạt động, người đại diện theo pháp luật.</w:t>
      </w:r>
    </w:p>
    <w:p>
      <w:r>
        <w:t>Sở Lao động - Thương binh và Xã hội</w:t>
      </w:r>
    </w:p>
    <w:p>
      <w:r>
        <w:t>Trước ngày 31/12/2024</w:t>
      </w:r>
    </w:p>
    <w:p>
      <w:r>
        <w:t>Hàng quý</w:t>
      </w:r>
    </w:p>
    <w:p>
      <w:r>
        <w:t>30.</w:t>
      </w:r>
    </w:p>
    <w:p>
      <w:r>
        <w:t>Dữ liệu về tổ chức kiểm định kỹ thuật an toàn lao động</w:t>
      </w:r>
    </w:p>
    <w:p>
      <w:r>
        <w:t>Cung cấp thông tin các tổ chức kiểm định kỹ thuật an toàn lao động được Cục an toàn lao động thuộc Bộ Lao động - Thương binh và Xã hội cấp giấy phép hoạt động.</w:t>
      </w:r>
    </w:p>
    <w:p>
      <w:r>
        <w:t>Thông tin cung cấp bao gồm: Tên doanh nghiệp, địa chỉ trụ sở hoạt động, giấy phép hoạt động, người đại diện theo pháp luật.</w:t>
      </w:r>
    </w:p>
    <w:p>
      <w:r>
        <w:t>Sở Lao động - Thương binh và Xã hội</w:t>
      </w:r>
    </w:p>
    <w:p>
      <w:r>
        <w:t>Trước ngày 31/12/2024</w:t>
      </w:r>
    </w:p>
    <w:p>
      <w:r>
        <w:t>Hàng quý</w:t>
      </w:r>
    </w:p>
    <w:p>
      <w:r>
        <w:t>31.</w:t>
      </w:r>
    </w:p>
    <w:p>
      <w:r>
        <w:t>Dữ liệu về tổ chức, doanh nghiệp thực hiện huấn luyện an toàn, vệ sinh lao động</w:t>
      </w:r>
    </w:p>
    <w:p>
      <w:r>
        <w:t>Cung cấp thông tin các tổ chức, doanh nghiệp thực hiện huấn luyện an toàn, vệ sinh lao động được Cục an toàn lao động thuộc Bộ Lao động - Thương binh và Xã hội và Sở Lao động - Thương binh và Xã hội thực hiện cấp giấy phép hoạt động.</w:t>
      </w:r>
    </w:p>
    <w:p>
      <w:r>
        <w:t>Thông tin cung cấp bao gồm: Tên doanh nghiệp, địa chỉ trụ sở hoạt động, giấy phép hoạt động, người đại diện theo pháp luật.</w:t>
      </w:r>
    </w:p>
    <w:p>
      <w:r>
        <w:t>Sở Lao động - Thương binh và Xã hội</w:t>
      </w:r>
    </w:p>
    <w:p>
      <w:r>
        <w:t>Trước ngày 31/12/2024</w:t>
      </w:r>
    </w:p>
    <w:p>
      <w:r>
        <w:t>Hàng quý</w:t>
      </w:r>
    </w:p>
    <w:p>
      <w:r>
        <w:t>32.</w:t>
      </w:r>
    </w:p>
    <w:p>
      <w:r>
        <w:t>Dữ liệu về danh sách các doanh nghiệp cho thuê lao động</w:t>
      </w:r>
    </w:p>
    <w:p>
      <w:r>
        <w:t>Dữ liệu cung cấp thông tin về tên doanh nghiệp, mã số thuế, địa chỉ, số giấy phép, tên người đại diện theo pháp luật.</w:t>
      </w:r>
    </w:p>
    <w:p>
      <w:r>
        <w:t>Sở Lao động - Thương binh và Xã hội</w:t>
      </w:r>
    </w:p>
    <w:p>
      <w:r>
        <w:t>Trước ngày 31/12/2024</w:t>
      </w:r>
    </w:p>
    <w:p>
      <w:r>
        <w:t>Hàng quý</w:t>
      </w:r>
    </w:p>
    <w:p>
      <w:r>
        <w:t>NHÓM CHỦ ĐỀ: NÔNG NGHIỆP</w:t>
      </w:r>
    </w:p>
    <w:p>
      <w:r>
        <w:t>33.</w:t>
      </w:r>
    </w:p>
    <w:p>
      <w:r>
        <w:t>Dữ liệu hoạt động trồng trọt trên địa bàn địa phương</w:t>
      </w:r>
    </w:p>
    <w:p>
      <w:r>
        <w:t>Tiến độ sản xuất một số loại cây trồng trên địa bàn Thành phố</w:t>
      </w:r>
    </w:p>
    <w:p>
      <w:r>
        <w:t>Sở Nông nghiệp và Phát triển nông thôn</w:t>
      </w:r>
    </w:p>
    <w:p>
      <w:r>
        <w:t>Trước ngày 31/03/2025</w:t>
      </w:r>
    </w:p>
    <w:p>
      <w:r>
        <w:t>Hàng năm</w:t>
      </w:r>
    </w:p>
    <w:p>
      <w:r>
        <w:t>34.</w:t>
      </w:r>
    </w:p>
    <w:p>
      <w:r>
        <w:t>Dữ liệu về kế hoạch sản xuất nông nghiệp, lâm nghiệp và thủy sản</w:t>
      </w:r>
    </w:p>
    <w:p>
      <w:r>
        <w:t>Bao gồm các chỉ tiêu liên quan đến diện tích, sản lượng của các cây trồng, vật nuôi, thủy sản, lâm nghiệp. Từ đó, xác định được chỉ tiêu giá trị sản xuất của ngành nông nghiệp.</w:t>
      </w:r>
    </w:p>
    <w:p>
      <w:r>
        <w:t>Sở Nông nghiệp và Phát triển nông thôn</w:t>
      </w:r>
    </w:p>
    <w:p>
      <w:r>
        <w:t>Trước ngày 31/03/2025</w:t>
      </w:r>
    </w:p>
    <w:p>
      <w:r>
        <w:t>Hàng năm</w:t>
      </w:r>
    </w:p>
    <w:p>
      <w:r>
        <w:t>35.</w:t>
      </w:r>
    </w:p>
    <w:p>
      <w:r>
        <w:t>Dữ liệu về kết quả sản xuất nông nghiệp, lâm nghiệp và thủy sản</w:t>
      </w:r>
    </w:p>
    <w:p>
      <w:r>
        <w:t>Bao gồm các chỉ tiêu liên quan đến diện tích, sản lượng của các cây trồng, vật nuôi, thủy sản, lâm nghiệp. Từ đó, xác định được chỉ tiêu giá trị sản xuất của ngành nông nghiệp</w:t>
      </w:r>
    </w:p>
    <w:p>
      <w:r>
        <w:t>Sở Nông nghiệp và Phát triển nông thôn</w:t>
      </w:r>
    </w:p>
    <w:p>
      <w:r>
        <w:t>Trước ngày 31/03/2025</w:t>
      </w:r>
    </w:p>
    <w:p>
      <w:r>
        <w:t>Hàng quý</w:t>
      </w:r>
    </w:p>
    <w:p>
      <w:r>
        <w:t>36.</w:t>
      </w:r>
    </w:p>
    <w:p>
      <w:r>
        <w:t>Dữ liệu cơ sở nuôi trồng thủy sản</w:t>
      </w:r>
    </w:p>
    <w:p>
      <w:r>
        <w:t>Dữ liệu bao gồm danh sách các hộ nuôi trồng thủy sản, cơ sở khai thác thủy sản, cơ sở sản xuất, kinh doanh thức ăn, sản phẩm xử lý môi trường</w:t>
      </w:r>
    </w:p>
    <w:p>
      <w:r>
        <w:t>Sở Nông nghiệp và Phát triển nông thôn</w:t>
      </w:r>
    </w:p>
    <w:p>
      <w:r>
        <w:t>Trước ngày 31/03/2025</w:t>
      </w:r>
    </w:p>
    <w:p>
      <w:r>
        <w:t>Hàng năm</w:t>
      </w:r>
    </w:p>
    <w:p>
      <w:r>
        <w:t>37.</w:t>
      </w:r>
    </w:p>
    <w:p>
      <w:r>
        <w:t>Dữ liệu Hiện trạng rừng Thành phố Hồ Chí Minh</w:t>
      </w:r>
    </w:p>
    <w:p>
      <w:r>
        <w:t>-Dữ liệu rừng đặc dụng trên địa bàn;</w:t>
      </w:r>
    </w:p>
    <w:p>
      <w:r>
        <w:t>-Dữ liệu rừng phòng hộ trên địa bàn;</w:t>
      </w:r>
    </w:p>
    <w:p>
      <w:r>
        <w:t>-Dữ liệu rừng sản xuất trên địa bàn. Dữ liệu bao gồm:</w:t>
      </w:r>
    </w:p>
    <w:p>
      <w:r>
        <w:t>- Quyết định của UBND Thành phố về Công bố số liệu hiện trạng rừng Thành phố Hồ Chí Minh</w:t>
      </w:r>
    </w:p>
    <w:p>
      <w:r>
        <w:t>- Bản đồ hiện trạng rừng Thành phố Hồ Chí Minh bao gồm các thông tin theo quy định về quản lý, phân loại rừng: huyện, xã, tiểu khu, Lô, diện tích, trạng thái….)</w:t>
      </w:r>
    </w:p>
    <w:p>
      <w:r>
        <w:t>Sở Nông nghiệp và Phát triển nông thôn</w:t>
      </w:r>
    </w:p>
    <w:p>
      <w:r>
        <w:t>Trước ngày 31/03/2025</w:t>
      </w:r>
    </w:p>
    <w:p>
      <w:r>
        <w:t>Hàng năm</w:t>
      </w:r>
    </w:p>
    <w:p>
      <w:r>
        <w:t>38.</w:t>
      </w:r>
    </w:p>
    <w:p>
      <w:r>
        <w:t>Dữ liệu các cơ sở có giấy chứng nhận đủ điều kiện sản xuất, kinh doanh phân bón</w:t>
      </w:r>
    </w:p>
    <w:p>
      <w:r>
        <w:t>Danh mục cơ sở có giấy chứng nhận đủ điều kiện kinh doanh phân bón</w:t>
      </w:r>
    </w:p>
    <w:p>
      <w:r>
        <w:t>Sở Nông nghiệp và Phát triển nông thôn</w:t>
      </w:r>
    </w:p>
    <w:p>
      <w:r>
        <w:t>Trước ngày 31/03/2025</w:t>
      </w:r>
    </w:p>
    <w:p>
      <w:r>
        <w:t>Hàng năm</w:t>
      </w:r>
    </w:p>
    <w:p>
      <w:r>
        <w:t>39.</w:t>
      </w:r>
    </w:p>
    <w:p>
      <w:r>
        <w:t>Dữ liệu các cơ sở có giấy chứng nhận đủ điều kiện sản xuất, kinh doanh thuốc bảo vệ thực vật</w:t>
      </w:r>
    </w:p>
    <w:p>
      <w:r>
        <w:t>Danh mục cơ sở có giấy chứng nhận đủ điều kiện kinh doanh thuốc bảo vệ thực vật</w:t>
      </w:r>
    </w:p>
    <w:p>
      <w:r>
        <w:t>Sở Nông nghiệp và Phát triển nông thôn</w:t>
      </w:r>
    </w:p>
    <w:p>
      <w:r>
        <w:t>Trước ngày 31/03/2025</w:t>
      </w:r>
    </w:p>
    <w:p>
      <w:r>
        <w:t>Hàng năm</w:t>
      </w:r>
    </w:p>
    <w:p>
      <w:r>
        <w:t>40.</w:t>
      </w:r>
    </w:p>
    <w:p>
      <w:r>
        <w:t>Dữ liệu về phòng chống thiên tai trên địa bàn Thành phố</w:t>
      </w:r>
    </w:p>
    <w:p>
      <w:r>
        <w:t>Cung cấp thông tin dữ liệu không gian và thuộc tính của các lớp dữ liệu về thiên tai, công trình phòng chống thiên tai, số liệu thiệt hại do thiên tai gây ra, kế hoạch, phương án phòng chống thiên tai, tư liệu hình ảnh, video… về công tác phòng chống thiên tai.</w:t>
      </w:r>
    </w:p>
    <w:p>
      <w:r>
        <w:t>Sở Nông nghiệp và Phát triển nông thôn</w:t>
      </w:r>
    </w:p>
    <w:p>
      <w:r>
        <w:t>Trước ngày 31/03/2025</w:t>
      </w:r>
    </w:p>
    <w:p>
      <w:r>
        <w:t>Hàng năm</w:t>
      </w:r>
    </w:p>
    <w:p>
      <w:r>
        <w:t>41.</w:t>
      </w:r>
    </w:p>
    <w:p>
      <w:r>
        <w:t>Dữ liệu về công trình thủy lợi trên địa bàn Thành phố</w:t>
      </w:r>
    </w:p>
    <w:p>
      <w:r>
        <w:t>Cung cấp thông tin dữ liệu không gian và thuộc tính của các lớp dữ liệu chuyên đề (trạm bơm, cống đập, kênh mương bờ bao, đê bao kè biển, diện tích tưới, diện tích tiêu, sông rạch tự nhiên, chất lượng nước mặn, chất lượng nước xả thải, cấp phép, thỏa thuận, mốc cảnh báo triều cường, mốc chỉ giới).</w:t>
      </w:r>
    </w:p>
    <w:p>
      <w:r>
        <w:t>Sở Nông nghiệp và Phát triển nông thôn</w:t>
      </w:r>
    </w:p>
    <w:p>
      <w:r>
        <w:t>Trước ngày 31/03/2025</w:t>
      </w:r>
    </w:p>
    <w:p>
      <w:r>
        <w:t>Hàng năm</w:t>
      </w:r>
    </w:p>
    <w:p>
      <w:r>
        <w:t>42.</w:t>
      </w:r>
    </w:p>
    <w:p>
      <w:r>
        <w:t>Dữ liệu về thông tin doanh nghiệp, cơ sở chế biến, kinh doanh lâm sản</w:t>
      </w:r>
    </w:p>
    <w:p>
      <w:r>
        <w:t>Cung cấp danh sách các doanh nghiệp, cơ sở chế biến, kinh doanh lâm sản trên địa bàn Thành phố Hồ Chí Minh.</w:t>
      </w:r>
    </w:p>
    <w:p>
      <w:r>
        <w:t>Dữ liệu bao gồm các thông tin: Tên doanh nghiệp, Địa chỉ, Người đại diện, Số giấy phép ĐKKD, loại doanh nghiệp, mục đích sản xuất/kinh doanh.</w:t>
      </w:r>
    </w:p>
    <w:p>
      <w:r>
        <w:t>Sở Nông nghiệp và Phát triển nông thôn</w:t>
      </w:r>
    </w:p>
    <w:p>
      <w:r>
        <w:t>Trước ngày 31/03/2025</w:t>
      </w:r>
    </w:p>
    <w:p>
      <w:r>
        <w:t>Hàng quý</w:t>
      </w:r>
    </w:p>
    <w:p>
      <w:r>
        <w:t>43.</w:t>
      </w:r>
    </w:p>
    <w:p>
      <w:r>
        <w:t>Dữ liệu về cơ sở gây nuôi động vật hoang dã</w:t>
      </w:r>
    </w:p>
    <w:p>
      <w:r>
        <w:t>Cung cấp danh sách các cơ sở gây nuôi động vật hoang dã trên địa bàn Thành phố Hồ Chí Minh.</w:t>
      </w:r>
    </w:p>
    <w:p>
      <w:r>
        <w:t>Dữ liệu bao gồm các thông tin: Tên cơ sở, Mã số được cấp, Ngày cấp mã số, số giấy phép ĐKKD, Đăng ký gây nuôi, Địa chỉ, Điện thoại, Người đại diện</w:t>
      </w:r>
    </w:p>
    <w:p>
      <w:r>
        <w:t>Sở Nông nghiệp và Phát triển nông thôn</w:t>
      </w:r>
    </w:p>
    <w:p>
      <w:r>
        <w:t>Trước ngày 31/03/2025</w:t>
      </w:r>
    </w:p>
    <w:p>
      <w:r>
        <w:t>Hàng quý</w:t>
      </w:r>
    </w:p>
    <w:p>
      <w:r>
        <w:t>44.</w:t>
      </w:r>
    </w:p>
    <w:p>
      <w:r>
        <w:t>Dữ liệu các cơ sở chăn nuôi gia súc, gia cầm an toàn dịch bệnh động vật</w:t>
      </w:r>
    </w:p>
    <w:p>
      <w:r>
        <w:t>Danh sách các cơ sở, vùng an toàn dịch bệnh động vật trên địa bàn Thành phố</w:t>
      </w:r>
    </w:p>
    <w:p>
      <w:r>
        <w:t>Sở Nông nghiệp và Phát triển nông thôn (Chi cục Chăn nuôi và Thú ý)</w:t>
      </w:r>
    </w:p>
    <w:p>
      <w:r>
        <w:t>Trước ngày 31/03/2025</w:t>
      </w:r>
    </w:p>
    <w:p>
      <w:r>
        <w:t>Hàng quý</w:t>
      </w:r>
    </w:p>
    <w:p>
      <w:r>
        <w:t>45.</w:t>
      </w:r>
    </w:p>
    <w:p>
      <w:r>
        <w:t>Dữ liệu các cơ sở kinh doanh dịch vụ hành nghề có giấy chứng nhận đủ điều kiện vệ sinh thú y</w:t>
      </w:r>
    </w:p>
    <w:p>
      <w:r>
        <w:t>Danh sách cơ sở có Giấy chứng nhận đủ điều kiện vệ sinh thú ý</w:t>
      </w:r>
    </w:p>
    <w:p>
      <w:r>
        <w:t>Sở Nông nghiệp và Phát triển nông thôn (Chi cục Chăn nuôi và Thú ý)</w:t>
      </w:r>
    </w:p>
    <w:p>
      <w:r>
        <w:t>Trước ngày 31/03/2025</w:t>
      </w:r>
    </w:p>
    <w:p>
      <w:r>
        <w:t>06 tháng</w:t>
      </w:r>
    </w:p>
    <w:p>
      <w:r>
        <w:t>NHÓM CHỦ ĐỀ: TÀI CHÍNH</w:t>
      </w:r>
    </w:p>
    <w:p>
      <w:r>
        <w:t>46.</w:t>
      </w:r>
    </w:p>
    <w:p>
      <w:r>
        <w:t>Dữ liệu lãi suất huy động tiết kiệm tiền đồng</w:t>
      </w:r>
    </w:p>
    <w:p>
      <w:r>
        <w:t>Lãi suất huy động tiết kiệm bằng tiền đồng kỳ hạn 3 tháng, 6 tháng, 12 tháng của NHTMCP Ngoại thương Việt Nam, NHTMCP Đầu tư và phát triển Việt Nam, NHTMCP Nông nghiệp và Phát triển nông thôn Việt Nam, NHTMCP Công thương Việt Nam</w:t>
      </w:r>
    </w:p>
    <w:p>
      <w:r>
        <w:t>Ngân hàng Nhà nước - Chi nhánh TP. Hồ Chí Minh</w:t>
      </w:r>
    </w:p>
    <w:p>
      <w:r>
        <w:t>Trước ngày 31/03/2025</w:t>
      </w:r>
    </w:p>
    <w:p>
      <w:r>
        <w:t>Hàng tháng</w:t>
      </w:r>
    </w:p>
    <w:p>
      <w:r>
        <w:t>47.</w:t>
      </w:r>
    </w:p>
    <w:p>
      <w:r>
        <w:t>Dữ liệu về dự toán ngân sách địa phương trình Hội đồng nhân dân</w:t>
      </w:r>
    </w:p>
    <w:p>
      <w:r>
        <w:t>Dữ liệu về dự toán ngân sách địa phương trình Hội đồng nhân dân: 11 biểu mẫu theo Thông tư số 343/2016/TT-BTC ngày 30/12/2016 của Bộ Tài chính</w:t>
      </w:r>
    </w:p>
    <w:p>
      <w:r>
        <w:t>Sở Tài chính</w:t>
      </w:r>
    </w:p>
    <w:p>
      <w:r>
        <w:t>Trước ngày 31/12/2024</w:t>
      </w:r>
    </w:p>
    <w:p>
      <w:r>
        <w:t>Hàng năm</w:t>
      </w:r>
    </w:p>
    <w:p>
      <w:r>
        <w:t>48.</w:t>
      </w:r>
    </w:p>
    <w:p>
      <w:r>
        <w:t>Dữ liệu về dự toán ngân sách địa phương đã được Hội đồng nhân dân quyết định</w:t>
      </w:r>
    </w:p>
    <w:p>
      <w:r>
        <w:t>Dữ liệu về dự toán ngân sách địa phương đã được Hội đồng nhân dân quyết định: 10 biểu mẫu theo Thông tư 343/2016/TT-BTC ngày 30/12/2016 của Bộ Tài chính</w:t>
      </w:r>
    </w:p>
    <w:p>
      <w:r>
        <w:t>Sở Tài chính</w:t>
      </w:r>
    </w:p>
    <w:p>
      <w:r>
        <w:t>Trước ngày 31/12/2024</w:t>
      </w:r>
    </w:p>
    <w:p>
      <w:r>
        <w:t>Hàng năm</w:t>
      </w:r>
    </w:p>
    <w:p>
      <w:r>
        <w:t>49.</w:t>
      </w:r>
    </w:p>
    <w:p>
      <w:r>
        <w:t>Dữ liệu về tình hình thực hiện dự toán ngân sách địa phương trong năm</w:t>
      </w:r>
    </w:p>
    <w:p>
      <w:r>
        <w:t>Dữ liệu về tình hình thực hiện dự toán ngân sách địa phương trong năm: 3 biểu mẫu theo Thông tư số 343/2016/TT-BTC ngày 30/12/2016 của Bộ Tài chính</w:t>
      </w:r>
    </w:p>
    <w:p>
      <w:r>
        <w:t>Sở Tài chính</w:t>
      </w:r>
    </w:p>
    <w:p>
      <w:r>
        <w:t>Trước ngày 31/12/2024</w:t>
      </w:r>
    </w:p>
    <w:p>
      <w:r>
        <w:t>Hàng quý</w:t>
      </w:r>
    </w:p>
    <w:p>
      <w:r>
        <w:t>50.</w:t>
      </w:r>
    </w:p>
    <w:p>
      <w:r>
        <w:t>Dữ liệu quyết toán ngân sách địa phương đã được Hội đồng nhân dân phê chuẩn</w:t>
      </w:r>
    </w:p>
    <w:p>
      <w:r>
        <w:t>Dữ liệu quyết toán ngân sách địa phương đã được Hội đồng nhân dân phê chuẩn: 7 biểu mẫu theo Thông tư số 343/2016/TT- BTC ngày 30/12/2016 của Bộ Tài chính</w:t>
      </w:r>
    </w:p>
    <w:p>
      <w:r>
        <w:t>Sở Tài chính</w:t>
      </w:r>
    </w:p>
    <w:p>
      <w:r>
        <w:t>Trước ngày 31/12/2024</w:t>
      </w:r>
    </w:p>
    <w:p>
      <w:r>
        <w:t>Hàng năm</w:t>
      </w:r>
    </w:p>
    <w:p>
      <w:r>
        <w:t>NHÓM CHỦ ĐỀ: VĂN HÓA DU LỊCH</w:t>
      </w:r>
    </w:p>
    <w:p>
      <w:r>
        <w:t>51.</w:t>
      </w:r>
    </w:p>
    <w:p>
      <w:r>
        <w:t>Dữ liệu các cơ sở lưu trú du lịch</w:t>
      </w:r>
    </w:p>
    <w:p>
      <w:r>
        <w:t>Cung cấp thông tin về các cơ sở lưu trú du lịch trên địa bàn Thành phố</w:t>
      </w:r>
    </w:p>
    <w:p>
      <w:r>
        <w:t>Sở Du lịch</w:t>
      </w:r>
    </w:p>
    <w:p>
      <w:r>
        <w:t>Trước ngày 31/12/2024</w:t>
      </w:r>
    </w:p>
    <w:p>
      <w:r>
        <w:t>Hàng năm</w:t>
      </w:r>
    </w:p>
    <w:p>
      <w:r>
        <w:t>52.</w:t>
      </w:r>
    </w:p>
    <w:p>
      <w:r>
        <w:t>Dữ liệu các cơ sở đạt tiêu chuẩn phục vụ khách du lịch</w:t>
      </w:r>
    </w:p>
    <w:p>
      <w:r>
        <w:t>Cung cấp thông tin về các cơ sở đạt tiêu chuẩn phục vụ khách du lịch (ăn uống, mua sắm, vui chơi giải trí, thể thao, chăm sóc sức khỏe)</w:t>
      </w:r>
    </w:p>
    <w:p>
      <w:r>
        <w:t>Sở Du lịch</w:t>
      </w:r>
    </w:p>
    <w:p>
      <w:r>
        <w:t>Trước ngày 31/12/2024</w:t>
      </w:r>
    </w:p>
    <w:p>
      <w:r>
        <w:t>Hàng năm</w:t>
      </w:r>
    </w:p>
    <w:p>
      <w:r>
        <w:t>53.</w:t>
      </w:r>
    </w:p>
    <w:p>
      <w:r>
        <w:t>Dữ liệu các Khu, điểm du lịch</w:t>
      </w:r>
    </w:p>
    <w:p>
      <w:r>
        <w:t>Cung cấp thông tin về các Khu, điểm du lịch đã được công nhận trên địa bàn Thành phố</w:t>
      </w:r>
    </w:p>
    <w:p>
      <w:r>
        <w:t>Sở Du lịch</w:t>
      </w:r>
    </w:p>
    <w:p>
      <w:r>
        <w:t>Trước ngày 31/12/2024</w:t>
      </w:r>
    </w:p>
    <w:p>
      <w:r>
        <w:t>Hàng năm</w:t>
      </w:r>
    </w:p>
    <w:p>
      <w:r>
        <w:t>54.</w:t>
      </w:r>
    </w:p>
    <w:p>
      <w:r>
        <w:t>Dữ liệu doanh nghiệp lữ hành nội địa đã được cấp phép</w:t>
      </w:r>
    </w:p>
    <w:p>
      <w:r>
        <w:t>Cung cấp thông tin về các doanh nghiệp lữ hành nội địa đã được cấp phép</w:t>
      </w:r>
    </w:p>
    <w:p>
      <w:r>
        <w:t>Sở Du lịch</w:t>
      </w:r>
    </w:p>
    <w:p>
      <w:r>
        <w:t>Trước ngày 31/12/2024</w:t>
      </w:r>
    </w:p>
    <w:p>
      <w:r>
        <w:t>Hàng năm</w:t>
      </w:r>
    </w:p>
    <w:p>
      <w:r>
        <w:t>55.</w:t>
      </w:r>
    </w:p>
    <w:p>
      <w:r>
        <w:t>Dữ liệu doanh nghiệp lữ hành quốc tế đã được cấp phép</w:t>
      </w:r>
    </w:p>
    <w:p>
      <w:r>
        <w:t>Cung cấp thông tin về các doanh nghiệp lữ hành quốc tế đã được cấp phép</w:t>
      </w:r>
    </w:p>
    <w:p>
      <w:r>
        <w:t>Sở Du lịch</w:t>
      </w:r>
    </w:p>
    <w:p>
      <w:r>
        <w:t>Trước ngày 31/12/2024</w:t>
      </w:r>
    </w:p>
    <w:p>
      <w:r>
        <w:t>Hàng năm</w:t>
      </w:r>
    </w:p>
    <w:p>
      <w:r>
        <w:t>56.</w:t>
      </w:r>
    </w:p>
    <w:p>
      <w:r>
        <w:t>Dữ liệu danh mục di sản văn hóa phi vật thể quốc gia</w:t>
      </w:r>
    </w:p>
    <w:p>
      <w:r>
        <w:t>Cung cấp thông tin về các di sản văn hóa phi vật thể của thành phố đã được đưa vào Danh mục di sản văn hóa phi vật thể quốc gia.</w:t>
      </w:r>
    </w:p>
    <w:p>
      <w:r>
        <w:t>Dữ liệu bao gồm: Tên của di sản văn hóa phi vật thể được đưa vào danh mục, thuộc loại hình di sản văn hóa phi vật thể nào, địa bàn phân bố di sản, năm được công nhận</w:t>
      </w:r>
    </w:p>
    <w:p>
      <w:r>
        <w:t>Sở Văn hóa và Thể thao</w:t>
      </w:r>
    </w:p>
    <w:p>
      <w:r>
        <w:t>Trước ngày 31/03/2025</w:t>
      </w:r>
    </w:p>
    <w:p>
      <w:r>
        <w:t>Hàng năm</w:t>
      </w:r>
    </w:p>
    <w:p>
      <w:r>
        <w:t>57.</w:t>
      </w:r>
    </w:p>
    <w:p>
      <w:r>
        <w:t>Dữ liệu các di vật, cổ vật, bảo vật quốc gia</w:t>
      </w:r>
    </w:p>
    <w:p>
      <w:r>
        <w:t>Cung cấp thông tin về các hiện vật quý được công nhận bảo vật quốc gia của các tổ chức, cá nhân, đơn vị trên địa bàn thành phố</w:t>
      </w:r>
    </w:p>
    <w:p>
      <w:r>
        <w:t>Dữ liệu bao gồm: Tên gọi bảo vật quốc gia, niên đại, tổ chức, cá nhân, đơn vị, bảo tàng có hiện vật được công nhận là bảo vật quốc gia, năm công nhận bảo vật quốc gia</w:t>
      </w:r>
    </w:p>
    <w:p>
      <w:r>
        <w:t>Sở Văn hóa và Thể thao</w:t>
      </w:r>
    </w:p>
    <w:p>
      <w:r>
        <w:t>Trước ngày 31/03/2025</w:t>
      </w:r>
    </w:p>
    <w:p>
      <w:r>
        <w:t>Hàng năm</w:t>
      </w:r>
    </w:p>
    <w:p>
      <w:r>
        <w:t>58.</w:t>
      </w:r>
    </w:p>
    <w:p>
      <w:r>
        <w:t>Dữ liệu các bảo tàng thuộc phân cấp quản lý</w:t>
      </w:r>
    </w:p>
    <w:p>
      <w:r>
        <w:t>Cung cấp thông tin về các bảo tàng thuộc Sở Văn hóa và Thể thao quản lý và các bảo tàng ngoài công lập trên địa bàn Thành phố.</w:t>
      </w:r>
    </w:p>
    <w:p>
      <w:r>
        <w:t>Dữ liệu bao gồm: Tên các bảo tàng, địa chỉ, số điện thoại, website hoặc thư điện tử, thời gian mở cửa, giới thiệu trưng bày chuyên đề mới tại các bảo tàng</w:t>
      </w:r>
    </w:p>
    <w:p>
      <w:r>
        <w:t>Sở Văn hóa và Thể thao</w:t>
      </w:r>
    </w:p>
    <w:p>
      <w:r>
        <w:t>Trước ngày 31/03/2025</w:t>
      </w:r>
    </w:p>
    <w:p>
      <w:r>
        <w:t>Hàng năm</w:t>
      </w:r>
    </w:p>
    <w:p>
      <w:r>
        <w:t>59.</w:t>
      </w:r>
    </w:p>
    <w:p>
      <w:r>
        <w:t>Dữ liệu về tài liệu, hiện vật và di sản văn hóa phi vật thể của các bảo tàng thuộc phân cấp quản lý</w:t>
      </w:r>
    </w:p>
    <w:p>
      <w:r>
        <w:t>Cung cấp thông tin về các tài liệu, hiện vật và di sản văn hóa phi vật thể.</w:t>
      </w:r>
    </w:p>
    <w:p>
      <w:r>
        <w:t>Dữ liệu bao gồm: Số lượng hiện vật gốc hàng năm tại các bảo tàng, giới thiệu một số thông tin về hiện vật tiêu biểu tại các bảo tàng</w:t>
      </w:r>
    </w:p>
    <w:p>
      <w:r>
        <w:t>Sở Văn hóa và Thể thao</w:t>
      </w:r>
    </w:p>
    <w:p>
      <w:r>
        <w:t>Trước ngày 31/03/2025</w:t>
      </w:r>
    </w:p>
    <w:p>
      <w:r>
        <w:t>Hàng năm</w:t>
      </w:r>
    </w:p>
    <w:p>
      <w:r>
        <w:t>60.</w:t>
      </w:r>
    </w:p>
    <w:p>
      <w:r>
        <w:t>Dữ liệu về danh mục các chương trình sự kiện cộng đồng và lễ hội</w:t>
      </w:r>
    </w:p>
    <w:p>
      <w:r>
        <w:t>Cung cấp danh mục các chương trình sự kiện cộng đồng và lễ hội, bao gồm:</w:t>
      </w:r>
    </w:p>
    <w:p>
      <w:r>
        <w:t>1. Kỷ niệm những ngày Lễ lớn</w:t>
      </w:r>
    </w:p>
    <w:p>
      <w:r>
        <w:t>2. Kỷ niệm ngày sinh của đồng chí lãnh đạo Đảng, Nhà nước đã từ trần</w:t>
      </w:r>
    </w:p>
    <w:p>
      <w:r>
        <w:t>3. Kỷ niệm các ngày thành lập, ngày truyền thống</w:t>
      </w:r>
    </w:p>
    <w:p>
      <w:r>
        <w:t>4. Kỷ niệm ngày thiết lập quan hệ ngoại giao</w:t>
      </w:r>
    </w:p>
    <w:p>
      <w:r>
        <w:t>Sở Văn hóa và Thể thao</w:t>
      </w:r>
    </w:p>
    <w:p>
      <w:r>
        <w:t>Trước ngày 31/03/2025</w:t>
      </w:r>
    </w:p>
    <w:p>
      <w:r>
        <w:t>Hàng quý</w:t>
      </w:r>
    </w:p>
    <w:p>
      <w:r>
        <w:t>61.</w:t>
      </w:r>
    </w:p>
    <w:p>
      <w:r>
        <w:t>Dữ liệu về thành tích thi đấu thể thao</w:t>
      </w:r>
    </w:p>
    <w:p>
      <w:r>
        <w:t>Cung cấp thông tin về thành tích quốc gia, quốc tế của các vận động viên Thành phố Hồ Chí Minh</w:t>
      </w:r>
    </w:p>
    <w:p>
      <w:r>
        <w:t>Sở Văn hóa và Thể thao</w:t>
      </w:r>
    </w:p>
    <w:p>
      <w:r>
        <w:t>Trước ngày 31/03/2025</w:t>
      </w:r>
    </w:p>
    <w:p>
      <w:r>
        <w:t>Hàng tháng</w:t>
      </w:r>
    </w:p>
    <w:p>
      <w:r>
        <w:t>NHÓM CHỦ ĐỀ: XÃ HỘI</w:t>
      </w:r>
    </w:p>
    <w:p>
      <w:r>
        <w:t>62.</w:t>
      </w:r>
    </w:p>
    <w:p>
      <w:r>
        <w:t>Dữ liệu về các hội (hội, liên hiệp hội, tổng hội, liên đoàn, hiệp hội, câu lạc bộ có tư cách pháp nhân…)</w:t>
      </w:r>
    </w:p>
    <w:p>
      <w:r>
        <w:t>1. Hội có phạm vi hoạt động Thành phố, quận, huyện, thành phố Thủ Đức, Phường xã, thị trấn: Sở được phân công quản lý nhà nước; Tên tổ chức hội; Quyết định thành lập; Quyết định phê duyệt Điều lệ; Danh sách, số lượng Ban Chấp hành; Địa chỉ trụ sở, số điện thoại liên hệ; Nhiệm kỳ Đại hội; Số lượng hội viên</w:t>
      </w:r>
    </w:p>
    <w:p>
      <w:r>
        <w:t>2. Hội đặt văn phòng đại diện: Quyết định thành lập; Tên hội; Thông tin người đại diện; Địa chỉ trụ sở; Số điện thoại.</w:t>
      </w:r>
    </w:p>
    <w:p>
      <w:r>
        <w:t>3. Hội được giao biên chế: Sở được phân công quản lý nhà nước; Tên Hội; Số Quyết định thành lập; Quyết định phê duyệt Điều lệ; Địa chỉ trụ sở; Điện thoại; Chủ tịch; Nhiệm kỳ; Ngày tổ chức Đại hội; Số lượng Ban Chấp hành; Số lượng hội viên.</w:t>
      </w:r>
    </w:p>
    <w:p>
      <w:r>
        <w:t>4. Đối với Văn phòng đại diện: Quyết định thành lập; Thông tin người đại diện; Trụ sở, địa chỉ liên hệ.</w:t>
      </w:r>
    </w:p>
    <w:p>
      <w:r>
        <w:t>5. Báo cáo hoạt động hội: mẫu theo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Sở Nội vụ</w:t>
      </w:r>
    </w:p>
    <w:p>
      <w:r>
        <w:t>Trước ngày 31/12/2024</w:t>
      </w:r>
    </w:p>
    <w:p>
      <w:r>
        <w:t>Hàng năm</w:t>
      </w:r>
    </w:p>
    <w:p>
      <w:r>
        <w:t>63.</w:t>
      </w:r>
    </w:p>
    <w:p>
      <w:r>
        <w:t>Dữ liệu số hộ nghèo, hộ cận nghèo, hộ thoát mức chuẩn hộ cận nghèo trên địa bàn Thành phố Hồ Chí Minh</w:t>
      </w:r>
    </w:p>
    <w:p>
      <w:r>
        <w:t>Cung cấp số lượng hộ nghèo, hộ cận nghèo, hộ thoát mức cận nghèo qua rà soát thường xuyên, định kỳ hàng năm trên địa bàn Thành phố</w:t>
      </w:r>
    </w:p>
    <w:p>
      <w:r>
        <w:t>Sở Lao động - Thương binh và Xã hội (Văn phòng Ban Chỉ đạo Chương trình Giảm nghèo bền vững Thành phố Hồ Chí Minh)</w:t>
      </w:r>
    </w:p>
    <w:p>
      <w:r>
        <w:t>Trước ngày 31/12/2024</w:t>
      </w:r>
    </w:p>
    <w:p>
      <w:r>
        <w:t>Hàng tháng</w:t>
      </w:r>
    </w:p>
    <w:p>
      <w:r>
        <w:t>64.</w:t>
      </w:r>
    </w:p>
    <w:p>
      <w:r>
        <w:t>Dữ liệu các quỹ xã hội, quỹ từ thiện được cấp phép thành lập</w:t>
      </w:r>
    </w:p>
    <w:p>
      <w:r>
        <w:t>1. Dữ liệu quản lý quỹ: Tên tổ chức quỹ; Quyết định thành lập và công nhận Điều lệ; Quyết định công nhận quỹ đủ điều kiện hoạt động và công nhận thành viên Hội đồng quản lý quỹ; Danh sách, số lượng Hội đồng quản lý quỹ; Địa chỉ trụ sở, số điện thoại liên hệ; Nhiệm kỳ quỹ.</w:t>
      </w:r>
    </w:p>
    <w:p>
      <w:r>
        <w:t>2. Báo cáo năm về tổ chức, hoạt động và quản lý quỹ xã hội, quỹ từ thiện: theo 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w:t>
      </w:r>
    </w:p>
    <w:p>
      <w:r>
        <w:t>Sở Nội vụ</w:t>
      </w:r>
    </w:p>
    <w:p>
      <w:r>
        <w:t>Trước ngày 31/12/2024</w:t>
      </w:r>
    </w:p>
    <w:p>
      <w:r>
        <w:t>Hàng năm</w:t>
      </w:r>
    </w:p>
    <w:p>
      <w:r>
        <w:t>65.</w:t>
      </w:r>
    </w:p>
    <w:p>
      <w:r>
        <w:t>Dữ liệu về số người hưởng chế độ bảo hiểm thất nghiệp</w:t>
      </w:r>
    </w:p>
    <w:p>
      <w:r>
        <w:t>Danh sách người lao động có quyết định hưởng trợ cấp thất nghiệp</w:t>
      </w:r>
    </w:p>
    <w:p>
      <w:r>
        <w:t>Sở Lao động - Thương binh và Xã hội (Trung tâm Dịch vụ Việc làm Thành phố Hồ Chí Minh)</w:t>
      </w:r>
    </w:p>
    <w:p>
      <w:r>
        <w:t>Trước ngày 31/12/2024</w:t>
      </w:r>
    </w:p>
    <w:p>
      <w:r>
        <w:t>Hàng tháng</w:t>
      </w:r>
    </w:p>
    <w:p>
      <w:r>
        <w:t>66.</w:t>
      </w:r>
    </w:p>
    <w:p>
      <w:r>
        <w:t>Dữ liệu về cơ sở trợ giúp xã hội</w:t>
      </w:r>
    </w:p>
    <w:p>
      <w:r>
        <w:t>Một số thông tin như sau: Tên cơ sở (tiếng Việt); Tên cơ sở (tiếng anh); Địa chỉ cơ sở; Điện thoại; Thư điện tử; Chức năng, cơ sở vật chất và phạm vi hoạt động của cơ sở; Đối tượng phục vụ của cơ sở.</w:t>
      </w:r>
    </w:p>
    <w:p>
      <w:r>
        <w:t>Sở Lao động - Thương binh và Xã hội</w:t>
      </w:r>
    </w:p>
    <w:p>
      <w:r>
        <w:t>Trước ngày 31/12/2024</w:t>
      </w:r>
    </w:p>
    <w:p>
      <w:r>
        <w:t>Hàng quý</w:t>
      </w:r>
    </w:p>
    <w:p>
      <w:r>
        <w:t>NHÓM CHỦ ĐỀ: XÂY DỰNG</w:t>
      </w:r>
    </w:p>
    <w:p>
      <w:r>
        <w:t>67.</w:t>
      </w:r>
    </w:p>
    <w:p>
      <w:r>
        <w:t>Dữ liệu giá vật liệu xây dựng trên địa bàn thành phố</w:t>
      </w:r>
    </w:p>
    <w:p>
      <w:r>
        <w:t>Công bố giá vật liệu xây dựng và một số vật tư phổ biến trong công trình xây dựng để làm cơ sở tham khảo trong việc lập và quản lý chi phí đầu tư xây dựng công trình trên địa bàn Thành phố Hồ Chí Minh.</w:t>
      </w:r>
    </w:p>
    <w:p>
      <w:r>
        <w:t>Một số trường thông tin chủ yếu: Thông báo công bố giá và các văn bản công bố giá của doanh nghiệp</w:t>
      </w:r>
    </w:p>
    <w:p>
      <w:r>
        <w:t>Sở Xây dựng</w:t>
      </w:r>
    </w:p>
    <w:p>
      <w:r>
        <w:t>Trước ngày 31/12/2024</w:t>
      </w:r>
    </w:p>
    <w:p>
      <w:r>
        <w:t>Hàng tháng</w:t>
      </w:r>
    </w:p>
    <w:p>
      <w:r>
        <w:t>68.</w:t>
      </w:r>
    </w:p>
    <w:p>
      <w:r>
        <w:t>Dữ liệu đơn giá nhân công xây dựng trên địa bàn thành phố</w:t>
      </w:r>
    </w:p>
    <w:p>
      <w:r>
        <w:t>Đơn giá nhân công xây dựng trên địa bàn Thành phố Hồ Chí Minh do Sở Xây dựng công bố</w:t>
      </w:r>
    </w:p>
    <w:p>
      <w:r>
        <w:t>Sở Xây dựng</w:t>
      </w:r>
    </w:p>
    <w:p>
      <w:r>
        <w:t>Trước ngày 31/03/2025</w:t>
      </w:r>
    </w:p>
    <w:p>
      <w:r>
        <w:t>Hàng năm</w:t>
      </w:r>
    </w:p>
    <w:p>
      <w:r>
        <w:t>69.</w:t>
      </w:r>
    </w:p>
    <w:p>
      <w:r>
        <w:t>Dữ liệu các dự án nhà ở thương mại trên địa bàn TP.HCM</w:t>
      </w:r>
    </w:p>
    <w:p>
      <w:r>
        <w:t>- Thông tin các dự án đã được cấp phép xây dựng.</w:t>
      </w:r>
    </w:p>
    <w:p>
      <w:r>
        <w:t>- Thông tin các dự án đã được cơ quan nhà nước có thẩm quyền cho phép huy động vốn.</w:t>
      </w:r>
    </w:p>
    <w:p>
      <w:r>
        <w:t>- Thông tin các dự án đã được cơ quan nhà nước có thẩm quyền kiểm tra, chấp thuận kết quả nghiệm thu hoàn thành công trình.</w:t>
      </w:r>
    </w:p>
    <w:p>
      <w:r>
        <w:t>Sở Xây dựng</w:t>
      </w:r>
    </w:p>
    <w:p>
      <w:r>
        <w:t>Trước ngày 31/12/2024</w:t>
      </w:r>
    </w:p>
    <w:p>
      <w:r>
        <w:t>Hàng năm</w:t>
      </w:r>
    </w:p>
    <w:p>
      <w:r>
        <w:t>70.</w:t>
      </w:r>
    </w:p>
    <w:p>
      <w:r>
        <w:t>Dữ liệu chỉ số giá xây dựng trên địa bàn</w:t>
      </w:r>
    </w:p>
    <w:p>
      <w:r>
        <w:t>Chỉ số giá xây dựng trên địa bàn Thành phố Hồ Chí Minh do Sở Xây dựng công bố.</w:t>
      </w:r>
    </w:p>
    <w:p>
      <w:r>
        <w:t>Sở Xây dựng</w:t>
      </w:r>
    </w:p>
    <w:p>
      <w:r>
        <w:t>Trước ngày 31/03/2025</w:t>
      </w:r>
    </w:p>
    <w:p>
      <w:r>
        <w:t>Hàng tháng</w:t>
      </w:r>
    </w:p>
    <w:p>
      <w:r>
        <w:t>71.</w:t>
      </w:r>
    </w:p>
    <w:p>
      <w:r>
        <w:t>Dữ liệu giá ca máy và thiết bị thi công xây dựng trên địa bàn</w:t>
      </w:r>
    </w:p>
    <w:p>
      <w:r>
        <w:t>Giá ca máy và thiết bị thi công trên địa bàn Thành phố Hồ Chí Minh do Sở Xây dựng công bố.</w:t>
      </w:r>
    </w:p>
    <w:p>
      <w:r>
        <w:t>Sở Xây dựng</w:t>
      </w:r>
    </w:p>
    <w:p>
      <w:r>
        <w:t>Trước ngày 31/03/2025</w:t>
      </w:r>
    </w:p>
    <w:p>
      <w:r>
        <w:t>Hàng năm</w:t>
      </w:r>
    </w:p>
    <w:p>
      <w:r>
        <w:t>72.</w:t>
      </w:r>
    </w:p>
    <w:p>
      <w:r>
        <w:t>Dữ liệu đơn giá xây dựng công trình trên địa bàn (lĩnh vực hạ tầng kỹ thuật)</w:t>
      </w:r>
    </w:p>
    <w:p>
      <w:r>
        <w:t>Đơn giá dự toán duy trì hệ thống chiếu sáng đô thị.</w:t>
      </w:r>
    </w:p>
    <w:p>
      <w:r>
        <w:t>Đơn giá dự toán duy trì hệ thống thoát nước đô thị trên địa bàn TpHCM.</w:t>
      </w:r>
    </w:p>
    <w:p>
      <w:r>
        <w:t>Đơn giá dự toán chuyên ngành công viên cây xanh trên địa bàn TpHCM.</w:t>
      </w:r>
    </w:p>
    <w:p>
      <w:r>
        <w:t>Đơn giá dịch vụ thoát nước và xử lý nước thải trên địa bàn TP.HCM giai đoạn 2022-2025.</w:t>
      </w:r>
    </w:p>
    <w:p>
      <w:r>
        <w:t>Sở Xây dựng</w:t>
      </w:r>
    </w:p>
    <w:p>
      <w:r>
        <w:t>Trước ngày 31/12/2024</w:t>
      </w:r>
    </w:p>
    <w:p>
      <w:r>
        <w:t>Khi dữ liệu có cập nhật mới</w:t>
      </w:r>
    </w:p>
    <w:p>
      <w:r>
        <w:t>73.</w:t>
      </w:r>
    </w:p>
    <w:p>
      <w:r>
        <w:t>Dữ liệu cấp phép chặt hạ, dịch chuyển cây xanh đô thị</w:t>
      </w:r>
    </w:p>
    <w:p>
      <w:r>
        <w:t>Dữ liệu thông tin về cấp phép chặt hạ, dịch chuyển cây xanh đô thị.</w:t>
      </w:r>
    </w:p>
    <w:p>
      <w:r>
        <w:t>Sở Xây dựng</w:t>
      </w:r>
    </w:p>
    <w:p>
      <w:r>
        <w:t>Trước ngày 31/12/2024</w:t>
      </w:r>
    </w:p>
    <w:p>
      <w:r>
        <w:t>Khi dữ liệu có cập nhật mới</w:t>
      </w:r>
    </w:p>
    <w:p>
      <w:r>
        <w:t>74.</w:t>
      </w:r>
    </w:p>
    <w:p>
      <w:r>
        <w:t>Dữ liệu về cấp Chứng chỉ hành nghề môi giới bất động sản</w:t>
      </w:r>
    </w:p>
    <w:p>
      <w:r>
        <w:t>Danh sách cá nhân được Sở Xây dựng Thành phố Hồ Chí Minh cấp chứng chỉ hành nghề</w:t>
      </w:r>
    </w:p>
    <w:p>
      <w:r>
        <w:t>Sở Xây dựng</w:t>
      </w:r>
    </w:p>
    <w:p>
      <w:r>
        <w:t>Trước ngày 30/09/2024</w:t>
      </w:r>
    </w:p>
    <w:p>
      <w:r>
        <w:t>Hàng quý</w:t>
      </w:r>
    </w:p>
    <w:p>
      <w:r>
        <w:t>75.</w:t>
      </w:r>
    </w:p>
    <w:p>
      <w:r>
        <w:t>Dữ liệu về Sàn giao dịch bất động sản</w:t>
      </w:r>
    </w:p>
    <w:p>
      <w:r>
        <w:t>Danh sách Sàn giao dịch bất động sản được Sở Xây dựng Thành phố Hồ Chí Minh đăng tải thông tin hoạt động</w:t>
      </w:r>
    </w:p>
    <w:p>
      <w:r>
        <w:t>Sở Xây dựng</w:t>
      </w:r>
    </w:p>
    <w:p>
      <w:r>
        <w:t>Trước ngày 30/09/2024</w:t>
      </w:r>
    </w:p>
    <w:p>
      <w:r>
        <w:t>Hàng quý</w:t>
      </w:r>
    </w:p>
    <w:p>
      <w:r>
        <w:t>NHÓM CHỦ ĐỀ: Y TẾ, SỨC KHỎE</w:t>
      </w:r>
    </w:p>
    <w:p>
      <w:r>
        <w:t>76.</w:t>
      </w:r>
    </w:p>
    <w:p>
      <w:r>
        <w:t>Dữ liệu về các cơ sở khám chữa bệnh trên địa bàn Thành phố</w:t>
      </w:r>
    </w:p>
    <w:p>
      <w:r>
        <w:t>Dữ liệu cung cấp danh sách các cơ sở khám chữa bệnh trên địa bàn Thành phố</w:t>
      </w:r>
    </w:p>
    <w:p>
      <w:r>
        <w:t>Dữ liệu bao gồm thông tin về tên cơ sở, địa chỉ, số giấy phép, ngày cấp giấy phép, tình trạng hoạt động, số chứng chỉ hành nghề của người đứng đầu,…</w:t>
      </w:r>
    </w:p>
    <w:p>
      <w:r>
        <w:t>Sở Y tế</w:t>
      </w:r>
    </w:p>
    <w:p>
      <w:r>
        <w:t>Năm 2020</w:t>
      </w:r>
    </w:p>
    <w:p>
      <w:r>
        <w:t>Khi dữ liệu có cập nhật mới</w:t>
      </w:r>
    </w:p>
    <w:p>
      <w:r>
        <w:t>Dữ liệu đã được cung cấp bước đầu tại Cổng dữ liệu mở TP</w:t>
      </w:r>
    </w:p>
    <w:p>
      <w:r>
        <w:t>77.</w:t>
      </w:r>
    </w:p>
    <w:p>
      <w:r>
        <w:t>Dữ liệu về chứng chỉ hành nghề trong lĩnh vực y tế</w:t>
      </w:r>
    </w:p>
    <w:p>
      <w:r>
        <w:t>Dữ liệu cung cấp danh sách chứng chỉ hành nghề trong lĩnh vực y tế</w:t>
      </w:r>
    </w:p>
    <w:p>
      <w:r>
        <w:t>Dữ liệu bao gồm thông tin về họ tên, số chứng chỉ, nơi cấp, ngày cấp, phạm vi hoạt động, trình trạng hoạt động, địa chỉ cơ sở,…</w:t>
      </w:r>
    </w:p>
    <w:p>
      <w:r>
        <w:t>Sở Y tế</w:t>
      </w:r>
    </w:p>
    <w:p>
      <w:r>
        <w:t>Năm 2020</w:t>
      </w:r>
    </w:p>
    <w:p>
      <w:r>
        <w:t>Khi dữ liệu có cập nhật mới</w:t>
      </w:r>
    </w:p>
    <w:p>
      <w:r>
        <w:t>Dữ liệu đã được cung cấp bước đầu tại Cổng dữ liệu mở TP</w:t>
      </w:r>
    </w:p>
    <w:p>
      <w:r>
        <w:t>78.</w:t>
      </w:r>
    </w:p>
    <w:p>
      <w:r>
        <w:t>Dữ liệu các cơ sở do Sở An toàn thực phẩm cấp Giấy chứng nhận đủ điều kiện an toàn thực phẩm thuộc trách nhiệm quản lý nhà nước về an toàn thực phẩm của Bộ Y tế, Bộ Công thương, Bộ Nông nghiệp và Phát triển nông thôn</w:t>
      </w:r>
    </w:p>
    <w:p>
      <w:r>
        <w:t>Dữ liệu cung cấp danh sách các cơ sở được cấp Giấy chứng nhận đủ điều kiện an toàn thực phẩm thuộc trách nhiệm quản lý nhà nước về an toàn thực phẩm của Bộ Y tế, Bộ Công thương, Bộ Nông nghiệp và Phát triển nông thôn trên địa bàn Thành phố Hồ Chí Minh do Sở An toàn thực phẩm (trước đây là Ban quản lý An toàn thực phẩm) cấp</w:t>
      </w:r>
    </w:p>
    <w:p>
      <w:r>
        <w:t>Sở An toàn thực phẩm</w:t>
      </w:r>
    </w:p>
    <w:p>
      <w:r>
        <w:t>Trước ngày 31/12/2024</w:t>
      </w:r>
    </w:p>
    <w:p>
      <w:r>
        <w:t>Hàng quý</w:t>
      </w:r>
    </w:p>
    <w:p>
      <w:r>
        <w:t>79.</w:t>
      </w:r>
    </w:p>
    <w:p>
      <w:r>
        <w:t>Dữ liệu danh sách các sản phẩm được cấp Giấy tiếp nhận Bản đăng ký công bố sản phẩm</w:t>
      </w:r>
    </w:p>
    <w:p>
      <w:r>
        <w:t>Dữ liệu cung cấp danh sách sản phẩm dinh dưỡng dùng cho trẻ đến 36 tháng tuổi, thực phẩm dinh dưỡng y học, thực phẩm dùng cho chế độ ăn đặc biệt được cấp Giấy tiếp nhận Bản đăng ký công bố trên địa bàn Thành phố Hồ Chí Minh do Sở An toàn thực phẩm (trước đây là Ban Quản lý An toàn thực phẩm) cấp</w:t>
      </w:r>
    </w:p>
    <w:p>
      <w:r>
        <w:t>Sở An toàn thực phẩm</w:t>
      </w:r>
    </w:p>
    <w:p>
      <w:r>
        <w:t>Trước ngày 31/12/2024</w:t>
      </w:r>
    </w:p>
    <w:p>
      <w:r>
        <w:t>Hàng quý</w:t>
      </w:r>
    </w:p>
    <w:p>
      <w:r>
        <w:t>80.</w:t>
      </w:r>
    </w:p>
    <w:p>
      <w:r>
        <w:t>Dữ liệu các cơ sở bán buôn thuốc, nguyên liệu làm thuốc, các cơ sở bán lẻ thuốc trên địa bàn</w:t>
      </w:r>
    </w:p>
    <w:p>
      <w:r>
        <w:t>Dữ liệu cung cấp danh sách cơ sở bán buôn thuốc, nguyên liệu làm thuốc, các cơ sở bán lẻ thuốc trên địa bàn bao gồm thông tin về tên cơ sở, địa chỉ, số giấy chứng nhận đủ điều kiện, tên dược sĩ phụ trách</w:t>
      </w:r>
    </w:p>
    <w:p>
      <w:r>
        <w:t>Sở Y tế</w:t>
      </w:r>
    </w:p>
    <w:p>
      <w:r>
        <w:t>Trước ngày 31/12/2025</w:t>
      </w:r>
    </w:p>
    <w:p>
      <w:r>
        <w:t>Khi dữ liệu có cập nhật mới</w:t>
      </w:r>
    </w:p>
    <w:p>
      <w:r>
        <w:t>81.</w:t>
      </w:r>
    </w:p>
    <w:p>
      <w:r>
        <w:t>Dữ liệu về giá dịch vụ kỹ thuật của các cơ sở khám chữa bệnh</w:t>
      </w:r>
    </w:p>
    <w:p>
      <w:r>
        <w:t>Bảng giá dịch vụ khám bệnh, chữa bệnh do cơ sở khám chữa bệnh cung cấp</w:t>
      </w:r>
    </w:p>
    <w:p>
      <w:r>
        <w:t>Sở Y tế</w:t>
      </w:r>
    </w:p>
    <w:p>
      <w:r>
        <w:t>Trước ngày 31/12/2025</w:t>
      </w:r>
    </w:p>
    <w:p>
      <w:r>
        <w:t>Khi dữ liệu có cập nhật mới</w:t>
      </w:r>
    </w:p>
    <w:p>
      <w:r>
        <w:t>82.</w:t>
      </w:r>
    </w:p>
    <w:p>
      <w:r>
        <w:t>Dữ liệu cơ sở đủ điều kiện tiêm chủng</w:t>
      </w:r>
    </w:p>
    <w:p>
      <w:r>
        <w:t>Dữ liệu cơ sở đủ điều kiện tiêm chủng bao gồm thông tin về tên cơ sở, địa chỉ.</w:t>
      </w:r>
    </w:p>
    <w:p>
      <w:r>
        <w:t>Sở Y tế</w:t>
      </w:r>
    </w:p>
    <w:p>
      <w:r>
        <w:t>Trước ngày 31/12/2025</w:t>
      </w:r>
    </w:p>
    <w:p>
      <w:r>
        <w:t>Khi dữ liệu có cập nhật mới</w:t>
      </w:r>
    </w:p>
    <w:p>
      <w:r>
        <w:t>83.</w:t>
      </w:r>
    </w:p>
    <w:p>
      <w:r>
        <w:t>Dữ liệu cơ sở đủ điều kiện khám sức khỏe</w:t>
      </w:r>
    </w:p>
    <w:p>
      <w:r>
        <w:t>Dữ liệu bao gồm thông tin về tên cơ sở, địa chỉ, loại hình khám sức khỏe</w:t>
      </w:r>
    </w:p>
    <w:p>
      <w:r>
        <w:t>Sở Y tế</w:t>
      </w:r>
    </w:p>
    <w:p>
      <w:r>
        <w:t>Trước ngày 31/12/2025</w:t>
      </w:r>
    </w:p>
    <w:p>
      <w:r>
        <w:t>Khi dữ liệu có cập nhật mới</w:t>
      </w:r>
    </w:p>
    <w:p>
      <w:r>
        <w:t>84.</w:t>
      </w:r>
    </w:p>
    <w:p>
      <w:r>
        <w:t>Dữ liệu công bố danh sách cơ sở đủ điều kiện thực hiện quan trắc môi trường lao động</w:t>
      </w:r>
    </w:p>
    <w:p>
      <w:r>
        <w:t>Dữ liệu bao gồm thông tin về tên cơ sở, địa chỉ, thời gian công bố</w:t>
      </w:r>
    </w:p>
    <w:p>
      <w:r>
        <w:t>Sở Y tế</w:t>
      </w:r>
    </w:p>
    <w:p>
      <w:r>
        <w:t>Trước ngày 31/12/2025</w:t>
      </w:r>
    </w:p>
    <w:p>
      <w:r>
        <w:t>Khi dữ liệu có cập nhật mới</w:t>
      </w:r>
    </w:p>
    <w:p>
      <w:r>
        <w:t>85.</w:t>
      </w:r>
    </w:p>
    <w:p>
      <w:r>
        <w:t>Dữ liệu công bố danh sách cơ sở được cấp phép khám, điều trị bệnh nghề nghiệp</w:t>
      </w:r>
    </w:p>
    <w:p>
      <w:r>
        <w:t>Dữ liệu bao gồm thông tin về tên cơ sở, địa chỉ, số giấy phép hoạt động, ngày cấp</w:t>
      </w:r>
    </w:p>
    <w:p>
      <w:r>
        <w:t>Sở Y tế</w:t>
      </w:r>
    </w:p>
    <w:p>
      <w:r>
        <w:t>Trước ngày 31/12/2025</w:t>
      </w:r>
    </w:p>
    <w:p>
      <w:r>
        <w:t>Khi dữ liệu có cập nhật mới</w:t>
      </w:r>
    </w:p>
    <w:p>
      <w:r>
        <w:t>86.</w:t>
      </w:r>
    </w:p>
    <w:p>
      <w:r>
        <w:t>Dữ liệu cơ sở công bố đủ điều kiện thực hiện khám và điều trị HIV/AIDS</w:t>
      </w:r>
    </w:p>
    <w:p>
      <w:r>
        <w:t>Dữ liệu bao gồm thông tin về tên cơ sở, địa chỉ, số giấy phép hoạt động khám chữa bệnh, ngày cấp</w:t>
      </w:r>
    </w:p>
    <w:p>
      <w:r>
        <w:t>Sở Y tế</w:t>
      </w:r>
    </w:p>
    <w:p>
      <w:r>
        <w:t>Trước ngày 31/12/2025</w:t>
      </w:r>
    </w:p>
    <w:p>
      <w:r>
        <w:t>Khi dữ liệu có cập nhật mới</w:t>
      </w:r>
    </w:p>
    <w:p>
      <w:r>
        <w:t>87.</w:t>
      </w:r>
    </w:p>
    <w:p>
      <w:r>
        <w:t>Dữ liệu cơ sở công bố đủ điều kiện cung cấp dịch vụ diệt côn trùng, diệt khuẩn bằng chế phẩm</w:t>
      </w:r>
    </w:p>
    <w:p>
      <w:r>
        <w:t>Dữ liệu bao gồm thông tin về tên cơ sở, địa chỉ</w:t>
      </w:r>
    </w:p>
    <w:p>
      <w:r>
        <w:t>Sở Y tế</w:t>
      </w:r>
    </w:p>
    <w:p>
      <w:r>
        <w:t>Trước ngày 31/12/2025</w:t>
      </w:r>
    </w:p>
    <w:p>
      <w:r>
        <w:t>Khi dữ liệu có cập nhật mới</w:t>
      </w:r>
    </w:p>
    <w:p>
      <w:r>
        <w:t>88.</w:t>
      </w:r>
    </w:p>
    <w:p>
      <w:r>
        <w:t>Dữ liệu cơ sở đủ điều kiện sản xuất mỹ phẩm</w:t>
      </w:r>
    </w:p>
    <w:p>
      <w:r>
        <w:t>Dữ liệu bao gồm thông tin về tên cơ sở, số giấy chứng nhận đủ điều kiện sản xuất mỹ phẩm, ngày cấp, địa điểm sản xuất</w:t>
      </w:r>
    </w:p>
    <w:p>
      <w:r>
        <w:t>Sở Y tế</w:t>
      </w:r>
    </w:p>
    <w:p>
      <w:r>
        <w:t>Trước ngày 31/12/2025</w:t>
      </w:r>
    </w:p>
    <w:p>
      <w:r>
        <w:t>Khi dữ liệu có cập nhật mới</w:t>
      </w:r>
    </w:p>
    <w:p>
      <w:r>
        <w:t>NHÓM CHỦ ĐỀ: TƯ PHÁP</w:t>
      </w:r>
    </w:p>
    <w:p>
      <w:r>
        <w:t>89.</w:t>
      </w:r>
    </w:p>
    <w:p>
      <w:r>
        <w:t>Dữ liệu về các tổ chức hành nghề công chứng trên địa bàn thành phố</w:t>
      </w:r>
    </w:p>
    <w:p>
      <w:r>
        <w:t>Danh sách các tổ chức hành nghề công chứng tại Thành phố Hồ Chí Minh</w:t>
      </w:r>
    </w:p>
    <w:p>
      <w:r>
        <w:t>Sở Tư pháp</w:t>
      </w:r>
    </w:p>
    <w:p>
      <w:r>
        <w:t>Trước ngày 30/09/2024</w:t>
      </w:r>
    </w:p>
    <w:p>
      <w:r>
        <w:t>Hàng quý</w:t>
      </w:r>
    </w:p>
    <w:p>
      <w:r>
        <w:t>90.</w:t>
      </w:r>
    </w:p>
    <w:p>
      <w:r>
        <w:t>Dữ liệu về các tổ chức thực hiện trợ giúp pháp lý</w:t>
      </w:r>
    </w:p>
    <w:p>
      <w:r>
        <w:t>Danh sách các tổ chức đăng ký tham gia trợ giúp pháp lý tại Thành phố Hồ Chí Minh</w:t>
      </w:r>
    </w:p>
    <w:p>
      <w:r>
        <w:t>Sở Tư pháp</w:t>
      </w:r>
    </w:p>
    <w:p>
      <w:r>
        <w:t>Trước ngày 30/09/2024</w:t>
      </w:r>
    </w:p>
    <w:p>
      <w:r>
        <w:t>Hàng quý</w:t>
      </w:r>
    </w:p>
    <w:p>
      <w:r>
        <w:t>91.</w:t>
      </w:r>
    </w:p>
    <w:p>
      <w:r>
        <w:t>Dữ liệu về các tổ chức hành nghề luật sư</w:t>
      </w:r>
    </w:p>
    <w:p>
      <w:r>
        <w:t>Danh sách các tổ chức hành nghề luật sư, luật sư hành nghề với tư cách cá nhân tại Thành phố Hồ Chí Minh</w:t>
      </w:r>
    </w:p>
    <w:p>
      <w:r>
        <w:t>Sở Tư pháp</w:t>
      </w:r>
    </w:p>
    <w:p>
      <w:r>
        <w:t>Trước ngày 30/09/2024</w:t>
      </w:r>
    </w:p>
    <w:p>
      <w:r>
        <w:t>Hàng quý</w:t>
      </w:r>
    </w:p>
    <w:p>
      <w:r>
        <w:t>(1) TT: Số thứ tự của dịch vụ trong danh mục.</w:t>
      </w:r>
    </w:p>
    <w:p>
      <w:r>
        <w:t>(2) Tên tập dữ liệu/Tên cơ sở dữ liệu: Tên dữ liệu mô tả được nội dung dữ liệu hàm chứa.</w:t>
      </w:r>
    </w:p>
    <w:p>
      <w:r>
        <w:t>(3) Mô tả: Thông tin mô tả về mục đích, phạm vi, nội dung, liệt kê một số trường thông tin chủ yếu,…</w:t>
      </w:r>
    </w:p>
    <w:p>
      <w:r>
        <w:t>(4) Đơn vị chủ trì cung cấp: Cơ quan có thẩm quyền được giao quản lý và cung cấp dữ liệu.</w:t>
      </w:r>
    </w:p>
    <w:p>
      <w:r>
        <w:t>(5) Thời gian bắt đầu cung cấp dữ liệu tại Cổng dữ liệu mở Thành phố (ngày dự kiến): Ngày mà dữ liệu được cơ quan có thẩm quyền công bố rộng rãi cho cơ quan, tổ chức, cá nhân tự do sử dụng, tái sử dụng, chia sẻ (t qua Cổng dữ liệu mở Thành phố).</w:t>
      </w:r>
    </w:p>
    <w:p>
      <w:r>
        <w:t>(6) Tần suất cập nhật dữ liệu: Tần suất mà dữ liệu được cập nhật (Hàng ngày/Hàng tuần/Hàng tháng/Hàng quý) (7) Ghi chú: Các thông tin bổ sung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