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2161/QĐ-UBND năm 2025 phê duyệt Quy trình nội bộ trong giải quyết thủ tục hành chính chuẩn hóa lĩnh vực Địa chất và Khoáng sản thuộc phạm vi, chức năng quản lý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24/09/2025</w:t>
            </w:r>
          </w:p>
        </w:tc>
      </w:tr>
      <w:tr>
        <w:tc>
          <w:tcPr>
            <w:tcW w:type="dxa" w:w="4320"/>
          </w:tcPr>
          <w:p>
            <w:r>
              <w:t>Ngày hiệu lực</w:t>
            </w:r>
          </w:p>
        </w:tc>
        <w:tc>
          <w:tcPr>
            <w:tcW w:type="dxa" w:w="4320"/>
          </w:tcPr>
          <w:p>
            <w:r>
              <w:t>24/09/2025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2161/QĐ-UBND</w:t>
      </w:r>
    </w:p>
    <w:p>
      <w:r>
        <w:t>Điện Biên, ngày 24 tháng 9 năm 2025</w:t>
      </w:r>
    </w:p>
    <w:p>
      <w:r>
        <w:t>QUYẾT ĐỊNH</w:t>
      </w:r>
    </w:p>
    <w:p>
      <w:r>
        <w:t>PHÊ DUYỆT QUY TRÌNH NỘI BỘ TRONG GIẢI QUYẾT THỦ TỤC HÀNH CHÍNH CHUẨN HÓA LĨNH VỰC ĐỊA CHẤT VÀ KHOÁNG SẢN THUỘC PHẠM VI, CHỨC NĂNG QUẢN LÝ  CỦA SỞ NÔNG NGHIỆP VÀ MÔI TRƯỜNG TỈNH ĐIỆN BIÊN</w:t>
      </w:r>
    </w:p>
    <w:p>
      <w:r>
        <w:t>CHỦ TỊCH ỦY BAN NHÂN DÂN TỈNH ĐIỆN BIÊN</w:t>
      </w:r>
    </w:p>
    <w:p>
      <w:r>
        <w:t>Căn cứ Luật Tổ chức chính quyền địa phương số 72/2025/QH15;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Tiếp theo Quyết định số 1954/QĐ-UBND ngày 29 tháng 8 năm 2025 của Chủ tịch Ủy ban nhân dân tỉnh về việc công bố Danh mục thủ tục hành chính chuẩn hóa lĩnh vực địa chất và khoáng sản thuộc phạm vi, chức năng quản lý của Sở Nông nghiệp và Môi trường tỉnh Điện Biên;</w:t>
      </w:r>
    </w:p>
    <w:p>
      <w:r>
        <w:t>Theo đề nghị của Giám đốc Sở Nông nghiệp và Môi trường.</w:t>
      </w:r>
    </w:p>
    <w:p>
      <w:r>
        <w:t>QUYẾT ĐỊNH:</w:t>
      </w:r>
    </w:p>
    <w:p>
      <w:r>
        <w:t>Điều 1.  Phê duyệt kèm theo Quyết định này 37 quy trình nội bộ trong giải quyết thủ tục hành chính chuẩn hóa lĩnh vực địa chất và khoáng sản thuộc phạm vi, chức năng quản lý của Sở Nông nghiệp và Môi trường tỉnh Điện Biên  (có Quy trình cụ thể kèm theo).</w:t>
      </w:r>
    </w:p>
    <w:p>
      <w:r>
        <w:t>Điều 2.  Quyết định này có hiệu lực thi hành kể từ ngày ký. Bãi bỏ các quy trình nội bộ tại mục A ban hành kèm theo quyết định số Quyết định 1079/QĐ-UBND ngày 28/5/2025 của Chủ tịch Ủy ban nhân dân tỉnh phê duyệt quy trình nội bộ trong giải quyết thủ tục hành chính lĩnh vực   địa chất và khoáng sản, lĩnh vực môi trường thuộc phạm vi, chức năng   quản lý của Sở Nông nghiệp và Môi trường tỉnh Điện Biên.</w:t>
      </w:r>
    </w:p>
    <w:p>
      <w:r>
        <w:t>Điều 3.  Chánh Văn phòng Ủy ban nhân dân tỉnh; Giám đốc Sở Nông nghiệp và Môi trường; Chủ tịch Ủy ban nhân dân các xã, phường và các tổ chức, cá nhân có liên quan chịu trách nhiệm thi hành Quyết định này./.</w:t>
      </w:r>
    </w:p>
    <w:p>
      <w:r>
        <w:t>Nơi nhận:</w:t>
      </w:r>
    </w:p>
    <w:p>
      <w:r>
        <w:t>- Như Điều 3;</w:t>
      </w:r>
    </w:p>
    <w:p>
      <w:r>
        <w:t>- Cục Kiểm soát TTHC (VPCP);</w:t>
      </w:r>
    </w:p>
    <w:p>
      <w:r>
        <w:t>- HTTT giải quyết TTHC tỉnh (Sở KH&amp;CN);</w:t>
      </w:r>
    </w:p>
    <w:p>
      <w:r>
        <w:t>- Cổng Thông tin điện tử tỉnh;</w:t>
      </w:r>
    </w:p>
    <w:p>
      <w:r>
        <w:t>- Lưu: VT, PVHCC.</w:t>
      </w:r>
    </w:p>
    <w:p>
      <w:r>
        <w:t>CHỦ TỊCH</w:t>
      </w:r>
    </w:p>
    <w:p>
      <w:r>
        <w:t>Lê Thành Đô</w:t>
      </w:r>
    </w:p>
    <w:p>
      <w:r>
        <w:t>QUY TRÌNH NỘI BỘ TRONG GIẢI QUYẾT THỦ TỤC HÀNH CHÍNH LĨNH VỰC ĐỊA CHẤT VÀ KHOÁNG SẢN THUỘC PHẠM VI CHỨC NĂNG QUẢN LÝ CỦA SỞ NÔNG NGHIỆP VÀ MÔI TRƯỜNG TỈNH ĐIỆN BIÊN</w:t>
      </w:r>
    </w:p>
    <w:p>
      <w:r>
        <w:t>(Kèm theo Quyết định số: 2161/QĐ-UBND ngày 24 tháng 9 năm 2025 của Chủ tịch Ủy ban nhân dân tỉnh Điện Biên)</w:t>
      </w:r>
    </w:p>
    <w:p>
      <w:r>
        <w:t>A. QUY TRÌNH THỦ TỤC HÀNH CHÍNH CẤP TỈNH</w:t>
      </w:r>
    </w:p>
    <w:p>
      <w:r>
        <w:t>1. Lựa chọn tổ chức, cá nhân để xem xét cấp giấy phép thăm dò khoáng sản ở khu vực không đấu giá quyền khai thác khoáng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nội dung hồ sơ chưa đảm bảo theo quy định của pháp luật thì công chức xử lý hồ sơ hướng dẫn bằng văn bản cho tổ chức, cá nhân nhân bổ sung, hoàn chỉnh hồ sơ.</w:t>
      </w:r>
    </w:p>
    <w:p>
      <w:r>
        <w:t>- Phiếu yêu cầu bổ sung, hoàn thiện hồ sơ</w:t>
      </w:r>
    </w:p>
    <w:p>
      <w:r>
        <w:t>- Trường hợp thành phần hồ sơ không đủ điều kiện để giải quyết, từ chối tiếp nhận hồ sơ và nêu rõ lý do.</w:t>
      </w:r>
    </w:p>
    <w:p>
      <w:r>
        <w:t>- Phiếu từ chối tiếp nhận giải quyết hồ sơ</w:t>
      </w:r>
    </w:p>
    <w:p>
      <w:r>
        <w:t>Bước 2</w:t>
      </w:r>
    </w:p>
    <w:p>
      <w:r>
        <w:t>Phân công xử lý hồ sơ</w:t>
      </w:r>
    </w:p>
    <w:p>
      <w:r>
        <w:t>Lãnh đạo Phòng Quản lý môi trường và Khoáng sản</w:t>
      </w:r>
    </w:p>
    <w:p>
      <w:r>
        <w:t>0,5 ngày làm việc</w:t>
      </w:r>
    </w:p>
    <w:p>
      <w:r>
        <w:t>Hồ sơ</w:t>
      </w:r>
    </w:p>
    <w:p>
      <w:r>
        <w:t>Bước 3</w:t>
      </w:r>
    </w:p>
    <w:p>
      <w:r>
        <w:t>Xử lý hồ sơ:</w:t>
      </w:r>
    </w:p>
    <w:p>
      <w:r>
        <w:t>- Tiếp nhận hồ sơ và thông báo</w:t>
      </w:r>
    </w:p>
    <w:p>
      <w:r>
        <w:t>- Thẩm định hồ sơ: Tiến hành lựa chọn tổ chức, cá nhân đủ điều kiện, không đủ điều kiện để cấp giấy phép thăm dò khoáng sản theo quy định.</w:t>
      </w:r>
    </w:p>
    <w:p>
      <w:r>
        <w:t>Công chức được phân công; Lãnh đạo Phòng Quản lý Môi trường và khoáng sản</w:t>
      </w:r>
    </w:p>
    <w:p>
      <w:r>
        <w:t>22 ngày làm việc</w:t>
      </w:r>
    </w:p>
    <w:p>
      <w:r>
        <w:t>- Đăng tải thông tin tổ chức cá nhân, loại khoáng sản và vị trí khoáng sản trên trang thông tin điện tử của Ủy ban</w:t>
      </w:r>
    </w:p>
    <w:p>
      <w:r>
        <w:t>nhân dân cấp tỉnh và Thông báo tại trụ sở cơ quan;</w:t>
      </w:r>
    </w:p>
    <w:p>
      <w:r>
        <w:t>- Dự thảo Tờ trình tổ chức, cá nhân được lựa chọn cấp giấy phép thăm dò;</w:t>
      </w:r>
    </w:p>
    <w:p>
      <w:r>
        <w:t>- Dự thảo văn bản thông báo tổ chức, cá nhân được lựa chọn cấp giấy phép thăm dò;</w:t>
      </w:r>
    </w:p>
    <w:p>
      <w:r>
        <w:t>- Dự thảo Văn bản thông báo tổ chức cá nhân không được lựa chọn cấp giấy phép thăm dò</w:t>
      </w:r>
    </w:p>
    <w:p>
      <w:r>
        <w:t>Bước 4</w:t>
      </w:r>
    </w:p>
    <w:p>
      <w:r>
        <w:t>Lãnh đạo Phòng quản lý Môi trường và khoáng sản trình Lãnh đạo sở xét duyệt nội dung Văn bản đề nghị, Dự thảo Văn bản thông báo</w:t>
      </w:r>
    </w:p>
    <w:p>
      <w:r>
        <w:t>Lãnh đạo Sở</w:t>
      </w:r>
    </w:p>
    <w:p>
      <w:r>
        <w:t>02 ngày làm việc</w:t>
      </w:r>
    </w:p>
    <w:p>
      <w:r>
        <w:t>- Tờ trình tổ chức, cá nhân được lựa chọn cấp giấy phép thăm dò;</w:t>
      </w:r>
    </w:p>
    <w:p>
      <w:r>
        <w:t>-  Văn bản thông báo tổ chức cá nhân không được lựa chọn cấp giấy phép thăm dò;</w:t>
      </w:r>
    </w:p>
    <w:p>
      <w:r>
        <w:t>- Dự thảo   Văn bản thông báo tổ chức cá nhân được lựa chọn cấp giấy phép thăm dò</w:t>
      </w:r>
    </w:p>
    <w:p>
      <w:r>
        <w:t>Bước 5</w:t>
      </w:r>
    </w:p>
    <w:p>
      <w:r>
        <w:t>Phê duyệt Văn bản thông báo tổ chức cá nhân không được lựa chọn cấp giấy phép thăm dò</w:t>
      </w:r>
    </w:p>
    <w:p>
      <w:r>
        <w:t>Ủy ban nhân dân tỉnh</w:t>
      </w:r>
    </w:p>
    <w:p>
      <w:r>
        <w:t>05 ngày làm việc</w:t>
      </w:r>
    </w:p>
    <w:p>
      <w:r>
        <w:t>Văn bản Thông báo tổ chức cá nhân được lựa chọn cấp giấy phép thăm dò</w:t>
      </w:r>
    </w:p>
    <w:p>
      <w:r>
        <w:t>Bước 6</w:t>
      </w:r>
    </w:p>
    <w:p>
      <w:r>
        <w:t>Trả kết quả giải quyết thủ tục hành chính: Lựa chọn tổ chức, cá nhân để xem xét cấp giấy phép thăm dò khoáng sản ở khu vực không đấu giá quyền khai thác khoáng sản</w:t>
      </w:r>
    </w:p>
    <w:p>
      <w:r>
        <w:t>Công chức Sở Nông nghiệp và Môi trường tại Trung tâm Phục vụ hành chính công tỉnh Điện Biên</w:t>
      </w:r>
    </w:p>
    <w:p>
      <w:r>
        <w:t>0,5 ngày làm việc</w:t>
      </w:r>
    </w:p>
    <w:p>
      <w:r>
        <w:t>Văn bản Thông báo tổ chức cá nhân được lựa chọn cấp giấy phép thăm dò</w:t>
      </w:r>
    </w:p>
    <w:p>
      <w:r>
        <w:t>Tổng thời gian giải quyết TTHC:  30 ngày làm việc.</w:t>
      </w:r>
    </w:p>
    <w:p>
      <w:r>
        <w:t>2. Cấp Giấy phép thăm dò khoáng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Giấy mời, văn bản xin ý kiến các cơ   quan liên quan, dự thảo Tờ trình, Giấy phép thăm dò khoáng sản;</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71 ngày làm việc</w:t>
      </w:r>
    </w:p>
    <w:p>
      <w:r>
        <w:t>- Giấy mời, biên bản kiểm tra thực tế tại hiện trường.</w:t>
      </w:r>
    </w:p>
    <w:p>
      <w:r>
        <w:t>- Văn bản xin ý kiến của các cơ quan liên quan.</w:t>
      </w:r>
    </w:p>
    <w:p>
      <w:r>
        <w:t>- Dự thảo Tờ trình và Quyết cấp Giấy phép thăm dò khoáng sản.</w:t>
      </w:r>
    </w:p>
    <w:p>
      <w:r>
        <w:t>- Văn bản yêu cầu tổ chức, cá nhân, hoàn thiện, chỉnh sửa hồ sơ.</w:t>
      </w:r>
    </w:p>
    <w:p>
      <w:r>
        <w:t>Bước 4</w:t>
      </w:r>
    </w:p>
    <w:p>
      <w:r>
        <w:t>Lãnh đạo Phòng quản lý Môi trường và khoáng sản trình Lãnh đạo sở xét duyệt nội dung Tờ trình, Dự thảo Quyết định</w:t>
      </w:r>
    </w:p>
    <w:p>
      <w:r>
        <w:t>Lãnh đạo Sở</w:t>
      </w:r>
    </w:p>
    <w:p>
      <w:r>
        <w:t>03 ngày làm việc</w:t>
      </w:r>
    </w:p>
    <w:p>
      <w:r>
        <w:t>Tờ trình và dự thảo Quyết định cấp Giấy phép thăm dò khoáng sản</w:t>
      </w:r>
    </w:p>
    <w:p>
      <w:r>
        <w:t>Bước 5</w:t>
      </w:r>
    </w:p>
    <w:p>
      <w:r>
        <w:t>Phê duyệt Quyết định cấp Giấy phép thăm dò khoáng sản</w:t>
      </w:r>
    </w:p>
    <w:p>
      <w:r>
        <w:t>Ủy ban nhân dân tỉnh</w:t>
      </w:r>
    </w:p>
    <w:p>
      <w:r>
        <w:t>05 ngày làm việc</w:t>
      </w:r>
    </w:p>
    <w:p>
      <w:r>
        <w:t>- Giấy phép thăm dò khoáng sản</w:t>
      </w:r>
    </w:p>
    <w:p>
      <w:r>
        <w:t>- Văn bản thông báo trong trường hợp không ban hành Quyết định</w:t>
      </w:r>
    </w:p>
    <w:p>
      <w:r>
        <w:t>Bước 6</w:t>
      </w:r>
    </w:p>
    <w:p>
      <w:r>
        <w:t>Trả kết quả giải quyết thủ tục hành chính cấp Giấy phép thăm dò khoáng sản</w:t>
      </w:r>
    </w:p>
    <w:p>
      <w:r>
        <w:t>Công chức Sở Nông nghiệp và Môi trường tại Trung tâm Phục vụ hành chính công tỉnh Điện Biên</w:t>
      </w:r>
    </w:p>
    <w:p>
      <w:r>
        <w:t>0,5 ngày làm việc</w:t>
      </w:r>
    </w:p>
    <w:p>
      <w:r>
        <w:t>Giấy phép thăm dò khoáng sản</w:t>
      </w:r>
    </w:p>
    <w:p>
      <w:r>
        <w:t>Tổng thời gian giải quyết TTHC:</w:t>
      </w:r>
    </w:p>
    <w:p>
      <w:r>
        <w:t>-   Không quá 80 ngày làm việc;</w:t>
      </w:r>
    </w:p>
    <w:p>
      <w:r>
        <w:t>- Trường hợp phải bổ sung, chỉnh sửa hồ sơ, thời gian giải quyết có thể kéo dài thêm tối đa 25 ngày</w:t>
      </w:r>
    </w:p>
    <w:p>
      <w:r>
        <w:t>3. Cấp lại Giấy phép thăm dò khoáng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nội dung hồ sơ chưa đảm bảo theo quy định của pháp luật thì công chức xử lý hồ sơ hướng dẫn bằng văn bản cho tổ chức, cá nhân nhân bổ sung, hoàn chỉnh hồ sơ.</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Giấy mời, văn bản xin ý kiến các cơ   quan liên quan, dự thảo Tờ trình, Giấy phép thăm dò khoáng sản (cấp lại);</w:t>
      </w:r>
    </w:p>
    <w:p>
      <w:r>
        <w:t>- Trường hợp phải bổ sung, hoàn thiện hồ</w:t>
      </w:r>
    </w:p>
    <w:p>
      <w:r>
        <w:t>sơ: Văn bản yêu cầu tổ chức bổ sung,</w:t>
      </w:r>
    </w:p>
    <w:p>
      <w:r>
        <w:t>hoàn thiện hồ sơ trong đó nêu rõ nội dung</w:t>
      </w:r>
    </w:p>
    <w:p>
      <w:r>
        <w:t>cần bổ sung hoàn thiện</w:t>
      </w:r>
    </w:p>
    <w:p>
      <w:r>
        <w:t>Công chức được phân công; Lãnh đạo Phòng Quản lý Môi trường và khoáng sản</w:t>
      </w:r>
    </w:p>
    <w:p>
      <w:r>
        <w:t>31 ngày làm việc</w:t>
      </w:r>
    </w:p>
    <w:p>
      <w:r>
        <w:t>- Giấy mời, biên bản kiểm tra thực tế tại hiện trường.</w:t>
      </w:r>
    </w:p>
    <w:p>
      <w:r>
        <w:t>- Văn bản xin ý kiến của các cơ quan liên quan.</w:t>
      </w:r>
    </w:p>
    <w:p>
      <w:r>
        <w:t>- Dự thảo Tờ trình và Quyết cấp Giấy phép thăm dò khoáng sản (cấp lại).</w:t>
      </w:r>
    </w:p>
    <w:p>
      <w:r>
        <w:t>- Văn bản yêu cầu tổ chức, cá nhân, hoàn thiện, chỉnh sửa hồ sơ.</w:t>
      </w:r>
    </w:p>
    <w:p>
      <w:r>
        <w:t>Bước 4</w:t>
      </w:r>
    </w:p>
    <w:p>
      <w:r>
        <w:t>Lãnh đạo Phòng quản lý Môi trường và khoáng sản trình Lãnh đạo sở xét duyệt nội dung Tờ trình, Dự thảo Quyết định</w:t>
      </w:r>
    </w:p>
    <w:p>
      <w:r>
        <w:t>Lãnh đạo Sở</w:t>
      </w:r>
    </w:p>
    <w:p>
      <w:r>
        <w:t>03 ngày làm việc</w:t>
      </w:r>
    </w:p>
    <w:p>
      <w:r>
        <w:t>Tờ trình và dự thảo Quyết định cấp Giấy phép thăm dò khoáng sản (cấp lại)</w:t>
      </w:r>
    </w:p>
    <w:p>
      <w:r>
        <w:t>Bước 5</w:t>
      </w:r>
    </w:p>
    <w:p>
      <w:r>
        <w:t>Phê duyệt Quyết định cấp Giấy phép thăm dò khoáng sản (cấp lại)</w:t>
      </w:r>
    </w:p>
    <w:p>
      <w:r>
        <w:t>Ủy ban nhân dân tỉnh</w:t>
      </w:r>
    </w:p>
    <w:p>
      <w:r>
        <w:t>05 ngày làm việc</w:t>
      </w:r>
    </w:p>
    <w:p>
      <w:r>
        <w:t>Giấy phép thăm dò khoáng sản (Cấp lại)</w:t>
      </w:r>
    </w:p>
    <w:p>
      <w:r>
        <w:t>Văn bản thông báo trong trường hợp không ban hành Quyết định</w:t>
      </w:r>
    </w:p>
    <w:p>
      <w:r>
        <w:t>Bước 6</w:t>
      </w:r>
    </w:p>
    <w:p>
      <w:r>
        <w:t>Trả kết quả giải quyết thủ tục hành chính cấp lại Giấy phép thăm dò khoáng sản</w:t>
      </w:r>
    </w:p>
    <w:p>
      <w:r>
        <w:t>Công chức Sở Nông nghiệp và Môi trường tại Trung tâm Phục vụ hành chính công tỉnh Điện Biên</w:t>
      </w:r>
    </w:p>
    <w:p>
      <w:r>
        <w:t>0,5 ngày làm việc</w:t>
      </w:r>
    </w:p>
    <w:p>
      <w:r>
        <w:t>Giấy phép thăm dò khoáng sản (cấp lại)</w:t>
      </w:r>
    </w:p>
    <w:p>
      <w:r>
        <w:t>Tổng thời gian giải quyết TTHC:</w:t>
      </w:r>
    </w:p>
    <w:p>
      <w:r>
        <w:t>-   Không quá 40 ngày làm việc;</w:t>
      </w:r>
    </w:p>
    <w:p>
      <w:r>
        <w:t>- Trường hợp phải bổ sung, chỉnh sửa hồ sơ, thời gian giải quyết có thể kéo dài thêm tối đa 25 ngày.</w:t>
      </w:r>
    </w:p>
    <w:p>
      <w:r>
        <w:t>4. Gia hạn Giấy phép thăm dò khoáng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Giấy mời, văn bản xin ý kiến các cơ   quan liên quan, dự thảo Tờ trình, Giấy phép thăm dò khoáng sản (Gia hạn);</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21 ngày làm việc</w:t>
      </w:r>
    </w:p>
    <w:p>
      <w:r>
        <w:t>- Giấy mời, biên bản kiểm tra thực tế tại hiện trường.</w:t>
      </w:r>
    </w:p>
    <w:p>
      <w:r>
        <w:t>- Văn bản xin ý kiến của các cơ quan liên quan.</w:t>
      </w:r>
    </w:p>
    <w:p>
      <w:r>
        <w:t>- Dự thảo Tờ trình và Quyết cấp Giấy phép thăm dò khoáng sản (Gia hạn).</w:t>
      </w:r>
    </w:p>
    <w:p>
      <w:r>
        <w:t>- Văn bản yêu cầu tổ chức, cá nhân, hoàn thiện, chỉnh sửa hồ sơ.</w:t>
      </w:r>
    </w:p>
    <w:p>
      <w:r>
        <w:t>Bước 4</w:t>
      </w:r>
    </w:p>
    <w:p>
      <w:r>
        <w:t>Lãnh đạo Phòng quản lý Môi trường và khoáng sản trình Lãnh đạo sở xét duyệt nội dung Tờ trình, Dự thảo Quyết định</w:t>
      </w:r>
    </w:p>
    <w:p>
      <w:r>
        <w:t>Lãnh đạo Sở</w:t>
      </w:r>
    </w:p>
    <w:p>
      <w:r>
        <w:t>03 ngày làm việc</w:t>
      </w:r>
    </w:p>
    <w:p>
      <w:r>
        <w:t>Tờ trình và dự thảo Quyết định cấp Giấy phép thăm dò khoáng sản (Gia hạn)</w:t>
      </w:r>
    </w:p>
    <w:p>
      <w:r>
        <w:t>Bước 5</w:t>
      </w:r>
    </w:p>
    <w:p>
      <w:r>
        <w:t>Phê duyệt Quyết định cấp Giấy phép thăm dò khoáng sản (Gia hạn)</w:t>
      </w:r>
    </w:p>
    <w:p>
      <w:r>
        <w:t>Ủy ban nhân dân tỉnh</w:t>
      </w:r>
    </w:p>
    <w:p>
      <w:r>
        <w:t>05 ngày làm việc</w:t>
      </w:r>
    </w:p>
    <w:p>
      <w:r>
        <w:t>Giấy phép thăm dò khoáng sản (Gia hạn)</w:t>
      </w:r>
    </w:p>
    <w:p>
      <w:r>
        <w:t>Văn bản thông báo trong trường hợp không ban hành Quyết định</w:t>
      </w:r>
    </w:p>
    <w:p>
      <w:r>
        <w:t>Bước 6</w:t>
      </w:r>
    </w:p>
    <w:p>
      <w:r>
        <w:t>Trả kết quả giải quyết thủ tục hành chính Gia hạn Giấy phép thăm dò khoáng sản</w:t>
      </w:r>
    </w:p>
    <w:p>
      <w:r>
        <w:t>Công chức Sở Nông nghiệp và Môi trường tại Trung tâm Phục vụ hành chính công tỉnh Điện Biên</w:t>
      </w:r>
    </w:p>
    <w:p>
      <w:r>
        <w:t>0,5 ngày làm việc</w:t>
      </w:r>
    </w:p>
    <w:p>
      <w:r>
        <w:t>Giấy phép thăm dò khoáng sản (Gia hạn)</w:t>
      </w:r>
    </w:p>
    <w:p>
      <w:r>
        <w:t>Tổng thời gian giải quyết TTHC:</w:t>
      </w:r>
    </w:p>
    <w:p>
      <w:r>
        <w:t>- Không quá 30 ngày làm việc ;</w:t>
      </w:r>
    </w:p>
    <w:p>
      <w:r>
        <w:t>- Trường hợp phải bổ sung, chỉnh sửa hồ sơ, thời gian giải quyết có thể kéo dài thêm tối đa 25 ngày</w:t>
      </w:r>
    </w:p>
    <w:p>
      <w:r>
        <w:t>5. Điều chỉnh Giấy phép thăm dò khoáng sản</w:t>
      </w:r>
    </w:p>
    <w:p>
      <w:r>
        <w:t>5.1 Trường hợp Tổ chức, cá nhân thay đổi tên gọi trong Giấy phép thăm dò khoáng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văn bản xin ý kiến các cơ   quan liên quan, dự thảo Tờ trình, Quyết định điều chỉnh Giấy phép thăm dò khoáng sản</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08 ngày làm việc</w:t>
      </w:r>
    </w:p>
    <w:p>
      <w:r>
        <w:t>- Văn bản xin ý kiến của các cơ quan liên quan.</w:t>
      </w:r>
    </w:p>
    <w:p>
      <w:r>
        <w:t>- Dự thảo Tờ trình và Quyết định điều chỉnh Giấy phép thăm dò khoáng sản.</w:t>
      </w:r>
    </w:p>
    <w:p>
      <w:r>
        <w:t>- Văn bản yêu cầu tổ chức, cá nhân, hoàn thiện, chỉnh sửa hồ sơ.</w:t>
      </w:r>
    </w:p>
    <w:p>
      <w:r>
        <w:t>Bước 4</w:t>
      </w:r>
    </w:p>
    <w:p>
      <w:r>
        <w:t>Lãnh đạo Phòng quản lý Môi trường và khoáng sản trình Lãnh đạo sở xét duyệt nội dung Tờ trình, Dự thảo Quyết định</w:t>
      </w:r>
    </w:p>
    <w:p>
      <w:r>
        <w:t>Lãnh đạo Sở</w:t>
      </w:r>
    </w:p>
    <w:p>
      <w:r>
        <w:t>03 ngày làm việc</w:t>
      </w:r>
    </w:p>
    <w:p>
      <w:r>
        <w:t>Tờ trình và dự thảo Quyết định cấp điều chỉnh Giấy phép thăm dò khoáng sản</w:t>
      </w:r>
    </w:p>
    <w:p>
      <w:r>
        <w:t>Bước 5</w:t>
      </w:r>
    </w:p>
    <w:p>
      <w:r>
        <w:t>Phê duyệt Quyết định điều chỉnh Giấy phép thăm dò khoáng sản</w:t>
      </w:r>
    </w:p>
    <w:p>
      <w:r>
        <w:t>Ủy ban nhân dân tỉnh</w:t>
      </w:r>
    </w:p>
    <w:p>
      <w:r>
        <w:t>05 ngày làm việc</w:t>
      </w:r>
    </w:p>
    <w:p>
      <w:r>
        <w:t>Quyết định điều chỉnh Giấy phép thăm dò khoáng sản</w:t>
      </w:r>
    </w:p>
    <w:p>
      <w:r>
        <w:t>Văn bản thông báo trong trường hợp không ban hành Quyết định</w:t>
      </w:r>
    </w:p>
    <w:p>
      <w:r>
        <w:t>Bước 6</w:t>
      </w:r>
    </w:p>
    <w:p>
      <w:r>
        <w:t>Trả kết quả giải quyết thủ tục hành chính điều chỉnh Giấy phép thăm dò khoáng sản</w:t>
      </w:r>
    </w:p>
    <w:p>
      <w:r>
        <w:t>Công chức Sở Nông nghiệp và Môi trường tại Trung tâm Phục vụ hành chính công tỉnh Điện Biên</w:t>
      </w:r>
    </w:p>
    <w:p>
      <w:r>
        <w:t>0,5 ngày làm việc</w:t>
      </w:r>
    </w:p>
    <w:p>
      <w:r>
        <w:t>Quyết định điều chỉnh Giấy phép thăm dò khoáng sản</w:t>
      </w:r>
    </w:p>
    <w:p>
      <w:r>
        <w:t>Tổng thời gian giải quyết TTHC:  17 ngày làm việc</w:t>
      </w:r>
    </w:p>
    <w:p>
      <w:r>
        <w:t>5.2 Trường hợp trả lại một phần diện tích khu vực thăm dò khoáng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Giấy mời, văn bản xin ý kiến các cơ   quan liên quan, dự thảo Tờ trình, Quyết định về việc điều chỉnh Giấy phép thăm dò khoáng sản</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21 ngày làm việc</w:t>
      </w:r>
    </w:p>
    <w:p>
      <w:r>
        <w:t>- Giấy mời, biên bản kiểm tra thực tế tại hiện trường.</w:t>
      </w:r>
    </w:p>
    <w:p>
      <w:r>
        <w:t>- Văn bản xin ý kiến của các cơ quan liên quan.</w:t>
      </w:r>
    </w:p>
    <w:p>
      <w:r>
        <w:t>- Dự thảo Tờ trình và Quyết định về việc điều chỉnh Giấy phép thăm dò khoáng sản.</w:t>
      </w:r>
    </w:p>
    <w:p>
      <w:r>
        <w:t>- Văn bản yêu cầu tổ chức, cá nhân, hoàn thiện, chỉnh sửa hồ sơ.</w:t>
      </w:r>
    </w:p>
    <w:p>
      <w:r>
        <w:t>Bước 4</w:t>
      </w:r>
    </w:p>
    <w:p>
      <w:r>
        <w:t>Lãnh đạo Phòng quản lý Môi trường và khoáng sản trình Lãnh đạo sở xét duyệt nội dung Tờ trình, Dự thảo Quyết định</w:t>
      </w:r>
    </w:p>
    <w:p>
      <w:r>
        <w:t>Lãnh đạo Sở</w:t>
      </w:r>
    </w:p>
    <w:p>
      <w:r>
        <w:t>03 ngày làm việc</w:t>
      </w:r>
    </w:p>
    <w:p>
      <w:r>
        <w:t>Tờ trình và dự thảo Quyết định về việc điều chỉnh Giấy phép thăm dò khoáng sản</w:t>
      </w:r>
    </w:p>
    <w:p>
      <w:r>
        <w:t>Bước 5</w:t>
      </w:r>
    </w:p>
    <w:p>
      <w:r>
        <w:t>Phê duyệt Quyết định về việc điều chỉnh Giấy phép thăm dò khoáng sản</w:t>
      </w:r>
    </w:p>
    <w:p>
      <w:r>
        <w:t>Ủy ban nhân dân tỉnh</w:t>
      </w:r>
    </w:p>
    <w:p>
      <w:r>
        <w:t>05 ngày làm việc</w:t>
      </w:r>
    </w:p>
    <w:p>
      <w:r>
        <w:t>Quyết định về việc điều chỉnh Giấy phép thăm dò khoáng sản;</w:t>
      </w:r>
    </w:p>
    <w:p>
      <w:r>
        <w:t>Văn bản thông báo trong trường hợp không ban hành Quyết định</w:t>
      </w:r>
    </w:p>
    <w:p>
      <w:r>
        <w:t>Bước 6</w:t>
      </w:r>
    </w:p>
    <w:p>
      <w:r>
        <w:t>Trả kết quả giải quyết thủ tục hành chính điều chỉnh Giấy phép thăm dò khoáng sản</w:t>
      </w:r>
    </w:p>
    <w:p>
      <w:r>
        <w:t>Công chức Sở Nông nghiệp và Môi trường tại Trung tâm Phục vụ hành chính công tỉnh Điện Biên</w:t>
      </w:r>
    </w:p>
    <w:p>
      <w:r>
        <w:t>0,5 ngày làm việc</w:t>
      </w:r>
    </w:p>
    <w:p>
      <w:r>
        <w:t>Quyết định về việc điều chỉnh Giấy phép thăm dò khoáng sản</w:t>
      </w:r>
    </w:p>
    <w:p>
      <w:r>
        <w:t>Tổng thời gian giải quyết TTHC:  30 ngày làm việc   (Trường hợp phải bổ sung, chỉnh sửa hồ sơ, thời gian giải quyết có thể kéo dài thêm tối đa 25 ngày)</w:t>
      </w:r>
    </w:p>
    <w:p>
      <w:r>
        <w:t>5.3 Trường hợp một phần diện tích thăm dò khoáng sản bị công bố là khu vực    cấm hoạt động khoáng sản hoặc khu vực tạm thời cấm hoạt động khoáng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Giấy mời, văn bản xin ý kiến các cơ   quan liên quan, dự thảo Tờ trình, Quyết định về việc điều chỉnh Giấy phép thăm dò khoáng sản</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06 ngày làm việc</w:t>
      </w:r>
    </w:p>
    <w:p>
      <w:r>
        <w:t>- Giấy mời, biên bản kiểm tra thực tế tại hiện trường.</w:t>
      </w:r>
    </w:p>
    <w:p>
      <w:r>
        <w:t>- Văn bản xin ý kiến của các cơ quan liên quan.</w:t>
      </w:r>
    </w:p>
    <w:p>
      <w:r>
        <w:t>- Dự thảo Tờ trình và Quyết định về việc điều chỉnh Giấy phép thăm dò khoáng sản   trình Lãnh đạo Sở.</w:t>
      </w:r>
    </w:p>
    <w:p>
      <w:r>
        <w:t>- Văn bản yêu cầu tổ chức, cá nhân, hoàn thiện, chỉnh sửa hồ sơ.</w:t>
      </w:r>
    </w:p>
    <w:p>
      <w:r>
        <w:t>Bước 4</w:t>
      </w:r>
    </w:p>
    <w:p>
      <w:r>
        <w:t>Lãnh đạo Phòng quản lý Môi trường và khoáng sản trình Lãnh đạo sở xét duyệt nội dung Tờ trình, Dự thảo Quyết định</w:t>
      </w:r>
    </w:p>
    <w:p>
      <w:r>
        <w:t>Lãnh đạo Sở</w:t>
      </w:r>
    </w:p>
    <w:p>
      <w:r>
        <w:t>03 ngày làm việc</w:t>
      </w:r>
    </w:p>
    <w:p>
      <w:r>
        <w:t>Tờ trình và dự thảo Quyết định về việc điều chỉnh Giấy phép thăm dò khoáng sản</w:t>
      </w:r>
    </w:p>
    <w:p>
      <w:r>
        <w:t>Bước 5</w:t>
      </w:r>
    </w:p>
    <w:p>
      <w:r>
        <w:t>Phê duyệt Quyết định về việc điều chỉnh Giấy phép thăm dò khoáng sản</w:t>
      </w:r>
    </w:p>
    <w:p>
      <w:r>
        <w:t>Ủy ban nhân dân tỉnh</w:t>
      </w:r>
    </w:p>
    <w:p>
      <w:r>
        <w:t>05 ngày làm việc</w:t>
      </w:r>
    </w:p>
    <w:p>
      <w:r>
        <w:t>Quyết định về việc điều chỉnh Giấy phép thăm dò khoáng sản;</w:t>
      </w:r>
    </w:p>
    <w:p>
      <w:r>
        <w:t>Văn bản thông báo trong trường hợp không ban hành Quyết định</w:t>
      </w:r>
    </w:p>
    <w:p>
      <w:r>
        <w:t>Bước 6</w:t>
      </w:r>
    </w:p>
    <w:p>
      <w:r>
        <w:t>Trả kết quả giải quyết thủ tục hành chính điều chỉnh Giấy phép thăm dò khoáng sản</w:t>
      </w:r>
    </w:p>
    <w:p>
      <w:r>
        <w:t>Công chức Sở Nông nghiệp và Môi trường tại Trung tâm Phục vụ hành chính công tỉnh Điện Biên</w:t>
      </w:r>
    </w:p>
    <w:p>
      <w:r>
        <w:t>0,5 ngày làm việc</w:t>
      </w:r>
    </w:p>
    <w:p>
      <w:r>
        <w:t>Quyết định về việc điều chỉnh Giấy phép thăm dò khoáng sản</w:t>
      </w:r>
    </w:p>
    <w:p>
      <w:r>
        <w:t>Tổng thời gian giải quyết TTHC:  15 ngày làm việc</w:t>
      </w:r>
    </w:p>
    <w:p>
      <w:r>
        <w:t>6. Trả lại giấy phép thăm dò khoáng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Giấy mời, văn bản xin ý kiến các cơ   quan liên quan, dự thảo Tờ trình, Quyết định về việc cho phép trả lại giấy phép thăm dò khoáng sản;</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21 ngày làm việc</w:t>
      </w:r>
    </w:p>
    <w:p>
      <w:r>
        <w:t>- Giấy mời, biên bản kiểm tra thực tế tại hiện trường.</w:t>
      </w:r>
    </w:p>
    <w:p>
      <w:r>
        <w:t>- Văn bản xin ý kiến của các cơ quan liên quan.</w:t>
      </w:r>
    </w:p>
    <w:p>
      <w:r>
        <w:t>- Dự thảo Tờ trình và Quyết định về việc cho phép trả lại Giấy phép thăm dò khoáng sản.</w:t>
      </w:r>
    </w:p>
    <w:p>
      <w:r>
        <w:t>- Văn bản yêu cầu tổ chức, cá nhân, hoàn thiện, chỉnh sửa hồ sơ.</w:t>
      </w:r>
    </w:p>
    <w:p>
      <w:r>
        <w:t>Bước 4</w:t>
      </w:r>
    </w:p>
    <w:p>
      <w:r>
        <w:t>Lãnh đạo Phòng quản lý Môi trường và khoáng sản trình Lãnh đạo sở xét duyệt nội dung Tờ trình, Dự thảo Quyết định</w:t>
      </w:r>
    </w:p>
    <w:p>
      <w:r>
        <w:t>Lãnh đạo Sở</w:t>
      </w:r>
    </w:p>
    <w:p>
      <w:r>
        <w:t>03 ngày làm việc</w:t>
      </w:r>
    </w:p>
    <w:p>
      <w:r>
        <w:t>Tờ trình và dự thảo Quyết định về việc cho phép trả lại giấy phép thăm dò khoáng sản;</w:t>
      </w:r>
    </w:p>
    <w:p>
      <w:r>
        <w:t>Bước 5</w:t>
      </w:r>
    </w:p>
    <w:p>
      <w:r>
        <w:t>Phê duyệt Quyết định về việc cho phép trả lại giấy phép thăm dò khoáng sản</w:t>
      </w:r>
    </w:p>
    <w:p>
      <w:r>
        <w:t>Ủy ban nhân dân tỉnh</w:t>
      </w:r>
    </w:p>
    <w:p>
      <w:r>
        <w:t>05 ngày làm việc</w:t>
      </w:r>
    </w:p>
    <w:p>
      <w:r>
        <w:t>Quyết định về việc điều chỉnh Giấy phép thăm dò khoáng sản;</w:t>
      </w:r>
    </w:p>
    <w:p>
      <w:r>
        <w:t>Văn bản thông báo trong trường hợp không ban hành Quyết định</w:t>
      </w:r>
    </w:p>
    <w:p>
      <w:r>
        <w:t>Bước 6</w:t>
      </w:r>
    </w:p>
    <w:p>
      <w:r>
        <w:t>Trả kết quả giải quyết thủ tục hành chính trả giấy phép thăm dò khoáng sản</w:t>
      </w:r>
    </w:p>
    <w:p>
      <w:r>
        <w:t>Công chức Sở Nông nghiệp và Môi trường tại Trung tâm Phục vụ hành chính công tỉnh Điện Biên</w:t>
      </w:r>
    </w:p>
    <w:p>
      <w:r>
        <w:t>0,5 ngày làm việc</w:t>
      </w:r>
    </w:p>
    <w:p>
      <w:r>
        <w:t>Quyết định về việc cho phép trả lại Giấy phép thăm dò khoáng sản</w:t>
      </w:r>
    </w:p>
    <w:p>
      <w:r>
        <w:t>Tổng thời gian giải quyết TTHC:  30 ngày làm việc (trường hợp phải bổ sung, chỉnh sửa hồ sơ, thời gian giải quyết có thể kéo dài thêm tối đa 25 ngày)</w:t>
      </w:r>
    </w:p>
    <w:p>
      <w:r>
        <w:t>7. Chấp thuận chuyển nhượng quyền thăm dò khoáng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Giấy mời, văn bản xin ý kiến các cơ   quan liên quan, dự thảo Tờ trình, Quyết định cấp Giấy phép thăm dò khoáng sản (chuyển nhượng);</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21 ngày làm việc</w:t>
      </w:r>
    </w:p>
    <w:p>
      <w:r>
        <w:t>- Giấy mời, biên bản kiểm tra thực tế tại hiện trường.</w:t>
      </w:r>
    </w:p>
    <w:p>
      <w:r>
        <w:t>- Văn bản xin ý kiến của các cơ quan liên quan.</w:t>
      </w:r>
    </w:p>
    <w:p>
      <w:r>
        <w:t>- Dự thảo Tờ trình và Giấy phép thăm dò khoáng sản (chuyển nhượng).</w:t>
      </w:r>
    </w:p>
    <w:p>
      <w:r>
        <w:t>- Văn bản yêu cầu tổ chức, cá nhân, hoàn thiện, chỉnh sửa hồ sơ.</w:t>
      </w:r>
    </w:p>
    <w:p>
      <w:r>
        <w:t>Bước 4</w:t>
      </w:r>
    </w:p>
    <w:p>
      <w:r>
        <w:t>Lãnh đạo Phòng quản lý Môi trường và khoáng sản trình Lãnh đạo sở xét duyệt nội dung Tờ trình, Dự thảo Quyết định</w:t>
      </w:r>
    </w:p>
    <w:p>
      <w:r>
        <w:t>Lãnh đạo Sở</w:t>
      </w:r>
    </w:p>
    <w:p>
      <w:r>
        <w:t>03 ngày làm việc</w:t>
      </w:r>
    </w:p>
    <w:p>
      <w:r>
        <w:t>Tờ trình và dự thảo Quyết định Giấy phép thăm dò khoáng sản (chuyển nhượng)</w:t>
      </w:r>
    </w:p>
    <w:p>
      <w:r>
        <w:t>Bước 5</w:t>
      </w:r>
    </w:p>
    <w:p>
      <w:r>
        <w:t>Phê duyệt Quyết định Giấy phép thăm dò khoáng sản (chuyển nhượng)</w:t>
      </w:r>
    </w:p>
    <w:p>
      <w:r>
        <w:t>Ủy ban nhân dân tỉnh</w:t>
      </w:r>
    </w:p>
    <w:p>
      <w:r>
        <w:t>05 ngày làm việc</w:t>
      </w:r>
    </w:p>
    <w:p>
      <w:r>
        <w:t>Quyết định cấp Giấy phép thăm dò khoáng sản (chuyển nhượng);</w:t>
      </w:r>
    </w:p>
    <w:p>
      <w:r>
        <w:t>Văn bản thông báo trong trường hợp không ban hành Quyết định</w:t>
      </w:r>
    </w:p>
    <w:p>
      <w:r>
        <w:t>Bước 6</w:t>
      </w:r>
    </w:p>
    <w:p>
      <w:r>
        <w:t>Trả kết quả giải quyết thủ tục hành chính Chấp thuận chuyển nhượng quyền thăm dò khoáng sản</w:t>
      </w:r>
    </w:p>
    <w:p>
      <w:r>
        <w:t>Công chức Sở Nông nghiệp và Môi trường tại Trung tâm Phục vụ hành chính công tỉnh Điện Biên</w:t>
      </w:r>
    </w:p>
    <w:p>
      <w:r>
        <w:t>0,5 ngày làm việc</w:t>
      </w:r>
    </w:p>
    <w:p>
      <w:r>
        <w:t>Giấy phép thăm dò khoáng sản (chuyển nhượng)</w:t>
      </w:r>
    </w:p>
    <w:p>
      <w:r>
        <w:t>Tổng thời gian giải quyết TTHC:  30 ngày làm việc (trường hợp phải bổ sung, chỉnh sửa hồ sơ, thời gian giải quyết có thể kéo dài thêm tối đa 25 ngày)</w:t>
      </w:r>
    </w:p>
    <w:p>
      <w:r>
        <w:t>8. Thăm dò bổ sung để nâng cấp tài nguyên, trữ lượng khoáng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văn bản xin ý kiến các cơ   quan liên quan, dự thảo Tờ trình, Quyết định chấp thuận để tổ chức, cá nhân thực hiện thăm dò bổ sung;</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21 ngày làm việc</w:t>
      </w:r>
    </w:p>
    <w:p>
      <w:r>
        <w:t>- Văn bản xin ý kiến của các cơ quan liên quan.</w:t>
      </w:r>
    </w:p>
    <w:p>
      <w:r>
        <w:t>- Dự thảo Tờ trình và Quyết định chấp thuận để tổ chức, cá nhân thực hiện thăm dò bổ sung.</w:t>
      </w:r>
    </w:p>
    <w:p>
      <w:r>
        <w:t>- Văn bản yêu cầu tổ chức, cá nhân, hoàn thiện, chỉnh sửa hồ sơ.</w:t>
      </w:r>
    </w:p>
    <w:p>
      <w:r>
        <w:t>Bước 4</w:t>
      </w:r>
    </w:p>
    <w:p>
      <w:r>
        <w:t>Lãnh đạo Phòng quản lý Môi trường và khoáng sản trình Lãnh đạo sở xét duyệt nội dung Tờ trình, Dự thảo Quyết định chấp thuận để tổ chức, cá nhân thực hiện thăm dò bổ sung</w:t>
      </w:r>
    </w:p>
    <w:p>
      <w:r>
        <w:t>Lãnh đạo Sở</w:t>
      </w:r>
    </w:p>
    <w:p>
      <w:r>
        <w:t>03 ngày làm việc</w:t>
      </w:r>
    </w:p>
    <w:p>
      <w:r>
        <w:t>Tờ trình và dự thảo Quyết định chấp thuận để tổ chức, cá nhân thực hiện thăm dò bổ sung</w:t>
      </w:r>
    </w:p>
    <w:p>
      <w:r>
        <w:t>Bước 5</w:t>
      </w:r>
    </w:p>
    <w:p>
      <w:r>
        <w:t>Phê duyệt Quyết định chấp thuận để tổ chức, cá nhân thực hiện thăm dò bổ sung</w:t>
      </w:r>
    </w:p>
    <w:p>
      <w:r>
        <w:t>Ủy ban nhân dân tỉnh</w:t>
      </w:r>
    </w:p>
    <w:p>
      <w:r>
        <w:t>05 ngày làm việc</w:t>
      </w:r>
    </w:p>
    <w:p>
      <w:r>
        <w:t>Quyết định chấp thuận để tổ chức, cá nhân thực hiện thăm dò bổ sung;</w:t>
      </w:r>
    </w:p>
    <w:p>
      <w:r>
        <w:t>Văn bản thông báo trong trường hợp không ban hành Quyết định</w:t>
      </w:r>
    </w:p>
    <w:p>
      <w:r>
        <w:t>Bước 6</w:t>
      </w:r>
    </w:p>
    <w:p>
      <w:r>
        <w:t>Trả kết quả giải quyết thủ tục hành chính Thăm dò bổ sung để nâng cấp tài nguyên, trữ lượng khoáng sản</w:t>
      </w:r>
    </w:p>
    <w:p>
      <w:r>
        <w:t>Công chức Sở Nông nghiệp và Môi trường tại Trung tâm Phục vụ hành chính công tỉnh Điện Biên</w:t>
      </w:r>
    </w:p>
    <w:p>
      <w:r>
        <w:t>0,5 ngày làm việc</w:t>
      </w:r>
    </w:p>
    <w:p>
      <w:r>
        <w:t>Quyết định chấp thuận để tổ chức, cá nhân thực hiện thăm dò bổ sung</w:t>
      </w:r>
    </w:p>
    <w:p>
      <w:r>
        <w:t>Tổng thời gian giải quyết TTHC:  30 ngày làm việc</w:t>
      </w:r>
    </w:p>
    <w:p>
      <w:r>
        <w:t>9. Cấp Giấy phép khai thác khoáng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Giấy mời, văn bản xin ý kiến các cơ   quan liên quan, dự thảo Tờ trình, Quyết định cấp Giấy phép khai thác khoáng sản;</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61 ngày làm việc</w:t>
      </w:r>
    </w:p>
    <w:p>
      <w:r>
        <w:t>- Giấy mời, biên bản kiểm tra thực tế tại hiện trường.</w:t>
      </w:r>
    </w:p>
    <w:p>
      <w:r>
        <w:t>- Văn bản xin ý kiến của các cơ quan liên quan.</w:t>
      </w:r>
    </w:p>
    <w:p>
      <w:r>
        <w:t>- Dự thảo Tờ trình và Quyết định cấp Giấy phép khai thác khoáng sản.</w:t>
      </w:r>
    </w:p>
    <w:p>
      <w:r>
        <w:t>- Văn bản yêu cầu tổ chức, cá nhân, hoàn thiện, chỉnh sửa hồ sơ.</w:t>
      </w:r>
    </w:p>
    <w:p>
      <w:r>
        <w:t>Bước 4</w:t>
      </w:r>
    </w:p>
    <w:p>
      <w:r>
        <w:t>Lãnh đạo Phòng quản lý Môi trường và khoáng sản trình Lãnh đạo sở xét duyệt nội dung Tờ trình, Dự thảo Quyết định</w:t>
      </w:r>
    </w:p>
    <w:p>
      <w:r>
        <w:t>Lãnh đạo Sở</w:t>
      </w:r>
    </w:p>
    <w:p>
      <w:r>
        <w:t>03 ngày làm việc</w:t>
      </w:r>
    </w:p>
    <w:p>
      <w:r>
        <w:t>Tờ trình và dự thảo Quyết định cấp Giấy phép khai thác khoáng sản;</w:t>
      </w:r>
    </w:p>
    <w:p>
      <w:r>
        <w:t>Bước 5</w:t>
      </w:r>
    </w:p>
    <w:p>
      <w:r>
        <w:t>Phê duyệt Quyết định cấp Giấy phép khai thác khoáng sản;</w:t>
      </w:r>
    </w:p>
    <w:p>
      <w:r>
        <w:t>Ủy ban nhân dân tỉnh</w:t>
      </w:r>
    </w:p>
    <w:p>
      <w:r>
        <w:t>05 ngày làm việc</w:t>
      </w:r>
    </w:p>
    <w:p>
      <w:r>
        <w:t>Quyết định Cấp Giấy phép khai thác khoáng sản;</w:t>
      </w:r>
    </w:p>
    <w:p>
      <w:r>
        <w:t>Văn bản thông báo trong trường hợp không ban hành Quyết định</w:t>
      </w:r>
    </w:p>
    <w:p>
      <w:r>
        <w:t>Bước 6</w:t>
      </w:r>
    </w:p>
    <w:p>
      <w:r>
        <w:t>Trả kết quả giải quyết thủ tục hành chính Cấp Giấy phép khai thác khoáng sản</w:t>
      </w:r>
    </w:p>
    <w:p>
      <w:r>
        <w:t>Công chức Sở Nông nghiệp và Môi trường tại Trung tâm Phục vụ hành chính công tỉnh Điện Biên</w:t>
      </w:r>
    </w:p>
    <w:p>
      <w:r>
        <w:t>0,5 ngày làm việc</w:t>
      </w:r>
    </w:p>
    <w:p>
      <w:r>
        <w:t>Giấy phép khai thác khoáng sản;</w:t>
      </w:r>
    </w:p>
    <w:p>
      <w:r>
        <w:t>Tổng thời gian giải quyết TTHC:  70 ngày làm việc (trường hợp phải bổ sung, chỉnh sửa hồ sơ, thời gian giải quyết có thể kéo dài thêm tối đa 25 ngày)</w:t>
      </w:r>
    </w:p>
    <w:p>
      <w:r>
        <w:t>10. Cấp lại Giấy phép khai thác khoáng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Giấy mời, văn bản xin ý kiến các cơ   quan liên quan, dự thảo Tờ trình, Quyết định cấp Giấy phép khai thác khoáng sản (cấp lại);</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61 ngày làm việc</w:t>
      </w:r>
    </w:p>
    <w:p>
      <w:r>
        <w:t>- Giấy mời, biên bản kiểm tra thực tế tại hiện trường.</w:t>
      </w:r>
    </w:p>
    <w:p>
      <w:r>
        <w:t>- Văn bản xin ý kiến của các cơ quan liên quan.</w:t>
      </w:r>
    </w:p>
    <w:p>
      <w:r>
        <w:t>- Dự thảo Tờ trình và Quyết định cấp Giấy phép khai thác khoáng sản (cấp lại).</w:t>
      </w:r>
    </w:p>
    <w:p>
      <w:r>
        <w:t>- Văn bản yêu cầu tổ chức, cá nhân, hoàn thiện, chỉnh sửa hồ sơ.</w:t>
      </w:r>
    </w:p>
    <w:p>
      <w:r>
        <w:t>Bước 4</w:t>
      </w:r>
    </w:p>
    <w:p>
      <w:r>
        <w:t>Lãnh đạo Phòng quản lý Môi trường và khoáng sản trình Lãnh đạo sở xét duyệt nội dung Tờ trình, Dự thảo Quyết định</w:t>
      </w:r>
    </w:p>
    <w:p>
      <w:r>
        <w:t>Lãnh đạo Sở</w:t>
      </w:r>
    </w:p>
    <w:p>
      <w:r>
        <w:t>03 ngày làm việc</w:t>
      </w:r>
    </w:p>
    <w:p>
      <w:r>
        <w:t>Tờ trình và dự thảo Quyết định cấp Giấy phép khai thác khoáng sản (cấp lại)</w:t>
      </w:r>
    </w:p>
    <w:p>
      <w:r>
        <w:t>Bước 5</w:t>
      </w:r>
    </w:p>
    <w:p>
      <w:r>
        <w:t>Phê duyệt Quyết định cấp Giấy phép khai thác khoáng sản (cấp lại);</w:t>
      </w:r>
    </w:p>
    <w:p>
      <w:r>
        <w:t>Ủy ban nhân dân tỉnh</w:t>
      </w:r>
    </w:p>
    <w:p>
      <w:r>
        <w:t>05 ngày làm việc</w:t>
      </w:r>
    </w:p>
    <w:p>
      <w:r>
        <w:t>- Quyết định Cấp Giấy phép khai thác khoáng sản (cấp lại).</w:t>
      </w:r>
    </w:p>
    <w:p>
      <w:r>
        <w:t>- Văn bản thông báo trong trường hợp không ban hành Quyết định.</w:t>
      </w:r>
    </w:p>
    <w:p>
      <w:r>
        <w:t>Bước 6</w:t>
      </w:r>
    </w:p>
    <w:p>
      <w:r>
        <w:t>Trả kết quả giải quyết thủ tục hành chính Cấp lại Giấy phép khai thác khoáng sản</w:t>
      </w:r>
    </w:p>
    <w:p>
      <w:r>
        <w:t>Công chức Sở Nông nghiệp và Môi trường tại Trung tâm Phục vụ hành chính công tỉnh Điện Biên</w:t>
      </w:r>
    </w:p>
    <w:p>
      <w:r>
        <w:t>0,5 ngày làm việc</w:t>
      </w:r>
    </w:p>
    <w:p>
      <w:r>
        <w:t>Giấy phép khai thác khoáng sản (cấp lại);</w:t>
      </w:r>
    </w:p>
    <w:p>
      <w:r>
        <w:t>Tổng thời gian giải quyết TTHC:  70 ngày làm việc (trường hợp phải bổ sung, chỉnh sửa hồ sơ, thời gian giải quyết có thể kéo dài thêm tối đa 25 ngày)</w:t>
      </w:r>
    </w:p>
    <w:p>
      <w:r>
        <w:t>11. Gia hạn Giấy phép khai thác khoáng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Giấy mời, văn bản xin ý kiến các cơ   quan liên quan, dự thảo Tờ trình, Quyết định cấp Giấy phép khai thác khoáng sản (gia hạn);</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31 ngày làm việc</w:t>
      </w:r>
    </w:p>
    <w:p>
      <w:r>
        <w:t>- Giấy mời, biên bản kiểm tra thực tế tại hiện trường.</w:t>
      </w:r>
    </w:p>
    <w:p>
      <w:r>
        <w:t>- Văn bản xin ý kiến của các cơ quan liên quan.</w:t>
      </w:r>
    </w:p>
    <w:p>
      <w:r>
        <w:t>- Dự thảo Tờ trình và Quyết định cấp Giấy phép khai thác khoáng sản (gia hạn).</w:t>
      </w:r>
    </w:p>
    <w:p>
      <w:r>
        <w:t>- Văn bản yêu cầu tổ chức, cá nhân, hoàn thiện, chỉnh sửa hồ sơ.</w:t>
      </w:r>
    </w:p>
    <w:p>
      <w:r>
        <w:t>Bước 4</w:t>
      </w:r>
    </w:p>
    <w:p>
      <w:r>
        <w:t>Lãnh đạo Phòng quản lý Môi trường và khoáng sản trình Lãnh đạo sở xét duyệt nội dung Tờ trình, Dự thảo Quyết định</w:t>
      </w:r>
    </w:p>
    <w:p>
      <w:r>
        <w:t>Lãnh đạo Sở</w:t>
      </w:r>
    </w:p>
    <w:p>
      <w:r>
        <w:t>03 ngày làm việc</w:t>
      </w:r>
    </w:p>
    <w:p>
      <w:r>
        <w:t>Tờ trình và dự thảo Quyết định cấp Giấy phép khai thác khoáng sản (gia hạn);</w:t>
      </w:r>
    </w:p>
    <w:p>
      <w:r>
        <w:t>Bước 5</w:t>
      </w:r>
    </w:p>
    <w:p>
      <w:r>
        <w:t>Phê duyệt Quyết định cấp Giấy phép khai thác khoáng sản (gia hạn);</w:t>
      </w:r>
    </w:p>
    <w:p>
      <w:r>
        <w:t>Ủy ban nhân dân tỉnh</w:t>
      </w:r>
    </w:p>
    <w:p>
      <w:r>
        <w:t>05 ngày làm việc</w:t>
      </w:r>
    </w:p>
    <w:p>
      <w:r>
        <w:t>- Quyết định Cấp Giấy phép khai thác khoáng sản (gia hạn);</w:t>
      </w:r>
    </w:p>
    <w:p>
      <w:r>
        <w:t>- Văn bản thông báo trong trường hợp không ban hành Quyết định</w:t>
      </w:r>
    </w:p>
    <w:p>
      <w:r>
        <w:t>Bước 6</w:t>
      </w:r>
    </w:p>
    <w:p>
      <w:r>
        <w:t>Trả kết quả giải quyết thủ tục hành chính gia hạn Giấy phép khai thác khoáng sản</w:t>
      </w:r>
    </w:p>
    <w:p>
      <w:r>
        <w:t>Công chức Sở Nông nghiệp và Môi trường tại Trung tâm Phục vụ hành chính công tỉnh Điện Biên</w:t>
      </w:r>
    </w:p>
    <w:p>
      <w:r>
        <w:t>0,5 ngày làm việc</w:t>
      </w:r>
    </w:p>
    <w:p>
      <w:r>
        <w:t>Giấy phép khai thác khoáng sản (gia hạn)</w:t>
      </w:r>
    </w:p>
    <w:p>
      <w:r>
        <w:t>Tổng thời gian giải quyết TTHC:  40 ngày làm việc (trường hợp phải bổ sung, chỉnh sửa hồ sơ, thời gian giải quyết có thể kéo dài thêm tối đa 25 ngày)</w:t>
      </w:r>
    </w:p>
    <w:p>
      <w:r>
        <w:t>12. Điều chỉnh Giấy phép khai thác khoáng sản</w:t>
      </w:r>
    </w:p>
    <w:p>
      <w:r>
        <w:t>12.1.    Trường hợp tổ chức, cá nhân đề nghị điều chỉnh một trong các nội dung: điều chỉnh trữ lượng khoáng sản được phép khai thác; tăng hoặc giảm công suất khai thác; thay đổi, bổ sung phương pháp khai thác; trả lại một phần diện tích khai thác; một phần diện tích bị công bố là khu vực cấm hoạt động khoáng sản hoặc khu vực tạm thời cấm hoạt động khoáng sản; bổ sung khai thác khoáng sản đi kèm</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Giấy mời, văn bản xin ý kiến các cơ   quan liên quan, dự thảo Tờ trình, Quyết định về việc điều chỉnh nội dung Giấy phép khai thác khoáng sản;</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31 ngày làm việc</w:t>
      </w:r>
    </w:p>
    <w:p>
      <w:r>
        <w:t>- Giấy mời, biên bản kiểm tra thực tế tại hiện trường.</w:t>
      </w:r>
    </w:p>
    <w:p>
      <w:r>
        <w:t>- Văn bản xin ý kiến của các cơ quan liên quan.</w:t>
      </w:r>
    </w:p>
    <w:p>
      <w:r>
        <w:t>- Dự thảo Tờ trình và Quyết định về việc điều chỉnh nội dung Giấy phép khai thác khoáng sản.</w:t>
      </w:r>
    </w:p>
    <w:p>
      <w:r>
        <w:t>- Văn bản yêu cầu tổ chức bổ sung, hoàn thiện hồ sơ.</w:t>
      </w:r>
    </w:p>
    <w:p>
      <w:r>
        <w:t>Bước 4</w:t>
      </w:r>
    </w:p>
    <w:p>
      <w:r>
        <w:t>Lãnh đạo Phòng quản lý Môi trường và khoáng sản trình Lãnh đạo sở xét duyệt nội dung Tờ trình, Dự thảo Quyết định</w:t>
      </w:r>
    </w:p>
    <w:p>
      <w:r>
        <w:t>Lãnh đạo Sở</w:t>
      </w:r>
    </w:p>
    <w:p>
      <w:r>
        <w:t>03 ngày làm việc</w:t>
      </w:r>
    </w:p>
    <w:p>
      <w:r>
        <w:t>Tờ trình và dự thảo Quyết định về việc điều chỉnh nội dung Giấy phép khai thác khoáng sản;</w:t>
      </w:r>
    </w:p>
    <w:p>
      <w:r>
        <w:t>Bước 5</w:t>
      </w:r>
    </w:p>
    <w:p>
      <w:r>
        <w:t>Phê duyệt Quyết định về việc điều chỉnh nội dung Giấy phép khai thác khoáng sản</w:t>
      </w:r>
    </w:p>
    <w:p>
      <w:r>
        <w:t>Ủy ban nhân dân tỉnh</w:t>
      </w:r>
    </w:p>
    <w:p>
      <w:r>
        <w:t>05 ngày làm việc</w:t>
      </w:r>
    </w:p>
    <w:p>
      <w:r>
        <w:t>- Quyết định về việc điều chỉnh nội dung Giấy phép khai thác khoáng sản;</w:t>
      </w:r>
    </w:p>
    <w:p>
      <w:r>
        <w:t>- Văn bản thông báo trong trường hợp không ban hành Quyết định</w:t>
      </w:r>
    </w:p>
    <w:p>
      <w:r>
        <w:t>Bước 6</w:t>
      </w:r>
    </w:p>
    <w:p>
      <w:r>
        <w:t>Trả kết quả giải quyết thủ tục hành chính điều chỉnh Giấy phép khai thác khoáng sản</w:t>
      </w:r>
    </w:p>
    <w:p>
      <w:r>
        <w:t>Công chức Sở Nông nghiệp và Môi trường tại Trung tâm Phục vụ hành chính công tỉnh Điện Biên</w:t>
      </w:r>
    </w:p>
    <w:p>
      <w:r>
        <w:t>0,5 ngày làm việc</w:t>
      </w:r>
    </w:p>
    <w:p>
      <w:r>
        <w:t>Quyết định về việc điều chỉnh nội dung Giấy phép khai thác khoáng sản</w:t>
      </w:r>
    </w:p>
    <w:p>
      <w:r>
        <w:t>Tổng thời gian giải quyết TTHC:  40 ngày làm việc (trường hợp phải bổ sung, chỉnh sửa hồ sơ, thời gian giải quyết có thể kéo dài thêm tối đa 25 ngày)</w:t>
      </w:r>
    </w:p>
    <w:p>
      <w:r>
        <w:t>12.2. Trường hợp tổ chức, cá nhân đề nghị điều chỉnh thay đổi tên gọi hoặc    điều chỉnh tọa độ các điểm khép góc khu vực khai thác khoáng sản do sai lệch trong chuyển đổi hệ tọa độ địa lý hoặc các nguyên nhân khách quan nhưng không dẫn đến thay đổi trữ lượng khoáng sản đã được phê duyệt, công nhận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văn bản xin ý kiến các cơ   quan liên quan, dự thảo Tờ trình, Quyết định về việc điều chỉnh nội dung Giấy phép khai thác khoáng sản;</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06 ngày làm việc</w:t>
      </w:r>
    </w:p>
    <w:p>
      <w:r>
        <w:t>- Văn bản xin ý kiến của các cơ quan liên quan.</w:t>
      </w:r>
    </w:p>
    <w:p>
      <w:r>
        <w:t>- Dự thảo Tờ trình và Quyết định về việc điều chỉnh nội dung Giấy phép khai thác khoáng sản.</w:t>
      </w:r>
    </w:p>
    <w:p>
      <w:r>
        <w:t>- Văn bản yêu cầu tổ chức, cá nhân, hoàn thiện, chỉnh sửa hồ sơ.</w:t>
      </w:r>
    </w:p>
    <w:p>
      <w:r>
        <w:t>Bước 4</w:t>
      </w:r>
    </w:p>
    <w:p>
      <w:r>
        <w:t>Lãnh đạo Phòng quản lý Môi trường và khoáng sản trình Lãnh đạo sở xét duyệt nội dung Tờ trình, Dự thảo Quyết định</w:t>
      </w:r>
    </w:p>
    <w:p>
      <w:r>
        <w:t>Lãnh đạo Sở</w:t>
      </w:r>
    </w:p>
    <w:p>
      <w:r>
        <w:t>03 ngày làm việc</w:t>
      </w:r>
    </w:p>
    <w:p>
      <w:r>
        <w:t>Tờ trình và dự thảo Quyết định về việc điều chỉnh nội dung Giấy phép khai thác khoáng sản;</w:t>
      </w:r>
    </w:p>
    <w:p>
      <w:r>
        <w:t>Bước 5</w:t>
      </w:r>
    </w:p>
    <w:p>
      <w:r>
        <w:t>Phê duyệt Quyết định về việc điều chỉnh nội dung Giấy phép khai thác khoáng sản</w:t>
      </w:r>
    </w:p>
    <w:p>
      <w:r>
        <w:t>Ủy ban nhân dân tỉnh</w:t>
      </w:r>
    </w:p>
    <w:p>
      <w:r>
        <w:t>05 ngày làm việc</w:t>
      </w:r>
    </w:p>
    <w:p>
      <w:r>
        <w:t>Quyết định về việc điều chỉnh nội dung Giấy phép khai thác khoáng sản;</w:t>
      </w:r>
    </w:p>
    <w:p>
      <w:r>
        <w:t>Văn bản thông báo trong trường hợp không ban hành Quyết định</w:t>
      </w:r>
    </w:p>
    <w:p>
      <w:r>
        <w:t>Bước 6</w:t>
      </w:r>
    </w:p>
    <w:p>
      <w:r>
        <w:t>Trả kết quả giải quyết thủ tục hành chính gia hạn Giấy phép khai thác khoáng sản</w:t>
      </w:r>
    </w:p>
    <w:p>
      <w:r>
        <w:t>Công chức Sở Nông nghiệp và Môi trường tại Trung tâm Phục vụ hành chính công tỉnh Điện Biên</w:t>
      </w:r>
    </w:p>
    <w:p>
      <w:r>
        <w:t>0,5 ngày làm việc</w:t>
      </w:r>
    </w:p>
    <w:p>
      <w:r>
        <w:t>Quyết định về việc điều chỉnh nội dung Giấy phép khai thác khoáng sản</w:t>
      </w:r>
    </w:p>
    <w:p>
      <w:r>
        <w:t>Tổng thời gian giải quyết TTHC:  15 ngày làm việc</w:t>
      </w:r>
    </w:p>
    <w:p>
      <w:r>
        <w:t>13. Trả lại Giấy phép khai thác khoáng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Giấy mời, văn bản xin ý kiến các cơ   quan liên quan, dự thảo Tờ trình, Quyết định cho phép trả lại giấy phép khai thác khoáng sản;</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31 ngày làm việc</w:t>
      </w:r>
    </w:p>
    <w:p>
      <w:r>
        <w:t>- Giấy mời, biên bản kiểm tra thực tế tại hiện trường.</w:t>
      </w:r>
    </w:p>
    <w:p>
      <w:r>
        <w:t>- Văn bản xin ý kiến của các cơ quan liên quan.</w:t>
      </w:r>
    </w:p>
    <w:p>
      <w:r>
        <w:t>- Dự thảo Tờ trình Quyết định cho phép trả lại Giấy phép khai thác khoáng sản.</w:t>
      </w:r>
    </w:p>
    <w:p>
      <w:r>
        <w:t>- Văn bản yêu cầu tổ chức, cá nhân, hoàn thiện, chỉnh sửa hồ sơ.</w:t>
      </w:r>
    </w:p>
    <w:p>
      <w:r>
        <w:t>Bước 4</w:t>
      </w:r>
    </w:p>
    <w:p>
      <w:r>
        <w:t>Lãnh đạo Phòng quản lý Môi trường và khoáng sản trình Lãnh đạo sở xét duyệt nội dung Tờ trình, Dự thảo Quyết định</w:t>
      </w:r>
    </w:p>
    <w:p>
      <w:r>
        <w:t>Lãnh đạo Sở</w:t>
      </w:r>
    </w:p>
    <w:p>
      <w:r>
        <w:t>03 ngày làm việc</w:t>
      </w:r>
    </w:p>
    <w:p>
      <w:r>
        <w:t>Tờ trình và dự thảo Quyết định cho phép trả lại Giấy phép khai thác khoáng sản;</w:t>
      </w:r>
    </w:p>
    <w:p>
      <w:r>
        <w:t>Bước 5</w:t>
      </w:r>
    </w:p>
    <w:p>
      <w:r>
        <w:t>Phê duyệt Quyết định cho phép trả lại Giấy phép khai thác khoáng sản</w:t>
      </w:r>
    </w:p>
    <w:p>
      <w:r>
        <w:t>Ủy ban nhân dân tỉnh</w:t>
      </w:r>
    </w:p>
    <w:p>
      <w:r>
        <w:t>05 ngày làm việc</w:t>
      </w:r>
    </w:p>
    <w:p>
      <w:r>
        <w:t>- Quyết định cho phép trả lại Giấy phép khai thác khoáng sản;</w:t>
      </w:r>
    </w:p>
    <w:p>
      <w:r>
        <w:t>- Văn bản thông báo trong trường hợp không ban hành Quyết định</w:t>
      </w:r>
    </w:p>
    <w:p>
      <w:r>
        <w:t>Bước 6</w:t>
      </w:r>
    </w:p>
    <w:p>
      <w:r>
        <w:t>Trả kết quả giải quyết thủ tục hành chính Trả lại Giấy phép khai thác khoáng sản</w:t>
      </w:r>
    </w:p>
    <w:p>
      <w:r>
        <w:t>Công chức Sở Nông nghiệp và Môi trường tại Trung tâm Phục vụ hành chính công tỉnh Điện Biên</w:t>
      </w:r>
    </w:p>
    <w:p>
      <w:r>
        <w:t>0,5 ngày làm việc</w:t>
      </w:r>
    </w:p>
    <w:p>
      <w:r>
        <w:t>Quyết định cho phép trả lại</w:t>
      </w:r>
    </w:p>
    <w:p>
      <w:r>
        <w:t>Giấy phép khai thác khoáng sản</w:t>
      </w:r>
    </w:p>
    <w:p>
      <w:r>
        <w:t>Tổng thời gian giải quyết TTHC:  40 ngày làm việc (trường hợp phải bổ sung, chỉnh sửa hồ sơ, thời gian giải quyết có thể kéo dài thêm tối đa 25 ngày)</w:t>
      </w:r>
    </w:p>
    <w:p>
      <w:r>
        <w:t>14. Chấp thuận chuyển nhượng quyền khai thác khoáng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Giấy mời, văn bản xin ý kiến các cơ   quan liên quan, dự thảo Tờ trình, Quyết định cấp Giấy phép khai thác khoáng sản (chuyển nhượng);</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31 ngày làm việc</w:t>
      </w:r>
    </w:p>
    <w:p>
      <w:r>
        <w:t>- Giấy mời, biên bản kiểm tra thực tế tại hiện trường.</w:t>
      </w:r>
    </w:p>
    <w:p>
      <w:r>
        <w:t>- Văn bản xin ý kiến của các cơ quan liên quan.</w:t>
      </w:r>
    </w:p>
    <w:p>
      <w:r>
        <w:t>- Dự thảo Tờ trình Quyết định cấp Giấy phép khai thác khoáng sản (chuyển nhượng).</w:t>
      </w:r>
    </w:p>
    <w:p>
      <w:r>
        <w:t>- Văn bản yêu cầu tổ chức, cá nhân, hoàn thiện, chỉnh sửa hồ sơ.</w:t>
      </w:r>
    </w:p>
    <w:p>
      <w:r>
        <w:t>Bước 4</w:t>
      </w:r>
    </w:p>
    <w:p>
      <w:r>
        <w:t>Lãnh đạo Phòng quản lý Môi trường và khoáng sản trình Lãnh đạo sở xét duyệt nội dung Tờ trình, Dự thảo Quyết định</w:t>
      </w:r>
    </w:p>
    <w:p>
      <w:r>
        <w:t>Lãnh đạo Sở</w:t>
      </w:r>
    </w:p>
    <w:p>
      <w:r>
        <w:t>03 ngày làm việc</w:t>
      </w:r>
    </w:p>
    <w:p>
      <w:r>
        <w:t>Tờ trình và dự thảo Quyết định cấp Giấy phép khai thác khoáng sản (chuyển nhượng);</w:t>
      </w:r>
    </w:p>
    <w:p>
      <w:r>
        <w:t>Bước 5</w:t>
      </w:r>
    </w:p>
    <w:p>
      <w:r>
        <w:t>Phê duyệt Quyết định cấp Giấy phép khai thác khoáng sản (chuyển nhượng)</w:t>
      </w:r>
    </w:p>
    <w:p>
      <w:r>
        <w:t>Ủy ban nhân dân tỉnh</w:t>
      </w:r>
    </w:p>
    <w:p>
      <w:r>
        <w:t>05 ngày làm việc</w:t>
      </w:r>
    </w:p>
    <w:p>
      <w:r>
        <w:t>- Giấy phép khai thác khoáng sản (chuyển nhượng);</w:t>
      </w:r>
    </w:p>
    <w:p>
      <w:r>
        <w:t>- Văn bản thông báo trong trường hợp không ban hành Quyết định</w:t>
      </w:r>
    </w:p>
    <w:p>
      <w:r>
        <w:t>Bước 6</w:t>
      </w:r>
    </w:p>
    <w:p>
      <w:r>
        <w:t>Trả kết quả giải quyết thủ tục hành chính chấp thuận chuyển nhượng quyền khai thác khoáng sản</w:t>
      </w:r>
    </w:p>
    <w:p>
      <w:r>
        <w:t>Công chức Sở Nông nghiệp và Môi trường tại Trung tâm Phục vụ hành chính công tỉnh Điện Biên</w:t>
      </w:r>
    </w:p>
    <w:p>
      <w:r>
        <w:t>0,5 ngày làm việc</w:t>
      </w:r>
    </w:p>
    <w:p>
      <w:r>
        <w:t>Giấy phép khai thác khoáng sản (chuyển nhượng)</w:t>
      </w:r>
    </w:p>
    <w:p>
      <w:r>
        <w:t>Tổng thời gian giải quyết TTHC:  40 ngày làm việc (trường hợp phải bổ sung, chỉnh sửa hồ sơ, thời gian giải quyết có thể kéo dài thêm tối đa 25 ngày)</w:t>
      </w:r>
    </w:p>
    <w:p>
      <w:r>
        <w:t>15. Cấp đổi Giấy phép khai thác khoáng sản</w:t>
      </w:r>
    </w:p>
    <w:p>
      <w:r>
        <w:t>15.1 Trường hợp cấp đổi giấy phép khai thác khoáng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Giấy mời, văn bản xin ý kiến các cơ   quan liên quan, dự thảo Tờ trình, Quyết định cấp Giấy phép khai thác khoáng sản (cấp đổi);</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61 ngày làm việc</w:t>
      </w:r>
    </w:p>
    <w:p>
      <w:r>
        <w:t>- Giấy mời, biên bản kiểm tra thực tế tại hiện trường.</w:t>
      </w:r>
    </w:p>
    <w:p>
      <w:r>
        <w:t>- Văn bản xin ý kiến của các cơ quan liên quan.</w:t>
      </w:r>
    </w:p>
    <w:p>
      <w:r>
        <w:t>- Dự thảo Tờ trình Quyết định cấp Giấy phép khai thác khoáng sản (cấp đổi).</w:t>
      </w:r>
    </w:p>
    <w:p>
      <w:r>
        <w:t>- Văn bản yêu cầu tổ chức, cá nhân, hoàn thiện, chỉnh sửa hồ sơ.</w:t>
      </w:r>
    </w:p>
    <w:p>
      <w:r>
        <w:t>Bước 4</w:t>
      </w:r>
    </w:p>
    <w:p>
      <w:r>
        <w:t>Lãnh đạo Phòng quản lý Môi trường và khoáng sản trình Lãnh đạo sở xét duyệt nội dung Tờ trình, Dự thảo Quyết định</w:t>
      </w:r>
    </w:p>
    <w:p>
      <w:r>
        <w:t>Lãnh đạo Sở</w:t>
      </w:r>
    </w:p>
    <w:p>
      <w:r>
        <w:t>03 ngày làm việc</w:t>
      </w:r>
    </w:p>
    <w:p>
      <w:r>
        <w:t>Tờ trình và dự thảo Quyết định cấp Giấy phép khai thác khoáng sản (cấp đổi)</w:t>
      </w:r>
    </w:p>
    <w:p>
      <w:r>
        <w:t>Bước 5</w:t>
      </w:r>
    </w:p>
    <w:p>
      <w:r>
        <w:t>Phê duyệt Quyết định cấp Giấy phép khai thác khoáng sản (cấp đổi)</w:t>
      </w:r>
    </w:p>
    <w:p>
      <w:r>
        <w:t>Ủy ban nhân dân tỉnh</w:t>
      </w:r>
    </w:p>
    <w:p>
      <w:r>
        <w:t>05 ngày làm việc</w:t>
      </w:r>
    </w:p>
    <w:p>
      <w:r>
        <w:t>- Giấy phép khai thác khoáng sản (cấp đổi)</w:t>
      </w:r>
    </w:p>
    <w:p>
      <w:r>
        <w:t>- Văn bản thông báo trong trường hợp không ban hành Quyết định</w:t>
      </w:r>
    </w:p>
    <w:p>
      <w:r>
        <w:t>Bước 6</w:t>
      </w:r>
    </w:p>
    <w:p>
      <w:r>
        <w:t>Trả kết quả giải quyết thủ tục hành chính cấp đổi giấy phép khai thác khoáng sản</w:t>
      </w:r>
    </w:p>
    <w:p>
      <w:r>
        <w:t>Công chức Sở Nông nghiệp và Môi trường tại Trung tâm Phục vụ hành chính công tỉnh Điện Biên</w:t>
      </w:r>
    </w:p>
    <w:p>
      <w:r>
        <w:t>0,5 ngày làm việc</w:t>
      </w:r>
    </w:p>
    <w:p>
      <w:r>
        <w:t>Giấy phép khai thác khoáng sản (cấp đổi)</w:t>
      </w:r>
    </w:p>
    <w:p>
      <w:r>
        <w:t>Tổng thời gian giải quyết TTHC:  70 ngày làm việc (trường hợp phải bổ sung, chỉnh sửa hồ sơ, thời gian giải quyết có thể kéo dài thêm tối đa 25 ngày)</w:t>
      </w:r>
    </w:p>
    <w:p>
      <w:r>
        <w:t>15.2. Trường hợp cấp đổi giấy phép khai thác khoáng sản kết hợp với gia hạn,    cấp lại hoặc điều chỉnh giấy phép khai thác khoáng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Giấy mời, văn bản xin ý kiến các cơ   quan liên quan, dự thảo Tờ trình, Quyết định cấp Giấy phép khai thác khoáng sản (cấp đổi);</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31 ngày làm việc</w:t>
      </w:r>
    </w:p>
    <w:p>
      <w:r>
        <w:t>- Giấy mời, biên bản kiểm tra thực tế tại hiện trường.</w:t>
      </w:r>
    </w:p>
    <w:p>
      <w:r>
        <w:t>- Văn bản xin ý kiến của các cơ quan liên quan.</w:t>
      </w:r>
    </w:p>
    <w:p>
      <w:r>
        <w:t>- Dự thảo Tờ trình Quyết định cấp Giấy phép khai thác khoáng sản (cấp đổi).</w:t>
      </w:r>
    </w:p>
    <w:p>
      <w:r>
        <w:t>- Văn bản yêu cầu tổ chức, cá nhân, hoàn thiện, chỉnh sửa hồ sơ.</w:t>
      </w:r>
    </w:p>
    <w:p>
      <w:r>
        <w:t>Bước 4</w:t>
      </w:r>
    </w:p>
    <w:p>
      <w:r>
        <w:t>Lãnh đạo Phòng quản lý Môi trường và khoáng sản trình Lãnh đạo sở xét duyệt nội dung Tờ trình, Dự thảo Quyết định</w:t>
      </w:r>
    </w:p>
    <w:p>
      <w:r>
        <w:t>Lãnh đạo Sở</w:t>
      </w:r>
    </w:p>
    <w:p>
      <w:r>
        <w:t>03 ngày làm việc</w:t>
      </w:r>
    </w:p>
    <w:p>
      <w:r>
        <w:t>Tờ trình và dự thảo Quyết định cấp Giấy phép khai thác khoáng sản (cấp đổi)</w:t>
      </w:r>
    </w:p>
    <w:p>
      <w:r>
        <w:t>Bước 5</w:t>
      </w:r>
    </w:p>
    <w:p>
      <w:r>
        <w:t>Phê duyệt Quyết định cấp Giấy phép khai thác khoáng sản (cấp đổi)</w:t>
      </w:r>
    </w:p>
    <w:p>
      <w:r>
        <w:t>Ủy ban nhân dân tỉnh</w:t>
      </w:r>
    </w:p>
    <w:p>
      <w:r>
        <w:t>05 ngày làm việc</w:t>
      </w:r>
    </w:p>
    <w:p>
      <w:r>
        <w:t>- Giấy phép khai thác khoáng sản (cấp đổi)</w:t>
      </w:r>
    </w:p>
    <w:p>
      <w:r>
        <w:t>- Văn bản thông báo trong trường hợp không ban hành Quyết định</w:t>
      </w:r>
    </w:p>
    <w:p>
      <w:r>
        <w:t>Bước 6</w:t>
      </w:r>
    </w:p>
    <w:p>
      <w:r>
        <w:t>Trả kết quả giải quyết thủ tục hành chính cấp đổi giấy phép khai thác khoáng sản</w:t>
      </w:r>
    </w:p>
    <w:p>
      <w:r>
        <w:t>Công chức Sở Nông nghiệp và Môi trường tại Trung tâm Phục vụ hành chính công tỉnh Điện Biên</w:t>
      </w:r>
    </w:p>
    <w:p>
      <w:r>
        <w:t>0,5 ngày làm việc</w:t>
      </w:r>
    </w:p>
    <w:p>
      <w:r>
        <w:t>Giấy phép khai thác khoáng sản (cấp đổi)</w:t>
      </w:r>
    </w:p>
    <w:p>
      <w:r>
        <w:t>Tổng thời gian giải quyết TTHC:  40 ngày làm việc (trường hợp phải bổ sung, chỉnh sửa hồ sơ, thời gian giải quyết có thể kéo dài thêm tối đa 25 ngày)</w:t>
      </w:r>
    </w:p>
    <w:p>
      <w:r>
        <w:t>16. Phê duyệt đề án đóng cửa mỏ</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Giấy mời, văn bản xin ý kiến các cơ   quan liên quan</w:t>
      </w:r>
    </w:p>
    <w:p>
      <w:r>
        <w:t>- Tổng hợp ý kiến tham gia Báo cáo chủ tịch Hội đồng thẩm định đề án đóng cửa mỏ khoáng sản</w:t>
      </w:r>
    </w:p>
    <w:p>
      <w:r>
        <w:t>Công chức được phân công; Lãnh đạo Phòng Quản lý Môi trường và khoáng sản</w:t>
      </w:r>
    </w:p>
    <w:p>
      <w:r>
        <w:t>50 ngày làm việc</w:t>
      </w:r>
    </w:p>
    <w:p>
      <w:r>
        <w:t>- Giấy mời, biên bản kiểm tra thực tế tại hiện trường.</w:t>
      </w:r>
    </w:p>
    <w:p>
      <w:r>
        <w:t>- Văn bản xin ý kiến của các cơ quan liên quan.</w:t>
      </w:r>
    </w:p>
    <w:p>
      <w:r>
        <w:t>- Báo cáo kết quả tổng hợp ý kiến tham gia của các đơn vị liên quan</w:t>
      </w:r>
    </w:p>
    <w:p>
      <w:r>
        <w:t>Bước 4</w:t>
      </w:r>
    </w:p>
    <w:p>
      <w:r>
        <w:t>Tổ chức phiên họp Hội đồng thẩm định đề án đóng cửa mỏ khoáng sản</w:t>
      </w:r>
    </w:p>
    <w:p>
      <w:r>
        <w:t>Hội đồng thẩm định đề án đóng cửa mỏ khoáng sản</w:t>
      </w:r>
    </w:p>
    <w:p>
      <w:r>
        <w:t>01 ngày</w:t>
      </w:r>
    </w:p>
    <w:p>
      <w:r>
        <w:t>- Biên bản họp Hội đồng thẩm định đề án đóng cửa mỏ khoáng sản</w:t>
      </w:r>
    </w:p>
    <w:p>
      <w:r>
        <w:t>- Văn bản thông báo yêu cầu tổ chức chỉnh sửa, bổ sung,   hoàn thiện hồ sơ.</w:t>
      </w:r>
    </w:p>
    <w:p>
      <w:r>
        <w:t>Bước 5</w:t>
      </w:r>
    </w:p>
    <w:p>
      <w:r>
        <w:t>Lãnh đạo Phòng quản lý Môi trường và khoáng sản trình Lãnh đạo sở xét duyệt nội dung Tờ trình, Dự thảo Quyết định</w:t>
      </w:r>
    </w:p>
    <w:p>
      <w:r>
        <w:t>Lãnh đạo Sở</w:t>
      </w:r>
    </w:p>
    <w:p>
      <w:r>
        <w:t>03 ngày làm việc</w:t>
      </w:r>
    </w:p>
    <w:p>
      <w:r>
        <w:t>Tờ trình và dự thảo Quyết định phê duyệt đề án đóng cửa mỏ khoáng sản</w:t>
      </w:r>
    </w:p>
    <w:p>
      <w:r>
        <w:t>Bước 6</w:t>
      </w:r>
    </w:p>
    <w:p>
      <w:r>
        <w:t>Phê duyệt Đề án đóng cửa mỏ khoáng sản</w:t>
      </w:r>
    </w:p>
    <w:p>
      <w:r>
        <w:t>Ủy ban nhân dân tỉnh</w:t>
      </w:r>
    </w:p>
    <w:p>
      <w:r>
        <w:t>10 ngày làm việc</w:t>
      </w:r>
    </w:p>
    <w:p>
      <w:r>
        <w:t>- Quyết định phê duyệt đề án đóng cửa mỏ khoáng sản</w:t>
      </w:r>
    </w:p>
    <w:p>
      <w:r>
        <w:t>- Văn bản thông báo trong trường hợp không ban hành Quyết định</w:t>
      </w:r>
    </w:p>
    <w:p>
      <w:r>
        <w:t>Bước 7</w:t>
      </w:r>
    </w:p>
    <w:p>
      <w:r>
        <w:t>Trả kết quả giải quyết thủ tục hành chính cấp đổi giấy phép khai thác khoáng sản</w:t>
      </w:r>
    </w:p>
    <w:p>
      <w:r>
        <w:t>Công chức Sở Nông nghiệp và Môi trường tại Trung tâm Phục vụ hành chính công tỉnh Điện Biên</w:t>
      </w:r>
    </w:p>
    <w:p>
      <w:r>
        <w:t>0,5 ngày làm việc</w:t>
      </w:r>
    </w:p>
    <w:p>
      <w:r>
        <w:t>Quyết định phê duyệt đề án đóng cửa mỏ khoáng sản</w:t>
      </w:r>
    </w:p>
    <w:p>
      <w:r>
        <w:t>Tổng thời gian giải quyết TTHC:  65 ngày làm việc (trường hợp phải bổ sung, chỉnh sửa hồ sơ, thời gian giải quyết có thể kéo dài thêm tối đa 25 ngày)</w:t>
      </w:r>
    </w:p>
    <w:p>
      <w:r>
        <w:t>17. Điều chỉnh nội dung đề án đóng cửa mỏ khoáng sản đã được phê duyệt</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Giấy mời, văn bản xin ý kiến các cơ   quan liên quan</w:t>
      </w:r>
    </w:p>
    <w:p>
      <w:r>
        <w:t>- Tổng hợp ý kiến tham gia Báo cáo chủ tịch Hội đồng thẩm định đề án đóng cửa mỏ khoáng sản</w:t>
      </w:r>
    </w:p>
    <w:p>
      <w:r>
        <w:t>Công chức được phân công; Lãnh đạo Phòng Quản lý Môi trường và khoáng sản</w:t>
      </w:r>
    </w:p>
    <w:p>
      <w:r>
        <w:t>50 ngày làm việc</w:t>
      </w:r>
    </w:p>
    <w:p>
      <w:r>
        <w:t>- Giấy mời, biên bản kiểm tra thực tế tại hiện trường.</w:t>
      </w:r>
    </w:p>
    <w:p>
      <w:r>
        <w:t>- Văn bản xin ý kiến của các cơ quan liên quan.</w:t>
      </w:r>
    </w:p>
    <w:p>
      <w:r>
        <w:t>- Báo cáo kết quả tổng hợp ý kiến tham gia của các đơn vị liên quan</w:t>
      </w:r>
    </w:p>
    <w:p>
      <w:r>
        <w:t>Bước 4</w:t>
      </w:r>
    </w:p>
    <w:p>
      <w:r>
        <w:t>Tổ chức phiên họp Hội đồng thẩm định đề án đóng cửa mỏ khoáng sản</w:t>
      </w:r>
    </w:p>
    <w:p>
      <w:r>
        <w:t>Hội đồng thẩm định đề án đóng cửa mỏ khoáng sản</w:t>
      </w:r>
    </w:p>
    <w:p>
      <w:r>
        <w:t>01 ngày</w:t>
      </w:r>
    </w:p>
    <w:p>
      <w:r>
        <w:t>- Biên bản họp Hội đồng thẩm định đề án đóng cửa mỏ khoáng sản</w:t>
      </w:r>
    </w:p>
    <w:p>
      <w:r>
        <w:t>- Văn bản thông báo yêu cầu tổ chức chỉnh sửa, bổ sung,   hoàn thiện hồ sơ.</w:t>
      </w:r>
    </w:p>
    <w:p>
      <w:r>
        <w:t>Bước 5</w:t>
      </w:r>
    </w:p>
    <w:p>
      <w:r>
        <w:t>Lãnh đạo Phòng quản lý Môi trường và khoáng sản trình Lãnh đạo sở xét duyệt nội dung Tờ trình, Dự thảo Quyết định</w:t>
      </w:r>
    </w:p>
    <w:p>
      <w:r>
        <w:t>Lãnh đạo Sở</w:t>
      </w:r>
    </w:p>
    <w:p>
      <w:r>
        <w:t>03 ngày làm việc</w:t>
      </w:r>
    </w:p>
    <w:p>
      <w:r>
        <w:t>Tờ trình và dự thảo Quyết định phê duyệt điều chỉnh đề án đóng cửa mỏ khoáng sản</w:t>
      </w:r>
    </w:p>
    <w:p>
      <w:r>
        <w:t>Bước 6</w:t>
      </w:r>
    </w:p>
    <w:p>
      <w:r>
        <w:t>Phê duyệt điều chỉnh Đề án đóng cửa mỏ khoáng sản</w:t>
      </w:r>
    </w:p>
    <w:p>
      <w:r>
        <w:t>Ủy ban nhân dân tỉnh</w:t>
      </w:r>
    </w:p>
    <w:p>
      <w:r>
        <w:t>05 ngày làm việc</w:t>
      </w:r>
    </w:p>
    <w:p>
      <w:r>
        <w:t>- Quyết định phê duyệt điều chỉnh đề án đóng cửa mỏ khoáng sản</w:t>
      </w:r>
    </w:p>
    <w:p>
      <w:r>
        <w:t>- Văn bản thông báo trong trường hợp không ban hành Quyết định</w:t>
      </w:r>
    </w:p>
    <w:p>
      <w:r>
        <w:t>Bước 7</w:t>
      </w:r>
    </w:p>
    <w:p>
      <w:r>
        <w:t>Trả kết quả giải quyết thủ tục hành chính cấp đổi giấy phép khai thác khoáng sản</w:t>
      </w:r>
    </w:p>
    <w:p>
      <w:r>
        <w:t>Công chức Sở Nông nghiệp và Môi trường tại Trung tâm Phục vụ hành chính công tỉnh Điện Biên</w:t>
      </w:r>
    </w:p>
    <w:p>
      <w:r>
        <w:t>0,5 ngày làm việc</w:t>
      </w:r>
    </w:p>
    <w:p>
      <w:r>
        <w:t>Quyết định phê duyệt điều chỉnh đề án đóng cửa mỏ khoáng sản</w:t>
      </w:r>
    </w:p>
    <w:p>
      <w:r>
        <w:t>Tổng thời gian giải quyết TTHC:  60 ngày làm việc (trường hợp phải bổ sung, chỉnh sửa hồ sơ, thời gian giải quyết có thể kéo dài thêm tối đa 25 ngày)</w:t>
      </w:r>
    </w:p>
    <w:p>
      <w:r>
        <w:t>18. Chấp thuận phương án đóng cửa mỏ khoáng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Giấy mời, văn bản xin ý kiến các cơ   quan liên quan, dự thảo Tờ trình, Thông báo về việc chấp thuận phương án đóng cửa mỏ khoáng sản</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21 ngày làm việc</w:t>
      </w:r>
    </w:p>
    <w:p>
      <w:r>
        <w:t>- Giấy mời, biên bản kiểm tra thực tế tại hiện trường.</w:t>
      </w:r>
    </w:p>
    <w:p>
      <w:r>
        <w:t>- Văn bản xin ý kiến của các cơ quan liên quan.</w:t>
      </w:r>
    </w:p>
    <w:p>
      <w:r>
        <w:t>- Dự thảo Tờ trình, Thông báo về việc chấp thuận phương án đóng cửa mỏ khoáng sản trình Lãnh đạo Sở.</w:t>
      </w:r>
    </w:p>
    <w:p>
      <w:r>
        <w:t>- Văn bản yêu cầu tổ chức, cá nhân, hoàn thiện, chỉnh sửa hồ sơ.</w:t>
      </w:r>
    </w:p>
    <w:p>
      <w:r>
        <w:t>Bước 4</w:t>
      </w:r>
    </w:p>
    <w:p>
      <w:r>
        <w:t>Lãnh đạo Phòng quản lý Môi trường và khoáng sản trình Lãnh đạo sở xét duyệt nội dung Tờ trình, Dự thảo Thông báo</w:t>
      </w:r>
    </w:p>
    <w:p>
      <w:r>
        <w:t>Lãnh đạo Sở</w:t>
      </w:r>
    </w:p>
    <w:p>
      <w:r>
        <w:t>03 ngày làm việc</w:t>
      </w:r>
    </w:p>
    <w:p>
      <w:r>
        <w:t>Tờ trình và dự thảo Thông báo về việc chấp thuận phương án đóng cửa mỏ khoáng sản</w:t>
      </w:r>
    </w:p>
    <w:p>
      <w:r>
        <w:t>Bước 5</w:t>
      </w:r>
    </w:p>
    <w:p>
      <w:r>
        <w:t>Chấp thuận phương án đóng cửa mỏ khoáng sản</w:t>
      </w:r>
    </w:p>
    <w:p>
      <w:r>
        <w:t>Ủy ban nhân dân tỉnh</w:t>
      </w:r>
    </w:p>
    <w:p>
      <w:r>
        <w:t>05 ngày làm việc</w:t>
      </w:r>
    </w:p>
    <w:p>
      <w:r>
        <w:t>- Thông báo về việc chấp thuận phương án đóng cửa mỏ khoáng sản;</w:t>
      </w:r>
    </w:p>
    <w:p>
      <w:r>
        <w:t>- Văn bản thông báo trong trường hợp không ban hành Thông báo</w:t>
      </w:r>
    </w:p>
    <w:p>
      <w:r>
        <w:t>Bước 6</w:t>
      </w:r>
    </w:p>
    <w:p>
      <w:r>
        <w:t>Trả kết quả giải quyết thủ tục hành chính chấp thuận phương án đóng cửa mỏ khoáng sản</w:t>
      </w:r>
    </w:p>
    <w:p>
      <w:r>
        <w:t>Công chức Sở Nông nghiệp và Môi trường tại Trung tâm Phục vụ hành chính công tỉnh Điện Biên</w:t>
      </w:r>
    </w:p>
    <w:p>
      <w:r>
        <w:t>0,5 ngày làm việc</w:t>
      </w:r>
    </w:p>
    <w:p>
      <w:r>
        <w:t>Thông báo về việc chấp thuận phương án đóng cửa mỏ khoáng sản</w:t>
      </w:r>
    </w:p>
    <w:p>
      <w:r>
        <w:t>Tổng thời gian giải quyết TTHC:  30 ngày làm việc (trường hợp phải bổ sung, chỉnh sửa hồ sơ, thời gian giải quyết có thể kéo dài thêm tối đa 10 ngày)</w:t>
      </w:r>
    </w:p>
    <w:p>
      <w:r>
        <w:t>19. Quyết định đóng cửa mỏ khoáng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Giấy mời, văn bản xin ý kiến các cơ   quan liên quan, dự thảo Tờ trình, Quyết định về việc đóng cửa mỏ khoáng sản (đóng cửa một phần diện tích khu vực khai thác khoáng sản)</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41 ngày làm việc</w:t>
      </w:r>
    </w:p>
    <w:p>
      <w:r>
        <w:t>- Giấy mời, biên bản kiểm tra thực tế tại hiện trường.</w:t>
      </w:r>
    </w:p>
    <w:p>
      <w:r>
        <w:t>- Văn bản xin ý kiến của các cơ quan liên quan.</w:t>
      </w:r>
    </w:p>
    <w:p>
      <w:r>
        <w:t>- Dự thảo Tờ trình, Quyết định về việc đóng cửa mỏ khoáng sản (đóng cửa một phần diện tích khu vực khai thác khoáng sản) trình Lãnh đạo Sở.</w:t>
      </w:r>
    </w:p>
    <w:p>
      <w:r>
        <w:t>- Văn bản yêu cầu tổ chức, cá nhân, hoàn thiện, chỉnh sửa hồ sơ.</w:t>
      </w:r>
    </w:p>
    <w:p>
      <w:r>
        <w:t>Bước 4</w:t>
      </w:r>
    </w:p>
    <w:p>
      <w:r>
        <w:t>Lãnh đạo Phòng quản lý Môi trường và khoáng sản trình Lãnh đạo sở xét duyệt nội dung Tờ trình, Dự thảo Quyết định</w:t>
      </w:r>
    </w:p>
    <w:p>
      <w:r>
        <w:t>Lãnh đạo Sở</w:t>
      </w:r>
    </w:p>
    <w:p>
      <w:r>
        <w:t>03 ngày làm việc</w:t>
      </w:r>
    </w:p>
    <w:p>
      <w:r>
        <w:t>Tờ trình và dự thảo Quyết định về việc đóng cửa mỏ khoáng sản (đóng cửa một phần diện tích khu vực khai thác khoáng sản)</w:t>
      </w:r>
    </w:p>
    <w:p>
      <w:r>
        <w:t>Bước 5</w:t>
      </w:r>
    </w:p>
    <w:p>
      <w:r>
        <w:t>Phê duyệt Quyết định đóng cửa mỏ</w:t>
      </w:r>
    </w:p>
    <w:p>
      <w:r>
        <w:t>Ủy ban nhân dân tỉnh</w:t>
      </w:r>
    </w:p>
    <w:p>
      <w:r>
        <w:t>05 ngày làm việc</w:t>
      </w:r>
    </w:p>
    <w:p>
      <w:r>
        <w:t>Quyết định về việc đóng cửa mỏ khoáng sản (đóng cửa một phần diện tích khu vực khai thác khoáng sản)</w:t>
      </w:r>
    </w:p>
    <w:p>
      <w:r>
        <w:t>Bước 6</w:t>
      </w:r>
    </w:p>
    <w:p>
      <w:r>
        <w:t>Trả kết quả giải quyết thủ tục hành chính quyết định đóng cửa mỏ khoáng sản</w:t>
      </w:r>
    </w:p>
    <w:p>
      <w:r>
        <w:t>Công chức Sở Nông nghiệp và Môi trường tại Trung tâm Phục vụ hành chính công tỉnh Điện Biên</w:t>
      </w:r>
    </w:p>
    <w:p>
      <w:r>
        <w:t>0,5 ngày làm việc</w:t>
      </w:r>
    </w:p>
    <w:p>
      <w:r>
        <w:t>Quyết định về việc đóng cửa mỏ khoáng sản (đóng cửa một phần diện tích khu vực khai thác khoáng sản)</w:t>
      </w:r>
    </w:p>
    <w:p>
      <w:r>
        <w:t>Tổng thời gian giải quyết TTHC:  50 ngày làm việc (trường hợp phải bổ sung, chỉnh sửa hồ sơ, thời gian giải quyết có thể kéo dài thêm tối đa 15 ngày)</w:t>
      </w:r>
    </w:p>
    <w:p>
      <w:r>
        <w:t>20. Quyết toán tiền cấp quyền khai thác khoáng sản</w:t>
      </w:r>
    </w:p>
    <w:p>
      <w:r>
        <w:t>20.1. Đối với trường hợp quyết toán: (1) Quyết toán theo định kỳ 5 năm một lần; (2) Quyết toán khi gia hạn, điều chỉnh, cấp lại, chuyển nhượng giấy phép khai thác khoáng sản; (3) Quyết toán khi đóng cửa mỏ, giấy xác nhận đăng ký thu hồi khoáng sản, văn bản chấp thuận, cho phép khai thác, thu hồi khoáng sản hết hiệu lực</w:t>
      </w:r>
    </w:p>
    <w:p>
      <w:r>
        <w:t>Trình tự các bước thực hiện</w:t>
      </w:r>
    </w:p>
    <w:p>
      <w:r>
        <w:t>Nội dung công việc</w:t>
      </w:r>
    </w:p>
    <w:p>
      <w:r>
        <w:t>Trách nhiệm xử lý công việc</w:t>
      </w:r>
    </w:p>
    <w:p>
      <w:r>
        <w:t>Thời gian</w:t>
      </w:r>
    </w:p>
    <w:p>
      <w:r>
        <w:t>Kết quả/sản phẩm</w:t>
      </w:r>
    </w:p>
    <w:p>
      <w:r>
        <w:t>Bước 1</w:t>
      </w:r>
    </w:p>
    <w:p>
      <w:r>
        <w:t>- Tiếp nhận hồ sơ:</w:t>
      </w:r>
    </w:p>
    <w:p>
      <w:r>
        <w:t>+ Trước ngày 31/1 của năm quyết toán đối với trường hợp quyết toán định kỳ 5 năm/lần;</w:t>
      </w:r>
    </w:p>
    <w:p>
      <w:r>
        <w:t>+ Trong vòng 30 ngày đối với trường hợp   Quyết toán khi gia hạn, điều chỉnh, cấp lại, chuyển nhượng   giấy phép khai thác khoáng sản; (3) Quyết toán khi đóng cửa mỏ, giấy xác nhận   đăng ký thu hồi khoáng sản, văn bản chấp thuận, cho phép khai thác, thu hồi   khoáng sản hết hiệu lực</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01 ngày</w:t>
      </w:r>
    </w:p>
    <w:p>
      <w:r>
        <w:t>Hồ sơ</w:t>
      </w:r>
    </w:p>
    <w:p>
      <w:r>
        <w:t>Bước 3</w:t>
      </w:r>
    </w:p>
    <w:p>
      <w:r>
        <w:t>- Thực hiện Quyết toán tiền cấp quyền khai thác khoáng sản;</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87 ngày</w:t>
      </w:r>
    </w:p>
    <w:p>
      <w:r>
        <w:t>- Dự thảo Thông báo quyết toán số tiền cấp quyền khai thác khoáng sản trình Lãnh đạo Sở.</w:t>
      </w:r>
    </w:p>
    <w:p>
      <w:r>
        <w:t>- Văn bản yêu cầu tổ chức, cá nhân, hoàn thiện, chỉnh sửa hồ sơ.</w:t>
      </w:r>
    </w:p>
    <w:p>
      <w:r>
        <w:t>Bước 4</w:t>
      </w:r>
    </w:p>
    <w:p>
      <w:r>
        <w:t>Lãnh đạo Phòng quản lý Môi trường và khoáng sản trình Lãnh đạo sở xét duyệt nội dung Thông báo quyết toán số tiền cấp quyền khai thác khoáng sản</w:t>
      </w:r>
    </w:p>
    <w:p>
      <w:r>
        <w:t>Lãnh đạo Sở</w:t>
      </w:r>
    </w:p>
    <w:p>
      <w:r>
        <w:t>02 ngày</w:t>
      </w:r>
    </w:p>
    <w:p>
      <w:r>
        <w:t>Thông báo quyết toán số tiền cấp quyền khai thác khoáng sản</w:t>
      </w:r>
    </w:p>
    <w:p>
      <w:r>
        <w:t>Tổng thời gian giải quyết TTHC:  90 ngày kể từ ngày nhận đủ hồ sơ</w:t>
      </w:r>
    </w:p>
    <w:p>
      <w:r>
        <w:t>20.2 Đối với trường hợp quyết toán: Quyết toán lần đầu đối với sản lượng khai thác, thu hồi tính đến ngày 30/6/2025</w:t>
      </w:r>
    </w:p>
    <w:p>
      <w:r>
        <w:t>Trình tự các bước thực hiện</w:t>
      </w:r>
    </w:p>
    <w:p>
      <w:r>
        <w:t>Nội dung công việc</w:t>
      </w:r>
    </w:p>
    <w:p>
      <w:r>
        <w:t>Trách nhiệm xử lý công việc</w:t>
      </w:r>
    </w:p>
    <w:p>
      <w:r>
        <w:t>Thời gian</w:t>
      </w:r>
    </w:p>
    <w:p>
      <w:r>
        <w:t>Kết quả/sản phẩm</w:t>
      </w:r>
    </w:p>
    <w:p>
      <w:r>
        <w:t>Bước 1</w:t>
      </w:r>
    </w:p>
    <w:p>
      <w:r>
        <w:t>- Tiếp nhận hồ sơ trong thời hạn trước ngày 30/9/2025;</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Tính từ thời điểm tiếp nhận hồ sơ hợp lệ đến ngày 31/12/2026</w:t>
      </w:r>
    </w:p>
    <w:p>
      <w:r>
        <w:t>Hồ sơ</w:t>
      </w:r>
    </w:p>
    <w:p>
      <w:r>
        <w:t>Bước 3</w:t>
      </w:r>
    </w:p>
    <w:p>
      <w:r>
        <w:t>- Thực hiện Quyết toán tiền cấp quyền khai thác khoáng sản, tiền trúng đấu giá quyền khai thác khoáng sản;</w:t>
      </w:r>
    </w:p>
    <w:p>
      <w:r>
        <w:t>- Trường hợp phải bổ sung, hoàn thiện hồ</w:t>
      </w:r>
    </w:p>
    <w:p>
      <w:r>
        <w:t>sơ: Văn bản yêu cầu tổ chức bổ sung,   hoàn thiện hồ sơ trong đó nêu rõ nội dung   cần bổ sung hoàn thiện</w:t>
      </w:r>
    </w:p>
    <w:p>
      <w:r>
        <w:t>Công chức được phân công; Lãnh đạo Phòng Quản lý Môi trường và khoáng sản</w:t>
      </w:r>
    </w:p>
    <w:p>
      <w:r>
        <w:t>- Dự thảo Thông báo quyết toán số tiền cấp quyền khai thác khoáng sản trình Lãnh đạo Sở.</w:t>
      </w:r>
    </w:p>
    <w:p>
      <w:r>
        <w:t>- Văn bản yêu cầu tổ chức, cá nhân, hoàn thiện, chỉnh sửa hồ sơ.</w:t>
      </w:r>
    </w:p>
    <w:p>
      <w:r>
        <w:t>Bước 4</w:t>
      </w:r>
    </w:p>
    <w:p>
      <w:r>
        <w:t>Lãnh đạo Phòng quản lý Môi trường và khoáng sản trình Lãnh đạo sở xét duyệt nội dung Thông báo quyết toán số tiền cấp quyền khai thác khoáng sản</w:t>
      </w:r>
    </w:p>
    <w:p>
      <w:r>
        <w:t>Lãnh đạo Sở</w:t>
      </w:r>
    </w:p>
    <w:p>
      <w:r>
        <w:t>Thông báo quyết toán số tiền cấp quyền khai thác khoáng sản</w:t>
      </w:r>
    </w:p>
    <w:p>
      <w:r>
        <w:t>Tổng thời gian giải quyết TTHC:  Trước ngày 31/12/2026</w:t>
      </w:r>
    </w:p>
    <w:p>
      <w:r>
        <w:t>21. Cấp giấy phép khai thác tận thu khoáng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Giấy mời, văn bản xin ý kiến các cơ   quan liên quan, dự thảo Tờ trình, Giấy phép khai thác tận thu khoáng sản</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21 ngày làm việc</w:t>
      </w:r>
    </w:p>
    <w:p>
      <w:r>
        <w:t>- Giấy mời, biên bản kiểm tra thực tế tại hiện trường.</w:t>
      </w:r>
    </w:p>
    <w:p>
      <w:r>
        <w:t>- Văn bản xin ý kiến của các cơ quan liên quan.</w:t>
      </w:r>
    </w:p>
    <w:p>
      <w:r>
        <w:t>- Dự thảo Tờ trình, Giấy phép khai thác tận thu khoáng sản</w:t>
      </w:r>
    </w:p>
    <w:p>
      <w:r>
        <w:t>- Văn bản yêu cầu tổ chức, cá nhân, hoàn thiện, chỉnh sửa hồ sơ.</w:t>
      </w:r>
    </w:p>
    <w:p>
      <w:r>
        <w:t>Bước 4</w:t>
      </w:r>
    </w:p>
    <w:p>
      <w:r>
        <w:t>Lãnh đạo Phòng quản lý Môi trường và khoáng sản trình Lãnh đạo sở xét duyệt nội dung Tờ trình, Dự thảo Giấy phép khai thác tận thu khoáng sản</w:t>
      </w:r>
    </w:p>
    <w:p>
      <w:r>
        <w:t>Lãnh đạo Sở</w:t>
      </w:r>
    </w:p>
    <w:p>
      <w:r>
        <w:t>03 ngày làm việc</w:t>
      </w:r>
    </w:p>
    <w:p>
      <w:r>
        <w:t>Tờ trình và dự thảo Giấy phép khai thác tận thu khoáng sản</w:t>
      </w:r>
    </w:p>
    <w:p>
      <w:r>
        <w:t>Bước 5</w:t>
      </w:r>
    </w:p>
    <w:p>
      <w:r>
        <w:t>Phê duyệt Quyết định cấp Giấy phép khai thác tận thu khoáng sản</w:t>
      </w:r>
    </w:p>
    <w:p>
      <w:r>
        <w:t>Ủy ban nhân dân tỉnh</w:t>
      </w:r>
    </w:p>
    <w:p>
      <w:r>
        <w:t>05 ngày làm việc</w:t>
      </w:r>
    </w:p>
    <w:p>
      <w:r>
        <w:t>- Giấy phép khai thác tận thu khoáng sản</w:t>
      </w:r>
    </w:p>
    <w:p>
      <w:r>
        <w:t>- Văn bản thông báo trong trường hợp không ban hành Quyết định</w:t>
      </w:r>
    </w:p>
    <w:p>
      <w:r>
        <w:t>Bước 6</w:t>
      </w:r>
    </w:p>
    <w:p>
      <w:r>
        <w:t>Trả kết quả giải quyết thủ tục hành chính cấp Giấy phép khai thác tận thu khoáng sản</w:t>
      </w:r>
    </w:p>
    <w:p>
      <w:r>
        <w:t>Công chức Sở Nông nghiệp và Môi trường tại Trung tâm Phục vụ hành chính công tỉnh Điện Biên</w:t>
      </w:r>
    </w:p>
    <w:p>
      <w:r>
        <w:t>0,5 ngày làm việc</w:t>
      </w:r>
    </w:p>
    <w:p>
      <w:r>
        <w:t>Giấy phép khai thác tận thu khoáng sản</w:t>
      </w:r>
    </w:p>
    <w:p>
      <w:r>
        <w:t>Tổng thời gian giải quyết TTHC:  30 ngày làm việc (trường hợp phải bổ sung, chỉnh sửa hồ sơ, thời gian giải quyết có thể kéo dài thêm tối đa 10 ngày)</w:t>
      </w:r>
    </w:p>
    <w:p>
      <w:r>
        <w:t>22. Gia hạn giấy phép khai thác tận thu khoáng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Giấy mời, văn bản xin ý kiến các cơ   quan liên quan, dự thảo Tờ trình, Giấy phép khai thác tận thu khoáng sản (gia hạn)</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10 ngày làm việc</w:t>
      </w:r>
    </w:p>
    <w:p>
      <w:r>
        <w:t>- Giấy mời, biên bản kiểm tra thực tế tại hiện trường.</w:t>
      </w:r>
    </w:p>
    <w:p>
      <w:r>
        <w:t>- Văn bản xin ý kiến của các cơ quan liên quan.</w:t>
      </w:r>
    </w:p>
    <w:p>
      <w:r>
        <w:t>- Dự thảo Tờ trình, Giấy phép khai thác tận thu khoáng sản (gia hạn)</w:t>
      </w:r>
    </w:p>
    <w:p>
      <w:r>
        <w:t>- Văn bản yêu cầu tổ chức, cá nhân, hoàn thiện, chỉnh sửa hồ sơ.</w:t>
      </w:r>
    </w:p>
    <w:p>
      <w:r>
        <w:t>Bước 4</w:t>
      </w:r>
    </w:p>
    <w:p>
      <w:r>
        <w:t>Lãnh đạo Phòng quản lý Môi trường và khoáng sản trình Lãnh đạo sở xét duyệt nội dung Tờ trình, Dự thảo Giấy phép khai thác tận thu khoáng sản (gia hạn)</w:t>
      </w:r>
    </w:p>
    <w:p>
      <w:r>
        <w:t>Lãnh đạo Sở</w:t>
      </w:r>
    </w:p>
    <w:p>
      <w:r>
        <w:t>02 ngày làm việc</w:t>
      </w:r>
    </w:p>
    <w:p>
      <w:r>
        <w:t>Tờ trình và Dự thảo Giấy phép khai thác tận thu khoáng sản (gia hạn)</w:t>
      </w:r>
    </w:p>
    <w:p>
      <w:r>
        <w:t>Bước 5</w:t>
      </w:r>
    </w:p>
    <w:p>
      <w:r>
        <w:t>Phê duyệt Quyết định cấp Giấy phép khai thác tận thu khoáng sản (gia hạn)</w:t>
      </w:r>
    </w:p>
    <w:p>
      <w:r>
        <w:t>Ủy ban nhân dân tỉnh</w:t>
      </w:r>
    </w:p>
    <w:p>
      <w:r>
        <w:t>05 ngày làm việc</w:t>
      </w:r>
    </w:p>
    <w:p>
      <w:r>
        <w:t>- Giấy phép khai thác tận thu khoáng sản (gia hạn)</w:t>
      </w:r>
    </w:p>
    <w:p>
      <w:r>
        <w:t>- Văn bản thông báo trong trường hợp không ban hành Quyết định</w:t>
      </w:r>
    </w:p>
    <w:p>
      <w:r>
        <w:t>Bước 6</w:t>
      </w:r>
    </w:p>
    <w:p>
      <w:r>
        <w:t>Trả kết quả giải quyết thủ tục hành chính gia hạn Giấy phép khai thác tận thu khoáng sản</w:t>
      </w:r>
    </w:p>
    <w:p>
      <w:r>
        <w:t>Công chức Sở Nông nghiệp và Môi trường tại Trung tâm Phục vụ hành chính công tỉnh Điện Biên</w:t>
      </w:r>
    </w:p>
    <w:p>
      <w:r>
        <w:t>0,5 ngày làm việc</w:t>
      </w:r>
    </w:p>
    <w:p>
      <w:r>
        <w:t>Giấy phép khai thác tận thu khoáng sản (gia hạn)</w:t>
      </w:r>
    </w:p>
    <w:p>
      <w:r>
        <w:t>Tổng thời gian giải quyết TTHC:  18 ngày làm việc (trường hợp phải bổ sung, chỉnh sửa hồ sơ, thời gian giải quyết có thể kéo dài thêm tối đa 05 ngày)</w:t>
      </w:r>
    </w:p>
    <w:p>
      <w:r>
        <w:t>23. Điều chỉnh giấy phép thai thác tận thu khoáng sản</w:t>
      </w:r>
    </w:p>
    <w:p>
      <w:r>
        <w:t>23.1. Trường hợp tổ chức, cá nhân đề nghị điều chỉnh một trong các nội dung: điều chỉnh khối lượng khoáng sản; tăng hoặc giảm công suất khai thác; thay đổi tên tổ chức, cá nhân; trả lại một phần diện tích khai thác; một phần diện tích bị công bố là khu vực cấm hoạt động khoáng sản hoặc khu vực tạm thời cấm hoạt động khoáng sản; bổ sung khai thác khoáng sản đi kèm</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Giấy mời, văn bản xin ý kiến các cơ   quan liên quan, dự thảo Tờ trình, Quyết định về việc điều chỉnh nội dung giấy phép khai thác tận thu khoáng sản</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10 ngày làm việc</w:t>
      </w:r>
    </w:p>
    <w:p>
      <w:r>
        <w:t>- Giấy mời, biên bản kiểm tra thực tế tại hiện trường.</w:t>
      </w:r>
    </w:p>
    <w:p>
      <w:r>
        <w:t>- Văn bản xin ý kiến của các cơ quan liên quan.</w:t>
      </w:r>
    </w:p>
    <w:p>
      <w:r>
        <w:t>- Dự thảo Tờ trình, Quyết định về việc điều chỉnh nội dung giấy phép khai thác tận thu khoáng sản</w:t>
      </w:r>
    </w:p>
    <w:p>
      <w:r>
        <w:t>- Văn bản yêu cầu tổ chức, cá nhân, hoàn thiện, chỉnh sửa hồ sơ..</w:t>
      </w:r>
    </w:p>
    <w:p>
      <w:r>
        <w:t>Bước 4</w:t>
      </w:r>
    </w:p>
    <w:p>
      <w:r>
        <w:t>Lãnh đạo Phòng quản lý Môi trường và khoáng sản trình Lãnh đạo sở xét duyệt nội dung Tờ trình, Quyết định về việc điều chỉnh nội dung giấy phép khai thác tận thu khoáng sản</w:t>
      </w:r>
    </w:p>
    <w:p>
      <w:r>
        <w:t>Lãnh đạo Sở</w:t>
      </w:r>
    </w:p>
    <w:p>
      <w:r>
        <w:t>02 ngày làm việc</w:t>
      </w:r>
    </w:p>
    <w:p>
      <w:r>
        <w:t>Tờ trình và Dự thảo Quyết định về việc điều chỉnh nội dung giấy phép khai thác tận thu khoáng sản</w:t>
      </w:r>
    </w:p>
    <w:p>
      <w:r>
        <w:t>Bước 5</w:t>
      </w:r>
    </w:p>
    <w:p>
      <w:r>
        <w:t>Phê duyệt Quyết định về việc điều chỉnh nội dung giấy phép khai thác tận thu khoáng sản</w:t>
      </w:r>
    </w:p>
    <w:p>
      <w:r>
        <w:t>Ủy ban nhân dân tỉnh</w:t>
      </w:r>
    </w:p>
    <w:p>
      <w:r>
        <w:t>05 ngày làm việc</w:t>
      </w:r>
    </w:p>
    <w:p>
      <w:r>
        <w:t>- Quyết định về việc điều chỉnh nội dung giấy phép khai thác tận thu khoáng sản</w:t>
      </w:r>
    </w:p>
    <w:p>
      <w:r>
        <w:t>- Văn bản thông báo trong trường hợp không ban hành Quyết định</w:t>
      </w:r>
    </w:p>
    <w:p>
      <w:r>
        <w:t>Bước 6</w:t>
      </w:r>
    </w:p>
    <w:p>
      <w:r>
        <w:t>Trả kết quả giải quyết thủ tục hành chính gia hạn Giấy phép khai thác tận thu khoáng sản</w:t>
      </w:r>
    </w:p>
    <w:p>
      <w:r>
        <w:t>Công chức Sở Nông nghiệp và Môi trường tại Trung tâm Phục vụ hành chính công tỉnh Điện Biên</w:t>
      </w:r>
    </w:p>
    <w:p>
      <w:r>
        <w:t>0,5 ngày làm việc</w:t>
      </w:r>
    </w:p>
    <w:p>
      <w:r>
        <w:t>Quyết định về việc điều chỉnh nội dung giấy phép khai thác tận thu khoáng sản</w:t>
      </w:r>
    </w:p>
    <w:p>
      <w:r>
        <w:t>Tổng thời gian giải quyết TTHC:  18 ngày làm việc (trường hợp phải bổ sung, chỉnh sửa hồ sơ, thời gian giải quyết có thể kéo dài thêm tối đa 05 ngày)</w:t>
      </w:r>
    </w:p>
    <w:p>
      <w:r>
        <w:t>23.2. Trường hợp tổ chức, cá nhân đề nghị điều chỉnh thay đổi tên tổ chức,    cá nhân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Dự thảo Tờ trình, Quyết định về việc điều chỉnh nội dung giấy phép khai thác tận thu khoáng sản</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3,5 ngày làm việc</w:t>
      </w:r>
    </w:p>
    <w:p>
      <w:r>
        <w:t>- Dự thảo Tờ trình, Quyết định về việc điều chỉnh nội dung giấy phép khai thác tận thu khoáng sản</w:t>
      </w:r>
    </w:p>
    <w:p>
      <w:r>
        <w:t>- Văn bản yêu cầu tổ chức, cá nhân, hoàn thiện, chỉnh sửa hồ sơ.</w:t>
      </w:r>
    </w:p>
    <w:p>
      <w:r>
        <w:t>Bước 4</w:t>
      </w:r>
    </w:p>
    <w:p>
      <w:r>
        <w:t>Lãnh đạo Phòng quản lý Môi trường và khoáng sản trình Lãnh đạo sở xét duyệt nội dung Tờ trình, Quyết định về việc điều chỉnh nội dung giấy phép khai thác tận thu khoáng sản</w:t>
      </w:r>
    </w:p>
    <w:p>
      <w:r>
        <w:t>Lãnh đạo Sở</w:t>
      </w:r>
    </w:p>
    <w:p>
      <w:r>
        <w:t>02 ngày làm việc</w:t>
      </w:r>
    </w:p>
    <w:p>
      <w:r>
        <w:t>Tờ trình và Dự thảo Quyết định về việc điều chỉnh nội dung giấy phép khai thác tận thu khoáng sản</w:t>
      </w:r>
    </w:p>
    <w:p>
      <w:r>
        <w:t>Bước 5</w:t>
      </w:r>
    </w:p>
    <w:p>
      <w:r>
        <w:t>Phê duyệt Quyết định về việc điều chỉnh nội dung giấy phép khai thác tận thu khoáng sản</w:t>
      </w:r>
    </w:p>
    <w:p>
      <w:r>
        <w:t>Ủy ban nhân dân tỉnh</w:t>
      </w:r>
    </w:p>
    <w:p>
      <w:r>
        <w:t>03 ngày làm việc</w:t>
      </w:r>
    </w:p>
    <w:p>
      <w:r>
        <w:t>- Quyết định về việc điều chỉnh nội dung giấy phép khai thác tận thu khoáng sản;</w:t>
      </w:r>
    </w:p>
    <w:p>
      <w:r>
        <w:t>- Văn bản thông báo trong trường hợp không ban hành Quyết định</w:t>
      </w:r>
    </w:p>
    <w:p>
      <w:r>
        <w:t>Bước 6</w:t>
      </w:r>
    </w:p>
    <w:p>
      <w:r>
        <w:t>Trả kết quả giải quyết thủ tục hành chính gia hạn Giấy phép khai thác tận thu khoáng sản</w:t>
      </w:r>
    </w:p>
    <w:p>
      <w:r>
        <w:t>Công chức Sở Nông nghiệp và Môi trường tại Trung tâm Phục vụ hành chính công tỉnh Điện Biên</w:t>
      </w:r>
    </w:p>
    <w:p>
      <w:r>
        <w:t>Giờ hành chính</w:t>
      </w:r>
    </w:p>
    <w:p>
      <w:r>
        <w:t>Quyết định về việc điều chỉnh nội dung giấy phép khai thác tận thu khoáng sản</w:t>
      </w:r>
    </w:p>
    <w:p>
      <w:r>
        <w:t>Tổng thời gian giải quyết TTHC:  09 ngày làm việc</w:t>
      </w:r>
    </w:p>
    <w:p>
      <w:r>
        <w:t>24. Trả lại giấy phép thai thác tận thu khoáng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Giấy mời, văn bản xin ý kiến các cơ   quan liên quan, dự thảo Tờ trình, Quyết định cho phép trả lại giấy phép khai thác tận thu khoáng sản -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10 ngày làm việc</w:t>
      </w:r>
    </w:p>
    <w:p>
      <w:r>
        <w:t>- Giấy mời, biên bản kiểm tra thực tế tại hiện trường.</w:t>
      </w:r>
    </w:p>
    <w:p>
      <w:r>
        <w:t>- Văn bản xin ý kiến của các cơ quan liên quan.</w:t>
      </w:r>
    </w:p>
    <w:p>
      <w:r>
        <w:t>- Dự thảo Tờ trình, Quyết định cho phép trả lại giấy phép khai thác tận thu khoáng sản</w:t>
      </w:r>
    </w:p>
    <w:p>
      <w:r>
        <w:t>- Văn bản yêu cầu tổ chức, cá nhân, hoàn thiện, chỉnh sửa hồ sơ.</w:t>
      </w:r>
    </w:p>
    <w:p>
      <w:r>
        <w:t>Bước 4</w:t>
      </w:r>
    </w:p>
    <w:p>
      <w:r>
        <w:t>Lãnh đạo Phòng quản lý Môi trường và khoáng sản trình Lãnh đạo sở xét duyệt nội dung Tờ trình, Quyết định cho phép trả lại giấy phép khai thác tận thu khoáng sản</w:t>
      </w:r>
    </w:p>
    <w:p>
      <w:r>
        <w:t>Lãnh đạo Sở</w:t>
      </w:r>
    </w:p>
    <w:p>
      <w:r>
        <w:t>02 ngày làm việc</w:t>
      </w:r>
    </w:p>
    <w:p>
      <w:r>
        <w:t>Tờ trình và Dự thảo Quyết định cho phép trả lại giấy phép khai thác tận thu khoáng sản</w:t>
      </w:r>
    </w:p>
    <w:p>
      <w:r>
        <w:t>Bước 5</w:t>
      </w:r>
    </w:p>
    <w:p>
      <w:r>
        <w:t>Phê duyệt Quyết định cho phép trả lại giấy phép khai thác tận thu khoáng sản</w:t>
      </w:r>
    </w:p>
    <w:p>
      <w:r>
        <w:t>Ủy ban nhân dân tỉnh</w:t>
      </w:r>
    </w:p>
    <w:p>
      <w:r>
        <w:t>05 ngày làm việc</w:t>
      </w:r>
    </w:p>
    <w:p>
      <w:r>
        <w:t>- Quyết định cho phép trả lại giấy phép khai thác tận thu khoáng sản;</w:t>
      </w:r>
    </w:p>
    <w:p>
      <w:r>
        <w:t>- Văn bản thông báo trong trường hợp không ban hành Quyết định</w:t>
      </w:r>
    </w:p>
    <w:p>
      <w:r>
        <w:t>Bước 6</w:t>
      </w:r>
    </w:p>
    <w:p>
      <w:r>
        <w:t>Trả kết quả giải quyết thủ tục hành chính trả lại giấy phép khai thác tận thu khoáng sản</w:t>
      </w:r>
    </w:p>
    <w:p>
      <w:r>
        <w:t>Công chức Sở Nông nghiệp và Môi trường tại Trung tâm Phục vụ hành chính công tỉnh Điện Biên</w:t>
      </w:r>
    </w:p>
    <w:p>
      <w:r>
        <w:t>0,5 ngày làm việc</w:t>
      </w:r>
    </w:p>
    <w:p>
      <w:r>
        <w:t>Quyết định cho phép trả lại giấy phép khai thác tận thu khoáng sản</w:t>
      </w:r>
    </w:p>
    <w:p>
      <w:r>
        <w:t>Tổng thời gian giải quyết TTHC:  18 ngày làm việc (trường hợp phải bổ sung, chỉnh sửa hồ sơ, thời gian giải quyết có thể kéo dài thêm tối đa 05 ngày)</w:t>
      </w:r>
    </w:p>
    <w:p>
      <w:r>
        <w:t>25. Chấp thuận chuyển nhượng quyền khai thác tận thu khoáng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Giấy mời, văn bản xin ý kiến các cơ   quan liên quan, dự thảo Tờ trình, Giấy phép khai thác tận thu khoáng sản (chuyển nhượng)</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10 ngày làm việc</w:t>
      </w:r>
    </w:p>
    <w:p>
      <w:r>
        <w:t>- Giấy mời, biên bản kiểm tra thực tế tại hiện trường.</w:t>
      </w:r>
    </w:p>
    <w:p>
      <w:r>
        <w:t>- Văn bản xin ý kiến của các cơ quan liên quan.</w:t>
      </w:r>
    </w:p>
    <w:p>
      <w:r>
        <w:t>- Dự thảo Tờ trình, Giấy phép khai thác tận thu khoáng sản (chuyển nhượng)</w:t>
      </w:r>
    </w:p>
    <w:p>
      <w:r>
        <w:t>- Văn bản yêu cầu tổ chức, cá nhân, hoàn thiện, chỉnh sửa hồ sơ.</w:t>
      </w:r>
    </w:p>
    <w:p>
      <w:r>
        <w:t>Bước 4</w:t>
      </w:r>
    </w:p>
    <w:p>
      <w:r>
        <w:t>Lãnh đạo Phòng quản lý Môi trường và khoáng sản trình Lãnh đạo sở xét duyệt nội dung Tờ trình, Giấy phép khai thác tận thu khoáng sản (chuyển nhượng)</w:t>
      </w:r>
    </w:p>
    <w:p>
      <w:r>
        <w:t>Lãnh đạo Sở</w:t>
      </w:r>
    </w:p>
    <w:p>
      <w:r>
        <w:t>02 ngày làm việc</w:t>
      </w:r>
    </w:p>
    <w:p>
      <w:r>
        <w:t>Tờ trình và Dự thảo Giấy phép khai thác tận thu khoáng sản (chuyển nhượng)</w:t>
      </w:r>
    </w:p>
    <w:p>
      <w:r>
        <w:t>Bước 5</w:t>
      </w:r>
    </w:p>
    <w:p>
      <w:r>
        <w:t>Phê duyệt cấp Giấy phép khai thác tận thu khoáng sản (chuyển nhượng)</w:t>
      </w:r>
    </w:p>
    <w:p>
      <w:r>
        <w:t>Ủy ban nhân dân tỉnh</w:t>
      </w:r>
    </w:p>
    <w:p>
      <w:r>
        <w:t>05 ngày làm việc</w:t>
      </w:r>
    </w:p>
    <w:p>
      <w:r>
        <w:t>- Giấy phép khai thác tận thu khoáng sản (chuyển nhượng)</w:t>
      </w:r>
    </w:p>
    <w:p>
      <w:r>
        <w:t>- Văn bản thông báo trong trường hợp không ban hành Quyết định</w:t>
      </w:r>
    </w:p>
    <w:p>
      <w:r>
        <w:t>Bước 6</w:t>
      </w:r>
    </w:p>
    <w:p>
      <w:r>
        <w:t>Trả kết quả giải quyết thủ tục hành chính chấp thuận chuyển nhượng quyền khai thác tận thu khoáng sản</w:t>
      </w:r>
    </w:p>
    <w:p>
      <w:r>
        <w:t>Công chức Sở Nông nghiệp và Môi trường tại Trung tâm Phục vụ hành chính công tỉnh Điện Biên</w:t>
      </w:r>
    </w:p>
    <w:p>
      <w:r>
        <w:t>0,5 ngày làm việc</w:t>
      </w:r>
    </w:p>
    <w:p>
      <w:r>
        <w:t>Giấy phép khai thác tận thu khoáng sản (chuyển nhượng)</w:t>
      </w:r>
    </w:p>
    <w:p>
      <w:r>
        <w:t>Tổng thời gian giải quyết TTHC:  18 ngày làm việc (trường hợp phải bổ sung, chỉnh sửa hồ sơ, thời gian giải quyết có thể kéo dài thêm tối đa 05 ngày)</w:t>
      </w:r>
    </w:p>
    <w:p>
      <w:r>
        <w:t>26. Xác nhận đăng ký thu hồi khoáng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Giấy mời, văn bản xin ý kiến các cơ   quan liên quan, dự thảo Tờ trình, Bản xác nhận đăng ký thu hồi khoáng sản</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38 ngày làm việc</w:t>
      </w:r>
    </w:p>
    <w:p>
      <w:r>
        <w:t>- Giấy mời, biên bản kiểm tra thực tế tại hiện trường.</w:t>
      </w:r>
    </w:p>
    <w:p>
      <w:r>
        <w:t>- Văn bản xin ý kiến của các cơ quan liên quan.</w:t>
      </w:r>
    </w:p>
    <w:p>
      <w:r>
        <w:t>- Dự thảo Tờ trình, Bản xác nhận đăng ký thu hồi khoáng sản</w:t>
      </w:r>
    </w:p>
    <w:p>
      <w:r>
        <w:t>- Văn bản yêu cầu tổ chức, cá nhân, hoàn thiện, chỉnh sửa hồ sơ.</w:t>
      </w:r>
    </w:p>
    <w:p>
      <w:r>
        <w:t>Bước 4</w:t>
      </w:r>
    </w:p>
    <w:p>
      <w:r>
        <w:t>Lãnh đạo Phòng quản lý Môi trường và khoáng sản trình Lãnh đạo sở xét duyệt nội dung Tờ trình, Bản xác nhận đăng ký thu hồi khoáng sản</w:t>
      </w:r>
    </w:p>
    <w:p>
      <w:r>
        <w:t>Lãnh đạo Sở</w:t>
      </w:r>
    </w:p>
    <w:p>
      <w:r>
        <w:t>03 ngày làm việc</w:t>
      </w:r>
    </w:p>
    <w:p>
      <w:r>
        <w:t>Tờ trình và Dự thảo Bản xác nhận đăng ký thu hồi khoáng sản</w:t>
      </w:r>
    </w:p>
    <w:p>
      <w:r>
        <w:t>Bước 5</w:t>
      </w:r>
    </w:p>
    <w:p>
      <w:r>
        <w:t>Phê duyệt Bản xác nhận đăng ký thu hồi khoáng sản</w:t>
      </w:r>
    </w:p>
    <w:p>
      <w:r>
        <w:t>Ủy ban nhân dân tỉnh</w:t>
      </w:r>
    </w:p>
    <w:p>
      <w:r>
        <w:t>05 ngày làm việc</w:t>
      </w:r>
    </w:p>
    <w:p>
      <w:r>
        <w:t>- Bản xác nhận đăng ký thu hồi khoáng sản</w:t>
      </w:r>
    </w:p>
    <w:p>
      <w:r>
        <w:t>- Văn bản thông báo trong trường hợp không ban hành Quyết định xác nhận</w:t>
      </w:r>
    </w:p>
    <w:p>
      <w:r>
        <w:t>Bước 6</w:t>
      </w:r>
    </w:p>
    <w:p>
      <w:r>
        <w:t>Trả kết quả giải quyết thủ tục hành chính xác nhận đăng ký thu hồi khoáng sản</w:t>
      </w:r>
    </w:p>
    <w:p>
      <w:r>
        <w:t>Công chức Sở Nông nghiệp và Môi trường tại Trung tâm Phục vụ hành chính công tỉnh Điện Biên</w:t>
      </w:r>
    </w:p>
    <w:p>
      <w:r>
        <w:t>0,5 ngày làm việc</w:t>
      </w:r>
    </w:p>
    <w:p>
      <w:r>
        <w:t>Bản xác nhận đăng ký thu hồi khoáng sản</w:t>
      </w:r>
    </w:p>
    <w:p>
      <w:r>
        <w:t>Tổng thời gian giải quyết TTHC:  47 ngày làm việc</w:t>
      </w:r>
    </w:p>
    <w:p>
      <w:r>
        <w:t>27. Cấp giấy phép khai thác khoáng sản nhóm IV</w:t>
      </w:r>
    </w:p>
    <w:p>
      <w:r>
        <w:t>27.1. Đối với tổ chức, cá nhân quy định tại khoản 1 Điều 72 của Luật Địa chất và khoáng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Giấy mời, văn bản xin ý kiến các cơ   quan liên quan, dự thảo Tờ trình, Giấy phép khai thác khoáng sản nhóm IV, Xác định tiền cấp quyền khai thác khoáng sản nhóm IV,</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21 ngày làm việc</w:t>
      </w:r>
    </w:p>
    <w:p>
      <w:r>
        <w:t>- Giấy mời, biên bản kiểm tra thực tế tại hiện trường.</w:t>
      </w:r>
    </w:p>
    <w:p>
      <w:r>
        <w:t>- Văn bản xin ý kiến của các cơ quan liên quan.</w:t>
      </w:r>
    </w:p>
    <w:p>
      <w:r>
        <w:t>- Dự thảo Tờ trình, Giấy phép khai thác khoáng sản nhóm IV, Quyết định phê duyệt tiền cấp quyền khai thác khoáng sản nhóm IV</w:t>
      </w:r>
    </w:p>
    <w:p>
      <w:r>
        <w:t>- Văn bản yêu cầu tổ chức, cá nhân, hoàn thiện, chỉnh sửa hồ sơ.</w:t>
      </w:r>
    </w:p>
    <w:p>
      <w:r>
        <w:t>Bước 4</w:t>
      </w:r>
    </w:p>
    <w:p>
      <w:r>
        <w:t>Lãnh đạo Phòng quản lý Môi trường và khoáng sản trình Lãnh đạo sở xét duyệt nội dung Tờ trình, Giấy phép khai thác khoáng sản nhóm IV; Quyết định phê duyệt tiền cấp quyền khai thác khoáng sản nhóm IV</w:t>
      </w:r>
    </w:p>
    <w:p>
      <w:r>
        <w:t>Lãnh đạo Sở</w:t>
      </w:r>
    </w:p>
    <w:p>
      <w:r>
        <w:t>03 ngày làm việc</w:t>
      </w:r>
    </w:p>
    <w:p>
      <w:r>
        <w:t>Tờ trình và Dự thảo Giấy phép khai thác khoáng sản nhóm IV, Quyết định phê duyệt tiền cấp quyền khai thác khoáng sản nhóm IV</w:t>
      </w:r>
    </w:p>
    <w:p>
      <w:r>
        <w:t>Bước 5</w:t>
      </w:r>
    </w:p>
    <w:p>
      <w:r>
        <w:t>Phê duyệt cấp Giấy phép khai thác khoáng sản nhóm IV và Quyết định phê duyệt tiền cấp quyền khai thác khoáng sản nhóm IV</w:t>
      </w:r>
    </w:p>
    <w:p>
      <w:r>
        <w:t>Ủy ban nhân dân tỉnh</w:t>
      </w:r>
    </w:p>
    <w:p>
      <w:r>
        <w:t>05 ngày làm việc</w:t>
      </w:r>
    </w:p>
    <w:p>
      <w:r>
        <w:t>- Giấy phép khai thác khoáng sản nhóm IV;</w:t>
      </w:r>
    </w:p>
    <w:p>
      <w:r>
        <w:t>- Quyết định phê duyệt tiền cấp quyền khai thác khoáng sản nhóm IV.</w:t>
      </w:r>
    </w:p>
    <w:p>
      <w:r>
        <w:t>- Văn bản thông báo trong trường hợp không ban hành Quyết định</w:t>
      </w:r>
    </w:p>
    <w:p>
      <w:r>
        <w:t>Bước 6</w:t>
      </w:r>
    </w:p>
    <w:p>
      <w:r>
        <w:t>Trả kết quả giải quyết thủ tục hành chính Cấp giấy phép khai thác khoáng sản nhóm IV</w:t>
      </w:r>
    </w:p>
    <w:p>
      <w:r>
        <w:t>Công chức Sở Nông nghiệp và Môi trường tại Trung tâm Phục vụ hành chính công tỉnh Điện Biên</w:t>
      </w:r>
    </w:p>
    <w:p>
      <w:r>
        <w:t>0,5 ngày làm việc</w:t>
      </w:r>
    </w:p>
    <w:p>
      <w:r>
        <w:t>- Giấy phép khai thác khoáng sản nhóm IV;</w:t>
      </w:r>
    </w:p>
    <w:p>
      <w:r>
        <w:t>- Quyết định phê duyệt tiền cấp quyền khai thác khoáng sản nhóm IV.</w:t>
      </w:r>
    </w:p>
    <w:p>
      <w:r>
        <w:t>Tổng thời gian giải quyết TTHC:  30 ngày làm việc (trường hợp phải bổ sung, chỉnh sửa hồ sơ, thời gian giải quyết có thể kéo dài thêm tối đa 05 ngày)</w:t>
      </w:r>
    </w:p>
    <w:p>
      <w:r>
        <w:t>27.2 Đối với tổ chức, cá nhân quy định tại khoản 2 Điều 72 của Luật Địa    chất và khoáng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Giấy mời, văn bản xin ý kiến các cơ   quan liên quan, dự thảo Tờ trình, Giấy phép khai thác khoáng sản nhóm IV, Xác định tiền cấp quyền khai thác khoáng sản nhóm IV</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09 ngày làm việc</w:t>
      </w:r>
    </w:p>
    <w:p>
      <w:r>
        <w:t>- Giấy mời, biên bản kiểm tra thực tế tại hiện trường.</w:t>
      </w:r>
    </w:p>
    <w:p>
      <w:r>
        <w:t>- Văn bản xin ý kiến của các cơ quan liên quan.</w:t>
      </w:r>
    </w:p>
    <w:p>
      <w:r>
        <w:t>- Dự thảo Tờ trình, Giấy phép khai thác khoáng sản nhóm IV; Quyết định phê duyệt tiền cấp quyền khai thác khoáng sản nhóm IV</w:t>
      </w:r>
    </w:p>
    <w:p>
      <w:r>
        <w:t>- Văn bản yêu cầu tổ chức bổ sung, hoàn thiện hồ sơ.</w:t>
      </w:r>
    </w:p>
    <w:p>
      <w:r>
        <w:t>Bước 4</w:t>
      </w:r>
    </w:p>
    <w:p>
      <w:r>
        <w:t>Lãnh đạo Phòng quản lý Môi trường và khoáng sản trình Lãnh đạo sở xét duyệt nội dung Tờ trình, Giấy phép khai thác khoáng sản nhóm IV; Quyết định phê duyệt tiền cấp quyền khai thác khoáng sản nhóm IV</w:t>
      </w:r>
    </w:p>
    <w:p>
      <w:r>
        <w:t>Lãnh đạo Sở</w:t>
      </w:r>
    </w:p>
    <w:p>
      <w:r>
        <w:t>02 ngày làm việc</w:t>
      </w:r>
    </w:p>
    <w:p>
      <w:r>
        <w:t>Tờ trình và Dự thảo Giấy phép khai thác khoáng sản nhóm IV</w:t>
      </w:r>
    </w:p>
    <w:p>
      <w:r>
        <w:t>Bước 5</w:t>
      </w:r>
    </w:p>
    <w:p>
      <w:r>
        <w:t>Phê duyệt cấp Giấy phép khai thác khoáng sản nhóm IV và Quyết định phê duyệt tiền cấp quyền khai thác khoáng sản nhóm IV</w:t>
      </w:r>
    </w:p>
    <w:p>
      <w:r>
        <w:t>Ủy ban nhân dân tỉnh</w:t>
      </w:r>
    </w:p>
    <w:p>
      <w:r>
        <w:t>03 ngày làm việc</w:t>
      </w:r>
    </w:p>
    <w:p>
      <w:r>
        <w:t>- Giấy phép khai thác khoáng sản nhóm IV</w:t>
      </w:r>
    </w:p>
    <w:p>
      <w:r>
        <w:t>- Quyết định phê duyệt tiền cấp quyền khai thác khoáng sản nhóm IV</w:t>
      </w:r>
    </w:p>
    <w:p>
      <w:r>
        <w:t>- Văn bản thông báo trong trường hợp không ban hành Quyết định</w:t>
      </w:r>
    </w:p>
    <w:p>
      <w:r>
        <w:t>Bước 6</w:t>
      </w:r>
    </w:p>
    <w:p>
      <w:r>
        <w:t>Trả kết quả giải quyết thủ tục hành chính Cấp giấy phép khai thác khoáng sản nhóm IV</w:t>
      </w:r>
    </w:p>
    <w:p>
      <w:r>
        <w:t>Công chức Sở Nông nghiệp và Môi trường tại Trung tâm Phục vụ hành chính công tỉnh Điện Biên</w:t>
      </w:r>
    </w:p>
    <w:p>
      <w:r>
        <w:t>0,5 ngày làm việc</w:t>
      </w:r>
    </w:p>
    <w:p>
      <w:r>
        <w:t>- Giấy phép khai thác khoáng sản nhóm IV;</w:t>
      </w:r>
    </w:p>
    <w:p>
      <w:r>
        <w:t>- Quyết định phê duyệt tiền cấp quyền khai thác khoáng sản nhóm IV</w:t>
      </w:r>
    </w:p>
    <w:p>
      <w:r>
        <w:t>Tổng thời gian giải quyết TTHC:  15 ngày làm việc (trường hợp phải bổ sung, chỉnh sửa hồ sơ, thời gian giải quyết có thể kéo dài thêm tối đa 03 ngày)</w:t>
      </w:r>
    </w:p>
    <w:p>
      <w:r>
        <w:t>28. Gia hạn giấy phép khai thác khoáng sản nhóm IV</w:t>
      </w:r>
    </w:p>
    <w:p>
      <w:r>
        <w:t>28.1. Đối với tổ chức, cá nhân quy định tại khoản 1 Điều 72 của Luật Địa chất và khoáng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Giấy mời, văn bản xin ý kiến các cơ   quan liên quan, dự thảo Tờ trình, Giấy phép khai thác khoáng sản nhóm IV (gia hạn)</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16 ngày làm việc</w:t>
      </w:r>
    </w:p>
    <w:p>
      <w:r>
        <w:t>- Giấy mời, biên bản kiểm tra thực tế tại hiện trường.</w:t>
      </w:r>
    </w:p>
    <w:p>
      <w:r>
        <w:t>- Văn bản xin ý kiến của các cơ quan liên quan.</w:t>
      </w:r>
    </w:p>
    <w:p>
      <w:r>
        <w:t>- Dự thảo Tờ trình, Giấy phép khai thác khoáng sản nhóm IV (gia hạn)</w:t>
      </w:r>
    </w:p>
    <w:p>
      <w:r>
        <w:t>- Văn bản yêu cầu tổ chức bổ sung, hoàn thiện hồ sơ.</w:t>
      </w:r>
    </w:p>
    <w:p>
      <w:r>
        <w:t>Bước 4</w:t>
      </w:r>
    </w:p>
    <w:p>
      <w:r>
        <w:t>Lãnh đạo Phòng quản lý Môi trường và khoáng sản trình Lãnh đạo sở xét duyệt nội dung Tờ trình, Giấy phép khai thác khoáng sản nhóm IV(gia hạn)</w:t>
      </w:r>
    </w:p>
    <w:p>
      <w:r>
        <w:t>Lãnh đạo Sở</w:t>
      </w:r>
    </w:p>
    <w:p>
      <w:r>
        <w:t>03 ngày làm việc</w:t>
      </w:r>
    </w:p>
    <w:p>
      <w:r>
        <w:t>Tờ trình và Dự thảo Giấy phép khai thác khoáng sản nhóm IV (gia hạn)</w:t>
      </w:r>
    </w:p>
    <w:p>
      <w:r>
        <w:t>Bước 5</w:t>
      </w:r>
    </w:p>
    <w:p>
      <w:r>
        <w:t>Phê duyệt cấp Giấy phép khai thác khoáng sản nhóm IV (gia hạn)</w:t>
      </w:r>
    </w:p>
    <w:p>
      <w:r>
        <w:t>Ủy ban nhân dân tỉnh</w:t>
      </w:r>
    </w:p>
    <w:p>
      <w:r>
        <w:t>05 ngày làm việc</w:t>
      </w:r>
    </w:p>
    <w:p>
      <w:r>
        <w:t>- Giấy phép khai thác khoáng sản nhóm IV (gia hạn)</w:t>
      </w:r>
    </w:p>
    <w:p>
      <w:r>
        <w:t>- Văn bản thông báo trong trường hợp không ban hành Quyết định</w:t>
      </w:r>
    </w:p>
    <w:p>
      <w:r>
        <w:t>Bước 6</w:t>
      </w:r>
    </w:p>
    <w:p>
      <w:r>
        <w:t>Trả kết quả giải quyết thủ tục hành chính Gia hạn giấy phép khai thác khoáng sản nhóm IV</w:t>
      </w:r>
    </w:p>
    <w:p>
      <w:r>
        <w:t>Công chức Sở Nông nghiệp và Môi trường tại Trung tâm Phục vụ hành chính công tỉnh Điện Biên</w:t>
      </w:r>
    </w:p>
    <w:p>
      <w:r>
        <w:t>0,5 ngày làm việc</w:t>
      </w:r>
    </w:p>
    <w:p>
      <w:r>
        <w:t>Giấy phép khai thác khoáng sản nhóm IV (gia hạn)</w:t>
      </w:r>
    </w:p>
    <w:p>
      <w:r>
        <w:t>Tổng thời gian giải quyết TTHC:  25 ngày làm việc (trường hợp phải bổ sung, chỉnh sửa hồ sơ, thời gian giải quyết có thể kéo dài thêm tối đa 05 ngày)</w:t>
      </w:r>
    </w:p>
    <w:p>
      <w:r>
        <w:t>28.2    Đối với tổ chức, cá nhân quy định tại khoản 2 Điều 72 của Luật Địa chất và khoáng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nội dung hồ sơ chưa đảm bảo theo quy định của pháp luật thì công chức xử lý hồ sơ hướng dẫn bằng văn bản cho tổ chức, cá nhân nhân bổ sung, hoàn chỉnh hồ sơ.</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Giấy mời, văn bản xin ý kiến các cơ   quan liên quan, dự thảo Tờ trình, Giấy phép khai thác khoáng sản nhóm IV (gia hạn)</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07 ngày làm việc</w:t>
      </w:r>
    </w:p>
    <w:p>
      <w:r>
        <w:t>- Giấy mời, biên bản kiểm tra thực tế tại hiện trường.</w:t>
      </w:r>
    </w:p>
    <w:p>
      <w:r>
        <w:t>- Văn bản xin ý kiến của các cơ quan liên quan.</w:t>
      </w:r>
    </w:p>
    <w:p>
      <w:r>
        <w:t>- Dự thảo Tờ trình, Giấy phép khai thác khoáng sản nhóm IV (gia hạn)</w:t>
      </w:r>
    </w:p>
    <w:p>
      <w:r>
        <w:t>- Văn bản yêu cầu tổ chức bổ sung, hoàn thiện hồ sơ.</w:t>
      </w:r>
    </w:p>
    <w:p>
      <w:r>
        <w:t>Bước 4</w:t>
      </w:r>
    </w:p>
    <w:p>
      <w:r>
        <w:t>Lãnh đạo Phòng quản lý Môi trường và khoáng sản trình Lãnh đạo sở xét duyệt nội dung Tờ trình, Giấy phép khai thác khoáng sản nhóm IV (gia hạn)</w:t>
      </w:r>
    </w:p>
    <w:p>
      <w:r>
        <w:t>Lãnh đạo Sở</w:t>
      </w:r>
    </w:p>
    <w:p>
      <w:r>
        <w:t>02 ngày làm việc</w:t>
      </w:r>
    </w:p>
    <w:p>
      <w:r>
        <w:t>Tờ trình và Dự thảo Giấy phép khai thác khoáng sản nhóm IV (gia hạn)</w:t>
      </w:r>
    </w:p>
    <w:p>
      <w:r>
        <w:t>Bước 5</w:t>
      </w:r>
    </w:p>
    <w:p>
      <w:r>
        <w:t>Phê duyệt cấp Giấy phép khai thác khoáng sản nhóm IV (gia hạn)</w:t>
      </w:r>
    </w:p>
    <w:p>
      <w:r>
        <w:t>Ủy ban nhân dân tỉnh</w:t>
      </w:r>
    </w:p>
    <w:p>
      <w:r>
        <w:t>03 ngày làm việc</w:t>
      </w:r>
    </w:p>
    <w:p>
      <w:r>
        <w:t>- Giấy phép khai thác khoáng sản nhóm IV (gia hạn)</w:t>
      </w:r>
    </w:p>
    <w:p>
      <w:r>
        <w:t>- Văn bản thông báo trong trường hợp không ban hành Quyết định</w:t>
      </w:r>
    </w:p>
    <w:p>
      <w:r>
        <w:t>Bước 6</w:t>
      </w:r>
    </w:p>
    <w:p>
      <w:r>
        <w:t>Trả kết quả giải quyết thủ tục hành chính Gia hạn giấy phép khai thác khoáng sản nhóm IV</w:t>
      </w:r>
    </w:p>
    <w:p>
      <w:r>
        <w:t>Công chức Sở Nông nghiệp và Môi trường tại Trung tâm Phục vụ hành chính công tỉnh Điện Biên</w:t>
      </w:r>
    </w:p>
    <w:p>
      <w:r>
        <w:t>0,5 ngày làm việc</w:t>
      </w:r>
    </w:p>
    <w:p>
      <w:r>
        <w:t>Giấy phép khai thác khoáng sản nhóm IV (gia hạn)</w:t>
      </w:r>
    </w:p>
    <w:p>
      <w:r>
        <w:t>Tổng thời gian giải quyết TTHC:  13 ngày làm việc (trường hợp phải bổ sung, chỉnh sửa hồ sơ, thời gian giải quyết có thể kéo dài thêm tối đa 03 ngày)</w:t>
      </w:r>
    </w:p>
    <w:p>
      <w:r>
        <w:t>29. Điều chỉnh giấy phép khai thác khoáng sản nhóm IV</w:t>
      </w:r>
    </w:p>
    <w:p>
      <w:r>
        <w:t>29.1 Đối với tổ chức, cá nhân quy định tại khoản 1 Điều 72 của Luật Địa chất và khoáng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nội dung hồ sơ chưa đảm bảo theo quy định của pháp luật thì công chức xử lý hồ sơ hướng dẫn bằng văn bản cho tổ chức, cá nhân nhân bổ sung, hoàn chỉnh hồ sơ.</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Giấy mời, văn bản xin ý kiến các cơ   quan liên quan, dự thảo Tờ trình, Quyết định</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16 ngày làm việc</w:t>
      </w:r>
    </w:p>
    <w:p>
      <w:r>
        <w:t>- Giấy mời, biên bản kiểm tra thực tế tại hiện trường;</w:t>
      </w:r>
    </w:p>
    <w:p>
      <w:r>
        <w:t>- Văn bản xin ý kiến của các cơ quan liên quan;</w:t>
      </w:r>
    </w:p>
    <w:p>
      <w:r>
        <w:t>- Dự thảo Tờ trình; Quyết định điều chỉnh Giấy phép khai thác khoáng sản nhóm IV; Quyết định phê duyệt tiền cấp quyền (nếu có) trình Lãnh đạo Sở.</w:t>
      </w:r>
    </w:p>
    <w:p>
      <w:r>
        <w:t>- Dự thảo Quyết định đóng cửa mỏ đối với trường hợp trả lại một phần diện tích khu vực khai thác khoáng sản, một phần diện tích khu vực khai thác khoáng sản bị công bố là khu vực cấm hoạt động khoáng sản hoặc khu vực tạm thời cấm hoạt động khoáng sản.</w:t>
      </w:r>
    </w:p>
    <w:p>
      <w:r>
        <w:t>- Văn bản yêu cầu tổ chức, cá nhân bổ sung, hoàn thiện hồ sơ.</w:t>
      </w:r>
    </w:p>
    <w:p>
      <w:r>
        <w:t>Bước 4</w:t>
      </w:r>
    </w:p>
    <w:p>
      <w:r>
        <w:t>Lãnh đạo Phòng Quản lý môi trường và khoáng sản trình Lãnh đạo Sở xét duyệt nội dung dự thảo Tờ trình, Quyết định điều chỉnh Giấy phép khai thác khoáng sản nhóm IV; Quyết định phê duyệt tiền cấp quyền (nếu có); Quyết định đóng cửa mỏ khoáng sản nhóm IV (nếu có)</w:t>
      </w:r>
    </w:p>
    <w:p>
      <w:r>
        <w:t>Lãnh đạo Sở</w:t>
      </w:r>
    </w:p>
    <w:p>
      <w:r>
        <w:t>03 ngày làm việc</w:t>
      </w:r>
    </w:p>
    <w:p>
      <w:r>
        <w:t>Tờ trình; Dự thảo Quyết định điều chỉnh Giấy phép khai thác khoáng sản nhóm IV; Dự thảo Quyết định phê duyệt tiền cấp quyền (nếu có); Dự thảo Quyết định đóng cửa mỏ (nếu có)</w:t>
      </w:r>
    </w:p>
    <w:p>
      <w:r>
        <w:t>Bước 5</w:t>
      </w:r>
    </w:p>
    <w:p>
      <w:r>
        <w:t>Phê duyệt Quyết định điều chỉnh Giấy phép khai thác khoáng sản nhóm IV; Quyết định phê duyệt tiền cấp quyền khai thác khoáng sản nhóm IV (nếu có); Quyết định đóng cửa mỏ khoáng sản (nếu có)</w:t>
      </w:r>
    </w:p>
    <w:p>
      <w:r>
        <w:t>Ủy ban nhân dân tỉnh</w:t>
      </w:r>
    </w:p>
    <w:p>
      <w:r>
        <w:t>05 ngày làm việc</w:t>
      </w:r>
    </w:p>
    <w:p>
      <w:r>
        <w:t>- Quyết định điều chỉnh Giấy phép khai thác khoáng sản nhóm IV;</w:t>
      </w:r>
    </w:p>
    <w:p>
      <w:r>
        <w:t>- Văn bản thông báo trong trường hợp không ban hành Quyết định</w:t>
      </w:r>
    </w:p>
    <w:p>
      <w:r>
        <w:t>- Quyết định phê duyệt tiền cấp quyền khai thác khoáng sản nhóm IV (nếu có);</w:t>
      </w:r>
    </w:p>
    <w:p>
      <w:r>
        <w:t>- Quyết định đóng cửa mỏ (nếu có)</w:t>
      </w:r>
    </w:p>
    <w:p>
      <w:r>
        <w:t>Bước 6</w:t>
      </w:r>
    </w:p>
    <w:p>
      <w:r>
        <w:t>Trả kết quả giải quyết thủ tục hành chính điều chỉnh nội dung giấy phép khai thác khoáng sản nhóm IV</w:t>
      </w:r>
    </w:p>
    <w:p>
      <w:r>
        <w:t>Công chức Sở Nông nghiệp và Môi trường tại Trung tâm Phục vụ hành chính công tỉnh Điện Biên</w:t>
      </w:r>
    </w:p>
    <w:p>
      <w:r>
        <w:t>0,5 ngày làm việc</w:t>
      </w:r>
    </w:p>
    <w:p>
      <w:r>
        <w:t>- Quyết định điều chỉnh Giấy phép khai thác khoáng sản nhóm IV;</w:t>
      </w:r>
    </w:p>
    <w:p>
      <w:r>
        <w:t>- Quyết định phê duyệt tiền cấp quyền khai thác khoáng sản nhóm IV (nếu có);</w:t>
      </w:r>
    </w:p>
    <w:p>
      <w:r>
        <w:t>- Quyết định đóng cửa mỏ (nếu có)</w:t>
      </w:r>
    </w:p>
    <w:p>
      <w:r>
        <w:t>Tổng thời gian giải quyết TTHC:  25 ngày làm việc (không tính thời gian tổ chức, cá nhân hoàn thiện hồ sơ trong trường hợp cơ quan tiếp nhận hồ sơ có văn bản đề nghị tổ chức, cá nhân bổ sung, hoàn thiện hồ sơ)</w:t>
      </w:r>
    </w:p>
    <w:p>
      <w:r>
        <w:t>29.2 Đối với tổ chức, cá nhân quy định tại khoản 2 Điều 72 của Luật Địa chất và khoáng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nội dung hồ sơ chưa đảm bảo theo quy định của pháp luật thì công chức xử lý hồ sơ hướng dẫn bằng văn bản cho tổ chức, cá nhân nhân bổ sung, hoàn chỉnh hồ sơ.</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Giấy mời, văn bản xin ý kiến các cơ   quan liên quan, dự thảo Tờ trình, Quyết định</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05 ngày làm việc</w:t>
      </w:r>
    </w:p>
    <w:p>
      <w:r>
        <w:t>- Giấy mời, biên bản kiểm tra thực tế tại hiện trường;</w:t>
      </w:r>
    </w:p>
    <w:p>
      <w:r>
        <w:t>- Văn bản xin ý kiến của các cơ quan liên quan;</w:t>
      </w:r>
    </w:p>
    <w:p>
      <w:r>
        <w:t>- Dự thảo Tờ trình; Quyết định điều chỉnh Giấy phép khai thác khoáng sản nhóm IV; Quyết định phê duyệt tiền cấp quyền (nếu có) trình Lãnh đạo Sở.</w:t>
      </w:r>
    </w:p>
    <w:p>
      <w:r>
        <w:t>- Dự thảo Quyết định đóng cửa mỏ đối với trường hợp trả lại một phần diện tích khu vực khai thác khoáng sản, một phần diện tích khu vực khai thác khoáng sản bị công bố là khu vực cấm hoạt động khoáng sản hoặc khu vực tạm thời cấm hoạt động khoáng sản.</w:t>
      </w:r>
    </w:p>
    <w:p>
      <w:r>
        <w:t>- Văn bản yêu cầu tổ chức, cá nhân bổ sung, hoàn thiện hồ sơ.</w:t>
      </w:r>
    </w:p>
    <w:p>
      <w:r>
        <w:t>Bước 4</w:t>
      </w:r>
    </w:p>
    <w:p>
      <w:r>
        <w:t>Lãnh đạo Phòng Quản lý môi trường và khoáng sản trình Lãnh đạo Sở xét duyệt nội dung dự thảo Tờ trình, Quyết định điều chỉnh Giấy phép khai thác khoáng sản nhóm IV; Quyết định phê duyệt tiền cấp quyền (nếu có); Quyết định đóng cửa mỏ khoáng sản nhóm IV (nếu có)</w:t>
      </w:r>
    </w:p>
    <w:p>
      <w:r>
        <w:t>Lãnh đạo Sở</w:t>
      </w:r>
    </w:p>
    <w:p>
      <w:r>
        <w:t>02 ngày làm việc</w:t>
      </w:r>
    </w:p>
    <w:p>
      <w:r>
        <w:t>Tờ trình; Dự thảo Quyết định điều chỉnh Giấy phép khai thác khoáng sản nhóm IV; Dự thảo Quyết định phê duyệt tiền cấp quyền (nếu có); Dự thảo Quyết định đóng cửa mỏ (nếu có)</w:t>
      </w:r>
    </w:p>
    <w:p>
      <w:r>
        <w:t>Bước 5</w:t>
      </w:r>
    </w:p>
    <w:p>
      <w:r>
        <w:t>Phê duyệt Quyết định điều chỉnh Giấy phép khai thác khoáng sản nhóm IV; Quyết định phê duyệt tiền cấp quyền khai thác khoáng sản nhóm IV (nếu có); Quyết định đóng cửa mỏ khoáng sản (nếu có)</w:t>
      </w:r>
    </w:p>
    <w:p>
      <w:r>
        <w:t>Ủy ban nhân dân tỉnh</w:t>
      </w:r>
    </w:p>
    <w:p>
      <w:r>
        <w:t>05 ngày làm việc</w:t>
      </w:r>
    </w:p>
    <w:p>
      <w:r>
        <w:t>- Quyết định điều chỉnh Giấy phép khai thác khoáng sản nhóm IV;</w:t>
      </w:r>
    </w:p>
    <w:p>
      <w:r>
        <w:t>- Quyết định phê duyệt tiền cấp quyền khai thác khoáng sản nhóm IV (nếu có);</w:t>
      </w:r>
    </w:p>
    <w:p>
      <w:r>
        <w:t>- Quyết định đóng cửa mỏ (nếu có)</w:t>
      </w:r>
    </w:p>
    <w:p>
      <w:r>
        <w:t>- Văn bản thông báo trong trường hợp không ban hành Quyết định</w:t>
      </w:r>
    </w:p>
    <w:p>
      <w:r>
        <w:t>Bước 6</w:t>
      </w:r>
    </w:p>
    <w:p>
      <w:r>
        <w:t>Trả kết quả giải quyết thủ tục hành chính điều chỉnh nội dung giấy phép khai thác khoáng sản nhóm IV</w:t>
      </w:r>
    </w:p>
    <w:p>
      <w:r>
        <w:t>Công chức Sở Nông nghiệp và Môi trường tại Trung tâm Phục vụ hành chính công tỉnh Điện Biên</w:t>
      </w:r>
    </w:p>
    <w:p>
      <w:r>
        <w:t>0,5 ngày làm việc</w:t>
      </w:r>
    </w:p>
    <w:p>
      <w:r>
        <w:t>- Quyết định điều chỉnh Giấy phép khai thác khoáng sản nhóm IV;</w:t>
      </w:r>
    </w:p>
    <w:p>
      <w:r>
        <w:t>- Quyết định phê duyệt tiền cấp quyền khai thác khoáng sản nhóm IV (nếu có);</w:t>
      </w:r>
    </w:p>
    <w:p>
      <w:r>
        <w:t>- Quyết định đóng cửa mỏ (nếu có)</w:t>
      </w:r>
    </w:p>
    <w:p>
      <w:r>
        <w:t>Tổng thời gian giải quyết TTHC:  13 ngày làm việc (không tính thời gian tổ chức, cá nhân hoàn thiện hồ sơ trong trường hợp cơ quan tiếp nhận hồ sơ có văn bản đề nghị tổ chức, cá nhân bổ sung, hoàn thiện hồ sơ)</w:t>
      </w:r>
    </w:p>
    <w:p>
      <w:r>
        <w:t>29.3 Trường hợp điều chỉnh công suất khai thác trong nội dung giấy phép    khai thác khoáng sản nhóm IV (không tăng trữ lượng hoặc khối lượng đã cấp phép) đối với các mỏ khoáng sản đã có giấy phép khai thác khoáng sản nhóm IV còn hiệu lực phục vụ các dự án, công trình quan trọng quốc gia, dự án đầu tư công khẩn cấp, công trình, hạng mục công trình thuộc chương trình mục tiêu quốc gia theo quy định của pháp luật về đầu tư công</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nội dung hồ sơ chưa đảm bảo theo quy định của pháp luật thì công chức xử lý hồ sơ hướng dẫn bằng văn bản cho tổ chức, cá nhân nhân bổ sung, hoàn chỉnh hồ sơ.</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Tờ trình, Quyết định</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01 ngày làm việc</w:t>
      </w:r>
    </w:p>
    <w:p>
      <w:r>
        <w:t>- Dự thảo Tờ trình; Quyết định điều chỉnh Giấy phép khai thác khoáng sản nhóm IV;</w:t>
      </w:r>
    </w:p>
    <w:p>
      <w:r>
        <w:t>- Văn bản yêu cầu tổ chức, cá nhân bổ sung, hoàn thiện hồ sơ.</w:t>
      </w:r>
    </w:p>
    <w:p>
      <w:r>
        <w:t>Bước 4</w:t>
      </w:r>
    </w:p>
    <w:p>
      <w:r>
        <w:t>Lãnh đạo Phòng Quản lý môi trường và khoáng sản trình Lãnh đạo Sở xét duyệt nội dung dự thảo Tờ trình, Quyết định điều chỉnh Giấy phép khai thác khoáng sản nhóm IV</w:t>
      </w:r>
    </w:p>
    <w:p>
      <w:r>
        <w:t>Lãnh đạo Sở</w:t>
      </w:r>
    </w:p>
    <w:p>
      <w:r>
        <w:t>01 ngày làm việc</w:t>
      </w:r>
    </w:p>
    <w:p>
      <w:r>
        <w:t>Tờ trình; Dự thảo Quyết định điều chỉnh Giấy phép khai thác khoáng sản nhóm IV</w:t>
      </w:r>
    </w:p>
    <w:p>
      <w:r>
        <w:t>Bước 5</w:t>
      </w:r>
    </w:p>
    <w:p>
      <w:r>
        <w:t>Phê duyệt Quyết định điều chỉnh Giấy phép khai thác khoáng sản nhóm IV</w:t>
      </w:r>
    </w:p>
    <w:p>
      <w:r>
        <w:t>Ủy ban nhân dân tỉnh</w:t>
      </w:r>
    </w:p>
    <w:p>
      <w:r>
        <w:t>02 ngày làm việc</w:t>
      </w:r>
    </w:p>
    <w:p>
      <w:r>
        <w:t>- Quyết định điều chỉnh Giấy phép khai thác khoáng sản nhóm IV;</w:t>
      </w:r>
    </w:p>
    <w:p>
      <w:r>
        <w:t>- Văn bản thông báo trong trường hợp không ban hành Quyết định</w:t>
      </w:r>
    </w:p>
    <w:p>
      <w:r>
        <w:t>Bước 6</w:t>
      </w:r>
    </w:p>
    <w:p>
      <w:r>
        <w:t>Trả kết quả giải quyết thủ tục hành chính điều chỉnh nội dung giấy phép khai thác khoáng sản nhóm IV</w:t>
      </w:r>
    </w:p>
    <w:p>
      <w:r>
        <w:t>Công chức Sở Nông nghiệp và Môi trường tại Trung tâm Phục vụ hành chính công tỉnh Điện Biên</w:t>
      </w:r>
    </w:p>
    <w:p>
      <w:r>
        <w:t>0,5 ngày làm việc</w:t>
      </w:r>
    </w:p>
    <w:p>
      <w:r>
        <w:t>- Quyết định điều chỉnh Giấy phép khai thác khoáng sản nhóm IV;</w:t>
      </w:r>
    </w:p>
    <w:p>
      <w:r>
        <w:t>Tổng thời gian giải quyết TTHC:  05 ngày làm việc (không tính thời gian tổ chức, cá nhân hoàn thiện hồ sơ trong trường hợp cơ quan tiếp nhận hồ sơ có văn bản đề nghị tổ chức, cá nhân bổ sung, hoàn thiện hồ sơ)</w:t>
      </w:r>
    </w:p>
    <w:p>
      <w:r>
        <w:t>30.  Trả lại giấy phép khai thác khoáng sản nhóm IV</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nội dung hồ sơ chưa đảm bảo theo quy định của pháp luật thì công chức xử lý hồ sơ hướng dẫn bằng văn bản cho tổ chức, cá nhân nhân bổ sung, hoàn chỉnh hồ sơ.</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Giấy mời, văn bản xin ý kiến các cơ   quan liên quan, dự thảo Tờ trình, Quyết định cho phép trả lại giấy phép khai thác khoáng sản nhóm IV);</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18 ngày làm việc</w:t>
      </w:r>
    </w:p>
    <w:p>
      <w:r>
        <w:t>- Giấy mời, biên bản kiểm tra thực tế tại hiện trường.</w:t>
      </w:r>
    </w:p>
    <w:p>
      <w:r>
        <w:t>- Văn bản xin ý kiến của các cơ quan liên quan.</w:t>
      </w:r>
    </w:p>
    <w:p>
      <w:r>
        <w:t>- Dự thảo Tờ trình, Quyết định cho phép trả lại giấy phép khai thác khoáng sản nhóm IV;</w:t>
      </w:r>
    </w:p>
    <w:p>
      <w:r>
        <w:t>- Văn bản yêu cầu tổ chức bổ sung, hoàn thiện hồ sơ.</w:t>
      </w:r>
    </w:p>
    <w:p>
      <w:r>
        <w:t>Bước 4</w:t>
      </w:r>
    </w:p>
    <w:p>
      <w:r>
        <w:t>Lãnh đạo Phòng quản lý Môi trường và khoáng sản trình Lãnh đạo sở xét duyệt nội dung Tờ trình, Quyết định cho phép trả lại giấy phép khai thác khoáng sản nhóm IV</w:t>
      </w:r>
    </w:p>
    <w:p>
      <w:r>
        <w:t>Lãnh đạo Sở</w:t>
      </w:r>
    </w:p>
    <w:p>
      <w:r>
        <w:t>03 ngày làm việc</w:t>
      </w:r>
    </w:p>
    <w:p>
      <w:r>
        <w:t>Tờ trình và Dự thảo Quyết định cho phép trả lại giấy phép khai thác khoáng sản nhóm IV</w:t>
      </w:r>
    </w:p>
    <w:p>
      <w:r>
        <w:t>Bước 5</w:t>
      </w:r>
    </w:p>
    <w:p>
      <w:r>
        <w:t>Phê duyệt Quyết định cho phép trả lại giấy phép khai thác khoáng sản nhóm IV</w:t>
      </w:r>
    </w:p>
    <w:p>
      <w:r>
        <w:t>Ủy ban nhân dân tỉnh</w:t>
      </w:r>
    </w:p>
    <w:p>
      <w:r>
        <w:t>05 ngày làm việc</w:t>
      </w:r>
    </w:p>
    <w:p>
      <w:r>
        <w:t>- Quyết định cho phép trả lại giấy phép khai thác khoáng sản nhóm IV</w:t>
      </w:r>
    </w:p>
    <w:p>
      <w:r>
        <w:t>- Văn bản thông báo trong trường hợp không ban hành Quyết định</w:t>
      </w:r>
    </w:p>
    <w:p>
      <w:r>
        <w:t>Bước 6</w:t>
      </w:r>
    </w:p>
    <w:p>
      <w:r>
        <w:t>Trả kết quả giải quyết thủ tục hành chính trả lại giấy phép khai thác khoáng sản nhóm IV</w:t>
      </w:r>
    </w:p>
    <w:p>
      <w:r>
        <w:t>Công chức Sở Nông nghiệp và Môi trường tại Trung tâm Phục vụ hành chính công tỉnh Điện Biên</w:t>
      </w:r>
    </w:p>
    <w:p>
      <w:r>
        <w:t>0,5 ngày làm việc</w:t>
      </w:r>
    </w:p>
    <w:p>
      <w:r>
        <w:t>Quyết định cho phép trả lại giấy phép khai thác khoáng sản nhóm IV</w:t>
      </w:r>
    </w:p>
    <w:p>
      <w:r>
        <w:t>Tổng thời gian giải quyết TTHC:  27 ngày làm việc  ( không tính thời gian tổ chức, cá nhân hoàn thiện hồ sơ trong trường hợp cơ quan tiếp nhận hồ sơ có văn bản đề nghị tổ chức, cá nhân bổ sung, hoàn thiện hồ sơ)</w:t>
      </w:r>
    </w:p>
    <w:p>
      <w:r>
        <w:t>31. Chấp thuận khảo sát, đánh giá thông tin chung đối với khoáng sản nhóm IV tại khu vực không đấu giá quyền khai thác khoáng sản</w:t>
      </w:r>
    </w:p>
    <w:p>
      <w:r>
        <w:t>Trình tự các bước thực hiện</w:t>
      </w:r>
    </w:p>
    <w:p>
      <w:r>
        <w:t>Nội dung công việc</w:t>
      </w:r>
    </w:p>
    <w:p>
      <w:r>
        <w:t>Trách nhiệm xử lý công việc</w:t>
      </w:r>
    </w:p>
    <w:p>
      <w:r>
        <w:t>Thời gian</w:t>
      </w:r>
    </w:p>
    <w:p>
      <w:r>
        <w:t>Kết quả/sản phẩm</w:t>
      </w:r>
    </w:p>
    <w:p>
      <w:r>
        <w:t>Bước 1</w:t>
      </w:r>
    </w:p>
    <w:p>
      <w:r>
        <w:t>- Trường hợp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chưa đầy đủ, chưa chính xác theo quy định, hướng dẫn bổ sung, hoàn thiện hồ sơ;</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Trường hợp hồ sơ đáp ứng yêu cầu: Soạn thảo Giấy mời, văn bản xin ý kiến các cơ quan liên quan, dự thảo Văn bản chấp thuận khảo sát, đánh giá thông tin chung đối với khoáng sản nhóm IV tại khu vực không đấu giá quyền khai thác khoáng sản</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w:t>
      </w:r>
    </w:p>
    <w:p>
      <w:r>
        <w:t>04 ngày làm việc</w:t>
      </w:r>
    </w:p>
    <w:p>
      <w:r>
        <w:t>- Giấy mời, biên bản kiểm tra thực tế tại hiện trường.</w:t>
      </w:r>
    </w:p>
    <w:p>
      <w:r>
        <w:t>- Văn bản xin ý kiến của các cơ quan liên quan (trường hợp cần thiết).</w:t>
      </w:r>
    </w:p>
    <w:p>
      <w:r>
        <w:t>- Dự thảo Văn bản chấp thuận khảo sát, đánh giá thông tin chung đối với khoáng sản nhóm IV tại khu vực không đấu giá quyền khai thác khoáng sản.</w:t>
      </w:r>
    </w:p>
    <w:p>
      <w:r>
        <w:t>Bước 4</w:t>
      </w:r>
    </w:p>
    <w:p>
      <w:r>
        <w:t>Xem xét, trình Lãnh đạo Sở dự thảo Văn bản chấp thuận khảo sát, đánh giá thông tin chung đối với khoáng sản nhóm IV tại khu vực không đấu giá quyền khai thác khoáng sản</w:t>
      </w:r>
    </w:p>
    <w:p>
      <w:r>
        <w:t>Lãnh đạo Phòng</w:t>
      </w:r>
    </w:p>
    <w:p>
      <w:r>
        <w:t>01 ngày làm việc</w:t>
      </w:r>
    </w:p>
    <w:p>
      <w:r>
        <w:t>Dự thảo Văn bản chấp thuận khảo sát, đánh giá thông tin chung đối với khoáng sản nhóm IV tại khu vực không đấu giá quyền khai thác khoáng sản</w:t>
      </w:r>
    </w:p>
    <w:p>
      <w:r>
        <w:t>Bước 5</w:t>
      </w:r>
    </w:p>
    <w:p>
      <w:r>
        <w:t>Phê duyệt Văn bản chấp thuận khảo sát, đánh giá thông tin chung đối với khoáng sản nhóm IV tại khu vực không đấu giá quyền khai thác khoáng sản; chuyển trả kết quả giải quyết cho Sở Nông nghiệp và Môi trường</w:t>
      </w:r>
    </w:p>
    <w:p>
      <w:r>
        <w:t>Lãnh đạo Sở</w:t>
      </w:r>
    </w:p>
    <w:p>
      <w:r>
        <w:t>03 ngày làm việc</w:t>
      </w:r>
    </w:p>
    <w:p>
      <w:r>
        <w:t>- Văn bản chấp thuận khảo sát, đánh giá thông tin chung đối với khoáng sản nhóm IV tại khu vực không đấu giá quyền khai thác khoáng sản</w:t>
      </w:r>
    </w:p>
    <w:p>
      <w:r>
        <w:t>- Văn bản thông báo trong trường hợp không ban hành việc chấp thuận</w:t>
      </w:r>
    </w:p>
    <w:p>
      <w:r>
        <w:t>Bước 6</w:t>
      </w:r>
    </w:p>
    <w:p>
      <w:r>
        <w:t>Trả kết quả giải quyết thủ tục hành chính: Văn bản chấp thuận khảo sát, đánh giá thông tin chung đối với khoáng sản nhóm IV tại khu vực không đấu giá quyền khai thác khoáng sản</w:t>
      </w:r>
    </w:p>
    <w:p>
      <w:r>
        <w:t>Công chức Sở Nông nghiệp và Môi trường tại Trung tâm Phục vụ hành chính công tỉnh Điện Biên</w:t>
      </w:r>
    </w:p>
    <w:p>
      <w:r>
        <w:t>0,5 ngày làm việc</w:t>
      </w:r>
    </w:p>
    <w:p>
      <w:r>
        <w:t>Văn bản chấp thuận khảo sát, đánh giá thông tin chung đối với khoáng sản nhóm IV tại khu vực không đấu giá quyền khai thác khoáng sản</w:t>
      </w:r>
    </w:p>
    <w:p>
      <w:r>
        <w:t>Tổng thời gian giải quyết TTHC:  09 ngày làm việc   (thời gian lấy ý kiến các cơ quan có liên quan và thời gian hoàn thiện hồ sơ chỉnh sửa của tổ chức, cá nhân ( nếu có ) không tính vào thời gian thẩm định hồ sơ)</w:t>
      </w:r>
    </w:p>
    <w:p>
      <w:r>
        <w:t>32. Xác nhận kết quả khảo sát, đánh giá thông tin chung đối với khoáng sản nhóm IV</w:t>
      </w:r>
    </w:p>
    <w:p>
      <w:r>
        <w:t>Trình tự các bước thực hiện</w:t>
      </w:r>
    </w:p>
    <w:p>
      <w:r>
        <w:t>Nội dung công việc</w:t>
      </w:r>
    </w:p>
    <w:p>
      <w:r>
        <w:t>Trách nhiệm xử lý công việc</w:t>
      </w:r>
    </w:p>
    <w:p>
      <w:r>
        <w:t>Thời gian</w:t>
      </w:r>
    </w:p>
    <w:p>
      <w:r>
        <w:t>Kết quả/sản phẩm</w:t>
      </w:r>
    </w:p>
    <w:p>
      <w:r>
        <w:t>Bước 1</w:t>
      </w:r>
    </w:p>
    <w:p>
      <w:r>
        <w:t>- Trường hợp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chưa đầy đủ, chưa chính xác theo quy định, hướng dẫn bổ sung, hoàn thiện hồ sơ;</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Trường hợp hồ sơ đáp ứng yêu cầu: Soạn thảo Giấy mời, văn bản xin ý kiến các cơ quan liên quan, dự thảo Văn bản xác nhận kết quả khảo sát, đánh giá thông tin chung đối với khoáng sản nhóm IV</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w:t>
      </w:r>
    </w:p>
    <w:p>
      <w:r>
        <w:t>10 ngày làm việc</w:t>
      </w:r>
    </w:p>
    <w:p>
      <w:r>
        <w:t>- Giấy mời, biên bản kiểm tra thực tế tại hiện trường</w:t>
      </w:r>
    </w:p>
    <w:p>
      <w:r>
        <w:t>- Văn bản xin ý kiến của các cơ quan liên quan (trường hợp cần thiết).</w:t>
      </w:r>
    </w:p>
    <w:p>
      <w:r>
        <w:t>- Dự thảo Văn bản xác nhận kết quả khảo sát, đánh giá thông tin chung đối với khoáng sản nhóm IV</w:t>
      </w:r>
    </w:p>
    <w:p>
      <w:r>
        <w:t>- Văn bản yêu cầu tổ chức, cá nhân bổ sung, hoàn thiện hồ sơ</w:t>
      </w:r>
    </w:p>
    <w:p>
      <w:r>
        <w:t>Bước 4</w:t>
      </w:r>
    </w:p>
    <w:p>
      <w:r>
        <w:t>Xem xét, trình Lãnh đạo Sở xét duyệt nội dung dự thảo Văn bản đề nghị chấp thuận kết quả khảo sát, đánh giá thông tin chung đối với khoáng sản nhóm IV</w:t>
      </w:r>
    </w:p>
    <w:p>
      <w:r>
        <w:t>Lãnh đạo Phòng</w:t>
      </w:r>
    </w:p>
    <w:p>
      <w:r>
        <w:t>01 ngày làm việc</w:t>
      </w:r>
    </w:p>
    <w:p>
      <w:r>
        <w:t>- Dự thảo Văn bản đề nghị xác nhận kết quả khảo sát, đánh giá thông tin chung đối với khoáng sản nhóm IV</w:t>
      </w:r>
    </w:p>
    <w:p>
      <w:r>
        <w:t>Bước 5</w:t>
      </w:r>
    </w:p>
    <w:p>
      <w:r>
        <w:t>Phê duyệt Văn bản xác nhận kết quả thuận kết quả khảo sát, đánh giá thông tin chung đối với khoáng sản nhóm IV</w:t>
      </w:r>
    </w:p>
    <w:p>
      <w:r>
        <w:t>Lãnh đạo Sở</w:t>
      </w:r>
    </w:p>
    <w:p>
      <w:r>
        <w:t>05 ngày làm việc</w:t>
      </w:r>
    </w:p>
    <w:p>
      <w:r>
        <w:t>- Văn bản xác nhận kết quả khảo sát, đánh giá thông tin chung đối với khoáng sản nhóm IV</w:t>
      </w:r>
    </w:p>
    <w:p>
      <w:r>
        <w:t>- Văn bản thông báo trong trường hợp không ban hành việc xác nhận</w:t>
      </w:r>
    </w:p>
    <w:p>
      <w:r>
        <w:t>Bước 6</w:t>
      </w:r>
    </w:p>
    <w:p>
      <w:r>
        <w:t>Bộ phận Tiếp nhận và Trả kết quả của Sở Nông nghiệp và Môi trường thông báo cho tổ chức, cá nhân nhận kết quả giải quyết hồ sơ đề nghị xác nhận kết quả khảo sát, đánh giá thông tin chung đối với khoáng sản nhóm IV</w:t>
      </w:r>
    </w:p>
    <w:p>
      <w:r>
        <w:t>Công chức Sở Nông nghiệp và Môi trường tại Trung tâm Phục vụ hành chính công tỉnh Điện Biên</w:t>
      </w:r>
    </w:p>
    <w:p>
      <w:r>
        <w:t>0,5 ngày làm việc</w:t>
      </w:r>
    </w:p>
    <w:p>
      <w:r>
        <w:t>Văn bản xác nhận kết quả khảo sát, đánh giá thông tin chung đối với khoáng sản nhóm IV</w:t>
      </w:r>
    </w:p>
    <w:p>
      <w:r>
        <w:t>Tổng thời gian giải quyết TTHC:  17 ngày làm việc (thời gian lấy ý kiến các cơ quan có liên quan và thời gian hoàn thiện hồ sơ chỉnh sửa của tổ chức, cá nhân ( nếu có ) không tính vào thời gian thẩm định hồ sơ)</w:t>
      </w:r>
    </w:p>
    <w:p>
      <w:r>
        <w:t>33. Bổ sung khối lượng công tác thăm dò khi giấy phép thăm dò khoáng sản đã hết thời hạn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nội dung hồ sơ chưa đảm bảo theo quy định của pháp luật thì công chức xử lý hồ sơ hướng dẫn bằng văn bản cho tổ chức, cá nhân nhân bổ sung, hoàn chỉnh hồ sơ.</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Soạn   thảo Tờ trình, Văn bản chấp thuận bổ sung khối lượng công tác thăm dò;</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07 ngày làm việc</w:t>
      </w:r>
    </w:p>
    <w:p>
      <w:r>
        <w:t>- Dự thảo Tờ trình, Văn bản chấp thuận bổ sung khối lượng công tác thăm dò</w:t>
      </w:r>
    </w:p>
    <w:p>
      <w:r>
        <w:t>- Văn bản yêu cầu tổ chức bổ sung, hoàn thiện hồ sơ.</w:t>
      </w:r>
    </w:p>
    <w:p>
      <w:r>
        <w:t>Bước 4</w:t>
      </w:r>
    </w:p>
    <w:p>
      <w:r>
        <w:t>Lãnh đạo Phòng quản lý Môi trường và khoáng sản trình Lãnh đạo sở xét duyệt nội dung Tờ trình, Văn bản chấp thuận bổ sung khối lượng công tác thăm dò</w:t>
      </w:r>
    </w:p>
    <w:p>
      <w:r>
        <w:t>Lãnh đạo Sở</w:t>
      </w:r>
    </w:p>
    <w:p>
      <w:r>
        <w:t>02 ngày làm việc</w:t>
      </w:r>
    </w:p>
    <w:p>
      <w:r>
        <w:t>Tờ trình và Dự thảo Văn bản chấp thuận bổ sung khối lượng công tác thăm dò</w:t>
      </w:r>
    </w:p>
    <w:p>
      <w:r>
        <w:t>Bước 5</w:t>
      </w:r>
    </w:p>
    <w:p>
      <w:r>
        <w:t>Phê duyệt Văn bản chấp thuận bổ sung khối lượng công tác thăm dò</w:t>
      </w:r>
    </w:p>
    <w:p>
      <w:r>
        <w:t>Ủy ban nhân dân tỉnh</w:t>
      </w:r>
    </w:p>
    <w:p>
      <w:r>
        <w:t>05 ngày làm việc</w:t>
      </w:r>
    </w:p>
    <w:p>
      <w:r>
        <w:t>- Văn bản chấp thuận bổ sung khối lượng công tác thăm dò</w:t>
      </w:r>
    </w:p>
    <w:p>
      <w:r>
        <w:t>- Văn bản thông báo trong trường hợp không ban hành việc chấp thuận</w:t>
      </w:r>
    </w:p>
    <w:p>
      <w:r>
        <w:t>Bước 6</w:t>
      </w:r>
    </w:p>
    <w:p>
      <w:r>
        <w:t>Trả kết quả giải quyết thủ tục hành chính Bổ sung khối lượng công tác thăm dò khi giấy phép thăm dò khoáng   sản đã hết thời hạn</w:t>
      </w:r>
    </w:p>
    <w:p>
      <w:r>
        <w:t>Công chức Sở Nông nghiệp và Môi trường tại Trung tâm Phục vụ hành chính công tỉnh Điện Biên</w:t>
      </w:r>
    </w:p>
    <w:p>
      <w:r>
        <w:t>0,5 ngày làm việc</w:t>
      </w:r>
    </w:p>
    <w:p>
      <w:r>
        <w:t>Văn bản chấp thuận bổ sung khối lượng công tác thăm dò</w:t>
      </w:r>
    </w:p>
    <w:p>
      <w:r>
        <w:t>Tổng thời gian giải quyết TTHC:  15 ngày làm việc kể từ ngày tiếp nhận hồ sơ</w:t>
      </w:r>
    </w:p>
    <w:p>
      <w:r>
        <w:t>34. Chấp thuận thăm dò khoáng sản tại khu vực cấm hoạt động khoáng sản, khu vực tạm thời cấm hoạt động khoáng sản đối với khoáng sản nhóm II, nhóm III và nhóm IV</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nội dung hồ sơ chưa đảm bảo theo quy định của pháp luật thì công chức xử lý hồ sơ hướng dẫn bằng văn bản cho tổ chức, cá nhân nhân bổ sung, hoàn chỉnh hồ sơ.</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w:t>
      </w:r>
    </w:p>
    <w:p>
      <w:r>
        <w:t>Hồ sơ</w:t>
      </w:r>
    </w:p>
    <w:p>
      <w:r>
        <w:t>Bước 3</w:t>
      </w:r>
    </w:p>
    <w:p>
      <w:r>
        <w:t>Thẩm định hồ sơ:</w:t>
      </w:r>
    </w:p>
    <w:p>
      <w:r>
        <w:t>- Soạn   thảo Giấy mời, văn bản xin ý kiến các cơ quan có liên quan, Tờ trình, Văn bản chấp thuận thăm dò khoáng sản tại khu vực cấm hoạt động khoáng sản, khu vực tạm thời cấm hoạt động khoáng sản đối với khoáng sản nhóm II, nhóm III   và nhóm IV;</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31 ngày</w:t>
      </w:r>
    </w:p>
    <w:p>
      <w:r>
        <w:t>- Giấy mời, biên bản kiểm tra thực địa; Văn bản xin ý kiến</w:t>
      </w:r>
    </w:p>
    <w:p>
      <w:r>
        <w:t>- Dự thảo Tờ trình, Văn bản chấp thuận thăm dò khoáng sản tại khu vực cấm hoạt động khoáng sản, khu vực tạm thời cấm hoạt động khoáng sản đối với khoáng sản nhóm II, nhóm III   và nhóm IV</w:t>
      </w:r>
    </w:p>
    <w:p>
      <w:r>
        <w:t>- Văn bản yêu cầu tổ chức bổ sung, hoàn thiện hồ sơ.</w:t>
      </w:r>
    </w:p>
    <w:p>
      <w:r>
        <w:t>Bước 4</w:t>
      </w:r>
    </w:p>
    <w:p>
      <w:r>
        <w:t>Lãnh đạo Phòng quản lý Môi trường và khoáng sản trình Lãnh đạo sở xét duyệt nội dung Tờ trình, Văn bản chấp thuận thăm dò khoáng sản tại khu vực cấm hoạt động khoáng sản, khu vực tạm thời cấm hoạt động khoáng sản đối với khoáng sản nhóm II, nhóm III   và nhóm IV</w:t>
      </w:r>
    </w:p>
    <w:p>
      <w:r>
        <w:t>Lãnh đạo Sở</w:t>
      </w:r>
    </w:p>
    <w:p>
      <w:r>
        <w:t>03 ngày</w:t>
      </w:r>
    </w:p>
    <w:p>
      <w:r>
        <w:t>Tờ trình và Dự thảo Văn bản chấp thuận thăm dò khoáng sản tại khu vực cấm hoạt động khoáng sản, khu vực tạm thời cấm hoạt động khoáng sản đối với khoáng sản nhóm II, nhóm III   và nhóm IV</w:t>
      </w:r>
    </w:p>
    <w:p>
      <w:r>
        <w:t>Bước 5</w:t>
      </w:r>
    </w:p>
    <w:p>
      <w:r>
        <w:t>Phê duyệt Văn bản chấp thuận thăm dò khoáng sản tại khu vực cấm hoạt động khoáng sản, khu vực tạm thời cấm hoạt động khoáng sản</w:t>
      </w:r>
    </w:p>
    <w:p>
      <w:r>
        <w:t>Ủy ban nhân dân tỉnh</w:t>
      </w:r>
    </w:p>
    <w:p>
      <w:r>
        <w:t>05 ngày</w:t>
      </w:r>
    </w:p>
    <w:p>
      <w:r>
        <w:t>- Văn bản chấp thuận thăm dò khoáng sản tại khu vực cấm hoạt động khoáng sản, khu vực tạm thời cấm hoạt động khoáng sản đối với khoáng sản nhóm II, nhóm III   và nhóm IV</w:t>
      </w:r>
    </w:p>
    <w:p>
      <w:r>
        <w:t>- Văn bản thông báo trong việc chấp thuận</w:t>
      </w:r>
    </w:p>
    <w:p>
      <w:r>
        <w:t>Bước 6</w:t>
      </w:r>
    </w:p>
    <w:p>
      <w:r>
        <w:t>Trả kết quả giải quyết thủ tục hành chính Chấp thuận thăm dò khoáng sản tại khu vực cấm hoạt động khoáng sản,   khu vực tạm thời cấm hoạt động khoáng sản đối với khoáng sản nhóm II, nhóm III   và nhóm IV</w:t>
      </w:r>
    </w:p>
    <w:p>
      <w:r>
        <w:t>Công chức Sở Nông nghiệp và Môi trường tại Trung tâm Phục vụ hành chính công tỉnh Điện Biên</w:t>
      </w:r>
    </w:p>
    <w:p>
      <w:r>
        <w:t>0,5 ngày</w:t>
      </w:r>
    </w:p>
    <w:p>
      <w:r>
        <w:t>Văn bản chấp thuận thăm dò khoáng sản tại khu vực cấm hoạt động khoáng sản, khu vực tạm thời cấm hoạt động khoáng sản đối với khoáng sản nhóm II, nhóm III   và nhóm IV</w:t>
      </w:r>
    </w:p>
    <w:p>
      <w:r>
        <w:t>Tổng thời gian giải quyết TTHC:  40 ngày kể từ ngày tiếp nhận hồ sơ</w:t>
      </w:r>
    </w:p>
    <w:p>
      <w:r>
        <w:t>35. Chấp thuận khai thác khoáng sản tại khu vực cấm hoạt động khoáng sản, khu vực tạm thời cấm hoạt động khoáng sản đối với khoáng sản nhóm II, nhóm III và nhóm IV</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nội dung hồ sơ chưa đảm bảo theo quy định của pháp luật thì công chức xử lý hồ sơ hướng dẫn bằng văn bản cho tổ chức, cá nhân nhân bổ sung, hoàn chỉnh hồ sơ.</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Trưởng phòng Quản lý Môi trường và khoáng sản</w:t>
      </w:r>
    </w:p>
    <w:p>
      <w:r>
        <w:t>0,5 ngày</w:t>
      </w:r>
    </w:p>
    <w:p>
      <w:r>
        <w:t>Hồ sơ</w:t>
      </w:r>
    </w:p>
    <w:p>
      <w:r>
        <w:t>Bước 3</w:t>
      </w:r>
    </w:p>
    <w:p>
      <w:r>
        <w:t>Thẩm định hồ sơ:</w:t>
      </w:r>
    </w:p>
    <w:p>
      <w:r>
        <w:t>- Soạn   thảo văn bản xin ý kiến các cơ quan có liên quan, Tờ trình, Văn bản chấp thuận khai thác khoáng sản tại khu vực cấm hoạt động khoáng sản, khu vực tạm thời cấm hoạt động khoáng sản nhóm II, nhóm III   và nhóm IV;</w:t>
      </w:r>
    </w:p>
    <w:p>
      <w:r>
        <w:t>- Trường hợp nội dung hồ sơ chưa đảm bảo theo quy định của pháp luật thì công chức xử lý hồ sơ hướng dẫn bằng văn bản cho tổ chức, cá nhân nhân bổ sung, hoàn chỉnh hồ sơ.</w:t>
      </w:r>
    </w:p>
    <w:p>
      <w:r>
        <w:t>Công chức được phân công; Lãnh đạo Phòng Quản lý Môi trường và khoáng sản</w:t>
      </w:r>
    </w:p>
    <w:p>
      <w:r>
        <w:t>31 ngày</w:t>
      </w:r>
    </w:p>
    <w:p>
      <w:r>
        <w:t>- Văn bản xin ý kiến;</w:t>
      </w:r>
    </w:p>
    <w:p>
      <w:r>
        <w:t>- Dự thảo Tờ trình, Văn bản chấp thuận khai thác khoáng sản tại khu vực cấm hoạt động khoáng sản, khu vực tạm thời cấm hoạt động khoáng sản nhóm II, nhóm III   và nhóm IV</w:t>
      </w:r>
    </w:p>
    <w:p>
      <w:r>
        <w:t>- Văn bản yêu cầu tổ chức bổ sung, hoàn thiện hồ sơ.</w:t>
      </w:r>
    </w:p>
    <w:p>
      <w:r>
        <w:t>Bước 4</w:t>
      </w:r>
    </w:p>
    <w:p>
      <w:r>
        <w:t>Lãnh đạo Phòng quản lý Môi trường và khoáng sản trình Lãnh đạo sở xét duyệt nội dung Tờ trình, Văn bản chấp thuận khai thác khoáng sản tại khu vực cấm hoạt động khoáng sản, khu vực tạm thời cấm hoạt động khoáng sản nhóm II, nhóm III   và nhóm IV</w:t>
      </w:r>
    </w:p>
    <w:p>
      <w:r>
        <w:t>Lãnh đạo Sở</w:t>
      </w:r>
    </w:p>
    <w:p>
      <w:r>
        <w:t>03 ngày</w:t>
      </w:r>
    </w:p>
    <w:p>
      <w:r>
        <w:t>Tờ trình và Dự thảo Văn bản chấp thuận khai thác khoáng sản tại khu vực cấm hoạt động khoáng sản, khu vực tạm thời cấm hoạt động khoáng sản nhóm II, nhóm III   và nhóm IV</w:t>
      </w:r>
    </w:p>
    <w:p>
      <w:r>
        <w:t>Bước 5</w:t>
      </w:r>
    </w:p>
    <w:p>
      <w:r>
        <w:t>Phê duyệt Văn bản chấp thuận khai thác khoáng sản tại khu vực cấm hoạt động khoáng sản, khu vực tạm thời cấm hoạt động khoáng sản nhóm II, nhóm III   và nhóm IV</w:t>
      </w:r>
    </w:p>
    <w:p>
      <w:r>
        <w:t>Ủy ban nhân dân tỉnh</w:t>
      </w:r>
    </w:p>
    <w:p>
      <w:r>
        <w:t>05 ngày</w:t>
      </w:r>
    </w:p>
    <w:p>
      <w:r>
        <w:t>- Văn bản chấp thuận khai thác khoáng sản tại khu vực cấm hoạt động khoáng sản, khu vực tạm thời cấm hoạt động khoáng sản nhóm II, nhóm III   và nhóm IV;</w:t>
      </w:r>
    </w:p>
    <w:p>
      <w:r>
        <w:t>- Văn bản thông báo trong trường hợp không ban hành việc chấp thuận</w:t>
      </w:r>
    </w:p>
    <w:p>
      <w:r>
        <w:t>Bước 6</w:t>
      </w:r>
    </w:p>
    <w:p>
      <w:r>
        <w:t>Trả kết quả giải quyết thủ tục hành chính Chấp thuận khai thác khoáng sản tại khu vực cấm hoạt động khoáng sản,   khu vực tạm thời cấm hoạt động khoáng sản đối với khoáng sản nhóm II, nhóm III   và nhóm IV</w:t>
      </w:r>
    </w:p>
    <w:p>
      <w:r>
        <w:t>Công chức Sở Nông nghiệp và Môi trường tại Trung tâm Phục vụ hành chính công tỉnh Điện Biên</w:t>
      </w:r>
    </w:p>
    <w:p>
      <w:r>
        <w:t>0,5 ngày</w:t>
      </w:r>
    </w:p>
    <w:p>
      <w:r>
        <w:t>Văn bản chấp thuận khai thác khoáng sản tại khu vực cấm hoạt động khoáng sản, khu vực tạm thời cấm hoạt động khoáng sản nhóm II, nhóm III   và nhóm IV</w:t>
      </w:r>
    </w:p>
    <w:p>
      <w:r>
        <w:t>Tổng thời gian giải quyết TTHC:  40 ngày kể từ ngày tiếp nhận hồ sơ</w:t>
      </w:r>
    </w:p>
    <w:p>
      <w:r>
        <w:t>B. THỦ TỤC HÀNH CHÍNH CẤP XÃ</w:t>
      </w:r>
    </w:p>
    <w:p>
      <w:r>
        <w:t>1. Cấp giấy xác nhận đăng ký thu hồi khoáng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Trung tâm phục vụ hành chính công cấp xã</w:t>
      </w:r>
    </w:p>
    <w:p>
      <w:r>
        <w:t>Giờ hành chính</w:t>
      </w:r>
    </w:p>
    <w:p>
      <w:r>
        <w:t>- Giấy tiếp nhận hồ sơ và hẹn trả kết quả</w:t>
      </w:r>
    </w:p>
    <w:p>
      <w:r>
        <w:t>- Phiếu kiểm soát quá trình giải quyết hồ sơ (kèm theo hồ sơ TTHC).</w:t>
      </w:r>
    </w:p>
    <w:p>
      <w:r>
        <w:t>- Trường hợp nội dung hồ sơ chưa đảm bảo theo quy định của pháp luật thì công chức xử lý hồ sơ hướng dẫn bằng văn bản cho tổ chức, cá nhân nhân bổ sung, hoàn chỉnh hồ sơ.</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UBND cấp xã</w:t>
      </w:r>
    </w:p>
    <w:p>
      <w:r>
        <w:t>01 ngày làm việc</w:t>
      </w:r>
    </w:p>
    <w:p>
      <w:r>
        <w:t>Hồ sơ</w:t>
      </w:r>
    </w:p>
    <w:p>
      <w:r>
        <w:t>Bước 3</w:t>
      </w:r>
    </w:p>
    <w:p>
      <w:r>
        <w:t>Thẩm định hồ sơ:</w:t>
      </w:r>
    </w:p>
    <w:p>
      <w:r>
        <w:t>- Kiểm tra thực địa; thẩm định nội dung hồ sơ</w:t>
      </w:r>
    </w:p>
    <w:p>
      <w:r>
        <w:t>- Xác định tiền cấp quyền khai thác khoáng sản</w:t>
      </w:r>
    </w:p>
    <w:p>
      <w:r>
        <w:t>- Trường hợp nội dung hồ sơ chưa đảm bảo theo quy định của pháp luật thì công chức xử lý hồ sơ hướng dẫn bằng văn bản cho tổ chức, cá nhân nhân bổ sung, hoàn chỉnh hồ sơ.</w:t>
      </w:r>
    </w:p>
    <w:p>
      <w:r>
        <w:t>Công chức phụ trách</w:t>
      </w:r>
    </w:p>
    <w:p>
      <w:r>
        <w:t>34 ngày làm việc</w:t>
      </w:r>
    </w:p>
    <w:p>
      <w:r>
        <w:t>- Biên bản kiểm tra thực địa</w:t>
      </w:r>
    </w:p>
    <w:p>
      <w:r>
        <w:t>- Dự thảo Quyết định phê duyệt tiền cấp quyền khai thác khoáng sản nhóm III, nhóm IV;</w:t>
      </w:r>
    </w:p>
    <w:p>
      <w:r>
        <w:t>- Dự thảo Bản xác nhận đăng ký thu hồi khoáng sản nhóm III, nhóm IV</w:t>
      </w:r>
    </w:p>
    <w:p>
      <w:r>
        <w:t>- Văn bản yêu cầu tổ chức bổ sung, hoàn thiện hồ sơ.</w:t>
      </w:r>
    </w:p>
    <w:p>
      <w:r>
        <w:t>Bước 4</w:t>
      </w:r>
    </w:p>
    <w:p>
      <w:r>
        <w:t>Phê duyệt Văn bản chấp thuận khai thác khoáng sản tại khu vực cấm hoạt động khoáng sản, khu vực tạm thời cấm hoạt động khoáng sản nhóm II, nhóm III   và nhóm IV; Quyết định phê duyệt tiền cấp quyền khai thác khoáng sản</w:t>
      </w:r>
    </w:p>
    <w:p>
      <w:r>
        <w:t>UBND cấp xã</w:t>
      </w:r>
    </w:p>
    <w:p>
      <w:r>
        <w:t>07 ngày làm việc</w:t>
      </w:r>
    </w:p>
    <w:p>
      <w:r>
        <w:t>- Văn bản chấp thuận khai thác khoáng sản tại khu vực cấm hoạt động khoáng sản, khu vực tạm thời cấm hoạt động khoáng sản nhóm II, nhóm III   và nhóm IV;</w:t>
      </w:r>
    </w:p>
    <w:p>
      <w:r>
        <w:t>- Quyết định phê duyệt tiền cấp quyền khai thác khoáng sản</w:t>
      </w:r>
    </w:p>
    <w:p>
      <w:r>
        <w:t>-   Văn bản thông báo trong trường hợp không ban hành việc chấp thuận</w:t>
      </w:r>
    </w:p>
    <w:p>
      <w:r>
        <w:t>Bước 5</w:t>
      </w:r>
    </w:p>
    <w:p>
      <w:r>
        <w:t>Trả kết quả thủ tục hành chính</w:t>
      </w:r>
    </w:p>
    <w:p>
      <w:r>
        <w:t>Trung tâm phục vụ hành chính công cấp xã</w:t>
      </w:r>
    </w:p>
    <w:p>
      <w:r>
        <w:t>05 ngày</w:t>
      </w:r>
    </w:p>
    <w:p>
      <w:r>
        <w:t>- Văn bản chấp thuận khai thác khoáng sản tại khu vực cấm hoạt động khoáng sản, khu vực tạm thời cấm hoạt động khoáng sản nhóm II, nhóm III   và nhóm IV;</w:t>
      </w:r>
    </w:p>
    <w:p>
      <w:r>
        <w:t>- Quyết định phê duyệt tiền cấp quyền khai thác khoáng sản</w:t>
      </w:r>
    </w:p>
    <w:p>
      <w:r>
        <w:t>Tổng thời gian giải quyết TTHC:  47 ngày làm việc   (không tính thời gian tổ chức, cá nhân đăng ký thu hồi khoáng sản hoàn thiện hồ sơ trong trường hợp cơ quan tiếp nhận hồ sơ có văn bản đề nghị tổ chức, cá nhân đăng ký thu hồi khoáng sản bổ sung, hoàn thiện)</w:t>
      </w:r>
    </w:p>
    <w:p>
      <w:r>
        <w:t>2. Quyết toán tiền cấp quyền khai thác khoáng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Trong vòng 30 ngày, kể từ thời điểm giấy xác nhận đăng ký thu hồi khoáng sản, văn bản chấp thuận, cho phép thu hồi khoáng sản hết hiệu lực;</w:t>
      </w:r>
    </w:p>
    <w:p>
      <w:r>
        <w:t>- Trường hợp thành phần hồ sơ đầy đủ, chính xác theo quy định, tiếp nhận hồ sơ và chuyển hồ sơ cho phòng chuyên môn.</w:t>
      </w:r>
    </w:p>
    <w:p>
      <w:r>
        <w:t>Trung tâm phục vụ hành chính công cấp xã</w:t>
      </w:r>
    </w:p>
    <w:p>
      <w:r>
        <w:t>Giờ hành chính</w:t>
      </w:r>
    </w:p>
    <w:p>
      <w:r>
        <w:t>- Giấy tiếp nhận hồ sơ và hẹn trả kết quả</w:t>
      </w:r>
    </w:p>
    <w:p>
      <w:r>
        <w:t>- Phiếu kiểm soát quá trình giải quyết hồ sơ (kèm theo hồ sơ TTHC).</w:t>
      </w:r>
    </w:p>
    <w:p>
      <w:r>
        <w:t>- Trường hợp nội dung hồ sơ chưa đảm bảo theo quy định của pháp luật thì công chức xử lý hồ sơ hướng dẫn bằng văn bản cho tổ chức, cá nhân nhân bổ sung, hoàn chỉnh hồ sơ.</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UBND cấp xã</w:t>
      </w:r>
    </w:p>
    <w:p>
      <w:r>
        <w:t>01 ngày làm việc</w:t>
      </w:r>
    </w:p>
    <w:p>
      <w:r>
        <w:t>Hồ sơ</w:t>
      </w:r>
    </w:p>
    <w:p>
      <w:r>
        <w:t>Bước 3</w:t>
      </w:r>
    </w:p>
    <w:p>
      <w:r>
        <w:t>Thẩm định hồ sơ:</w:t>
      </w:r>
    </w:p>
    <w:p>
      <w:r>
        <w:t>- Thực hiện Quyết toán tiền cấp quyền khai thác khoáng sản;</w:t>
      </w:r>
    </w:p>
    <w:p>
      <w:r>
        <w:t>- Trường hợp phải bổ sung, hoàn thiện hồ</w:t>
      </w:r>
    </w:p>
    <w:p>
      <w:r>
        <w:t>sơ: Văn bản yêu cầu tổ chức bổ sung,   hoàn thiện hồ sơ trong đó nêu rõ nội dung   cần bổ sung hoàn thiện</w:t>
      </w:r>
    </w:p>
    <w:p>
      <w:r>
        <w:t>Công chức phụ trách</w:t>
      </w:r>
    </w:p>
    <w:p>
      <w:r>
        <w:t>87 ngày làm việc</w:t>
      </w:r>
    </w:p>
    <w:p>
      <w:r>
        <w:t>- Dự thảo Thông báo quyết toán số tiền cấp quyền khai thác khoáng sản trình Lãnh đạo Sở.</w:t>
      </w:r>
    </w:p>
    <w:p>
      <w:r>
        <w:t>- Văn bản yêu cầu tổ chức bổ sung, hoàn thiện hồ sơ.</w:t>
      </w:r>
    </w:p>
    <w:p>
      <w:r>
        <w:t>Bước 4</w:t>
      </w:r>
    </w:p>
    <w:p>
      <w:r>
        <w:t>Phê duyệt Quyết toán tiền cấp quyền khai thác khoáng sản</w:t>
      </w:r>
    </w:p>
    <w:p>
      <w:r>
        <w:t>UBND cấp xã</w:t>
      </w:r>
    </w:p>
    <w:p>
      <w:r>
        <w:t>02 ngày làm việc</w:t>
      </w:r>
    </w:p>
    <w:p>
      <w:r>
        <w:t>Quyết định phê duyệt tiền cấp quyền khai thác khoáng sản</w:t>
      </w:r>
    </w:p>
    <w:p>
      <w:r>
        <w:t>Tổng thời gian giải quyết TTHC:  90 ngày kể từ ngày nhận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