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2161/QĐ-UBND năm 2024 phê duyệt Kế hoạch sử dụng đất năm 2025 huyện Đức Trọng,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2161  /QĐ-UBND</w:t>
      </w:r>
    </w:p>
    <w:p>
      <w:r>
        <w:t>Lâm Đồng   , ngày  31  tháng  12  năm  2024</w:t>
      </w:r>
    </w:p>
    <w:p>
      <w:r>
        <w:t>QUYẾT ĐỊNH</w:t>
      </w:r>
    </w:p>
    <w:p>
      <w:r>
        <w:t>PHÊ DUYỆT KẾ HOẠCH SỬ DỤNG ĐẤT NĂM 2025 HUYỆN ĐỨC TRỌNG,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2024; Luật Sửa đổi, bổ sung một số điều của Luật Đất đai, Luật Nhà ở, Luật Kinh doanh bất động sản và Luật Các tổ chức tín dụng ngày 29/6/2024;</w:t>
      </w:r>
    </w:p>
    <w:p>
      <w:r>
        <w:t>Căn cứ Luật Quy hoạch ngày 24 / 11 / 2017; Luật sửa đổi, bổ sung một số điều của 37 Luật có liên quan đến quy hoạch ngày 20 / 11 / 2018;</w:t>
      </w:r>
    </w:p>
    <w:p>
      <w:r>
        <w:t>Căn cứ Nghị định số 37/2019/NĐ-CP ngày 07 / 5 / 2019 của Chính phủ quy định chi tiết thi hành một số điều của Luật Quy hoạch; Nghị định số 58/2023/NĐ-CP ngày 12 / 8 / 2023 của Chính phủ sửa đổi, bổ sung một số điều của Nghị định số 37/2019/NĐ-CP ngày 07 / 5 / 2019 của Chính phủ;</w:t>
      </w:r>
    </w:p>
    <w:p>
      <w:r>
        <w:t>Căn cứ Nghị định số 102/2024/NĐ-CP ngày 30/7/2024 của Chính phủ  q uy định chi tiết thi hành một số điều của Luật Đất đai;</w:t>
      </w:r>
    </w:p>
    <w:p>
      <w:r>
        <w:t>Căn cứ Thông tư số 29/2024/TT-BTNMT ngày 12 / 12 / 2024 của Bộ Tài nguyên và Môi trường quy định kỹ thuật việc lập, điều chỉnh quy hoạch, kế hoạch sử dụng đất;</w:t>
      </w:r>
    </w:p>
    <w:p>
      <w:r>
        <w:t>Thực hiện Quyết định số 1868/QĐ-UBND ngày 29/9/2023 của Ủy ban nhân dân tỉnh về việc phê duyệt quy hoạch sử dụng đất đến năm 2030 huyện Đức Trọng; Quyết định số 1727/QĐ-UBND ngày 22/10/2024 của Ủy ban nhân dân tỉnh về việc điều chỉnh loại đất trong quy hoạch sử dụng đất đến năm 2030 huyện Đức Trọng;</w:t>
      </w:r>
    </w:p>
    <w:p>
      <w:r>
        <w:t>Thực hiện Quyết định số 1023/QĐ-UBND ngày 14/6/2024 của Ủy ban nhân dân tỉnh phê duyệt dự toán kinh phí thực hiện nhiệm vụ lập kế hoạch sử dụng đất cấp huyện năm 2025;</w:t>
      </w:r>
    </w:p>
    <w:p>
      <w:r>
        <w:t>Xét đề nghị của Ủy ban nhân dân  huyện Đức Trọng  tại Tờ trình số  116 /TTr-UBND ngày  23/12/ 20 24 ; Sở Tài nguyên và Môi trường tại Tờ trình số  520 /TTr-STNMT ngày  27/12/2024.</w:t>
      </w:r>
    </w:p>
    <w:p>
      <w:r>
        <w:t>QUYẾT ĐỊNH:</w:t>
      </w:r>
    </w:p>
    <w:p>
      <w:r>
        <w:t>Điều 1.   Phê duyệt kế hoạch sử dụng đất năm 2025 của huyện Đức Trọng với các chỉ tiêu chủ yếu như sau:</w:t>
      </w:r>
    </w:p>
    <w:p>
      <w:r>
        <w:t>1. Diện tích các loại đất phân bổ trong năm kế hoạch theo Phụ lục 1.</w:t>
      </w:r>
    </w:p>
    <w:p>
      <w:r>
        <w:t>2. Kế hoạch đưa đất chưa sử dụng vào sử dụng theo Phụ lục 2.</w:t>
      </w:r>
    </w:p>
    <w:p>
      <w:r>
        <w:t>3. Kế hoạch thu hồi đất theo Phụ lục 3.</w:t>
      </w:r>
    </w:p>
    <w:p>
      <w:r>
        <w:t>4. Kế hoạch chuyển mục đích sử dụng đất theo Phụ lục 4.</w:t>
      </w:r>
    </w:p>
    <w:p>
      <w:r>
        <w:t>(Chi tiết theo bản đồ và hồ sơ kế hoạch sử dụng đất năm 2025 huyện Đức Trọng được Ủy ban nhân dân huyện Đức Trọng lập, Sở Tài nguyên và Môi trường đã tổ chức thẩm định).</w:t>
      </w:r>
    </w:p>
    <w:p>
      <w:r>
        <w:t>Điều 2.      Tổ chức thực hiện:</w:t>
      </w:r>
    </w:p>
    <w:p>
      <w:r>
        <w:t>1.  Ủy ban nhân dân huyện Đức Trọng có trách nhiệm:</w:t>
      </w:r>
    </w:p>
    <w:p>
      <w:r>
        <w:t>a)  Công bố, công khai kế hoạch sử dụng đất theo đúng quy định của pháp luật về đất đai và các văn bản hướng dẫn thi hành.</w:t>
      </w:r>
    </w:p>
    <w:p>
      <w:r>
        <w:t>b)  Thực hiện  việc  thu hồi đất, giao đất, cho thuê đất, chuyển mục đích sử dụng đất,  đấu giá quyền sử dụng đất/quy ề n thuê đất và  quản lý , sử dụng  đất đai  bảo đảm tuân thủ  quy định  của pháp luật, quy hoạch,  kế hoạch sử dụng đất đã được phê duyệt.</w:t>
      </w:r>
    </w:p>
    <w:p>
      <w:r>
        <w:t>c)  Thường xuyên  theo dõi, tổ chức kiểm tra, giám sát  việc thực hiện kế hoạch sử dụng đất , kiên quyết xử lý các trường hợp vi phạm pháp luật đất đai và quy hoạch, kế hoạch sử dụng đất được phê duyệt ; kịp thời tổng hợp, đề  nghị  Sở Tài nguyên và Môi trường thẩm định, trình  cấp có thẩm quyền  điều chỉnh, bổ sung kế hoạch sử dụng đất theo quy định.</w:t>
      </w:r>
    </w:p>
    <w:p>
      <w:r>
        <w:t>d) Định kỳ h ằ ng năm , tổng hợp  báo cáo Ủy ban nhân dân tỉnh (qua Sở Tài nguyên và Môi trường) kết quả thực hiện  kế  hoạch sử dụng đất  được duyệt.</w:t>
      </w:r>
    </w:p>
    <w:p>
      <w:r>
        <w:t>2.  Sở Tài nguyên và Môi trường:</w:t>
      </w:r>
    </w:p>
    <w:p>
      <w:r>
        <w:t>a)     Căn cứ chức năng, nhiệm vụ được giao chịu trách nhiệm tham mưu việc  thu hồi đất, giao đất, cho thuê đất, chuyển mục đích sử dụng đất, đấu giá quyền sử dụng đất/quyền thuê đất đối với các dự án theo  quy định  của Luật Đất đai, quy định của pháp luật khác liên quan  và  quy hoạch, kế hoạch sử dụng đất đã được phê duyệt .</w:t>
      </w:r>
    </w:p>
    <w:p>
      <w:r>
        <w:t>b) Thường xuyên theo dõi , hướng dẫn,  kiểm tra việc thực hiện kế hoạch sử dụng đất của địa phương  bảo đảm tuân thủ quy định của pháp luật ; trường hợp cần thiết, tổng hợp báo cáo Ủy ban nhân dân tỉnh  xem xét  điều chỉnh, bổ sung danh mục kế hoạch sử dụng đất theo quy định.</w:t>
      </w:r>
    </w:p>
    <w:p>
      <w:r>
        <w:t>3 . Sở Tài nguyên và Môi trường, Ủy ban nhân dân huyện Đức Trọng và đơn vị tư vấn lập kế hoạch sử dụng đất chịu trách nhiệm toàn diện trước pháp luật và Ủy ban nhân dân tỉnh về sự phù hợp  với quy định của pháp luật và quy hoạch sử dụng đất, các quy hoạch khác được duyệt; tính  trung thực,  khách quan,  chính xác, đầy đủ  về  trình tự, thủ tục, thành phần hồ sơ, thông tin, số liệu, hệ thống bản đồ  của kế hoạch sử dụng đất  đã lập, thẩm định,  trình phê duyệt  tại Điều 1 Quyết định này.</w:t>
      </w:r>
    </w:p>
    <w:p>
      <w:r>
        <w:t>Điều  3 .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  Thể thao và Du lịch; Chỉ huy trưởng Bộ chỉ huy quân sự tỉnh; Giám đốc Công an tỉnh; Chủ tịch Ủy ban nhân dân huyện  Đức Trọng; Giám đốc/ Thủ trưởng các  cơ quan,  đơn vị  và các tổ chức, cá nhân  liên quan căn cứ Quyết định thi hành kể từ ngày ký  ban hành ./.</w:t>
      </w:r>
    </w:p>
    <w:p>
      <w:r>
        <w:t>Nơi nhận:</w:t>
      </w:r>
    </w:p>
    <w:p>
      <w:r>
        <w:t>- Thường trực Tỉnh ủy;</w:t>
      </w:r>
    </w:p>
    <w:p>
      <w:r>
        <w:t>- Thường trực HĐND tỉnh;</w:t>
      </w:r>
    </w:p>
    <w:p>
      <w:r>
        <w:t>- CT, các PCT UBND tỉnh;</w:t>
      </w:r>
    </w:p>
    <w:p>
      <w:r>
        <w:t>- Như Điều 3;</w:t>
      </w:r>
    </w:p>
    <w:p>
      <w:r>
        <w:t>- TTHU, TT HĐND huyện Đức Trọng;</w:t>
      </w:r>
    </w:p>
    <w:p>
      <w:r>
        <w:t>- Cục Thuế tỉnh;</w:t>
      </w:r>
    </w:p>
    <w:p>
      <w:r>
        <w:t>- Văn phòng Đăng ký đất đai tỉnh;</w:t>
      </w:r>
    </w:p>
    <w:p>
      <w:r>
        <w:t>- Phòng TN&amp;MT huyện Đức Trọng;</w:t>
      </w:r>
    </w:p>
    <w:p>
      <w:r>
        <w:t>- LĐVP;</w:t>
      </w:r>
    </w:p>
    <w:p>
      <w:r>
        <w:t>- Lưu: VT, ĐC1, ĐC, LN.</w:t>
      </w:r>
    </w:p>
    <w:p>
      <w:r>
        <w:t>TM. ỦY BAN NHÂN DÂN</w:t>
      </w:r>
    </w:p>
    <w:p>
      <w:r>
        <w:t>KT. CHỦ TỊCH</w:t>
      </w:r>
    </w:p>
    <w:p>
      <w:r>
        <w:t>PHÓ CHỦ TỊCH</w:t>
      </w:r>
    </w:p>
    <w:p>
      <w:r>
        <w:t>Nguyễn Ngọc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