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2160/QĐ-UBND năm 2025 công bố Danh mục thủ tục hành chính và quy trình nội bộ, quy trình điện tử giải quyết thủ tục hành chính được sửa đổi, bổ sung trong lĩnh vực hàng hải và đường thủy nội địa thuộc phạm vi chức năng quản lý nhà nước của ngành Xây dựng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2160/QĐ-UBND</w:t>
      </w:r>
    </w:p>
    <w:p>
      <w:r>
        <w:t>Đồng Nai, ngày 24 tháng 6 năm 2025</w:t>
      </w:r>
    </w:p>
    <w:p>
      <w:r>
        <w:t>QUYẾT ĐỊNH</w:t>
      </w:r>
    </w:p>
    <w:p>
      <w:r>
        <w:t>VỀ VIỆC CÔNG BỐ DANH MỤC THỦ TỤC HÀNH CHÍNH VÀ QUY TRÌNH NỘI BỘ, QUY TRÌNH ĐIỆN TỬ GIẢI QUYẾT THỦ TỤC HÀNH CHÍNH ĐƯỢC SỬA ĐỔI, BỔ SUNG TRONG LĨNH VỰC HÀNG HẢI VÀ ĐƯỜNG THỦY NỘI ĐỊA THUỘC PHẠM VI CHỨC NĂNG QUẢN LÝ NHÀ NƯỚC CỦA NGÀNH XÂY DỰNG TRÊN ĐỊA BÀN TỈNH ĐỒNG NAI</w:t>
      </w:r>
    </w:p>
    <w:p>
      <w:r>
        <w:t>CHỦ TỊCH ỦY BAN NHÂN DÂN TỈNH</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về việc hướng dẫn nghiệp vụ kiểm soát thủ tục hành chính;</w:t>
      </w:r>
    </w:p>
    <w:p>
      <w:r>
        <w:t>Căn cứ Quyết định số 870/QĐ-BXD ngày 19/6/2025 của Bộ trưởng Bộ Xây dựng về việc công bố thủ tục hành chính được sửa đổi, bổ sung trong lĩnh vực hàng hải và đường thủy nội địa thuộc phạm vi chức năng quản lý của Bộ Xây dựng.</w:t>
      </w:r>
    </w:p>
    <w:p>
      <w:r>
        <w:t>Theo đề nghị của Giám đốc Sở Xây dựng tại Tờ trình số 124/TTr-SoXD ngày 24 tháng 6 năm 2025.</w:t>
      </w:r>
    </w:p>
    <w:p>
      <w:r>
        <w:t>QUYẾT ĐỊNH:</w:t>
      </w:r>
    </w:p>
    <w:p>
      <w:r>
        <w:t>Điều 1 . Công bố kèm theo Quyết định này Danh mục TTHC và quy trình nội bộ, quy trình điện tử giải quyết thủ tục hành chính được sửa đổi, bổ sung trong lĩnh vực hàng hải và đường thủy nội địa thuộc phạm vi chức năng quản lý nhà nước của Sở Xây dựng, cụ thể:</w:t>
      </w:r>
    </w:p>
    <w:p>
      <w:r>
        <w:t>1. Danh mục thủ tục hành chính:</w:t>
      </w:r>
    </w:p>
    <w:p>
      <w:r>
        <w:t>- Cấp tỉnh: 02 thủ tục;</w:t>
      </w:r>
    </w:p>
    <w:p>
      <w:r>
        <w:t>- Chung cấp tỉnh, cấp xã: 03 thủ tục</w:t>
      </w:r>
    </w:p>
    <w:p>
      <w:r>
        <w:t>- Cấp xã: 11 thủ tục;</w:t>
      </w:r>
    </w:p>
    <w:p>
      <w:r>
        <w:t>2. Quy trình nội bộ, quy trình điện tử:</w:t>
      </w:r>
    </w:p>
    <w:p>
      <w:r>
        <w:t>- Quy trình điện tử cấp tỉnh: 05 quy trình;</w:t>
      </w:r>
    </w:p>
    <w:p>
      <w:r>
        <w:t>- Quy trình điện tử cấp xã: 14 quy trình.</w:t>
      </w:r>
    </w:p>
    <w:p>
      <w:r>
        <w:t>(Phụ lục Danh mục và nội dung quy trình TTHC đính kèm)</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01 tháng 7 năm 2025. Các thủ tục hành chính và quy trình điện tử giải quyết TTHC trong lĩnh vực hàng hải và đường thủy nội địa có mã số tương ứng được công bố tại các Quyết định số 686/QĐ-UBND ngày 23/02/2024; Quyết định số 985/QĐ-UBND ngày 11/4/2024; Quyết định số 271/QĐ-UBND ngày 22/01/2025 và Quyết định số 1529/QĐ-UBND ngày 12/5/2025 của Chủ tịch UBND tỉnh Đồng Nai hết hiệu lực kể từ ngày Quyết định này có hiệu lực thi hành.</w:t>
      </w:r>
    </w:p>
    <w:p>
      <w:r>
        <w:t>Điều 3.  Văn phòng Ủy ban nhân dân tỉnh, Sở Xây dựng; Ủy ban nhân dân các xã, phường, thị trấn và các cơ quan, đơn vị liên quan có trách nhiệm tổ chức niêm yết, công khai danh mục thủ tục hành chính này tại trụ sở làm việc, trên Trang thông tin điện tử, tại Trung tâm Phục vụ hành chính công tỉnh; triển khai tiếp nhận và xử lý thủ tục hành chính cho người dân theo quy định tại Quyết định này.</w:t>
      </w:r>
    </w:p>
    <w:p>
      <w:r>
        <w:t>Văn phòng Ủy ban nhân dân tỉnh có trách nhiệm chủ trì phối hợp Sở Xây dựng cập nhật công khai danh mục thủ tục hành chính đã được công bố lên Cơ sở dữ liệu Quốc gia về thủ tục hành chính của Chính phủ.</w:t>
      </w:r>
    </w:p>
    <w:p>
      <w:r>
        <w:t>Sở Khoa học và Công nghệ có trách nhiệm chủ trì, phối hợp Sở Xây dựng và các cơ quan, đơn vị liên quan thực hiện cập nhật nội dung, quy trình nội bộ, quy trình điện tử của các thủ tục hành chính đã được công bố theo Quyết định này và tích hợp, kết nối dịch vụ công trực tuyến đủ điều kiện lên Cổng dịch vụ công Quốc gia, Hệ thống thông tin giải quyết thủ tục hành chính cấp tỉnh theo quy định; Sở Xây dựng chủ trì, phối hợp Sở Khoa học và Công nghệ nộp hồ sơ dịch vụ công trực tuyến kiểm thử để đồng bộ lên Cổng Dịch vụ công quốc gia.</w:t>
      </w:r>
    </w:p>
    <w:p>
      <w:r>
        <w:t>Điều 4.    Chánh Văn phòng Ủy ban nhân dân tỉnh; Giám đốc các Sở: Khoa học và Công nghệ, Xây dựng; Chủ tịch Ủy ban nhân dân các xã, phường, thị trấn; Giám đốc Trung tâm Phục vụ Hành chính công tỉnh và các tổ chức, cá nhân có liên quan chịu trách nhiệm thi hành Quyết định này./.</w:t>
      </w:r>
    </w:p>
    <w:p>
      <w:r>
        <w:t>Nơi nhận:</w:t>
      </w:r>
    </w:p>
    <w:p>
      <w:r>
        <w:t>- Như Điều 4;</w:t>
      </w:r>
    </w:p>
    <w:p>
      <w:r>
        <w:t>- Cục KSTTHC (VPCP);</w:t>
      </w:r>
    </w:p>
    <w:p>
      <w:r>
        <w:t>- Bộ Xây dựng;</w:t>
      </w:r>
    </w:p>
    <w:p>
      <w:r>
        <w:t>- TT. Tỉnh ủy;</w:t>
      </w:r>
    </w:p>
    <w:p>
      <w:r>
        <w:t>- TT. HĐND tỉnh;</w:t>
      </w:r>
    </w:p>
    <w:p>
      <w:r>
        <w:t>-  TT.  UBMTTQVN tỉnh;</w:t>
      </w:r>
    </w:p>
    <w:p>
      <w:r>
        <w:t>- Chủ tịch, các P CT  UBND tỉnh;</w:t>
      </w:r>
    </w:p>
    <w:p>
      <w:r>
        <w:t>- Văn phòng UBND tỉnh;</w:t>
      </w:r>
    </w:p>
    <w:p>
      <w:r>
        <w:t>- Báo Đồng Nai; Đài  PT -  TH  Đồng Nai;</w:t>
      </w:r>
    </w:p>
    <w:p>
      <w:r>
        <w:t>-  Tổng đài DVC  1022   (phối hợp công khai  );</w:t>
      </w:r>
    </w:p>
    <w:p>
      <w:r>
        <w:t>- Lưu: VT, KTN, HCC, Cổng TTĐT tỉnh.</w:t>
      </w:r>
    </w:p>
    <w:p>
      <w:r>
        <w:t>KT. CHỦ TỊCH</w:t>
      </w:r>
    </w:p>
    <w:p>
      <w:r>
        <w:t>PHÓ CHỦ TỊCH</w:t>
      </w:r>
    </w:p>
    <w:p>
      <w:r>
        <w:t>Nguyễn Sơn Hùng</w:t>
      </w:r>
    </w:p>
    <w:p>
      <w:r>
        <w:t>PHỤ LỤC</w:t>
      </w:r>
    </w:p>
    <w:p>
      <w:r>
        <w:t>PHẦN I</w:t>
      </w:r>
    </w:p>
    <w:p>
      <w:r>
        <w:t>DANH MỤC THỦ TỤC HÀNH CHÍNH ĐƯỢC SỬA ĐỔI, BỔ SUNG TRONG LĨNH VỰC HÀNG HẢI VÀ ĐƯỜNG THỦY NỘI ĐỊA THUỘC THUỘC PHẠM VI CHỨC NĂNG QUẢN LÝ NHÀ NƯỚC CỦA NGÀNH XÂY DỰNG</w:t>
      </w:r>
    </w:p>
    <w:p>
      <w:r>
        <w:t>(Ban hành kèm theo Quyết định số 2160 / QĐ-UBND ngày 24 tháng 6 năm 2025 của Chủ tịch Ủy ban nhân dân tỉnh Đồng Nai)</w:t>
      </w:r>
    </w:p>
    <w:p>
      <w:r>
        <w:t>Stt</w:t>
      </w:r>
    </w:p>
    <w:p>
      <w:r>
        <w:t>Mã số TTHC</w:t>
      </w:r>
    </w:p>
    <w:p>
      <w:r>
        <w:t>Tên TTHC</w:t>
      </w:r>
    </w:p>
    <w:p>
      <w:r>
        <w:t>Thời gian</w:t>
      </w:r>
    </w:p>
    <w:p>
      <w:r>
        <w:t>giải quyết</w:t>
      </w:r>
    </w:p>
    <w:p>
      <w:r>
        <w:t>Phí, lệ phí (nếu có)</w:t>
      </w:r>
    </w:p>
    <w:p>
      <w:r>
        <w:t>Cách thức và</w:t>
      </w:r>
    </w:p>
    <w:p>
      <w:r>
        <w:t>địa điểm thực hiện</w:t>
      </w:r>
    </w:p>
    <w:p>
      <w:r>
        <w:t>Căn cứ pháp lý</w:t>
      </w:r>
    </w:p>
    <w:p>
      <w:r>
        <w:t>Cơ quan  thực hiện</w:t>
      </w:r>
    </w:p>
    <w:p>
      <w:r>
        <w:t>DVC trực tuyến</w:t>
      </w:r>
    </w:p>
    <w:p>
      <w:r>
        <w:t>I. DANH MỤC THỦ TỤC HÀNH CHÍNH SỬA ĐỔI, BỔ SUNG CẤP TỈNH</w:t>
      </w:r>
    </w:p>
    <w:p>
      <w:r>
        <w:t>* LĨNH VỰC HÀNG HẢI VÀ ĐƯỜNG THỦY NỘI ĐỊA</w:t>
      </w:r>
    </w:p>
    <w:p>
      <w:r>
        <w:t>1</w:t>
      </w:r>
    </w:p>
    <w:p>
      <w:r>
        <w:t>2.001998</w:t>
      </w:r>
    </w:p>
    <w:p>
      <w:r>
        <w:t>Thủ tục cấp lại Giấy chứng nhận cơ sở đủ Điều kiện kinh doanh dịch vụ đào tạo thuyền viên, người lái phương tiện thủy nội địa</w:t>
      </w:r>
    </w:p>
    <w:p>
      <w:r>
        <w:t>05 ngày làm việc kể từ ngày nhận được văn bản đề nghị hoặc hồ sơ hợp lệ của Cơ sở đào tạo</w:t>
      </w:r>
    </w:p>
    <w:p>
      <w:r>
        <w:t>Không có</w:t>
      </w:r>
    </w:p>
    <w:p>
      <w:r>
        <w:t>- Nộp trực tiếp tại Trung tâm hành chính công tỉnh</w:t>
      </w:r>
    </w:p>
    <w:p>
      <w:r>
        <w:t>- Qua dịch vụ Bưu chính công ích.</w:t>
      </w:r>
    </w:p>
    <w:p>
      <w:r>
        <w:t>- Trực tuyến Qua Cổng DVC quốc gia.</w:t>
      </w:r>
    </w:p>
    <w:p>
      <w:r>
        <w:t>- Nghị định số 78/2016/NĐ-CP ngày 01/7/2016 của Chính phủ quy định điều kiện kinh doanh dịch vụ đào tạo thuyền viên, người lái phương tiện thủy nội địa;</w:t>
      </w:r>
    </w:p>
    <w:p>
      <w:r>
        <w:t>- Nghị định số 128/2018/NĐ-CP ngày 24/9/2018 của Chính phủ sửa đổi, bổ sung một số điều của các Nghị định quy định về điều kiện đầu tư, kinh doanh trong lĩnh vực đường thủy nội địa.</w:t>
      </w:r>
    </w:p>
    <w:p>
      <w:r>
        <w:t>- Nghị định số 54/2022/NĐ-CP ngày 22/8/2022 của Chính phủ sửa đổi, bổ sung một số điều của Nghị định số 78/2016/NĐ-CP ngày 01/7/2016 của Chính phủ quy định điều kiện kinh doanh dịch vụ đào tạo thuyền viên, người lái phương tiện thủy nội địa và Nghị định số 08/2021/NĐ-CP ngày 28/01/2021 của Chính phủ quy định về quản lý hoạt động đường thủy nội địa.</w:t>
      </w:r>
    </w:p>
    <w:p>
      <w:r>
        <w:t>- Nghị định số 144/2025/NĐ-CP ngày 12/6/2025 của Chính phủ quy định về phân quyền, phân cấp trong lĩnh vực quản lý nhà nước của Bộ Xây dựng.</w:t>
      </w:r>
    </w:p>
    <w:p>
      <w:r>
        <w:t>- Quyết định số 870/QĐ-BXD ngày 19/6/2025 của Bộ trưởng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Sở Xây dựng</w:t>
      </w:r>
    </w:p>
    <w:p>
      <w:r>
        <w:t>Một phần</w:t>
      </w:r>
    </w:p>
    <w:p>
      <w:r>
        <w:t>2</w:t>
      </w:r>
    </w:p>
    <w:p>
      <w:r>
        <w:t>2.002001</w:t>
      </w:r>
    </w:p>
    <w:p>
      <w:r>
        <w:t>Thủ tục cấp Giấy chứng nhận cơ sở đủ Điều kiện kinh doanh dịch vụ đào tạo thuyền viên, người lái phương tiện thủy nội địa</w:t>
      </w:r>
    </w:p>
    <w:p>
      <w:r>
        <w:t>07 ngày làm việc kể từ ngày nhận được hồ sơ hợp lệ.</w:t>
      </w:r>
    </w:p>
    <w:p>
      <w:r>
        <w:t>Không có</w:t>
      </w:r>
    </w:p>
    <w:p>
      <w:r>
        <w:t>- Nộp trực tiếp tại Trung tâm hành chính công tỉnh.</w:t>
      </w:r>
    </w:p>
    <w:p>
      <w:r>
        <w:t>- Qua dịch vụ Bưu chính công ích.</w:t>
      </w:r>
    </w:p>
    <w:p>
      <w:r>
        <w:t>- Trực tuyến Qua Cổng DVC quốc gia.</w:t>
      </w:r>
    </w:p>
    <w:p>
      <w:r>
        <w:t>- Nghị định số 78/2016/NĐ-CP ngày 01/7/2016 của Chính phủ quy định điều kiện kinh doanh dịch vụ đào tạo thuyền viên, người lái phương tiện thủy nội địa;</w:t>
      </w:r>
    </w:p>
    <w:p>
      <w:r>
        <w:t>- Nghị định số 128/2018/NĐ-CP ngày 24/9/2018 của Chính phủ sửa đổi, bổ sung một số điều của các Nghị định quy định về điều kiện đầu tư, kinh doanh trong lĩnh vực đường thủy nội địa.</w:t>
      </w:r>
    </w:p>
    <w:p>
      <w:r>
        <w:t>- Nghị định số 54/2022/NĐ-CP ngày 22/8/2022 của Chính phủ sửa đổi, bổ sung một số điều của Nghị định số 78/2016/NĐ-CP ngày 01/7/2016 của Chính phủ quy định điều kiện kinh doanh dịch vụ đào tạo thuyền viên, người lái phương tiện thủy nội địa và Nghị định số 08/2021/NĐ-CP ngày 28/01/2021 của Chính phủ quy định về quản lý hoạt động đường thủy nội địa.</w:t>
      </w:r>
    </w:p>
    <w:p>
      <w:r>
        <w:t>- Nghị định số 144/2025/NĐ-CP ngày 12/6/2025 của Chính phủ quy định về phân quyền, phân cấp trong lĩnh vực quản lý nhà nước của Bộ Xây dựng.</w:t>
      </w:r>
    </w:p>
    <w:p>
      <w:r>
        <w:t>- Quyết định số 870/QĐ-BXD ngày 19/6/2025 của Bộ trưởng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Sở Xây dựng</w:t>
      </w:r>
    </w:p>
    <w:p>
      <w:r>
        <w:t>Một phần</w:t>
      </w:r>
    </w:p>
    <w:p>
      <w:r>
        <w:t>II. DANH MỤC TTHC SỬA ĐỔI BỔ SUNG CHUNG CẤP TỈNH, CẤP XÃ</w:t>
      </w:r>
    </w:p>
    <w:p>
      <w:r>
        <w:t>* LĨNH VỰC HÀNG HẢI VÀ ĐƯỜNG THỦY NỘI ĐỊA</w:t>
      </w:r>
    </w:p>
    <w:p>
      <w:r>
        <w:t>1</w:t>
      </w:r>
    </w:p>
    <w:p>
      <w:r>
        <w:t>1.009444</w:t>
      </w:r>
    </w:p>
    <w:p>
      <w:r>
        <w:t>Gia hạn hoạt động cảng, bến thủy nội địa</w:t>
      </w:r>
    </w:p>
    <w:p>
      <w:r>
        <w:t>Trong 05 ngày làm việc kể từ ngày nhận đủ hồ sơ theo quy định.</w:t>
      </w:r>
    </w:p>
    <w:p>
      <w:r>
        <w:t>100.000 đồng/lần.</w:t>
      </w:r>
    </w:p>
    <w:p>
      <w:r>
        <w:t>- Cấp tỉnh: nộp trực tiếp tại Trung tâm hành chính công tỉnh.</w:t>
      </w:r>
    </w:p>
    <w:p>
      <w:r>
        <w:t>- Cấp xã: nộp trực tiếp tại Trung tâm phục vụ hành chính công cấp xã.</w:t>
      </w:r>
    </w:p>
    <w:p>
      <w:r>
        <w:t>- Qua dịch vụ Bưu chính công ích.</w:t>
      </w:r>
    </w:p>
    <w:p>
      <w:r>
        <w:t>- Trực tuyến Qua Cổng DVC quốc gia.</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 Quyết định số 870/QĐ-BXD ngày 19/6/2025 của Bộ trưởng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Sở Xây dựng, UBND cấp xã</w:t>
      </w:r>
    </w:p>
    <w:p>
      <w:r>
        <w:t>Toàn trình</w:t>
      </w:r>
    </w:p>
    <w:p>
      <w:r>
        <w:t>2</w:t>
      </w:r>
    </w:p>
    <w:p>
      <w:r>
        <w:t>1.009447</w:t>
      </w:r>
    </w:p>
    <w:p>
      <w:r>
        <w:t>Công bố đóng cảng, bến thủy nội địa</w:t>
      </w:r>
    </w:p>
    <w:p>
      <w:r>
        <w:t>Trong 05 ngày làm việc kể từ ngày nhận đủ hồ sơ theo quy định.</w:t>
      </w:r>
    </w:p>
    <w:p>
      <w:r>
        <w:t>Không có</w:t>
      </w:r>
    </w:p>
    <w:p>
      <w:r>
        <w:t>- Cấp tỉnh: nộp trực tiếp tại Trung tâm hành chính công tỉnh .</w:t>
      </w:r>
    </w:p>
    <w:p>
      <w:r>
        <w:t>- Cấp xã: nộp trực tiếp tại Trung tâm phục vụ hành chính công cấp xã.</w:t>
      </w:r>
    </w:p>
    <w:p>
      <w:r>
        <w:t>- Qua dịch vụ Bưu chính công ích.</w:t>
      </w:r>
    </w:p>
    <w:p>
      <w:r>
        <w:t>- Trực tuyến Qua Cổng DVC quốc gia.</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 Quyết định số 870/QĐ-BXD ngày 19/6/2025 của Bộ trưởng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Sở Xây dựng, UBND cấp xã</w:t>
      </w:r>
    </w:p>
    <w:p>
      <w:r>
        <w:t>Toàn trình</w:t>
      </w:r>
    </w:p>
    <w:p>
      <w:r>
        <w:t>3</w:t>
      </w:r>
    </w:p>
    <w:p>
      <w:r>
        <w:t>1.009465</w:t>
      </w:r>
    </w:p>
    <w:p>
      <w:r>
        <w:t>Chấp thuận phương án bảo đảm an toàn giao thông</w:t>
      </w:r>
    </w:p>
    <w:p>
      <w:r>
        <w:t>Trong 05 ngày làm việc kể từ ngày nhận đủ hồ sơ theo quy định</w:t>
      </w:r>
    </w:p>
    <w:p>
      <w:r>
        <w:t>Không có</w:t>
      </w:r>
    </w:p>
    <w:p>
      <w:r>
        <w:t>- Cấp tỉnh: nộp trực tiếp tại Trung tâm hành chính công tỉnh .</w:t>
      </w:r>
    </w:p>
    <w:p>
      <w:r>
        <w:t>- Cấp xã: nộp trực tiếp tại Trung tâm phục vụ hành chính công cấp xã.</w:t>
      </w:r>
    </w:p>
    <w:p>
      <w:r>
        <w:t>- Qua dịch vụ Bưu chính công ích.</w:t>
      </w:r>
    </w:p>
    <w:p>
      <w:r>
        <w:t>- Trực tuyến Qua Cổng DVC quốc gia.</w:t>
      </w:r>
    </w:p>
    <w:p>
      <w:r>
        <w:t>- Trực tiếp tại Văn phòng cảng vụ đường thủy nội địa  (18 Phan Chu Trinh, phường Quang Vinh, thành phố Biên Hòa, tỉnh Đồng Nai)</w:t>
      </w:r>
    </w:p>
    <w:p>
      <w:r>
        <w:t>-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 Quyết định số 870/QĐ-BXD ngày 19/6/2025 của Bộ trưởng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Sở Xây dựng, UBND cấp xã; Cảng vụ Đường thủy nội địa</w:t>
      </w:r>
    </w:p>
    <w:p>
      <w:r>
        <w:t>Toàn trình</w:t>
      </w:r>
    </w:p>
    <w:p>
      <w:r>
        <w:t>III. DANH MỤC TTHC SỬA ĐỔI BỔ SUNG CẤP XÃ</w:t>
      </w:r>
    </w:p>
    <w:p>
      <w:r>
        <w:t>* LĨNH VỰC HÀNG HẢI VÀ ĐƯỜNG THỦY NỘI ĐỊA</w:t>
      </w:r>
    </w:p>
    <w:p>
      <w:r>
        <w:t>1</w:t>
      </w:r>
    </w:p>
    <w:p>
      <w:r>
        <w:t>2.001215</w:t>
      </w:r>
    </w:p>
    <w:p>
      <w:r>
        <w:t>Đăng ký phương tiện hoạt động vui chơi, giải trí dưới nước lần đầu</w:t>
      </w:r>
    </w:p>
    <w:p>
      <w:r>
        <w:t>03 ngày làm việc kể từ khi nhận đủ hồ sơ theo quy định</w:t>
      </w:r>
    </w:p>
    <w:p>
      <w:r>
        <w:t>Không có</w:t>
      </w:r>
    </w:p>
    <w:p>
      <w:r>
        <w:t>- Nộp trực tiếp tại Trung tâm hành phục vụ hành chính công cấp xã  hoặc</w:t>
      </w:r>
    </w:p>
    <w:p>
      <w:r>
        <w:t>- Qua dịch vụ Bưu chính công ích hoặc bằng hình thức phù hợp khác</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 Quyết định số 870/QĐ-BXD ngày 19/6/2025 của Bộ trưởng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UBND cấp xã</w:t>
      </w:r>
    </w:p>
    <w:p>
      <w:r>
        <w:t>Một phần</w:t>
      </w:r>
    </w:p>
    <w:p>
      <w:r>
        <w:t>2</w:t>
      </w:r>
    </w:p>
    <w:p>
      <w:r>
        <w:t>2.001214</w:t>
      </w:r>
    </w:p>
    <w:p>
      <w:r>
        <w:t>Đăng ký lại phương tiện hoạt động vui chơi, giải trí dưới nước</w:t>
      </w:r>
    </w:p>
    <w:p>
      <w:r>
        <w:t>03 ngày làm việc kể từ khi nhận đủ hồ sơ theo quy định</w:t>
      </w:r>
    </w:p>
    <w:p>
      <w:r>
        <w:t>Không có</w:t>
      </w:r>
    </w:p>
    <w:p>
      <w:r>
        <w:t>- Nộp trực tiếp tại Trung tâm hành phục vụ hành chính công cấp xã  hoặc</w:t>
      </w:r>
    </w:p>
    <w:p>
      <w:r>
        <w:t>- Qua dịch vụ Bưu chính công ích hoặc bằng hình thức phù hợp khác</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 Quyết định số 870/QĐ-BXD ngày 19/6/2025 của Bộ trưởng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UBND cấp xã</w:t>
      </w:r>
    </w:p>
    <w:p>
      <w:r>
        <w:t>Một phần</w:t>
      </w:r>
    </w:p>
    <w:p>
      <w:r>
        <w:t>3</w:t>
      </w:r>
    </w:p>
    <w:p>
      <w:r>
        <w:t>2.001212</w:t>
      </w:r>
    </w:p>
    <w:p>
      <w:r>
        <w:t>Cấp lại Giấy chứng nhận đăng ký phương tiện hoạt động vui chơi, giải trí dưới nước</w:t>
      </w:r>
    </w:p>
    <w:p>
      <w:r>
        <w:t>03 ngày làm việc kể từ khi nhận đủ hồ sơ theo quy định</w:t>
      </w:r>
    </w:p>
    <w:p>
      <w:r>
        <w:t>Không có</w:t>
      </w:r>
    </w:p>
    <w:p>
      <w:r>
        <w:t>- Nộp trực tiếp tại Trung tâm hành phục vụ hành chính công cấp xã  hoặc</w:t>
      </w:r>
    </w:p>
    <w:p>
      <w:r>
        <w:t>- Qua dịch vụ Bưu chính công ích hoặc bằng hình thức phù hợp khác</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 Quyết định số 870/QĐ-BXD ngày 19/6/2025 của Bộ trưởng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UBND cấp xã</w:t>
      </w:r>
    </w:p>
    <w:p>
      <w:r>
        <w:t>Một phần</w:t>
      </w:r>
    </w:p>
    <w:p>
      <w:r>
        <w:t>4</w:t>
      </w:r>
    </w:p>
    <w:p>
      <w:r>
        <w:t>2.001211</w:t>
      </w:r>
    </w:p>
    <w:p>
      <w:r>
        <w:t>Xóa đăng ký phương tiện hoạt động vui chơi, giải trí dưới nước</w:t>
      </w:r>
    </w:p>
    <w:p>
      <w:r>
        <w:t>02 ngày làm việc kể từ khi nhận đủ hồ sơ theo quy định</w:t>
      </w:r>
    </w:p>
    <w:p>
      <w:r>
        <w:t>Không có</w:t>
      </w:r>
    </w:p>
    <w:p>
      <w:r>
        <w:t>- Nộp trực tiếp tại Trung tâm hành phục vụ hành chính công cấp xã  hoặc</w:t>
      </w:r>
    </w:p>
    <w:p>
      <w:r>
        <w:t>- Qua dịch vụ Bưu chính công ích hoặc bằng hình thức phù hợp khác</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 Quyết định số 870/QĐ-BXD ngày 19/6/2025 của Bộ trưởng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UBND cấp xã</w:t>
      </w:r>
    </w:p>
    <w:p>
      <w:r>
        <w:t>Một phần</w:t>
      </w:r>
    </w:p>
    <w:p>
      <w:r>
        <w:t>5</w:t>
      </w:r>
    </w:p>
    <w:p>
      <w:r>
        <w:t>2.001217</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Trong thời hạn 02 ngày làm việc kể từ khi nhận đủ hồ sơ theo quy định</w:t>
      </w:r>
    </w:p>
    <w:p>
      <w:r>
        <w:t>Không có</w:t>
      </w:r>
    </w:p>
    <w:p>
      <w:r>
        <w:t>- Nộp trực tiếp tại Trung tâm hành phục vụ hành chính công cấp xã  hoặc</w:t>
      </w:r>
    </w:p>
    <w:p>
      <w:r>
        <w:t>- Qua dịch vụ Bưu chính công ích</w:t>
      </w:r>
    </w:p>
    <w:p>
      <w:r>
        <w:t>- Nộp trực tuyến qua Cổng DVC Quốc gia</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 Quyết định số 870/QĐ-BXD ngày 19/6/2025 của Bộ trưởng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UBND cấp xã</w:t>
      </w:r>
    </w:p>
    <w:p>
      <w:r>
        <w:t>Toàn trình</w:t>
      </w:r>
    </w:p>
    <w:p>
      <w:r>
        <w:t>6</w:t>
      </w:r>
    </w:p>
    <w:p>
      <w:r>
        <w:t>2.001218</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Trong thời hạn 05 ngày làm việc kể từ khi nhận đủ hồ sơ theo quy định</w:t>
      </w:r>
    </w:p>
    <w:p>
      <w:r>
        <w:t>Không có</w:t>
      </w:r>
    </w:p>
    <w:p>
      <w:r>
        <w:t>- Nộp trực tiếp tại Trung tâm hành phục vụ hành chính công cấp xã  hoặc</w:t>
      </w:r>
    </w:p>
    <w:p>
      <w:r>
        <w:t>- Qua dịch vụ Bưu chính công ích</w:t>
      </w:r>
    </w:p>
    <w:p>
      <w:r>
        <w:t>- Nộp trực tuyến qua Cổng DVC Quốc gia.</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 Quyết định số 870/QĐ-BXD ngày 19/6/2025 của Bộ trưởng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UBND cấp xã</w:t>
      </w:r>
    </w:p>
    <w:p>
      <w:r>
        <w:t>Toàn trình</w:t>
      </w:r>
    </w:p>
    <w:p>
      <w:r>
        <w:t>7</w:t>
      </w:r>
    </w:p>
    <w:p>
      <w:r>
        <w:t>1.009452</w:t>
      </w:r>
    </w:p>
    <w:p>
      <w:r>
        <w:t>Thỏa thuận thông số kỹ thuật xây dựng bến thủy nội địa</w:t>
      </w:r>
    </w:p>
    <w:p>
      <w:r>
        <w:t>Trong 05 ngày làm việc kể từ ngày nhận đủ hồ sơ theo quy định</w:t>
      </w:r>
    </w:p>
    <w:p>
      <w:r>
        <w:t>Không có</w:t>
      </w:r>
    </w:p>
    <w:p>
      <w:r>
        <w:t>- Nộp trực tiếp tại Trung tâm hành phục vụ hành chính công cấp xã  hoặc  hình thức phù hợp khác.</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 Quyết định số 870/QĐ-BXD ngày 19/6/2025 của Bộ trưởng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UBND cấp xã</w:t>
      </w:r>
    </w:p>
    <w:p>
      <w:r>
        <w:t>Toàn trình</w:t>
      </w:r>
    </w:p>
    <w:p>
      <w:r>
        <w:t>8</w:t>
      </w:r>
    </w:p>
    <w:p>
      <w:r>
        <w:t>1.009453</w:t>
      </w:r>
    </w:p>
    <w:p>
      <w:r>
        <w:t>Thỏa thuận thông số kỹ thuật xây dựng bến khách ngang sông, bến thủy nội địa phục vụ thi công công trình chính</w:t>
      </w:r>
    </w:p>
    <w:p>
      <w:r>
        <w:t>Trong 05 ngày làm việc kể từ ngày nhận đủ hồ sơ theo quy định</w:t>
      </w:r>
    </w:p>
    <w:p>
      <w:r>
        <w:t>Không có</w:t>
      </w:r>
    </w:p>
    <w:p>
      <w:r>
        <w:t>- Nộp trực tiếp tại Trung tâm hành phục vụ hành chính công cấp xã  hoặc  hình thức phù hợp khác</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 Quyết định số 870/QĐ-BXD ngày 19/6/2025 của Bộ trưởng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UBND cấp xã</w:t>
      </w:r>
    </w:p>
    <w:p>
      <w:r>
        <w:t>Toàn trình</w:t>
      </w:r>
    </w:p>
    <w:p>
      <w:r>
        <w:t>9</w:t>
      </w:r>
    </w:p>
    <w:p>
      <w:r>
        <w:t>1.009454</w:t>
      </w:r>
    </w:p>
    <w:p>
      <w:r>
        <w:t>Công bố hoạt động bến thuỷ nội địa</w:t>
      </w:r>
    </w:p>
    <w:p>
      <w:r>
        <w:t>Trong 05 ngày làm việc kể từ ngày nhận đủ hồ sơ theo quy định</w:t>
      </w:r>
    </w:p>
    <w:p>
      <w:r>
        <w:t>Phí Thẩm tra, thẩm định: 100.000 đồng/lần.</w:t>
      </w:r>
    </w:p>
    <w:p>
      <w:r>
        <w:t>- Nộp trực tiếp tại Trung tâm hành phục vụ hành chính công cấp xã  hoặc</w:t>
      </w:r>
    </w:p>
    <w:p>
      <w:r>
        <w:t>- Qua dịch vụ Bưu chính công ích</w:t>
      </w:r>
    </w:p>
    <w:p>
      <w:r>
        <w:t>- Nộp trực tuyến qua Cổng DVC Quốc gia</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 Thông tư số 198/2016/TT-BTC ngày 08/11/2016 của Bộ trưởng Bộ Tài chính về quy định mức thu, chế độ thu, nộp, quản lý và sử dụng phí, lệ phí trong lĩnh vực đường thủy nội địa và đường sắt.</w:t>
      </w:r>
    </w:p>
    <w:p>
      <w:r>
        <w:t>- Quyết định số 870/QĐ-BXD ngày 19/6/2025 của Bộ trưởng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UBND cấp xã</w:t>
      </w:r>
    </w:p>
    <w:p>
      <w:r>
        <w:t>Toàn trình</w:t>
      </w:r>
    </w:p>
    <w:p>
      <w:r>
        <w:t>10</w:t>
      </w:r>
    </w:p>
    <w:p>
      <w:r>
        <w:t>1.009455</w:t>
      </w:r>
    </w:p>
    <w:p>
      <w:r>
        <w:t>Công bố hoạt động bến khách ngang sông, bến thủy nội địa phục vụ thi công công trình chính</w:t>
      </w:r>
    </w:p>
    <w:p>
      <w:r>
        <w:t>Trong 05 ngày làm việc kể từ ngày nhận đủ hồ sơ theo quy định</w:t>
      </w:r>
    </w:p>
    <w:p>
      <w:r>
        <w:t>Phí Thẩm tra, thẩm định: 100.000 đồng/lần.</w:t>
      </w:r>
    </w:p>
    <w:p>
      <w:r>
        <w:t>- Nộp trực tiếp tại Trung tâm hành phục vụ hành chính công cấp xã  hoặc  hình thức phù hợp khác.</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 Thông tư số 198/2016/TT-BTC ngày 08/11/2016 của Bộ trưởng Bộ Tài chính về quy định mức thu, chế độ thu, nộp, quản lý và sử dụng phí, lệ phí trong lĩnh vực đường thủy nội địa và đường sắt.</w:t>
      </w:r>
    </w:p>
    <w:p>
      <w:r>
        <w:t>- Quyết định số 870/QĐ-BXD ngày 19/6/2025 của Bộ trưởng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UBND cấp xã</w:t>
      </w:r>
    </w:p>
    <w:p>
      <w:r>
        <w:t>Toàn trình</w:t>
      </w:r>
    </w:p>
    <w:p>
      <w:r>
        <w:t>11</w:t>
      </w:r>
    </w:p>
    <w:p>
      <w:r>
        <w:t>1.003658</w:t>
      </w:r>
    </w:p>
    <w:p>
      <w:r>
        <w:t>Công bố lại hoạt động bến thủy nội địa</w:t>
      </w:r>
    </w:p>
    <w:p>
      <w:r>
        <w:t>Trong 05 ngày làm việc kể từ ngày nhận đủ hồ sơ theo quy định</w:t>
      </w:r>
    </w:p>
    <w:p>
      <w:r>
        <w:t>Phí Thẩm tra, thẩm định: 100.000 đồng/lần.</w:t>
      </w:r>
    </w:p>
    <w:p>
      <w:r>
        <w:t>- Nộp trực tiếp tại Trung tâm hành phục vụ hành chính công cấp xã  hoặc</w:t>
      </w:r>
    </w:p>
    <w:p>
      <w:r>
        <w:t>- Qua dịch vụ Bưu chính công ích</w:t>
      </w:r>
    </w:p>
    <w:p>
      <w:r>
        <w:t>- Nộp trực tuyến qua Cổng DVC Quốc gia hoặc bằng các hình thức phù hợp khác.</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UBND cấp xã</w:t>
      </w:r>
    </w:p>
    <w:p>
      <w:r>
        <w:t>Toàn trình</w:t>
      </w:r>
    </w:p>
    <w:p>
      <w:r>
        <w:t>PHẦN II</w:t>
      </w:r>
    </w:p>
    <w:p>
      <w:r>
        <w:t>NỘI DUNG QUY TRÌNH GIẢI QUYẾT THỦ TỤC HÀNH CHÍNH ĐƯỢC SỬA ĐỔI, BỔ SUNG TRONG LĨNH VỰC HÀNG HẢI VÀ ĐƯỜNG THỦY NỘI ĐỊA THUỘC THẨM QUYỀN GIẢI QUYẾT CỦA NGÀNH XÂY DỰNG TRÊN ĐỊA BÀN TỈNH ĐỒNG NAI</w:t>
      </w:r>
    </w:p>
    <w:p>
      <w:r>
        <w:t>A. QUY TRÌNH GIẢI QUYẾT THỦ TỤC HÀNH CHÍNH SỬA ĐỔI, BỔ SUNG CẤP TỈNH</w:t>
      </w:r>
    </w:p>
    <w:p>
      <w:r>
        <w:t>CÁC BƯỚC</w:t>
      </w:r>
    </w:p>
    <w:p>
      <w:r>
        <w:t>TRÌNH TỰ THỰC HIỆN</w:t>
      </w:r>
    </w:p>
    <w:p>
      <w:r>
        <w:t>ĐƠN VỊ GIẢI QUYẾT TTHC</w:t>
      </w:r>
    </w:p>
    <w:p>
      <w:r>
        <w:t>THỜI GIAN GIẢI QUYẾT TTHC</w:t>
      </w:r>
    </w:p>
    <w:p>
      <w:r>
        <w:t>Phí, lệ phí (vnđ), ghi cụ thể số tiền</w:t>
      </w:r>
    </w:p>
    <w:p>
      <w:r>
        <w:t>Ghi chú</w:t>
      </w:r>
    </w:p>
    <w:p>
      <w:r>
        <w:t>I. LĨNH VỰC HÀNG HẢI VÀ ĐƯỜNG THỦY NỘI ĐỊA</w:t>
      </w:r>
    </w:p>
    <w:p>
      <w:r>
        <w:t>1.  Cấp lại Giấy chứng nhận cơ sở đủ Điều kiện kinh doanh dịch vụ đào tạo thuyền viên, người lái phương tiện thủy nội địa . Mã thủ tục: 2.001998- Một phần</w:t>
      </w:r>
    </w:p>
    <w:p>
      <w:r>
        <w:t>Bước 1</w:t>
      </w:r>
    </w:p>
    <w:p>
      <w:r>
        <w:t>Tiếp nhận hồ sơ</w:t>
      </w:r>
    </w:p>
    <w:p>
      <w:r>
        <w:t>Bộ phận Tiếp nhận</w:t>
      </w:r>
    </w:p>
    <w:p>
      <w:r>
        <w:t>0,25 ngày làm việc</w:t>
      </w:r>
    </w:p>
    <w:p>
      <w:r>
        <w:t>Không có</w:t>
      </w:r>
    </w:p>
    <w:p>
      <w:r>
        <w:t>Bước 2</w:t>
      </w:r>
    </w:p>
    <w:p>
      <w:r>
        <w:t>Thẩm duyệt</w:t>
      </w:r>
    </w:p>
    <w:p>
      <w:r>
        <w:t>Phòng Quản lý Vận tải, Phương tiện và Người lái</w:t>
      </w:r>
    </w:p>
    <w:p>
      <w:r>
        <w:t>04 ngày làm việc</w:t>
      </w:r>
    </w:p>
    <w:p>
      <w:r>
        <w:t>Bước 3</w:t>
      </w:r>
    </w:p>
    <w:p>
      <w:r>
        <w:t>Phê duyệt</w:t>
      </w:r>
    </w:p>
    <w:p>
      <w:r>
        <w:t>Lãnh đạo Sở</w:t>
      </w:r>
    </w:p>
    <w:p>
      <w:r>
        <w:t>0,5 ngày làm việc</w:t>
      </w:r>
    </w:p>
    <w:p>
      <w:r>
        <w:t>Bước 4</w:t>
      </w:r>
    </w:p>
    <w:p>
      <w:r>
        <w:t>Trả kết quả</w:t>
      </w:r>
    </w:p>
    <w:p>
      <w:r>
        <w:t>Bộ phận trả kết quả</w:t>
      </w:r>
    </w:p>
    <w:p>
      <w:r>
        <w:t>0,25 ngày làm việc (Không tính thời gian chờ trả dân)</w:t>
      </w:r>
    </w:p>
    <w:p>
      <w:r>
        <w:t>Tổng cộng thời gian giải quyết</w:t>
      </w:r>
    </w:p>
    <w:p>
      <w:r>
        <w:t>05 ngày làm việc</w:t>
      </w:r>
    </w:p>
    <w:p>
      <w:r>
        <w:t>2. C ấp Giấy chứng nhận cơ sở đủ Điều kiện kinh doanh dịch vụ đào tạo thuyền viên, người lái phương tiện thủy nội địa . Mã thủ tục: 2.002001 - Một phần</w:t>
      </w:r>
    </w:p>
    <w:p>
      <w:r>
        <w:t>Bước 1</w:t>
      </w:r>
    </w:p>
    <w:p>
      <w:r>
        <w:t>Tiếp nhận hồ sơ</w:t>
      </w:r>
    </w:p>
    <w:p>
      <w:r>
        <w:t>Bộ phận Tiếp nhận</w:t>
      </w:r>
    </w:p>
    <w:p>
      <w:r>
        <w:t>0,25 ngày làm việc</w:t>
      </w:r>
    </w:p>
    <w:p>
      <w:r>
        <w:t>Không có</w:t>
      </w:r>
    </w:p>
    <w:p>
      <w:r>
        <w:t>Bước 2</w:t>
      </w:r>
    </w:p>
    <w:p>
      <w:r>
        <w:t>Thẩm duyệt</w:t>
      </w:r>
    </w:p>
    <w:p>
      <w:r>
        <w:t>Phòng Quản lý Vận tải, Phương tiện và Người lái</w:t>
      </w:r>
    </w:p>
    <w:p>
      <w:r>
        <w:t>06 ngày làm việc</w:t>
      </w:r>
    </w:p>
    <w:p>
      <w:r>
        <w:t>Bước 3</w:t>
      </w:r>
    </w:p>
    <w:p>
      <w:r>
        <w:t>Phê duyệt</w:t>
      </w:r>
    </w:p>
    <w:p>
      <w:r>
        <w:t>Lãnh đạo Sở</w:t>
      </w:r>
    </w:p>
    <w:p>
      <w:r>
        <w:t>0,5 ngày làm việc</w:t>
      </w:r>
    </w:p>
    <w:p>
      <w:r>
        <w:t>Bước 4</w:t>
      </w:r>
    </w:p>
    <w:p>
      <w:r>
        <w:t>Trả kết quả</w:t>
      </w:r>
    </w:p>
    <w:p>
      <w:r>
        <w:t>Bộ phận trả kết quả</w:t>
      </w:r>
    </w:p>
    <w:p>
      <w:r>
        <w:t>0,25 ngày làm việc (Không tính thời gian chờ trả dân)</w:t>
      </w:r>
    </w:p>
    <w:p>
      <w:r>
        <w:t>Tổng cộng thời gian giải quyết</w:t>
      </w:r>
    </w:p>
    <w:p>
      <w:r>
        <w:t>07 ngày làm việc</w:t>
      </w:r>
    </w:p>
    <w:p>
      <w:r>
        <w:t>B. QUY TRÌNH TTHC SỬA ĐỔI BỔ SUNG CHUNG CẤP TỈNH, CẤP XÃ</w:t>
      </w:r>
    </w:p>
    <w:p>
      <w:r>
        <w:t>I. LĨNH VỰC HÀNG HẢI VÀ ĐƯỜNG THỦY NỘI ĐỊA</w:t>
      </w:r>
    </w:p>
    <w:p>
      <w:r>
        <w:t>1. Gia hạn hoạt động cảng, bến thủy nội địa .  Mã thủ tục:  1.009444 - Toàn trình</w:t>
      </w:r>
    </w:p>
    <w:p>
      <w:r>
        <w:t>Bước 1</w:t>
      </w:r>
    </w:p>
    <w:p>
      <w:r>
        <w:t>Tiếp nhận hồ sơ</w:t>
      </w:r>
    </w:p>
    <w:p>
      <w:r>
        <w:t>Bộ phận Tiếp nhận</w:t>
      </w:r>
    </w:p>
    <w:p>
      <w:r>
        <w:t>0,5 ngày làm việc</w:t>
      </w:r>
    </w:p>
    <w:p>
      <w:r>
        <w:t>- Phí Thẩm tra, thẩm định: 100.000 đồng/lần</w:t>
      </w:r>
    </w:p>
    <w:p>
      <w:r>
        <w:t>Bước 2</w:t>
      </w:r>
    </w:p>
    <w:p>
      <w:r>
        <w:t>Giải quyết hồ sơ</w:t>
      </w:r>
    </w:p>
    <w:p>
      <w:r>
        <w:t>Phòng Quản lý kết cấu và ATGT</w:t>
      </w:r>
    </w:p>
    <w:p>
      <w:r>
        <w:t>03 ngày làm việc</w:t>
      </w:r>
    </w:p>
    <w:p>
      <w:r>
        <w:t>Bước 3</w:t>
      </w:r>
    </w:p>
    <w:p>
      <w:r>
        <w:t>Trình phê duyệt</w:t>
      </w:r>
    </w:p>
    <w:p>
      <w:r>
        <w:t>Lãnh đạo Phòng</w:t>
      </w:r>
    </w:p>
    <w:p>
      <w:r>
        <w:t>0,5 ngày làm việc</w:t>
      </w:r>
    </w:p>
    <w:p>
      <w:r>
        <w:t>Bước 4</w:t>
      </w:r>
    </w:p>
    <w:p>
      <w:r>
        <w:t>Phê duyệt</w:t>
      </w:r>
    </w:p>
    <w:p>
      <w:r>
        <w:t>Lãnh đạo Sở</w:t>
      </w:r>
    </w:p>
    <w:p>
      <w:r>
        <w:t>0,5 ngày làm việc</w:t>
      </w:r>
    </w:p>
    <w:p>
      <w:r>
        <w:t>Bước 5</w:t>
      </w:r>
    </w:p>
    <w:p>
      <w:r>
        <w:t>Trả kết quả</w:t>
      </w:r>
    </w:p>
    <w:p>
      <w:r>
        <w:t>Bộ phận trả kết quả</w:t>
      </w:r>
    </w:p>
    <w:p>
      <w:r>
        <w:t>0,5 ngày làm việc (Không tính thời gian chờ trả dân)</w:t>
      </w:r>
    </w:p>
    <w:p>
      <w:r>
        <w:t>Tổng cộng thời gian giải quyết</w:t>
      </w:r>
    </w:p>
    <w:p>
      <w:r>
        <w:t>05 ngày làm việc</w:t>
      </w:r>
    </w:p>
    <w:p>
      <w:r>
        <w:t>2. Công bố đóng cảng, bến thủy nội địa .  Mã thủ tục:  1.009447  - Toàn trình</w:t>
      </w:r>
    </w:p>
    <w:p>
      <w:r>
        <w:t>Bước 1</w:t>
      </w:r>
    </w:p>
    <w:p>
      <w:r>
        <w:t>Tiếp nhận hồ sơ</w:t>
      </w:r>
    </w:p>
    <w:p>
      <w:r>
        <w:t>Bộ phận Tiếp nhận</w:t>
      </w:r>
    </w:p>
    <w:p>
      <w:r>
        <w:t>0,5 ngày làm việc</w:t>
      </w:r>
    </w:p>
    <w:p>
      <w:r>
        <w:t>Không có</w:t>
      </w:r>
    </w:p>
    <w:p>
      <w:r>
        <w:t>Bước 2</w:t>
      </w:r>
    </w:p>
    <w:p>
      <w:r>
        <w:t>Giải quyết hồ sơ</w:t>
      </w:r>
    </w:p>
    <w:p>
      <w:r>
        <w:t>Phòng Quản lý kết cấu và ATGT</w:t>
      </w:r>
    </w:p>
    <w:p>
      <w:r>
        <w:t>03 ngày làm việc</w:t>
      </w:r>
    </w:p>
    <w:p>
      <w:r>
        <w:t>Bước 3</w:t>
      </w:r>
    </w:p>
    <w:p>
      <w:r>
        <w:t>Trình phê duyệt</w:t>
      </w:r>
    </w:p>
    <w:p>
      <w:r>
        <w:t>Lãnh đạo Phòng</w:t>
      </w:r>
    </w:p>
    <w:p>
      <w:r>
        <w:t>0,5 ngày làm việc</w:t>
      </w:r>
    </w:p>
    <w:p>
      <w:r>
        <w:t>Bước 4</w:t>
      </w:r>
    </w:p>
    <w:p>
      <w:r>
        <w:t>Phê duyệt</w:t>
      </w:r>
    </w:p>
    <w:p>
      <w:r>
        <w:t>Lãnh đạo Sở</w:t>
      </w:r>
    </w:p>
    <w:p>
      <w:r>
        <w:t>0,5 ngày làm việc</w:t>
      </w:r>
    </w:p>
    <w:p>
      <w:r>
        <w:t>Bước 5</w:t>
      </w:r>
    </w:p>
    <w:p>
      <w:r>
        <w:t>Trả kết quả</w:t>
      </w:r>
    </w:p>
    <w:p>
      <w:r>
        <w:t>Bộ phận trả kết quả</w:t>
      </w:r>
    </w:p>
    <w:p>
      <w:r>
        <w:t>0,5 ngày làm việc (Không tính thời gian chờ trả dân)</w:t>
      </w:r>
    </w:p>
    <w:p>
      <w:r>
        <w:t>Tổng cộng thời gian giải quyết</w:t>
      </w:r>
    </w:p>
    <w:p>
      <w:r>
        <w:t>05 ngày   làm việc</w:t>
      </w:r>
    </w:p>
    <w:p>
      <w:r>
        <w:t>3. Chấp thuận phương án bảo đảm an toàn giao thông .  Mã thủ tục:  1.009465 - Toàn trình</w:t>
      </w:r>
    </w:p>
    <w:p>
      <w:r>
        <w:t>Bước 1</w:t>
      </w:r>
    </w:p>
    <w:p>
      <w:r>
        <w:t>Tiếp nhận hồ sơ</w:t>
      </w:r>
    </w:p>
    <w:p>
      <w:r>
        <w:t>Bộ phận Tiếp nhận</w:t>
      </w:r>
    </w:p>
    <w:p>
      <w:r>
        <w:t>0,5 ngày làm việc</w:t>
      </w:r>
    </w:p>
    <w:p>
      <w:r>
        <w:t>Không có</w:t>
      </w:r>
    </w:p>
    <w:p>
      <w:r>
        <w:t>Bước 2</w:t>
      </w:r>
    </w:p>
    <w:p>
      <w:r>
        <w:t>Giải quyết hồ sơ</w:t>
      </w:r>
    </w:p>
    <w:p>
      <w:r>
        <w:t>Phòng Quản lý kết cấu và ATGT</w:t>
      </w:r>
    </w:p>
    <w:p>
      <w:r>
        <w:t>03 ngày làm việc</w:t>
      </w:r>
    </w:p>
    <w:p>
      <w:r>
        <w:t>Bước 3</w:t>
      </w:r>
    </w:p>
    <w:p>
      <w:r>
        <w:t>Trình phê duyệt</w:t>
      </w:r>
    </w:p>
    <w:p>
      <w:r>
        <w:t>Lãnh đạo Phòng</w:t>
      </w:r>
    </w:p>
    <w:p>
      <w:r>
        <w:t>0,5 ngày làm việc</w:t>
      </w:r>
    </w:p>
    <w:p>
      <w:r>
        <w:t>Bước 4</w:t>
      </w:r>
    </w:p>
    <w:p>
      <w:r>
        <w:t>Phê duyệt</w:t>
      </w:r>
    </w:p>
    <w:p>
      <w:r>
        <w:t>Lãnh đạo Sở</w:t>
      </w:r>
    </w:p>
    <w:p>
      <w:r>
        <w:t>0,5 ngày làm việc</w:t>
      </w:r>
    </w:p>
    <w:p>
      <w:r>
        <w:t>Bước 5</w:t>
      </w:r>
    </w:p>
    <w:p>
      <w:r>
        <w:t>Trả kết quả</w:t>
      </w:r>
    </w:p>
    <w:p>
      <w:r>
        <w:t>Bộ phận trả kết quả</w:t>
      </w:r>
    </w:p>
    <w:p>
      <w:r>
        <w:t>0,5 ngày làm việc (Không tính thời gian chờ trả dân)</w:t>
      </w:r>
    </w:p>
    <w:p>
      <w:r>
        <w:t>Tổng cộng thời gian giải quyết</w:t>
      </w:r>
    </w:p>
    <w:p>
      <w:r>
        <w:t>05 ngày   làm việc</w:t>
      </w:r>
    </w:p>
    <w:p>
      <w:r>
        <w:t>C. QUY TRÌNH GIẢI QUYẾT THỦ TỤC HÀNH CHÍNH SỬA ĐỔI, BỔ SUNG CẤP XÃ</w:t>
      </w:r>
    </w:p>
    <w:p>
      <w:r>
        <w:t>CÁC BƯỚC</w:t>
      </w:r>
    </w:p>
    <w:p>
      <w:r>
        <w:t>TRÌNH TỰ THỰC HIỆN</w:t>
      </w:r>
    </w:p>
    <w:p>
      <w:r>
        <w:t>ĐƠN VỊ GIẢI QUYẾT TTHC</w:t>
      </w:r>
    </w:p>
    <w:p>
      <w:r>
        <w:t>THỜI GIAN GIẢI QUYẾT TTHC</w:t>
      </w:r>
    </w:p>
    <w:p>
      <w:r>
        <w:t>Phí, lệ phí (vnđ), ghi cụ thể số tiền</w:t>
      </w:r>
    </w:p>
    <w:p>
      <w:r>
        <w:t>Ghi chú</w:t>
      </w:r>
    </w:p>
    <w:p>
      <w:r>
        <w:t>I- LĨNH VỰC HÀNG HẢI VÀ ĐƯỜNG THỦY NỘI ĐỊA</w:t>
      </w:r>
    </w:p>
    <w:p>
      <w:r>
        <w:t>1.  Đăng ký phương tiện hoạt động vui chơi, giải trí dưới nước lần đầu . Mã thủ tục: 2.001215- Một phần</w:t>
      </w:r>
    </w:p>
    <w:p>
      <w:r>
        <w:t>Bước 1</w:t>
      </w:r>
    </w:p>
    <w:p>
      <w:r>
        <w:t>Tiếp nhận hồ sơ</w:t>
      </w:r>
    </w:p>
    <w:p>
      <w:r>
        <w:t>Bộ phận Tiếp nhận</w:t>
      </w:r>
    </w:p>
    <w:p>
      <w:r>
        <w:t>0,125 ngày làm việc</w:t>
      </w:r>
    </w:p>
    <w:p>
      <w:r>
        <w:t>Không có</w:t>
      </w:r>
    </w:p>
    <w:p>
      <w:r>
        <w:t>Bước 2</w:t>
      </w:r>
    </w:p>
    <w:p>
      <w:r>
        <w:t>Thẩm duyệt</w:t>
      </w:r>
    </w:p>
    <w:p>
      <w:r>
        <w:t>Phòng Kinh tế hoặc Kinh tế, hạ tầng và đô thị</w:t>
      </w:r>
    </w:p>
    <w:p>
      <w:r>
        <w:t>2,25 ngày làm việc</w:t>
      </w:r>
    </w:p>
    <w:p>
      <w:r>
        <w:t>Bước 3</w:t>
      </w:r>
    </w:p>
    <w:p>
      <w:r>
        <w:t>Phê duyệt</w:t>
      </w:r>
    </w:p>
    <w:p>
      <w:r>
        <w:t>Lãnh đạo UBND cấp xã</w:t>
      </w:r>
    </w:p>
    <w:p>
      <w:r>
        <w:t>0,5 ngày làm việc</w:t>
      </w:r>
    </w:p>
    <w:p>
      <w:r>
        <w:t>Bước 4</w:t>
      </w:r>
    </w:p>
    <w:p>
      <w:r>
        <w:t>Trả kết quả</w:t>
      </w:r>
    </w:p>
    <w:p>
      <w:r>
        <w:t>Bộ phận trả kết quả</w:t>
      </w:r>
    </w:p>
    <w:p>
      <w:r>
        <w:t>0,125 ngày làm việc (Không tính thời gian chờ trả dân)</w:t>
      </w:r>
    </w:p>
    <w:p>
      <w:r>
        <w:t>Tổng cộng thời gian giải quyết</w:t>
      </w:r>
    </w:p>
    <w:p>
      <w:r>
        <w:t>03 ngày   làm việc</w:t>
      </w:r>
    </w:p>
    <w:p>
      <w:r>
        <w:t>2.  Đăng ký lại phương tiện hoạt động vui chơi, giải trí dưới nước . Mã thủ tục: 1.001214- Một phần</w:t>
      </w:r>
    </w:p>
    <w:p>
      <w:r>
        <w:t>Bước 1</w:t>
      </w:r>
    </w:p>
    <w:p>
      <w:r>
        <w:t>Tiếp nhận hồ sơ</w:t>
      </w:r>
    </w:p>
    <w:p>
      <w:r>
        <w:t>Bộ phận Tiếp nhận</w:t>
      </w:r>
    </w:p>
    <w:p>
      <w:r>
        <w:t>0,125 ngày làm việc</w:t>
      </w:r>
    </w:p>
    <w:p>
      <w:r>
        <w:t>Không có</w:t>
      </w:r>
    </w:p>
    <w:p>
      <w:r>
        <w:t>Bước 2</w:t>
      </w:r>
    </w:p>
    <w:p>
      <w:r>
        <w:t>Thẩm duyệt</w:t>
      </w:r>
    </w:p>
    <w:p>
      <w:r>
        <w:t>Phòng Kinh tế hoặc Kinh tế, hạ tầng và đô thị</w:t>
      </w:r>
    </w:p>
    <w:p>
      <w:r>
        <w:t>2,25 ngày làm việc</w:t>
      </w:r>
    </w:p>
    <w:p>
      <w:r>
        <w:t>Bước 3</w:t>
      </w:r>
    </w:p>
    <w:p>
      <w:r>
        <w:t>Phê duyệt</w:t>
      </w:r>
    </w:p>
    <w:p>
      <w:r>
        <w:t>Lãnh đạo UBND cấp xã</w:t>
      </w:r>
    </w:p>
    <w:p>
      <w:r>
        <w:t>0,5 ngày làm việc</w:t>
      </w:r>
    </w:p>
    <w:p>
      <w:r>
        <w:t>Bước 4</w:t>
      </w:r>
    </w:p>
    <w:p>
      <w:r>
        <w:t>Trả kết quả</w:t>
      </w:r>
    </w:p>
    <w:p>
      <w:r>
        <w:t>Bộ phận trả kết quả</w:t>
      </w:r>
    </w:p>
    <w:p>
      <w:r>
        <w:t>0,125 ngày làm việc (Không tính thời gian chờ trả dân)</w:t>
      </w:r>
    </w:p>
    <w:p>
      <w:r>
        <w:t>Tổng cộng thời gian giải quyết</w:t>
      </w:r>
    </w:p>
    <w:p>
      <w:r>
        <w:t>03 ngày làm việc</w:t>
      </w:r>
    </w:p>
    <w:p>
      <w:r>
        <w:t>3.  Cấp lại Giấy chứng nhận đăng ký phương tiện hoạt động vui chơi, giải trí dưới nước . Mã thủ tục: 2.001212- Một phần</w:t>
      </w:r>
    </w:p>
    <w:p>
      <w:r>
        <w:t>Bước 1</w:t>
      </w:r>
    </w:p>
    <w:p>
      <w:r>
        <w:t>Tiếp nhận hồ sơ</w:t>
      </w:r>
    </w:p>
    <w:p>
      <w:r>
        <w:t>Bộ phận Tiếp nhận</w:t>
      </w:r>
    </w:p>
    <w:p>
      <w:r>
        <w:t>0,125 ngày làm việc</w:t>
      </w:r>
    </w:p>
    <w:p>
      <w:r>
        <w:t>Không có</w:t>
      </w:r>
    </w:p>
    <w:p>
      <w:r>
        <w:t>Bước 2</w:t>
      </w:r>
    </w:p>
    <w:p>
      <w:r>
        <w:t>Thẩm duyệt</w:t>
      </w:r>
    </w:p>
    <w:p>
      <w:r>
        <w:t>Phòng Kinh tế hoặc Kinh tế, hạ tầng và đô thị</w:t>
      </w:r>
    </w:p>
    <w:p>
      <w:r>
        <w:t>2,25 ngày làm việc</w:t>
      </w:r>
    </w:p>
    <w:p>
      <w:r>
        <w:t>Bước 3</w:t>
      </w:r>
    </w:p>
    <w:p>
      <w:r>
        <w:t>Phê duyệt</w:t>
      </w:r>
    </w:p>
    <w:p>
      <w:r>
        <w:t>Lãnh đạo UBND cấp xã</w:t>
      </w:r>
    </w:p>
    <w:p>
      <w:r>
        <w:t>0,5 ngày làm việc</w:t>
      </w:r>
    </w:p>
    <w:p>
      <w:r>
        <w:t>Bước 4</w:t>
      </w:r>
    </w:p>
    <w:p>
      <w:r>
        <w:t>Trả kết quả</w:t>
      </w:r>
    </w:p>
    <w:p>
      <w:r>
        <w:t>Bộ phận trả kết quả</w:t>
      </w:r>
    </w:p>
    <w:p>
      <w:r>
        <w:t>0,125 ngày làm việc (Không tính thời gian chờ trả dân)</w:t>
      </w:r>
    </w:p>
    <w:p>
      <w:r>
        <w:t>Tổng cộng thời gian giải quyết</w:t>
      </w:r>
    </w:p>
    <w:p>
      <w:r>
        <w:t>03 ngày làm việc</w:t>
      </w:r>
    </w:p>
    <w:p>
      <w:r>
        <w:t>4.  Xóa đăng ký phương tiện hoạt động vui chơi, giải trí dưới nước . Mã thủ tục: 2.001211 - Một phần</w:t>
      </w:r>
    </w:p>
    <w:p>
      <w:r>
        <w:t>Bước 1</w:t>
      </w:r>
    </w:p>
    <w:p>
      <w:r>
        <w:t>Tiếp nhận hồ sơ</w:t>
      </w:r>
    </w:p>
    <w:p>
      <w:r>
        <w:t>Bộ phận Tiếp nhận</w:t>
      </w:r>
    </w:p>
    <w:p>
      <w:r>
        <w:t>0,125 ngày làm việc</w:t>
      </w:r>
    </w:p>
    <w:p>
      <w:r>
        <w:t>Không có</w:t>
      </w:r>
    </w:p>
    <w:p>
      <w:r>
        <w:t>Bước 2</w:t>
      </w:r>
    </w:p>
    <w:p>
      <w:r>
        <w:t>Thẩm duyệt</w:t>
      </w:r>
    </w:p>
    <w:p>
      <w:r>
        <w:t>Phòng Kinh tế hoặc Kinh tế, hạ tầng và đô thị</w:t>
      </w:r>
    </w:p>
    <w:p>
      <w:r>
        <w:t>1,25 ngày làm việc</w:t>
      </w:r>
    </w:p>
    <w:p>
      <w:r>
        <w:t>Bước 3</w:t>
      </w:r>
    </w:p>
    <w:p>
      <w:r>
        <w:t>Phê duyệt</w:t>
      </w:r>
    </w:p>
    <w:p>
      <w:r>
        <w:t>Lãnh đạo UBND cấp xã</w:t>
      </w:r>
    </w:p>
    <w:p>
      <w:r>
        <w:t>0,5 ngày làm việc</w:t>
      </w:r>
    </w:p>
    <w:p>
      <w:r>
        <w:t>Bước 4</w:t>
      </w:r>
    </w:p>
    <w:p>
      <w:r>
        <w:t>Trả kết quả</w:t>
      </w:r>
    </w:p>
    <w:p>
      <w:r>
        <w:t>Bộ phận trả kết quả</w:t>
      </w:r>
    </w:p>
    <w:p>
      <w:r>
        <w:t>0,125 ngày làm việc (Không tính thời gian chờ trả dân)</w:t>
      </w:r>
    </w:p>
    <w:p>
      <w:r>
        <w:t>Tổng cộng thời gian giải quyết</w:t>
      </w:r>
    </w:p>
    <w:p>
      <w:r>
        <w:t>02 ngày làm việc</w:t>
      </w:r>
    </w:p>
    <w:p>
      <w:r>
        <w:t>5. Gia hạn hoạt động cảng, bến thủy nội địa .  Mã thủ tục:  1.009444 - Toàn trình</w:t>
      </w:r>
    </w:p>
    <w:p>
      <w:r>
        <w:t>Bước 1</w:t>
      </w:r>
    </w:p>
    <w:p>
      <w:r>
        <w:t>Tiếp nhận hồ sơ</w:t>
      </w:r>
    </w:p>
    <w:p>
      <w:r>
        <w:t>Bộ phận Tiếp nhận</w:t>
      </w:r>
    </w:p>
    <w:p>
      <w:r>
        <w:t>0,5 ngày làm việc</w:t>
      </w:r>
    </w:p>
    <w:p>
      <w:r>
        <w:t>- Phí Thẩm tra, thẩm định: 100.000 đồng/lần</w:t>
      </w:r>
    </w:p>
    <w:p>
      <w:r>
        <w:t>Bước 2</w:t>
      </w:r>
    </w:p>
    <w:p>
      <w:r>
        <w:t>Giải quyết hồ sơ</w:t>
      </w:r>
    </w:p>
    <w:p>
      <w:r>
        <w:t>Phòng Kinh tế hoặc Kinh tế, hạ tầng và đô thị</w:t>
      </w:r>
    </w:p>
    <w:p>
      <w:r>
        <w:t>03 ngày làm việc</w:t>
      </w:r>
    </w:p>
    <w:p>
      <w:r>
        <w:t>Bước 3</w:t>
      </w:r>
    </w:p>
    <w:p>
      <w:r>
        <w:t>Trình phê duyệt</w:t>
      </w:r>
    </w:p>
    <w:p>
      <w:r>
        <w:t>Lãnh đạo Phòng</w:t>
      </w:r>
    </w:p>
    <w:p>
      <w:r>
        <w:t>0,5 ngày làm việc</w:t>
      </w:r>
    </w:p>
    <w:p>
      <w:r>
        <w:t>Bước 4</w:t>
      </w:r>
    </w:p>
    <w:p>
      <w:r>
        <w:t>Phê duyệt</w:t>
      </w:r>
    </w:p>
    <w:p>
      <w:r>
        <w:t>Lãnh đạo Sở</w:t>
      </w:r>
    </w:p>
    <w:p>
      <w:r>
        <w:t>0,5 ngày làm việc</w:t>
      </w:r>
    </w:p>
    <w:p>
      <w:r>
        <w:t>Bước 5</w:t>
      </w:r>
    </w:p>
    <w:p>
      <w:r>
        <w:t>Trả kết quả</w:t>
      </w:r>
    </w:p>
    <w:p>
      <w:r>
        <w:t>Bộ phận trả kết quả</w:t>
      </w:r>
    </w:p>
    <w:p>
      <w:r>
        <w:t>0,5 ngày làm việc (Không tính thời gian chờ trả dân và thu phí)</w:t>
      </w:r>
    </w:p>
    <w:p>
      <w:r>
        <w:t>Tổng cộng thời gian giải quyết</w:t>
      </w:r>
    </w:p>
    <w:p>
      <w:r>
        <w:t>05 ngày    làm việc</w:t>
      </w:r>
    </w:p>
    <w:p>
      <w:r>
        <w:t>6. Công bố đóng cảng, bến thủy nội địa .  Mã thủ tục:  1.009447  - Toàn trình</w:t>
      </w:r>
    </w:p>
    <w:p>
      <w:r>
        <w:t>Bước 1</w:t>
      </w:r>
    </w:p>
    <w:p>
      <w:r>
        <w:t>Tiếp nhận hồ sơ</w:t>
      </w:r>
    </w:p>
    <w:p>
      <w:r>
        <w:t>Bộ phận Tiếp nhận</w:t>
      </w:r>
    </w:p>
    <w:p>
      <w:r>
        <w:t>0,5 ngày làm việc</w:t>
      </w:r>
    </w:p>
    <w:p>
      <w:r>
        <w:t>Không có</w:t>
      </w:r>
    </w:p>
    <w:p>
      <w:r>
        <w:t>Bước 2</w:t>
      </w:r>
    </w:p>
    <w:p>
      <w:r>
        <w:t>Giải quyết hồ sơ</w:t>
      </w:r>
    </w:p>
    <w:p>
      <w:r>
        <w:t>Phòng Kinh tế hoặc Kinh tế, hạ tầng và đô thị</w:t>
      </w:r>
    </w:p>
    <w:p>
      <w:r>
        <w:t>03 ngày làm việc</w:t>
      </w:r>
    </w:p>
    <w:p>
      <w:r>
        <w:t>Bước 3</w:t>
      </w:r>
    </w:p>
    <w:p>
      <w:r>
        <w:t>Trình phê duyệt</w:t>
      </w:r>
    </w:p>
    <w:p>
      <w:r>
        <w:t>Lãnh đạo Phòng</w:t>
      </w:r>
    </w:p>
    <w:p>
      <w:r>
        <w:t>0,5 ngày làm việc</w:t>
      </w:r>
    </w:p>
    <w:p>
      <w:r>
        <w:t>Bước 4</w:t>
      </w:r>
    </w:p>
    <w:p>
      <w:r>
        <w:t>Phê duyệt</w:t>
      </w:r>
    </w:p>
    <w:p>
      <w:r>
        <w:t>Lãnh đạo Sở</w:t>
      </w:r>
    </w:p>
    <w:p>
      <w:r>
        <w:t>0,5 ngày làm việc</w:t>
      </w:r>
    </w:p>
    <w:p>
      <w:r>
        <w:t>Bước 5</w:t>
      </w:r>
    </w:p>
    <w:p>
      <w:r>
        <w:t>Trả kết quả</w:t>
      </w:r>
    </w:p>
    <w:p>
      <w:r>
        <w:t>Bộ phận trả kết quả</w:t>
      </w:r>
    </w:p>
    <w:p>
      <w:r>
        <w:t>0,5 ngày làm việc (Không tính thời gian chờ trả dân)</w:t>
      </w:r>
    </w:p>
    <w:p>
      <w:r>
        <w:t>Tổng cộng thời gian giải quyết</w:t>
      </w:r>
    </w:p>
    <w:p>
      <w:r>
        <w:t>05 ngày   làm việc</w:t>
      </w:r>
    </w:p>
    <w:p>
      <w:r>
        <w:t>7. Chấp thuận phương án bảo đảm an toàn giao thông .  Mã thủ tục:  1.009465 - Toàn trình</w:t>
      </w:r>
    </w:p>
    <w:p>
      <w:r>
        <w:t>Bước 1</w:t>
      </w:r>
    </w:p>
    <w:p>
      <w:r>
        <w:t>Tiếp nhận hồ sơ</w:t>
      </w:r>
    </w:p>
    <w:p>
      <w:r>
        <w:t>Bộ phận Tiếp nhận</w:t>
      </w:r>
    </w:p>
    <w:p>
      <w:r>
        <w:t>0,5 ngày làm việc</w:t>
      </w:r>
    </w:p>
    <w:p>
      <w:r>
        <w:t>Không có</w:t>
      </w:r>
    </w:p>
    <w:p>
      <w:r>
        <w:t>Bước 2</w:t>
      </w:r>
    </w:p>
    <w:p>
      <w:r>
        <w:t>Giải quyết hồ sơ</w:t>
      </w:r>
    </w:p>
    <w:p>
      <w:r>
        <w:t>Phòng Kinh tế hoặc Kinh tế, hạ tầng và đô thị</w:t>
      </w:r>
    </w:p>
    <w:p>
      <w:r>
        <w:t>03 ngày làm việc</w:t>
      </w:r>
    </w:p>
    <w:p>
      <w:r>
        <w:t>Bước 3</w:t>
      </w:r>
    </w:p>
    <w:p>
      <w:r>
        <w:t>Trình phê duyệt</w:t>
      </w:r>
    </w:p>
    <w:p>
      <w:r>
        <w:t>Lãnh đạo Phòng</w:t>
      </w:r>
    </w:p>
    <w:p>
      <w:r>
        <w:t>0,5 ngày làm việc</w:t>
      </w:r>
    </w:p>
    <w:p>
      <w:r>
        <w:t>Bước 4</w:t>
      </w:r>
    </w:p>
    <w:p>
      <w:r>
        <w:t>Phê duyệt</w:t>
      </w:r>
    </w:p>
    <w:p>
      <w:r>
        <w:t>Lãnh đạo Sở</w:t>
      </w:r>
    </w:p>
    <w:p>
      <w:r>
        <w:t>0,5 ngày làm việc</w:t>
      </w:r>
    </w:p>
    <w:p>
      <w:r>
        <w:t>Bước 5</w:t>
      </w:r>
    </w:p>
    <w:p>
      <w:r>
        <w:t>Trả kết quả</w:t>
      </w:r>
    </w:p>
    <w:p>
      <w:r>
        <w:t>Bộ phận trả kết quả</w:t>
      </w:r>
    </w:p>
    <w:p>
      <w:r>
        <w:t>0,5 ngày làm việc (Không tính thời gian chờ trả dân)</w:t>
      </w:r>
    </w:p>
    <w:p>
      <w:r>
        <w:t>Tổng cộng thời gian giải quyết</w:t>
      </w:r>
    </w:p>
    <w:p>
      <w:r>
        <w:t>05 ngày   làm việc</w:t>
      </w:r>
    </w:p>
    <w:p>
      <w:r>
        <w:t>8.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Mã thủ tục: 2.001217- Toàn trình</w:t>
      </w:r>
    </w:p>
    <w:p>
      <w:r>
        <w:t>Bước 1</w:t>
      </w:r>
    </w:p>
    <w:p>
      <w:r>
        <w:t>Tiếp nhận hồ sơ</w:t>
      </w:r>
    </w:p>
    <w:p>
      <w:r>
        <w:t>Bộ phận Tiếp nhận</w:t>
      </w:r>
    </w:p>
    <w:p>
      <w:r>
        <w:t>0,25 ngày làm việc</w:t>
      </w:r>
    </w:p>
    <w:p>
      <w:r>
        <w:t>- Phí Thẩm tra, thẩm định: 100.000 đồng/lần</w:t>
      </w:r>
    </w:p>
    <w:p>
      <w:r>
        <w:t>Bước 2</w:t>
      </w:r>
    </w:p>
    <w:p>
      <w:r>
        <w:t>Giải quyết hồ sơ</w:t>
      </w:r>
    </w:p>
    <w:p>
      <w:r>
        <w:t>Phòng Kinh tế hoặc Kinh tế, hạ tầng và đô thị</w:t>
      </w:r>
    </w:p>
    <w:p>
      <w:r>
        <w:t>0,5 ngày làm việc</w:t>
      </w:r>
    </w:p>
    <w:p>
      <w:r>
        <w:t>Bước 3</w:t>
      </w:r>
    </w:p>
    <w:p>
      <w:r>
        <w:t>Trình phê duyệt</w:t>
      </w:r>
    </w:p>
    <w:p>
      <w:r>
        <w:t>Lãnh đạo Phòng</w:t>
      </w:r>
    </w:p>
    <w:p>
      <w:r>
        <w:t>0,5 ngày làm việc</w:t>
      </w:r>
    </w:p>
    <w:p>
      <w:r>
        <w:t>Bước 4</w:t>
      </w:r>
    </w:p>
    <w:p>
      <w:r>
        <w:t>Phê duyệt</w:t>
      </w:r>
    </w:p>
    <w:p>
      <w:r>
        <w:t>Lãnh đạo Sở</w:t>
      </w:r>
    </w:p>
    <w:p>
      <w:r>
        <w:t>0,5 ngày làm việc</w:t>
      </w:r>
    </w:p>
    <w:p>
      <w:r>
        <w:t>Bước 5</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9.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Mã thủ tục: 2.001218   - Toàn trình</w:t>
      </w:r>
    </w:p>
    <w:p>
      <w:r>
        <w:t>Bước 1</w:t>
      </w:r>
    </w:p>
    <w:p>
      <w:r>
        <w:t>Tiếp nhận hồ sơ</w:t>
      </w:r>
    </w:p>
    <w:p>
      <w:r>
        <w:t>Bộ phận Tiếp nhận</w:t>
      </w:r>
    </w:p>
    <w:p>
      <w:r>
        <w:t>0,5 ngày làm việc</w:t>
      </w:r>
    </w:p>
    <w:p>
      <w:r>
        <w:t>Không có</w:t>
      </w:r>
    </w:p>
    <w:p>
      <w:r>
        <w:t>Bước 2</w:t>
      </w:r>
    </w:p>
    <w:p>
      <w:r>
        <w:t>Giải quyết hồ sơ</w:t>
      </w:r>
    </w:p>
    <w:p>
      <w:r>
        <w:t>Phòng Kinh tế hoặc Kinh tế, hạ tầng và đô thị</w:t>
      </w:r>
    </w:p>
    <w:p>
      <w:r>
        <w:t>03 ngày làm việc</w:t>
      </w:r>
    </w:p>
    <w:p>
      <w:r>
        <w:t>Bước 3</w:t>
      </w:r>
    </w:p>
    <w:p>
      <w:r>
        <w:t>Trình phê duyệt</w:t>
      </w:r>
    </w:p>
    <w:p>
      <w:r>
        <w:t>Lãnh đạo Phòng</w:t>
      </w:r>
    </w:p>
    <w:p>
      <w:r>
        <w:t>0,5 ngày làm việc</w:t>
      </w:r>
    </w:p>
    <w:p>
      <w:r>
        <w:t>Bước 4</w:t>
      </w:r>
    </w:p>
    <w:p>
      <w:r>
        <w:t>Phê duyệt</w:t>
      </w:r>
    </w:p>
    <w:p>
      <w:r>
        <w:t>Lãnh đạo Sở</w:t>
      </w:r>
    </w:p>
    <w:p>
      <w:r>
        <w:t>0,5 ngày làm việc</w:t>
      </w:r>
    </w:p>
    <w:p>
      <w:r>
        <w:t>Bước 5</w:t>
      </w:r>
    </w:p>
    <w:p>
      <w:r>
        <w:t>Trả kết quả</w:t>
      </w:r>
    </w:p>
    <w:p>
      <w:r>
        <w:t>Bộ phận trả kết quả</w:t>
      </w:r>
    </w:p>
    <w:p>
      <w:r>
        <w:t>0,5 ngày làm việc (Không tính thời gian chờ trả dân)</w:t>
      </w:r>
    </w:p>
    <w:p>
      <w:r>
        <w:t>Tổng cộng thời gian giải quyết</w:t>
      </w:r>
    </w:p>
    <w:p>
      <w:r>
        <w:t>05 ngày   làm việc</w:t>
      </w:r>
    </w:p>
    <w:p>
      <w:r>
        <w:t>10. Thỏa thuận thông số kỹ thuật xây dựng bến thủy nội địa. Mã thủ tục: 1.009452- Toàn trình</w:t>
      </w:r>
    </w:p>
    <w:p>
      <w:r>
        <w:t>Bước 1</w:t>
      </w:r>
    </w:p>
    <w:p>
      <w:r>
        <w:t>Tiếp nhận hồ sơ</w:t>
      </w:r>
    </w:p>
    <w:p>
      <w:r>
        <w:t>Bộ phận Tiếp nhận</w:t>
      </w:r>
    </w:p>
    <w:p>
      <w:r>
        <w:t>0,5 ngày làm việc</w:t>
      </w:r>
    </w:p>
    <w:p>
      <w:r>
        <w:t>Không có</w:t>
      </w:r>
    </w:p>
    <w:p>
      <w:r>
        <w:t>Bước 2</w:t>
      </w:r>
    </w:p>
    <w:p>
      <w:r>
        <w:t>Giải quyết hồ sơ</w:t>
      </w:r>
    </w:p>
    <w:p>
      <w:r>
        <w:t>Phòng Kinh tế hoặc Kinh tế, hạ tầng và đô thị</w:t>
      </w:r>
    </w:p>
    <w:p>
      <w:r>
        <w:t>03 ngày làm việc</w:t>
      </w:r>
    </w:p>
    <w:p>
      <w:r>
        <w:t>Bước 3</w:t>
      </w:r>
    </w:p>
    <w:p>
      <w:r>
        <w:t>Trình phê duyệt</w:t>
      </w:r>
    </w:p>
    <w:p>
      <w:r>
        <w:t>Lãnh đạo Phòng</w:t>
      </w:r>
    </w:p>
    <w:p>
      <w:r>
        <w:t>0,5 ngày làm việc</w:t>
      </w:r>
    </w:p>
    <w:p>
      <w:r>
        <w:t>Bước 4</w:t>
      </w:r>
    </w:p>
    <w:p>
      <w:r>
        <w:t>Phê duyệt</w:t>
      </w:r>
    </w:p>
    <w:p>
      <w:r>
        <w:t>Lãnh đạo Sở</w:t>
      </w:r>
    </w:p>
    <w:p>
      <w:r>
        <w:t>0,5 ngày làm việc</w:t>
      </w:r>
    </w:p>
    <w:p>
      <w:r>
        <w:t>Bước 5</w:t>
      </w:r>
    </w:p>
    <w:p>
      <w:r>
        <w:t>Trả kết quả</w:t>
      </w:r>
    </w:p>
    <w:p>
      <w:r>
        <w:t>Bộ phận trả kết quả</w:t>
      </w:r>
    </w:p>
    <w:p>
      <w:r>
        <w:t>0,5 ngày làm việc (Không tính thời gian chờ trả dân)</w:t>
      </w:r>
    </w:p>
    <w:p>
      <w:r>
        <w:t>Tổng cộng thời gian giải quyết</w:t>
      </w:r>
    </w:p>
    <w:p>
      <w:r>
        <w:t>05 ngày   làm việc</w:t>
      </w:r>
    </w:p>
    <w:p>
      <w:r>
        <w:t>11. Thỏa thuận thông số kỹ thuật xây dựng bến khách ngang sông, bến thủy nội địa phục vụ thi công công trình chính. Mã thủ tục: 1.009453- Toàn trình</w:t>
      </w:r>
    </w:p>
    <w:p>
      <w:r>
        <w:t>Bước 1</w:t>
      </w:r>
    </w:p>
    <w:p>
      <w:r>
        <w:t>Tiếp nhận hồ sơ</w:t>
      </w:r>
    </w:p>
    <w:p>
      <w:r>
        <w:t>Bộ phận Tiếp nhận</w:t>
      </w:r>
    </w:p>
    <w:p>
      <w:r>
        <w:t>0,25 ngày làm việc</w:t>
      </w:r>
    </w:p>
    <w:p>
      <w:r>
        <w:t>- Phí Thẩm tra, thẩm định: 100.000 đồng/lần</w:t>
      </w:r>
    </w:p>
    <w:p>
      <w:r>
        <w:t>Bước 2</w:t>
      </w:r>
    </w:p>
    <w:p>
      <w:r>
        <w:t>Giải quyết hồ sơ</w:t>
      </w:r>
    </w:p>
    <w:p>
      <w:r>
        <w:t>Phòng Kinh tế hoặc Kinh tế, hạ tầng và đô thị</w:t>
      </w:r>
    </w:p>
    <w:p>
      <w:r>
        <w:t>0,5 ngày làm việc</w:t>
      </w:r>
    </w:p>
    <w:p>
      <w:r>
        <w:t>Bước 3</w:t>
      </w:r>
    </w:p>
    <w:p>
      <w:r>
        <w:t>Trình phê duyệt</w:t>
      </w:r>
    </w:p>
    <w:p>
      <w:r>
        <w:t>Lãnh đạo Phòng</w:t>
      </w:r>
    </w:p>
    <w:p>
      <w:r>
        <w:t>0,5 ngày làm việc</w:t>
      </w:r>
    </w:p>
    <w:p>
      <w:r>
        <w:t>Bước 4</w:t>
      </w:r>
    </w:p>
    <w:p>
      <w:r>
        <w:t>Phê duyệt</w:t>
      </w:r>
    </w:p>
    <w:p>
      <w:r>
        <w:t>Lãnh đạo Sở</w:t>
      </w:r>
    </w:p>
    <w:p>
      <w:r>
        <w:t>0,5 ngày làm việc</w:t>
      </w:r>
    </w:p>
    <w:p>
      <w:r>
        <w:t>Bước 5</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12. Công bố hoạt động bến thuỷ nội địa. Mã thủ tục: 1.009454- Toàn trình</w:t>
      </w:r>
    </w:p>
    <w:p>
      <w:r>
        <w:t>Bước 1</w:t>
      </w:r>
    </w:p>
    <w:p>
      <w:r>
        <w:t>Tiếp nhận hồ sơ</w:t>
      </w:r>
    </w:p>
    <w:p>
      <w:r>
        <w:t>Bộ phận Tiếp nhận</w:t>
      </w:r>
    </w:p>
    <w:p>
      <w:r>
        <w:t>0,5 ngày làm việc</w:t>
      </w:r>
    </w:p>
    <w:p>
      <w:r>
        <w:t>- Phí Thẩm tra, thẩm định: 100.000 đồng/lần</w:t>
      </w:r>
    </w:p>
    <w:p>
      <w:r>
        <w:t>Bước 2</w:t>
      </w:r>
    </w:p>
    <w:p>
      <w:r>
        <w:t>Giải quyết hồ sơ</w:t>
      </w:r>
    </w:p>
    <w:p>
      <w:r>
        <w:t>Phòng Kinh tế hoặc Kinh tế, hạ tầng và đô thị</w:t>
      </w:r>
    </w:p>
    <w:p>
      <w:r>
        <w:t>03 ngày làm việc</w:t>
      </w:r>
    </w:p>
    <w:p>
      <w:r>
        <w:t>Bước 3</w:t>
      </w:r>
    </w:p>
    <w:p>
      <w:r>
        <w:t>Trình phê duyệt</w:t>
      </w:r>
    </w:p>
    <w:p>
      <w:r>
        <w:t>Lãnh đạo Phòng</w:t>
      </w:r>
    </w:p>
    <w:p>
      <w:r>
        <w:t>0,5 ngày làm việc</w:t>
      </w:r>
    </w:p>
    <w:p>
      <w:r>
        <w:t>Bước 4</w:t>
      </w:r>
    </w:p>
    <w:p>
      <w:r>
        <w:t>Phê duyệt</w:t>
      </w:r>
    </w:p>
    <w:p>
      <w:r>
        <w:t>Lãnh đạo Sở</w:t>
      </w:r>
    </w:p>
    <w:p>
      <w:r>
        <w:t>0,5 ngày làm việc</w:t>
      </w:r>
    </w:p>
    <w:p>
      <w:r>
        <w:t>Bước 5</w:t>
      </w:r>
    </w:p>
    <w:p>
      <w:r>
        <w:t>Trả kết quả</w:t>
      </w:r>
    </w:p>
    <w:p>
      <w:r>
        <w:t>Bộ phận trả kết quả</w:t>
      </w:r>
    </w:p>
    <w:p>
      <w:r>
        <w:t>0,5 ngày làm việc (Không tính thời gian chờ trả dân và thu phí)</w:t>
      </w:r>
    </w:p>
    <w:p>
      <w:r>
        <w:t>Tổng cộng thời gian giải quyết</w:t>
      </w:r>
    </w:p>
    <w:p>
      <w:r>
        <w:t>05 ngày   làm việc</w:t>
      </w:r>
    </w:p>
    <w:p>
      <w:r>
        <w:t>13. Công bố hoạt động bến khách ngang sông, bến thủy nội địa phục vụ thi công công trình chính. Mã thủ tục: 1.009455- Toàn trình</w:t>
      </w:r>
    </w:p>
    <w:p>
      <w:r>
        <w:t>Bước 1</w:t>
      </w:r>
    </w:p>
    <w:p>
      <w:r>
        <w:t>Tiếp nhận hồ sơ</w:t>
      </w:r>
    </w:p>
    <w:p>
      <w:r>
        <w:t>Bộ phận Tiếp nhận</w:t>
      </w:r>
    </w:p>
    <w:p>
      <w:r>
        <w:t>0,5 ngày làm việc</w:t>
      </w:r>
    </w:p>
    <w:p>
      <w:r>
        <w:t>- Phí Thẩm tra, thẩm định: 100.000 đồng/lần</w:t>
      </w:r>
    </w:p>
    <w:p>
      <w:r>
        <w:t>Bước 2</w:t>
      </w:r>
    </w:p>
    <w:p>
      <w:r>
        <w:t>Giải quyết hồ sơ</w:t>
      </w:r>
    </w:p>
    <w:p>
      <w:r>
        <w:t>Phòng Kinh tế hoặc Kinh tế, hạ tầng và đô thị</w:t>
      </w:r>
    </w:p>
    <w:p>
      <w:r>
        <w:t>03 ngày làm việc</w:t>
      </w:r>
    </w:p>
    <w:p>
      <w:r>
        <w:t>Bước 3</w:t>
      </w:r>
    </w:p>
    <w:p>
      <w:r>
        <w:t>Trình phê duyệt</w:t>
      </w:r>
    </w:p>
    <w:p>
      <w:r>
        <w:t>Lãnh đạo Phòng</w:t>
      </w:r>
    </w:p>
    <w:p>
      <w:r>
        <w:t>0,5 ngày làm việc</w:t>
      </w:r>
    </w:p>
    <w:p>
      <w:r>
        <w:t>Bước 4</w:t>
      </w:r>
    </w:p>
    <w:p>
      <w:r>
        <w:t>Phê duyệt</w:t>
      </w:r>
    </w:p>
    <w:p>
      <w:r>
        <w:t>Lãnh đạo Sở</w:t>
      </w:r>
    </w:p>
    <w:p>
      <w:r>
        <w:t>0,5 ngày làm việc</w:t>
      </w:r>
    </w:p>
    <w:p>
      <w:r>
        <w:t>Bước 5</w:t>
      </w:r>
    </w:p>
    <w:p>
      <w:r>
        <w:t>Trả kết quả</w:t>
      </w:r>
    </w:p>
    <w:p>
      <w:r>
        <w:t>Bộ phận trả kết quả</w:t>
      </w:r>
    </w:p>
    <w:p>
      <w:r>
        <w:t>0,5 ngày làm việc (Không tính thời gian chờ trả dân và thu phí)</w:t>
      </w:r>
    </w:p>
    <w:p>
      <w:r>
        <w:t>Tổng cộng thời gian giải quyết</w:t>
      </w:r>
    </w:p>
    <w:p>
      <w:r>
        <w:t>05 ngày   làm việc</w:t>
      </w:r>
    </w:p>
    <w:p>
      <w:r>
        <w:t>14. Công bố lại hoạt động bến thủy nội địa. Mã thủ tục: 1.003658 - Toàn trình</w:t>
      </w:r>
    </w:p>
    <w:p>
      <w:r>
        <w:t>Bước 1</w:t>
      </w:r>
    </w:p>
    <w:p>
      <w:r>
        <w:t>Tiếp nhận hồ sơ</w:t>
      </w:r>
    </w:p>
    <w:p>
      <w:r>
        <w:t>Bộ phận Tiếp nhận</w:t>
      </w:r>
    </w:p>
    <w:p>
      <w:r>
        <w:t>0,5 ngày làm việc</w:t>
      </w:r>
    </w:p>
    <w:p>
      <w:r>
        <w:t>- Phí Thẩm tra, thẩm định: 100.000 đồng/lần</w:t>
      </w:r>
    </w:p>
    <w:p>
      <w:r>
        <w:t>Bước 2</w:t>
      </w:r>
    </w:p>
    <w:p>
      <w:r>
        <w:t>Giải quyết hồ sơ</w:t>
      </w:r>
    </w:p>
    <w:p>
      <w:r>
        <w:t>Phòng Kinh tế hoặc Kinh tế, hạ tầng và đô thị</w:t>
      </w:r>
    </w:p>
    <w:p>
      <w:r>
        <w:t>03 ngày làm việc</w:t>
      </w:r>
    </w:p>
    <w:p>
      <w:r>
        <w:t>Bước 3</w:t>
      </w:r>
    </w:p>
    <w:p>
      <w:r>
        <w:t>Trình phê duyệt</w:t>
      </w:r>
    </w:p>
    <w:p>
      <w:r>
        <w:t>Lãnh đạo Phòng</w:t>
      </w:r>
    </w:p>
    <w:p>
      <w:r>
        <w:t>0,5 ngày làm việc</w:t>
      </w:r>
    </w:p>
    <w:p>
      <w:r>
        <w:t>Bước 4</w:t>
      </w:r>
    </w:p>
    <w:p>
      <w:r>
        <w:t>Phê duyệt</w:t>
      </w:r>
    </w:p>
    <w:p>
      <w:r>
        <w:t>Lãnh đạo Sở</w:t>
      </w:r>
    </w:p>
    <w:p>
      <w:r>
        <w:t>0,5 ngày làm việc</w:t>
      </w:r>
    </w:p>
    <w:p>
      <w:r>
        <w:t>Bước 5</w:t>
      </w:r>
    </w:p>
    <w:p>
      <w:r>
        <w:t>Trả kết quả</w:t>
      </w:r>
    </w:p>
    <w:p>
      <w:r>
        <w:t>Bộ phận trả kết quả</w:t>
      </w:r>
    </w:p>
    <w:p>
      <w:r>
        <w:t>0,5 ngày làm việc (Không tính thời gian chờ trả dân)</w:t>
      </w:r>
    </w:p>
    <w:p>
      <w:r>
        <w:t>Tổng cộng thời gian giải quyết</w:t>
      </w:r>
    </w:p>
    <w:p>
      <w:r>
        <w:t>05 ngày  l 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