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2160/QĐ-BKHCN năm 2024 công bố Tiêu chuẩn quốc gia về Nhà ở riêng lẻ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2160/QĐ-BKHCN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2160/QĐ-BKHCN</w:t>
      </w:r>
    </w:p>
    <w:p>
      <w:r>
        <w:t>Hà Nội, ngày 26 tháng 8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 quyền hạn và cơ tổ chức của Bộ Khoa học và Công nghệ;</w:t>
      </w:r>
    </w:p>
    <w:p>
      <w:r>
        <w:t>Trên cơ sở đề nghị của Bộ Xây dựng tại Công văn số 4528/BXD-KHCN ngày 12 tháng 8 năm 2024 đề nghị công bố TCVN;</w:t>
      </w:r>
    </w:p>
    <w:p>
      <w:r>
        <w:t>Theo đề nghị của Chủ tịch Ủy ban Tiêu chuẩn Đo lường Chất Quốc gia.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TCVN 13967:2024 Nhà ở riêng lẻ - Yêu cầu chung về thiết kế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Bộ trưởng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