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216/QĐ-UBND năm 2024 sửa đổi Quyết định 1134/QĐ-UBND công bố Danh mục thủ tục hành chính được sửa đổi, bổ sung và phê duyệt quy trình nội bộ thực hiện cơ chế một cửa trong giải quyết thủ tục hành chính về khai thác và sử dụng thông tin, dữ liệu tài nguyên và môi trường thuộc thẩm quyền giải quyết của Sở Tài nguyên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216/QĐ-UBND</w:t>
      </w:r>
    </w:p>
    <w:p>
      <w:r>
        <w:t>Hoà Bình, ngày 05 tháng 02 năm 2024</w:t>
      </w:r>
    </w:p>
    <w:p>
      <w:r>
        <w:t>QUYẾT ĐỊNH</w:t>
      </w:r>
    </w:p>
    <w:p>
      <w:r>
        <w:t>SỬA ĐỔI, BỔ SUNG QUYẾT ĐỊNH SỐ 1134/QĐ-UBND NGÀY 31/5/2023 CỦA UBND TỈNH HÒA BÌNH VỀ VIỆC CÔNG BỐ DANH MỤC THỦ TỤC HÀNH CHÍNH ĐƯỢC SỬA ĐỔI, BỔ SUNG VÀ PHÊ DUYỆT QUY TRÌNH NỘI BỘ THỰC HIỆN CƠ CHẾ MỘT CỬA TRONG GIẢI QUYẾT THỦ TỤC HÀNH CHÍNH VỀ KHAI THÁC VÀ SỬ DỤNG THÔNG TIN, DỮ LIỆU TÀI NGUYÊN VÀ MÔI TRƯỜNG THUỘC THẨM QUYỀN GIẢI QUYẾT CỦA SỞ TÀI NGUYÊN VÀ MÔI TRƯỜNG TỈNH HÒA BÌNH</w:t>
      </w:r>
    </w:p>
    <w:p>
      <w:r>
        <w:t>CHỦ TỊCH ỦY BAN NHÂN DÂN TỈNH HOÀ BÌNH</w:t>
      </w:r>
    </w:p>
    <w:p>
      <w:r>
        <w:t>Căn cứ Luật Tổ chức Chính quyền địa phương ngày 19 tháng 6 năm 2015; Căn cứ Nghị định số 63/2010/NĐ-CP ngày 08 tháng 6 năm 2010 của Chính phủ về kiểm soát thủ tục hành chính; Nghị định 92/2017/NĐ-CP ngày 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Tài nguyên và Môi trường tại Tờ trình số 29/TTr-STNMT ngày 30/01/2024.</w:t>
      </w:r>
    </w:p>
    <w:p>
      <w:r>
        <w:t>QUYẾT ĐỊNH:</w:t>
      </w:r>
    </w:p>
    <w:p>
      <w:r>
        <w:t>Điều 1.  Sửa đổi, bổ sung mức phí công bố tại Quyết định số 1134/QĐ- UBND ngày 31/5/2023 của Chủ tịch UBND tỉnh Hòa Bình về việc công bố danh mục thủ tục hành chính được sửa đổi, bổ sung và phê duyệt quy trình nội bộ thực hiện cơ chế một cửa trong giải quyết thủ tục hành chính về khai thác và sử dụng thông tin, dữ liệu tài nguyên và môi trường thuộc thẩm quyền giải quyết của Sở Tài nguyên và Môi trường tỉnh Hòa Bình, cụ thể như sau:</w:t>
      </w:r>
    </w:p>
    <w:p>
      <w:r>
        <w:t>1. Tại Phụ lục I, cột 5:    Sửa cụm từ “Phí khai thác, sử dụng thông tin dữ liệu về môi trường được quy định tại Thông tư số 22/2020/TT-BTC ngày 10/4/2020 của Bộ Tài chính quy định mức thu, chế độ thu, nộp, quản lý và sử dụng phí khai thác và sử dụng dữ liệu về môi trường” thành “Phí khai thác, sử dụng thông tin dữ liệu về môi trường được quy định tại Thông tư số 65/2023/TT-BTC ngày 31/10/2023 của Bộ Tài chính quy định mức thu, chế độ thu, nộp, quản lý và sử dụng phí khai thác và sử dụng dữ liệu về môi trường”.</w:t>
      </w:r>
    </w:p>
    <w:p>
      <w:r>
        <w:t>2. Tại mục 1.8:    Nội dung tại gạch đầu dòng thứ ba sửa lại như sau:</w:t>
      </w:r>
    </w:p>
    <w:p>
      <w:r>
        <w:t>“Phí khai thác, sử dụng thông tin dữ liệu về môi trường được quy định tại Thông tư số 65/2023/TT-BTC ngày 31/10/2023 của Bộ Tài chính quy định mức thu, chế độ thu, nộp, quản lý và sử dụng phí khai thác và sử dụng dữ liệu về môi trường”, cụ thể như sau:</w:t>
      </w:r>
    </w:p>
    <w:p>
      <w:r>
        <w:t>Số TT</w:t>
      </w:r>
    </w:p>
    <w:p>
      <w:r>
        <w:t>Loại tài liệu</w:t>
      </w:r>
    </w:p>
    <w:p>
      <w:r>
        <w:t>Đơn vị tính</w:t>
      </w:r>
    </w:p>
    <w:p>
      <w:r>
        <w:t>Mức phí</w:t>
      </w:r>
    </w:p>
    <w:p>
      <w:r>
        <w:t>(đồng)</w:t>
      </w:r>
    </w:p>
    <w:p>
      <w:r>
        <w:t>I</w:t>
      </w:r>
    </w:p>
    <w:p>
      <w:r>
        <w:t>Hồ sơ, tài liệu, báo cáo chuyên đề môi trường</w:t>
      </w:r>
    </w:p>
    <w:p>
      <w:r>
        <w:t>1</w:t>
      </w:r>
    </w:p>
    <w:p>
      <w:r>
        <w:t>Hồ sơ, tài liệu: quản lý chất lượng môi trường; quản lý chất thải và cải thiện môi trường; bảo tồn đa dạng sinh học; truyền thông môi trường; quản lý môi trường lưu vực sông, ven biển và biển</w:t>
      </w:r>
    </w:p>
    <w:p>
      <w:r>
        <w:t>Báo cáo</w:t>
      </w:r>
    </w:p>
    <w:p>
      <w:r>
        <w:t>800.000</w:t>
      </w:r>
    </w:p>
    <w:p>
      <w:r>
        <w:t>2</w:t>
      </w:r>
    </w:p>
    <w:p>
      <w:r>
        <w:t>Báo cáo kết quả quan trắc môi trường (theo đợt/năm): không khí xung quanh: nước mặt (sông, hồ); nước biển ven bờ; nước mưa; nước dưới đất; trầm tích (sông, nước biển); môi trường đất</w:t>
      </w:r>
    </w:p>
    <w:p>
      <w:r>
        <w:t>Báo cáo</w:t>
      </w:r>
    </w:p>
    <w:p>
      <w:r>
        <w:t>800.000</w:t>
      </w:r>
    </w:p>
    <w:p>
      <w:r>
        <w:t>II</w:t>
      </w:r>
    </w:p>
    <w:p>
      <w:r>
        <w:t>Bản đồ</w:t>
      </w:r>
    </w:p>
    <w:p>
      <w:r>
        <w:t>1</w:t>
      </w:r>
    </w:p>
    <w:p>
      <w:r>
        <w:t>Bản đồ mạng lưới quan trắc (nước mặt, không khí, đất)</w:t>
      </w:r>
    </w:p>
    <w:p>
      <w:r>
        <w:t>a</w:t>
      </w:r>
    </w:p>
    <w:p>
      <w:r>
        <w:t>Bản đồ mạng lưới quan trắc tỷ lệ 1/250.000</w:t>
      </w:r>
    </w:p>
    <w:p>
      <w:r>
        <w:t>Mảnh</w:t>
      </w:r>
    </w:p>
    <w:p>
      <w:r>
        <w:t>4.000.000</w:t>
      </w:r>
    </w:p>
    <w:p>
      <w:r>
        <w:t>b</w:t>
      </w:r>
    </w:p>
    <w:p>
      <w:r>
        <w:t>Bản đồ mạng lưới quan trắc tỷ lệ 1/100.000</w:t>
      </w:r>
    </w:p>
    <w:p>
      <w:r>
        <w:t>Mảnh</w:t>
      </w:r>
    </w:p>
    <w:p>
      <w:r>
        <w:t>2.290.000</w:t>
      </w:r>
    </w:p>
    <w:p>
      <w:r>
        <w:t>c</w:t>
      </w:r>
    </w:p>
    <w:p>
      <w:r>
        <w:t>Bản đồ mạng lưới quan trắc tỷ lệ 1/50.000</w:t>
      </w:r>
    </w:p>
    <w:p>
      <w:r>
        <w:t>Mảnh</w:t>
      </w:r>
    </w:p>
    <w:p>
      <w:r>
        <w:t>1.090.000</w:t>
      </w:r>
    </w:p>
    <w:p>
      <w:r>
        <w:t>d</w:t>
      </w:r>
    </w:p>
    <w:p>
      <w:r>
        <w:t>Bản đồ mạng lưới quan trắc tỷ lệ 1/25.000</w:t>
      </w:r>
    </w:p>
    <w:p>
      <w:r>
        <w:t>Mảnh</w:t>
      </w:r>
    </w:p>
    <w:p>
      <w:r>
        <w:t>870.000</w:t>
      </w:r>
    </w:p>
    <w:p>
      <w:r>
        <w:t>2</w:t>
      </w:r>
    </w:p>
    <w:p>
      <w:r>
        <w:t>Bản đồ hiện trạng môi trường (nước mặt, không khí, đất)</w:t>
      </w:r>
    </w:p>
    <w:p>
      <w:r>
        <w:t>a</w:t>
      </w:r>
    </w:p>
    <w:p>
      <w:r>
        <w:t>Bản đồ hiện trạng môi trường tỷ lệ 1/250.000</w:t>
      </w:r>
    </w:p>
    <w:p>
      <w:r>
        <w:t>Mảnh</w:t>
      </w:r>
    </w:p>
    <w:p>
      <w:r>
        <w:t>4.000.000</w:t>
      </w:r>
    </w:p>
    <w:p>
      <w:r>
        <w:t>b</w:t>
      </w:r>
    </w:p>
    <w:p>
      <w:r>
        <w:t>Bản đồ hiện trạng môi trường tỷ lệ 1/100.000</w:t>
      </w:r>
    </w:p>
    <w:p>
      <w:r>
        <w:t>Mảnh</w:t>
      </w:r>
    </w:p>
    <w:p>
      <w:r>
        <w:t>2.290.000</w:t>
      </w:r>
    </w:p>
    <w:p>
      <w:r>
        <w:t>c</w:t>
      </w:r>
    </w:p>
    <w:p>
      <w:r>
        <w:t>Bản đồ hiện trạng môi trường tỷ lệ 1/50.000</w:t>
      </w:r>
    </w:p>
    <w:p>
      <w:r>
        <w:t>Mảnh</w:t>
      </w:r>
    </w:p>
    <w:p>
      <w:r>
        <w:t>1.090.000</w:t>
      </w:r>
    </w:p>
    <w:p>
      <w:r>
        <w:t>d</w:t>
      </w:r>
    </w:p>
    <w:p>
      <w:r>
        <w:t>Bản đồ hiện trạng môi trường tỷ lệ 1/25.000</w:t>
      </w:r>
    </w:p>
    <w:p>
      <w:r>
        <w:t>Mảnh</w:t>
      </w:r>
    </w:p>
    <w:p>
      <w:r>
        <w:t>870.000</w:t>
      </w:r>
    </w:p>
    <w:p>
      <w:r>
        <w:t>3</w:t>
      </w:r>
    </w:p>
    <w:p>
      <w:r>
        <w:t>Bản đồ nhạy cảm môi trường các vị trí, khu vực trọng điểm của Việt Nam</w:t>
      </w:r>
    </w:p>
    <w:p>
      <w:r>
        <w:t>a</w:t>
      </w:r>
    </w:p>
    <w:p>
      <w:r>
        <w:t>Bản đồ nhạy cảm môi trường tỷ lệ 1/250.000</w:t>
      </w:r>
    </w:p>
    <w:p>
      <w:r>
        <w:t>Mảnh</w:t>
      </w:r>
    </w:p>
    <w:p>
      <w:r>
        <w:t>4.000.000</w:t>
      </w:r>
    </w:p>
    <w:p>
      <w:r>
        <w:t>b</w:t>
      </w:r>
    </w:p>
    <w:p>
      <w:r>
        <w:t>Bản đồ nhạy cảm môi trường tỷ lệ 1/100.000</w:t>
      </w:r>
    </w:p>
    <w:p>
      <w:r>
        <w:t>Mảnh</w:t>
      </w:r>
    </w:p>
    <w:p>
      <w:r>
        <w:t>2.290.000</w:t>
      </w:r>
    </w:p>
    <w:p>
      <w:r>
        <w:t>c</w:t>
      </w:r>
    </w:p>
    <w:p>
      <w:r>
        <w:t>Bản đồ nhạy cảm môi trường tỷ lệ 1/50.000</w:t>
      </w:r>
    </w:p>
    <w:p>
      <w:r>
        <w:t>Mảnh</w:t>
      </w:r>
    </w:p>
    <w:p>
      <w:r>
        <w:t>1.090.000</w:t>
      </w:r>
    </w:p>
    <w:p>
      <w:r>
        <w:t>d</w:t>
      </w:r>
    </w:p>
    <w:p>
      <w:r>
        <w:t>Bản đồ nhạy cảm môi trường tỷ lệ 1/25.000</w:t>
      </w:r>
    </w:p>
    <w:p>
      <w:r>
        <w:t>Mảnh</w:t>
      </w:r>
    </w:p>
    <w:p>
      <w:r>
        <w:t>870.000</w:t>
      </w:r>
    </w:p>
    <w:p>
      <w:r>
        <w:t>4</w:t>
      </w:r>
    </w:p>
    <w:p>
      <w:r>
        <w:t>Bản đồ hệ thống khu bảo tồn ở Việt Nam theo quy định của Luật Đa dạng sinh học</w:t>
      </w:r>
    </w:p>
    <w:p>
      <w:r>
        <w:t>a</w:t>
      </w:r>
    </w:p>
    <w:p>
      <w:r>
        <w:t>Bản đồ hệ thống khu bảo tồn ở Việt Nam tỷ lệ 1/250.000</w:t>
      </w:r>
    </w:p>
    <w:p>
      <w:r>
        <w:t>Mảnh</w:t>
      </w:r>
    </w:p>
    <w:p>
      <w:r>
        <w:t>4.000.000</w:t>
      </w:r>
    </w:p>
    <w:p>
      <w:r>
        <w:t>b</w:t>
      </w:r>
    </w:p>
    <w:p>
      <w:r>
        <w:t>Bản đồ hệ thống khu bảo tồn ở Việt Nam tỷ lệ 1/100.000</w:t>
      </w:r>
    </w:p>
    <w:p>
      <w:r>
        <w:t>Mảnh</w:t>
      </w:r>
    </w:p>
    <w:p>
      <w:r>
        <w:t>2.290.000</w:t>
      </w:r>
    </w:p>
    <w:p>
      <w:r>
        <w:t>c</w:t>
      </w:r>
    </w:p>
    <w:p>
      <w:r>
        <w:t>Bản đồ hệ thống khu bảo tồn ở Việt Nam tỷ lệ 1/50.000</w:t>
      </w:r>
    </w:p>
    <w:p>
      <w:r>
        <w:t>Mảnh</w:t>
      </w:r>
    </w:p>
    <w:p>
      <w:r>
        <w:t>1.090.000</w:t>
      </w:r>
    </w:p>
    <w:p>
      <w:r>
        <w:t>d</w:t>
      </w:r>
    </w:p>
    <w:p>
      <w:r>
        <w:t>Bản đồ hệ thống khu bảo tồn ở Việt Nam tỷ lệ 1/25.000</w:t>
      </w:r>
    </w:p>
    <w:p>
      <w:r>
        <w:t>Mảnh</w:t>
      </w:r>
    </w:p>
    <w:p>
      <w:r>
        <w:t>870.000</w:t>
      </w:r>
    </w:p>
    <w:p>
      <w:r>
        <w:t>5</w:t>
      </w:r>
    </w:p>
    <w:p>
      <w:r>
        <w:t>Bản đồ diễn biến tài nguyên đa dạng sinh học trên phạm vi toàn quốc</w:t>
      </w:r>
    </w:p>
    <w:p>
      <w:r>
        <w:t>a</w:t>
      </w:r>
    </w:p>
    <w:p>
      <w:r>
        <w:t>Bản đồ diễn biến tài nguyên đa dạng sinh học tỷ lệ 1/250.000</w:t>
      </w:r>
    </w:p>
    <w:p>
      <w:r>
        <w:t>Mảnh</w:t>
      </w:r>
    </w:p>
    <w:p>
      <w:r>
        <w:t>4.000.000</w:t>
      </w:r>
    </w:p>
    <w:p>
      <w:r>
        <w:t>b</w:t>
      </w:r>
    </w:p>
    <w:p>
      <w:r>
        <w:t>Bản đồ diễn biến tài nguyên đa dạng sinh học tỷ lệ 1/100.000</w:t>
      </w:r>
    </w:p>
    <w:p>
      <w:r>
        <w:t>Mảnh</w:t>
      </w:r>
    </w:p>
    <w:p>
      <w:r>
        <w:t>2.290.000</w:t>
      </w:r>
    </w:p>
    <w:p>
      <w:r>
        <w:t>c</w:t>
      </w:r>
    </w:p>
    <w:p>
      <w:r>
        <w:t>Bản đồ diễn biến tài nguyên đa dạng sinh học tỷ lệ 1/50.000</w:t>
      </w:r>
    </w:p>
    <w:p>
      <w:r>
        <w:t>Mảnh</w:t>
      </w:r>
    </w:p>
    <w:p>
      <w:r>
        <w:t>1.090.000</w:t>
      </w:r>
    </w:p>
    <w:p>
      <w:r>
        <w:t>d</w:t>
      </w:r>
    </w:p>
    <w:p>
      <w:r>
        <w:t>Bản đồ diễn biến tài nguyên đa dạng sinh học tỷ lệ 1/25.000</w:t>
      </w:r>
    </w:p>
    <w:p>
      <w:r>
        <w:t>Mảnh</w:t>
      </w:r>
    </w:p>
    <w:p>
      <w:r>
        <w:t>870.000</w:t>
      </w:r>
    </w:p>
    <w:p>
      <w:r>
        <w:t>6</w:t>
      </w:r>
    </w:p>
    <w:p>
      <w:r>
        <w:t>Bản đồ lớp phủ thực vật</w:t>
      </w:r>
    </w:p>
    <w:p>
      <w:r>
        <w:t>a</w:t>
      </w:r>
    </w:p>
    <w:p>
      <w:r>
        <w:t>Bản đồ lớp phủ thực vật tỷ lệ 1/250.000</w:t>
      </w:r>
    </w:p>
    <w:p>
      <w:r>
        <w:t>Mảnh</w:t>
      </w:r>
    </w:p>
    <w:p>
      <w:r>
        <w:t>4.000.000</w:t>
      </w:r>
    </w:p>
    <w:p>
      <w:r>
        <w:t>b</w:t>
      </w:r>
    </w:p>
    <w:p>
      <w:r>
        <w:t>Bản đồ lớp phủ thực vật tỷ lệ 1/100.000</w:t>
      </w:r>
    </w:p>
    <w:p>
      <w:r>
        <w:t>Mảnh</w:t>
      </w:r>
    </w:p>
    <w:p>
      <w:r>
        <w:t>2.290.000</w:t>
      </w:r>
    </w:p>
    <w:p>
      <w:r>
        <w:t>c</w:t>
      </w:r>
    </w:p>
    <w:p>
      <w:r>
        <w:t>Bản đồ lớp phủ thực vật tỷ lệ 1/50.000</w:t>
      </w:r>
    </w:p>
    <w:p>
      <w:r>
        <w:t>Mảnh</w:t>
      </w:r>
    </w:p>
    <w:p>
      <w:r>
        <w:t>1.090.000</w:t>
      </w:r>
    </w:p>
    <w:p>
      <w:r>
        <w:t>d</w:t>
      </w:r>
    </w:p>
    <w:p>
      <w:r>
        <w:t>Bản đồ lớp phủ thực vật tỷ lệ 1/25.000</w:t>
      </w:r>
    </w:p>
    <w:p>
      <w:r>
        <w:t>Mảnh</w:t>
      </w:r>
    </w:p>
    <w:p>
      <w:r>
        <w:t>870.000</w:t>
      </w:r>
    </w:p>
    <w:p>
      <w:r>
        <w:t>III</w:t>
      </w:r>
    </w:p>
    <w:p>
      <w:r>
        <w:t>Cơ sở dữ liệu</w:t>
      </w:r>
    </w:p>
    <w:p>
      <w:r>
        <w:t>1</w:t>
      </w:r>
    </w:p>
    <w:p>
      <w:r>
        <w:t>Cơ sở dữ liệu chuyên đề môi trường tỷ lệ 1/250.000; 1/500.000; 1/1.000.000</w:t>
      </w:r>
    </w:p>
    <w:p>
      <w:r>
        <w:t>Mảnh</w:t>
      </w:r>
    </w:p>
    <w:p>
      <w:r>
        <w:t>9.145.000</w:t>
      </w:r>
    </w:p>
    <w:p>
      <w:r>
        <w:t>2</w:t>
      </w:r>
    </w:p>
    <w:p>
      <w:r>
        <w:t>Cơ sở dữ liệu chuyên đề môi trường tỷ lệ 1/25.000; 1/50.000; 1/100.000</w:t>
      </w:r>
    </w:p>
    <w:p>
      <w:r>
        <w:t>Mảnh</w:t>
      </w:r>
    </w:p>
    <w:p>
      <w:r>
        <w:t>1.715.000</w:t>
      </w:r>
    </w:p>
    <w:p>
      <w:r>
        <w:t>3</w:t>
      </w:r>
    </w:p>
    <w:p>
      <w:r>
        <w:t>Cơ sở dữ liệu chuyên đề môi trường tỷ lệ 1/10.000</w:t>
      </w:r>
    </w:p>
    <w:p>
      <w:r>
        <w:t>Mảnh</w:t>
      </w:r>
    </w:p>
    <w:p>
      <w:r>
        <w:t>975.000</w:t>
      </w:r>
    </w:p>
    <w:p>
      <w:r>
        <w:t>4</w:t>
      </w:r>
    </w:p>
    <w:p>
      <w:r>
        <w:t>Cơ sở dữ liệu chuyên đề môi trường tỷ lệ 1/5.000</w:t>
      </w:r>
    </w:p>
    <w:p>
      <w:r>
        <w:t>Mảnh</w:t>
      </w:r>
    </w:p>
    <w:p>
      <w:r>
        <w:t>575.000</w:t>
      </w:r>
    </w:p>
    <w:p>
      <w:r>
        <w:t>5</w:t>
      </w:r>
    </w:p>
    <w:p>
      <w:r>
        <w:t>Cơ sở dữ liệu chuyên đề môi trường tỷ lệ 1/2.000</w:t>
      </w:r>
    </w:p>
    <w:p>
      <w:r>
        <w:t>Mảnh</w:t>
      </w:r>
    </w:p>
    <w:p>
      <w:r>
        <w:t>460.000</w:t>
      </w:r>
    </w:p>
    <w:p>
      <w:r>
        <w:t>IV</w:t>
      </w:r>
    </w:p>
    <w:p>
      <w:r>
        <w:t>Dữ liệu quan trắc môi trường</w:t>
      </w:r>
    </w:p>
    <w:p>
      <w:r>
        <w:t>1</w:t>
      </w:r>
    </w:p>
    <w:p>
      <w:r>
        <w:t>Dữ liệu kết quả quan trắc môi trường và phân tích môi trường không khí ngoài trời</w:t>
      </w:r>
    </w:p>
    <w:p>
      <w:r>
        <w:t>a</w:t>
      </w:r>
    </w:p>
    <w:p>
      <w:r>
        <w:t>Dữ liệu kết quả quan trắc môi trường không khí tại hiện trường, tiếng ồn, độ rung</w:t>
      </w:r>
    </w:p>
    <w:p>
      <w:r>
        <w:t>Thông số</w:t>
      </w:r>
    </w:p>
    <w:p>
      <w:r>
        <w:t>21.000</w:t>
      </w:r>
    </w:p>
    <w:p>
      <w:r>
        <w:t>b</w:t>
      </w:r>
    </w:p>
    <w:p>
      <w:r>
        <w:t>Dữ liệu kết quả phân tích các thông số môi trường không khí trong phòng</w:t>
      </w:r>
    </w:p>
    <w:p>
      <w:r>
        <w:t>-</w:t>
      </w:r>
    </w:p>
    <w:p>
      <w:r>
        <w:t>Bụi</w:t>
      </w:r>
    </w:p>
    <w:p>
      <w:r>
        <w:t>Thông số</w:t>
      </w:r>
    </w:p>
    <w:p>
      <w:r>
        <w:t>18.000</w:t>
      </w:r>
    </w:p>
    <w:p>
      <w:r>
        <w:t>-</w:t>
      </w:r>
    </w:p>
    <w:p>
      <w:r>
        <w:t>Bụi kim loại</w:t>
      </w:r>
    </w:p>
    <w:p>
      <w:r>
        <w:t>Thông số</w:t>
      </w:r>
    </w:p>
    <w:p>
      <w:r>
        <w:t>39.000</w:t>
      </w:r>
    </w:p>
    <w:p>
      <w:r>
        <w:t>-</w:t>
      </w:r>
    </w:p>
    <w:p>
      <w:r>
        <w:t>Khí vô cơ</w:t>
      </w:r>
    </w:p>
    <w:p>
      <w:r>
        <w:t>Thông số</w:t>
      </w:r>
    </w:p>
    <w:p>
      <w:r>
        <w:t>30.000</w:t>
      </w:r>
    </w:p>
    <w:p>
      <w:r>
        <w:t>-</w:t>
      </w:r>
    </w:p>
    <w:p>
      <w:r>
        <w:t>Khí hữu cơ</w:t>
      </w:r>
    </w:p>
    <w:p>
      <w:r>
        <w:t>Thông số</w:t>
      </w:r>
    </w:p>
    <w:p>
      <w:r>
        <w:t>91.000</w:t>
      </w:r>
    </w:p>
    <w:p>
      <w:r>
        <w:t>2</w:t>
      </w:r>
    </w:p>
    <w:p>
      <w:r>
        <w:t>Dữ liệu kết quả quan trắc môi trường và phân tích môi trường nước mặt lục địa</w:t>
      </w:r>
    </w:p>
    <w:p>
      <w:r>
        <w:t>a</w:t>
      </w:r>
    </w:p>
    <w:p>
      <w:r>
        <w:t>Dữ liệu kết quả quan trắc môi trường nước mặt lục địa tại hiện trường</w:t>
      </w:r>
    </w:p>
    <w:p>
      <w:r>
        <w:t>Thông số</w:t>
      </w:r>
    </w:p>
    <w:p>
      <w:r>
        <w:t>17.000</w:t>
      </w:r>
    </w:p>
    <w:p>
      <w:r>
        <w:t>b</w:t>
      </w:r>
    </w:p>
    <w:p>
      <w:r>
        <w:t>Dữ liệu kết quả phân tích môi trường nước mặt lục địa trong phòng thí nghiệm</w:t>
      </w:r>
    </w:p>
    <w:p>
      <w:r>
        <w:t>-</w:t>
      </w:r>
    </w:p>
    <w:p>
      <w:r>
        <w:t>Thông số hóa lý</w:t>
      </w:r>
    </w:p>
    <w:p>
      <w:r>
        <w:t>Thông số</w:t>
      </w:r>
    </w:p>
    <w:p>
      <w:r>
        <w:t>30.000</w:t>
      </w:r>
    </w:p>
    <w:p>
      <w:r>
        <w:t>-</w:t>
      </w:r>
    </w:p>
    <w:p>
      <w:r>
        <w:t>Thông số chất hữu cơ dễ phân hủy/Thông số chất dinh dưỡng</w:t>
      </w:r>
    </w:p>
    <w:p>
      <w:r>
        <w:t>Thông số</w:t>
      </w:r>
    </w:p>
    <w:p>
      <w:r>
        <w:t>24.000</w:t>
      </w:r>
    </w:p>
    <w:p>
      <w:r>
        <w:t>-</w:t>
      </w:r>
    </w:p>
    <w:p>
      <w:r>
        <w:t>Kim loại nặng</w:t>
      </w:r>
    </w:p>
    <w:p>
      <w:r>
        <w:t>Thông số</w:t>
      </w:r>
    </w:p>
    <w:p>
      <w:r>
        <w:t>48.000</w:t>
      </w:r>
    </w:p>
    <w:p>
      <w:r>
        <w:t>-</w:t>
      </w:r>
    </w:p>
    <w:p>
      <w:r>
        <w:t>Tổng dầu, mỡ/Vi sinh</w:t>
      </w:r>
    </w:p>
    <w:p>
      <w:r>
        <w:t>Thông số</w:t>
      </w:r>
    </w:p>
    <w:p>
      <w:r>
        <w:t>55.000</w:t>
      </w:r>
    </w:p>
    <w:p>
      <w:r>
        <w:t>-</w:t>
      </w:r>
    </w:p>
    <w:p>
      <w:r>
        <w:t>Tổng cacbon hữu cơ và hóa chất bảo vệ thực vật (BVTV) nhóm clo hữu cơ/Nhóm photpho hữu cơ</w:t>
      </w:r>
    </w:p>
    <w:p>
      <w:r>
        <w:t>Thông số</w:t>
      </w:r>
    </w:p>
    <w:p>
      <w:r>
        <w:t>234.000</w:t>
      </w:r>
    </w:p>
    <w:p>
      <w:r>
        <w:t>-</w:t>
      </w:r>
    </w:p>
    <w:p>
      <w:r>
        <w:t>Chất hoạt động bề mặt</w:t>
      </w:r>
    </w:p>
    <w:p>
      <w:r>
        <w:t>Thông số</w:t>
      </w:r>
    </w:p>
    <w:p>
      <w:r>
        <w:t>68.000</w:t>
      </w:r>
    </w:p>
    <w:p>
      <w:r>
        <w:t>3</w:t>
      </w:r>
    </w:p>
    <w:p>
      <w:r>
        <w:t>Dữ liệu kết quả quan trắc môi trường đất</w:t>
      </w:r>
    </w:p>
    <w:p>
      <w:r>
        <w:t>a</w:t>
      </w:r>
    </w:p>
    <w:p>
      <w:r>
        <w:t>Phân tích các anion/cation</w:t>
      </w:r>
    </w:p>
    <w:p>
      <w:r>
        <w:t>Thông số</w:t>
      </w:r>
    </w:p>
    <w:p>
      <w:r>
        <w:t>25.000</w:t>
      </w:r>
    </w:p>
    <w:p>
      <w:r>
        <w:t>b</w:t>
      </w:r>
    </w:p>
    <w:p>
      <w:r>
        <w:t>Kim loại nặng</w:t>
      </w:r>
    </w:p>
    <w:p>
      <w:r>
        <w:t>Thông số</w:t>
      </w:r>
    </w:p>
    <w:p>
      <w:r>
        <w:t>48.000</w:t>
      </w:r>
    </w:p>
    <w:p>
      <w:r>
        <w:t>c</w:t>
      </w:r>
    </w:p>
    <w:p>
      <w:r>
        <w:t>Hóa chất BVTV nhóm clo hữu cơ/Nhóm photpho hữu cơ/ Nhóm pyrethroid/PCBs</w:t>
      </w:r>
    </w:p>
    <w:p>
      <w:r>
        <w:t>Thông số</w:t>
      </w:r>
    </w:p>
    <w:p>
      <w:r>
        <w:t>203.000</w:t>
      </w:r>
    </w:p>
    <w:p>
      <w:r>
        <w:t>4</w:t>
      </w:r>
    </w:p>
    <w:p>
      <w:r>
        <w:t>Dữ liệu kết quả quan trắc môi trường nước dưới đất</w:t>
      </w:r>
    </w:p>
    <w:p>
      <w:r>
        <w:t>a</w:t>
      </w:r>
    </w:p>
    <w:p>
      <w:r>
        <w:t>Dữ liệu kết quả lấy mẫu và quan trắc nhanh môi trường nước dưới đất tại hiện trường</w:t>
      </w:r>
    </w:p>
    <w:p>
      <w:r>
        <w:t>Thông số</w:t>
      </w:r>
    </w:p>
    <w:p>
      <w:r>
        <w:t>17.000</w:t>
      </w:r>
    </w:p>
    <w:p>
      <w:r>
        <w:t>b</w:t>
      </w:r>
    </w:p>
    <w:p>
      <w:r>
        <w:t>Dữ liệu kết quả phân tích mẫu nước dưới đất trong phòng thí nghiệm</w:t>
      </w:r>
    </w:p>
    <w:p>
      <w:r>
        <w:t>-</w:t>
      </w:r>
    </w:p>
    <w:p>
      <w:r>
        <w:t>Thông số hóa lý/Tổng P/N/Độ cứng</w:t>
      </w:r>
    </w:p>
    <w:p>
      <w:r>
        <w:t>Thông số</w:t>
      </w:r>
    </w:p>
    <w:p>
      <w:r>
        <w:t>25.000</w:t>
      </w:r>
    </w:p>
    <w:p>
      <w:r>
        <w:t>-</w:t>
      </w:r>
    </w:p>
    <w:p>
      <w:r>
        <w:t>Kim loại nặng</w:t>
      </w:r>
    </w:p>
    <w:p>
      <w:r>
        <w:t>Thông số</w:t>
      </w:r>
    </w:p>
    <w:p>
      <w:r>
        <w:t>40.000</w:t>
      </w:r>
    </w:p>
    <w:p>
      <w:r>
        <w:t>-</w:t>
      </w:r>
    </w:p>
    <w:p>
      <w:r>
        <w:t>Vi sinh</w:t>
      </w:r>
    </w:p>
    <w:p>
      <w:r>
        <w:t>Thông số</w:t>
      </w:r>
    </w:p>
    <w:p>
      <w:r>
        <w:t>50.000</w:t>
      </w:r>
    </w:p>
    <w:p>
      <w:r>
        <w:t>-</w:t>
      </w:r>
    </w:p>
    <w:p>
      <w:r>
        <w:t>Hóa chất BVTV nhóm clo hữu cơ/Nhóm photpho hữu cơ</w:t>
      </w:r>
    </w:p>
    <w:p>
      <w:r>
        <w:t>Thông số</w:t>
      </w:r>
    </w:p>
    <w:p>
      <w:r>
        <w:t>211.000</w:t>
      </w:r>
    </w:p>
    <w:p>
      <w:r>
        <w:t>5</w:t>
      </w:r>
    </w:p>
    <w:p>
      <w:r>
        <w:t>Dữ liệu kết quả quan trắc môi trường nước mưa</w:t>
      </w:r>
    </w:p>
    <w:p>
      <w:r>
        <w:t>a</w:t>
      </w:r>
    </w:p>
    <w:p>
      <w:r>
        <w:t>Dữ liệu kết quả quan trắc nước mưa tại hiện trường</w:t>
      </w:r>
    </w:p>
    <w:p>
      <w:r>
        <w:t>Thông số</w:t>
      </w:r>
    </w:p>
    <w:p>
      <w:r>
        <w:t>16.000</w:t>
      </w:r>
    </w:p>
    <w:p>
      <w:r>
        <w:t>b</w:t>
      </w:r>
    </w:p>
    <w:p>
      <w:r>
        <w:t>Dữ liệu kết quả phân tích nước mưa tại phòng thí nghiệm</w:t>
      </w:r>
    </w:p>
    <w:p>
      <w:r>
        <w:t>-</w:t>
      </w:r>
    </w:p>
    <w:p>
      <w:r>
        <w:t>Thông số hóa lý/Phân tích các anion/cation</w:t>
      </w:r>
    </w:p>
    <w:p>
      <w:r>
        <w:t>Thông số</w:t>
      </w:r>
    </w:p>
    <w:p>
      <w:r>
        <w:t>29.000</w:t>
      </w:r>
    </w:p>
    <w:p>
      <w:r>
        <w:t>-</w:t>
      </w:r>
    </w:p>
    <w:p>
      <w:r>
        <w:t>Kim loại nặng</w:t>
      </w:r>
    </w:p>
    <w:p>
      <w:r>
        <w:t>Thông số</w:t>
      </w:r>
    </w:p>
    <w:p>
      <w:r>
        <w:t>40.000</w:t>
      </w:r>
    </w:p>
    <w:p>
      <w:r>
        <w:t>6</w:t>
      </w:r>
    </w:p>
    <w:p>
      <w:r>
        <w:t>Dữ liệu kết quả quan trắc môi trường phóng xạ (trong phòng thí nghiệm)</w:t>
      </w:r>
    </w:p>
    <w:p>
      <w:r>
        <w:t>Thông số</w:t>
      </w:r>
    </w:p>
    <w:p>
      <w:r>
        <w:t>128.000</w:t>
      </w:r>
    </w:p>
    <w:p>
      <w:r>
        <w:t>7</w:t>
      </w:r>
    </w:p>
    <w:p>
      <w:r>
        <w:t>Dữ liệu kết quả quan trắc khí thải</w:t>
      </w:r>
    </w:p>
    <w:p>
      <w:r>
        <w:t>a</w:t>
      </w:r>
    </w:p>
    <w:p>
      <w:r>
        <w:t>Dữ liệu kết quả quan trắc khí thải tại hiện trường</w:t>
      </w:r>
    </w:p>
    <w:p>
      <w:r>
        <w:t>-</w:t>
      </w:r>
    </w:p>
    <w:p>
      <w:r>
        <w:t>Dữ liệu kết quả các thông số khí tượng</w:t>
      </w:r>
    </w:p>
    <w:p>
      <w:r>
        <w:t>Thông số</w:t>
      </w:r>
    </w:p>
    <w:p>
      <w:r>
        <w:t>13.000</w:t>
      </w:r>
    </w:p>
    <w:p>
      <w:r>
        <w:t>-</w:t>
      </w:r>
    </w:p>
    <w:p>
      <w:r>
        <w:t>Dữ liệu kết quả các thông số khí thải</w:t>
      </w:r>
    </w:p>
    <w:p>
      <w:r>
        <w:t>Thông số</w:t>
      </w:r>
    </w:p>
    <w:p>
      <w:r>
        <w:t>62.000</w:t>
      </w:r>
    </w:p>
    <w:p>
      <w:r>
        <w:t>-</w:t>
      </w:r>
    </w:p>
    <w:p>
      <w:r>
        <w:t>Dữ liệu kết quả các đặc tính nguồn thải</w:t>
      </w:r>
    </w:p>
    <w:p>
      <w:r>
        <w:t>Thông số</w:t>
      </w:r>
    </w:p>
    <w:p>
      <w:r>
        <w:t>37.000</w:t>
      </w:r>
    </w:p>
    <w:p>
      <w:r>
        <w:t>b</w:t>
      </w:r>
    </w:p>
    <w:p>
      <w:r>
        <w:t>Dữ liệu kết quả phân tích khí thải trong phòng thí nghiệm</w:t>
      </w:r>
    </w:p>
    <w:p>
      <w:r>
        <w:t>-</w:t>
      </w:r>
    </w:p>
    <w:p>
      <w:r>
        <w:t>Bụi/Nhóm khí vô cơ</w:t>
      </w:r>
    </w:p>
    <w:p>
      <w:r>
        <w:t>Thông số</w:t>
      </w:r>
    </w:p>
    <w:p>
      <w:r>
        <w:t>32.000</w:t>
      </w:r>
    </w:p>
    <w:p>
      <w:r>
        <w:t>-</w:t>
      </w:r>
    </w:p>
    <w:p>
      <w:r>
        <w:t>Nhóm khí kim loại</w:t>
      </w:r>
    </w:p>
    <w:p>
      <w:r>
        <w:t>Thông số</w:t>
      </w:r>
    </w:p>
    <w:p>
      <w:r>
        <w:t>56.000</w:t>
      </w:r>
    </w:p>
    <w:p>
      <w:r>
        <w:t>-</w:t>
      </w:r>
    </w:p>
    <w:p>
      <w:r>
        <w:t>Nhóm khí hợp chất hữu cư</w:t>
      </w:r>
    </w:p>
    <w:p>
      <w:r>
        <w:t>Thông số</w:t>
      </w:r>
    </w:p>
    <w:p>
      <w:r>
        <w:t>66.000</w:t>
      </w:r>
    </w:p>
    <w:p>
      <w:r>
        <w:t>8</w:t>
      </w:r>
    </w:p>
    <w:p>
      <w:r>
        <w:t>Dữ liệu kết quả quan trắc nước thải</w:t>
      </w:r>
    </w:p>
    <w:p>
      <w:r>
        <w:t>a</w:t>
      </w:r>
    </w:p>
    <w:p>
      <w:r>
        <w:t>Dữ liệu kết quả quan trắc nước thải tại hiện trường</w:t>
      </w:r>
    </w:p>
    <w:p>
      <w:r>
        <w:t>Thông số</w:t>
      </w:r>
    </w:p>
    <w:p>
      <w:r>
        <w:t>15.000</w:t>
      </w:r>
    </w:p>
    <w:p>
      <w:r>
        <w:t>b</w:t>
      </w:r>
    </w:p>
    <w:p>
      <w:r>
        <w:t>Dữ liệu kết quả phân tích nước thải trong phòng thí nghiệm</w:t>
      </w:r>
    </w:p>
    <w:p>
      <w:r>
        <w:t>-</w:t>
      </w:r>
    </w:p>
    <w:p>
      <w:r>
        <w:t>Thông số hóa lý/Thông số chất dinh dưỡng/Thông số chất hữu cơ dễ phân hủy</w:t>
      </w:r>
    </w:p>
    <w:p>
      <w:r>
        <w:t>Thông số</w:t>
      </w:r>
    </w:p>
    <w:p>
      <w:r>
        <w:t>27.000</w:t>
      </w:r>
    </w:p>
    <w:p>
      <w:r>
        <w:t>-</w:t>
      </w:r>
    </w:p>
    <w:p>
      <w:r>
        <w:t>Kim loại nặng</w:t>
      </w:r>
    </w:p>
    <w:p>
      <w:r>
        <w:t>Thông số</w:t>
      </w:r>
    </w:p>
    <w:p>
      <w:r>
        <w:t>41.000</w:t>
      </w:r>
    </w:p>
    <w:p>
      <w:r>
        <w:t>-</w:t>
      </w:r>
    </w:p>
    <w:p>
      <w:r>
        <w:t>Tổng dầu, mỡ/Chất hoạt động bề mặt</w:t>
      </w:r>
    </w:p>
    <w:p>
      <w:r>
        <w:t>Thông số</w:t>
      </w:r>
    </w:p>
    <w:p>
      <w:r>
        <w:t>63.000</w:t>
      </w:r>
    </w:p>
    <w:p>
      <w:r>
        <w:t>-</w:t>
      </w:r>
    </w:p>
    <w:p>
      <w:r>
        <w:t>Vi sinh</w:t>
      </w:r>
    </w:p>
    <w:p>
      <w:r>
        <w:t>Thông số</w:t>
      </w:r>
    </w:p>
    <w:p>
      <w:r>
        <w:t>51.000</w:t>
      </w:r>
    </w:p>
    <w:p>
      <w:r>
        <w:t>-</w:t>
      </w:r>
    </w:p>
    <w:p>
      <w:r>
        <w:t>Tổng cacbon hữu cơ và hóa chất BVTV nhóm clo hữu cơ/ Nhóm photpho hữu cơ</w:t>
      </w:r>
    </w:p>
    <w:p>
      <w:r>
        <w:t>Thông số</w:t>
      </w:r>
    </w:p>
    <w:p>
      <w:r>
        <w:t>239.000</w:t>
      </w:r>
    </w:p>
    <w:p>
      <w:r>
        <w:t>9</w:t>
      </w:r>
    </w:p>
    <w:p>
      <w:r>
        <w:t>Dữ liệu kết quả quan trắc trầm tích trong phòng thí nghiệm</w:t>
      </w:r>
    </w:p>
    <w:p>
      <w:r>
        <w:t>-</w:t>
      </w:r>
    </w:p>
    <w:p>
      <w:r>
        <w:t>Thông số hóa lý/Kim loại nặng</w:t>
      </w:r>
    </w:p>
    <w:p>
      <w:r>
        <w:t>Thông số</w:t>
      </w:r>
    </w:p>
    <w:p>
      <w:r>
        <w:t>52.000</w:t>
      </w:r>
    </w:p>
    <w:p>
      <w:r>
        <w:t>-</w:t>
      </w:r>
    </w:p>
    <w:p>
      <w:r>
        <w:t>Dầu mỡ</w:t>
      </w:r>
    </w:p>
    <w:p>
      <w:r>
        <w:t>Thông số</w:t>
      </w:r>
    </w:p>
    <w:p>
      <w:r>
        <w:t>61.000</w:t>
      </w:r>
    </w:p>
    <w:p>
      <w:r>
        <w:t>-</w:t>
      </w:r>
    </w:p>
    <w:p>
      <w:r>
        <w:t>Thông số chất dinh dưỡng</w:t>
      </w:r>
    </w:p>
    <w:p>
      <w:r>
        <w:t>Thông số</w:t>
      </w:r>
    </w:p>
    <w:p>
      <w:r>
        <w:t>34.000</w:t>
      </w:r>
    </w:p>
    <w:p>
      <w:r>
        <w:t>-</w:t>
      </w:r>
    </w:p>
    <w:p>
      <w:r>
        <w:t>Tổng cacbon hữu cơ và hóa chất BVTV nhóm clo hữu cơ/ Nhóm photpho hữu cơ/Nhóm pyrethroid/polycyclic aromatic hydrocarbon/PCBs</w:t>
      </w:r>
    </w:p>
    <w:p>
      <w:r>
        <w:t>Thông số</w:t>
      </w:r>
    </w:p>
    <w:p>
      <w:r>
        <w:t>160.000</w:t>
      </w:r>
    </w:p>
    <w:p>
      <w:r>
        <w:t>10</w:t>
      </w:r>
    </w:p>
    <w:p>
      <w:r>
        <w:t>Dữ liệu kết quả quan trắc chất thải</w:t>
      </w:r>
    </w:p>
    <w:p>
      <w:r>
        <w:t>a</w:t>
      </w:r>
    </w:p>
    <w:p>
      <w:r>
        <w:t>Dữ liệu kết quả quan trắc chất thải tại hiện trường</w:t>
      </w:r>
    </w:p>
    <w:p>
      <w:r>
        <w:t>Thông số</w:t>
      </w:r>
    </w:p>
    <w:p>
      <w:r>
        <w:t>16.000</w:t>
      </w:r>
    </w:p>
    <w:p>
      <w:r>
        <w:t>b</w:t>
      </w:r>
    </w:p>
    <w:p>
      <w:r>
        <w:t>Dữ liệu kết quả phân tích chất thải trong phòng thí nghiệm</w:t>
      </w:r>
    </w:p>
    <w:p>
      <w:r>
        <w:t>-</w:t>
      </w:r>
    </w:p>
    <w:p>
      <w:r>
        <w:t>Thông số hóa lý/Kim loại nặng</w:t>
      </w:r>
    </w:p>
    <w:p>
      <w:r>
        <w:t>Thông số</w:t>
      </w:r>
    </w:p>
    <w:p>
      <w:r>
        <w:t>47.000</w:t>
      </w:r>
    </w:p>
    <w:p>
      <w:r>
        <w:t>-</w:t>
      </w:r>
    </w:p>
    <w:p>
      <w:r>
        <w:t>Dầu mỡ</w:t>
      </w:r>
    </w:p>
    <w:p>
      <w:r>
        <w:t>Thông số</w:t>
      </w:r>
    </w:p>
    <w:p>
      <w:r>
        <w:t>78.000</w:t>
      </w:r>
    </w:p>
    <w:p>
      <w:r>
        <w:t>-</w:t>
      </w:r>
    </w:p>
    <w:p>
      <w:r>
        <w:t>Tổng cacbon hữu cơ và hóa chất BVTV nhóm clo hữu cơ, nhóm photpho hữu cơ/Nhóm pyrethroid/polycyclic aromatic hydrocarbon/PCBs/PAH</w:t>
      </w:r>
    </w:p>
    <w:p>
      <w:r>
        <w:t>Thông số</w:t>
      </w:r>
    </w:p>
    <w:p>
      <w:r>
        <w:t>263.000</w:t>
      </w:r>
    </w:p>
    <w:p>
      <w:r>
        <w:t>11</w:t>
      </w:r>
    </w:p>
    <w:p>
      <w:r>
        <w:t>Dữ liệu kết quả quan trắc không khí tự động liên tục</w:t>
      </w:r>
    </w:p>
    <w:p>
      <w:r>
        <w:t>a</w:t>
      </w:r>
    </w:p>
    <w:p>
      <w:r>
        <w:t>Dữ liệu kết quả quan trắc không khí của trạm quan trắc tự động cố định liên tục</w:t>
      </w:r>
    </w:p>
    <w:p>
      <w:r>
        <w:t>-</w:t>
      </w:r>
    </w:p>
    <w:p>
      <w:r>
        <w:t>Thông số khí tượng</w:t>
      </w:r>
    </w:p>
    <w:p>
      <w:r>
        <w:t>Thông số</w:t>
      </w:r>
    </w:p>
    <w:p>
      <w:r>
        <w:t>12.000</w:t>
      </w:r>
    </w:p>
    <w:p>
      <w:r>
        <w:t>-</w:t>
      </w:r>
    </w:p>
    <w:p>
      <w:r>
        <w:t>Thông số bụi/Quan trắc các khí độc hại</w:t>
      </w:r>
    </w:p>
    <w:p>
      <w:r>
        <w:t>Thông số</w:t>
      </w:r>
    </w:p>
    <w:p>
      <w:r>
        <w:t>27.000</w:t>
      </w:r>
    </w:p>
    <w:p>
      <w:r>
        <w:t>b</w:t>
      </w:r>
    </w:p>
    <w:p>
      <w:r>
        <w:t>Dữ liệu kết quả quan trắc không khí của trạm quan trắc tự động, di động liên tục</w:t>
      </w:r>
    </w:p>
    <w:p>
      <w:r>
        <w:t>-</w:t>
      </w:r>
    </w:p>
    <w:p>
      <w:r>
        <w:t>Thông số khí tượng</w:t>
      </w:r>
    </w:p>
    <w:p>
      <w:r>
        <w:t>Thông số</w:t>
      </w:r>
    </w:p>
    <w:p>
      <w:r>
        <w:t>15.000</w:t>
      </w:r>
    </w:p>
    <w:p>
      <w:r>
        <w:t>-</w:t>
      </w:r>
    </w:p>
    <w:p>
      <w:r>
        <w:t>Thông số bụi/Quan trắc các khí độc hại</w:t>
      </w:r>
    </w:p>
    <w:p>
      <w:r>
        <w:t>Thông số</w:t>
      </w:r>
    </w:p>
    <w:p>
      <w:r>
        <w:t>30.000</w:t>
      </w:r>
    </w:p>
    <w:p>
      <w:r>
        <w:t>12</w:t>
      </w:r>
    </w:p>
    <w:p>
      <w:r>
        <w:t>Dữ liệu kết quả quan trắc môi trường nước mặt tự động, cố định, liên tục</w:t>
      </w:r>
    </w:p>
    <w:p>
      <w:r>
        <w:t>Thông số</w:t>
      </w:r>
    </w:p>
    <w:p>
      <w:r>
        <w:t>28.000</w:t>
      </w:r>
    </w:p>
    <w:p>
      <w:r>
        <w:t>Ghi chú:   Mức phí quy định tại Biểu trên là mức phí cung cấp 01 thông số của 01 đợt quan trắc tại 01 điểm quan trắc đối với dữ liệu quan trắc và mức phí cho 01 lần cung cấp dữ liệu đối với các dữ liệu về môi trường khác”.</w:t>
      </w:r>
    </w:p>
    <w:p>
      <w:r>
        <w:t>Điều 2.  Quyết định này có hiệu lực thi hành kể từ ngày ký.</w:t>
      </w:r>
    </w:p>
    <w:p>
      <w:r>
        <w:t>Các nội dung khác tại Quyết định số 1134/QĐ-UBND ngày 31/5/2023 của Chủ tịch UBND tỉnh Hòa Bình được giữ nguyên.</w:t>
      </w:r>
    </w:p>
    <w:p>
      <w:r>
        <w:t>Điều 3.  Chánh Văn phòng Ủy ban nhân dân tỉnh, Giám đốc các Sở: Tài nguyên và Môi trường, Thông tin và Truyền thông và các tổ chức, cá nhân có liên quan chịu trách nhiệm thi hành Quyết định này./.</w:t>
      </w:r>
    </w:p>
    <w:p>
      <w:r>
        <w:t>Nơi nhận:</w:t>
      </w:r>
    </w:p>
    <w:p>
      <w:r>
        <w:t>- Như Điều 3;</w:t>
      </w:r>
    </w:p>
    <w:p>
      <w:r>
        <w:t>- Cục Kiểm soát TTHC - VP Chính phủ;</w:t>
      </w:r>
    </w:p>
    <w:p>
      <w:r>
        <w:t>- Bộ Tài nguyên và Môi trường;</w:t>
      </w:r>
    </w:p>
    <w:p>
      <w:r>
        <w:t>- TT Tỉnh uỷ, TT. HĐND Tỉnh;</w:t>
      </w:r>
    </w:p>
    <w:p>
      <w:r>
        <w:t>- Chủ tịch, các Phó Chủ tịch UBND tỉnh;</w:t>
      </w:r>
    </w:p>
    <w:p>
      <w:r>
        <w:t>- Chánh VP, các Phó Chánh VP UBND tỉnh;</w:t>
      </w:r>
    </w:p>
    <w:p>
      <w:r>
        <w:t>- Cổng thông tin điện tử tỉnh;</w:t>
      </w:r>
    </w:p>
    <w:p>
      <w:r>
        <w:t>- Trung tâm PVHCC tỉnh;</w:t>
      </w:r>
    </w:p>
    <w:p>
      <w:r>
        <w:t>- Lưu: VT, NVK (Th.H,16b).</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