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2159/QĐ-UBND năm 2025 công bố Danh mục thủ tục hành chính được sửa đổi, bổ sung trong lĩnh vực Quản lý công sản, Tài chính đất đai, Quản lý tài sản công, thuộc thẩm quyền giải quyết của Sở Tài chính, Sở Nông nghiệp và Môi trường, Sở Xây dựng và 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2159/QĐ-UBND</w:t>
      </w:r>
    </w:p>
    <w:p>
      <w:r>
        <w:t>Thanh Hóa, ngày 26 tháng 6 năm 2025</w:t>
      </w:r>
    </w:p>
    <w:p>
      <w:r>
        <w:t>QUYẾT ĐỊNH</w:t>
      </w:r>
    </w:p>
    <w:p>
      <w:r>
        <w:t>VỀ VIỆC CÔNG BỐ DANH MỤC THỦ TỤC HÀNH CHÍNH ĐƯỢC SỬA ĐỔI, BỔ SUNG TRONG LĨNH VỰC QUẢN LÝ CÔNG SẢN, TÀI CHÍNH ĐẤT ĐAI, QUẢN LÝ TÀI SẢN CÔNG, THUỘC THẨM QUYỀN GIẢI QUYẾT CỦA SỞ TÀI CHÍNH, SỞ NÔNG NGHIỆP VÀ MÔI TRƯỜNG, SỞ XÂY DỰNG VÀ UBND CẤP XÃ</w:t>
      </w:r>
    </w:p>
    <w:p>
      <w:r>
        <w:t>CHỦ TỊCH ỦY BAN NHÂN DÂN TỈNH THANH HÓA</w:t>
      </w:r>
    </w:p>
    <w:p>
      <w:r>
        <w:t>Căn cứ Luật tổ chức chính quyền địa phương ngày 16/6/2025;</w:t>
      </w:r>
    </w:p>
    <w:p>
      <w:r>
        <w:t>Căn cứ các Nghị định của Chính phủ: số 63/2010/NĐ -CP ngày 08 tháng   6 năm 2010 về kiểm soát thủ tục hành chính; số 92/2017/NĐ -CP ngày 07 tháng 8 năm 2017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2096/QĐ-BTC ngày 23 tháng 6 năm 2025 của Bộ trưởng Bộ Tài chính về việc công bố thủ tục hành chính được sửa đổi, bổ sung lĩnh vực quản lý công sản, tài chính đất đai thuộc phạm vi chức năng quản lý của Bộ Tài chính;</w:t>
      </w:r>
    </w:p>
    <w:p>
      <w:r>
        <w:t>Theo đề nghị của Giám đốc Sở Tài chính tại Tờ trình số 5613/TTr-STC ngày 25/6/2025.</w:t>
      </w:r>
    </w:p>
    <w:p>
      <w:r>
        <w:t>QUYẾT ĐỊNH:</w:t>
      </w:r>
    </w:p>
    <w:p>
      <w:r>
        <w:t>Điều 1.  Công bố Danh mục 01 thủ tục hành chính mới; 07 thủ tục hành chính sửa đổi, bổ sung lĩnh vực quản lý công sản, tài chính đất đai, quản lý tài sản công thuộc thẩm quyền giải quyết của Sở Tài chính, Sở Nông nghiệp và Môi trường, Sở Xây dựng và UBND cấp xã  (có Danh mục kèm theo)[1].</w:t>
      </w:r>
    </w:p>
    <w:p>
      <w:r>
        <w:t>Điều 2.  Giao Sở Tài chính/ Sở Nông nghiệp và Môi trường/Sở Xây dựng xây dựng quy trình nội bộ giải quyết thủ tục hành chính cấp tỉnh thuộc ngành quản lý; Sở Tài chính xây dựng quy trình nội bộ giải quyết thủ tục hành chính cấp xã gửi Trung tâm Phục vụ hành chính công tỉnh để xây dựng quy trình điện tử, hoàn thành trước ngày 28/6/2025.</w:t>
      </w:r>
    </w:p>
    <w:p>
      <w:r>
        <w:t>Điều 3.  Quyết định này có hiệu lực thi hành kể từ ngày 01/7/2025.</w:t>
      </w:r>
    </w:p>
    <w:p>
      <w:r>
        <w:t>Chánh Văn phòng UBND tỉnh, Giám đốc Sở Tài chính, Giám đốc Sở Nông nghiệp và Môi trường, Sở Xây dựng, Trung tâm Phục vụ hành chính công tỉnh, Chủ tịch UBND cấp xã và các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HCKSTTHC.</w:t>
      </w:r>
    </w:p>
    <w:p>
      <w:r>
        <w:t>KT. CHỦ TỊCH</w:t>
      </w:r>
    </w:p>
    <w:p>
      <w:r>
        <w:t>PHÓ CHỦ TỊCH</w:t>
      </w:r>
    </w:p>
    <w:p>
      <w:r>
        <w:t>Nguyễn Văn Thi</w:t>
      </w:r>
    </w:p>
    <w:p>
      <w:r>
        <w:t>DANH MỤC</w:t>
      </w:r>
    </w:p>
    <w:p>
      <w:r>
        <w:t>THỦ TỤC HÀNH CHÍNH ĐƯỢC SỬA ĐỔI, BỔ SUNG TRONG LĨNH VỰC QUẢN LÝ CÔNG SẢN, TÀI CHÍNH ĐẤT ĐAI , QUẢN LÝ TÀI SẢN CÔNG THUỘC THẨM QUYỀN GIẢI QUYẾT CỦA SỞ TÀI CHÍNH, SỞ NÔNG NGHIỆP VÀ MÔI TRƯỜNG, SỞ XÂY DỰNG VÀ UBND CẤP XÃ</w:t>
      </w:r>
    </w:p>
    <w:p>
      <w:r>
        <w:t>(Kèm theo Quyết định số:   /QĐ-UBND ngày   /6/2025 của Chủ tịch UBND tỉnh Thanh Hóa)</w:t>
      </w:r>
    </w:p>
    <w:p>
      <w:r>
        <w:t>I. DANH MỤC THỦ TỤC HÀNH CHÍNH MỚI</w:t>
      </w:r>
    </w:p>
    <w:p>
      <w:r>
        <w:t>STT</w:t>
      </w:r>
    </w:p>
    <w:p>
      <w:r>
        <w:t>Tên thủ tục hành chính</w:t>
      </w:r>
    </w:p>
    <w:p>
      <w:r>
        <w:t>(Mã TTHC)</w:t>
      </w:r>
    </w:p>
    <w:p>
      <w:r>
        <w:t>Thời hạn giải quyết</w:t>
      </w:r>
    </w:p>
    <w:p>
      <w:r>
        <w:t>Địa điểm thực hiện</w:t>
      </w:r>
    </w:p>
    <w:p>
      <w:r>
        <w:t>Phí, lệ phí</w:t>
      </w:r>
    </w:p>
    <w:p>
      <w:r>
        <w:t>Căn cứ pháp lý</w:t>
      </w:r>
    </w:p>
    <w:p>
      <w:r>
        <w:t>Lĩnh vực quản lý công sản</w:t>
      </w:r>
    </w:p>
    <w:p>
      <w:r>
        <w:t>1</w:t>
      </w:r>
    </w:p>
    <w:p>
      <w:r>
        <w:t>Khai thác tài sản KCHT đường sắt đô thị theo phương thức cơ quan quản lý tài sản trực tiếp tổ chức khai thác (đối với tài sản liên quan đến quốc phòng, an ninh quốc gia).</w:t>
      </w:r>
    </w:p>
    <w:p>
      <w:r>
        <w:t>(3.000425.H56)</w:t>
      </w:r>
    </w:p>
    <w:p>
      <w:r>
        <w:t>Trong thời hạn 30 ngày làm việc, kể từ khi nhận đủ hồ sơ.</w:t>
      </w:r>
    </w:p>
    <w:p>
      <w:r>
        <w:t>- Bộ phận tiếp nhận hồ sơ và trả kết quả của Sở Xây dựng tại Trung tâm Phục vụ hành chính công (số 28 Đại lộ Lê Lợi, Phường Hạc Thành, tỉnh Thanh Hóa).</w:t>
      </w:r>
    </w:p>
    <w:p>
      <w:r>
        <w:t>- Địa chỉ trực tuyến: Cổng Dịch vụ công quốc gia tại địa chỉ: https://dichvucong.gov.vn (Toàn trình).</w:t>
      </w:r>
    </w:p>
    <w:p>
      <w:r>
        <w:t>Không có.</w:t>
      </w:r>
    </w:p>
    <w:p>
      <w:r>
        <w:t>- Nghị định số 15/2025/NĐ-CP ngày 03/02/2025 của Chính phủ quy định việc quản lý, sử dụng và khác tài sản kết cấu hạ tầng đường sắt.</w:t>
      </w:r>
    </w:p>
    <w:p>
      <w:r>
        <w:t>- Nghị định số 127/2025/NĐ-CP ngày 11/6/2025 của Chính Phủ</w:t>
      </w:r>
    </w:p>
    <w:p>
      <w:r>
        <w:t>quy định về phân cấp thẩm quyền quản lý nhà nước trong lĩnh vực quản lý, sử dụng tài sản công.</w:t>
      </w:r>
    </w:p>
    <w:p>
      <w:r>
        <w:t>II. DANH MỤC TTHC SỬA ĐỔI</w:t>
      </w:r>
    </w:p>
    <w:p>
      <w:r>
        <w:t>- Sửa đổi 01 Quyết định số 1253/QĐ-UBND ngày 25/4/2025 của Chủ tịch UBND tỉnh về công bố thủ tục hành chính mới ban hành và bị bãi bỏ lĩnh vực quản lý công sản thuộc thẩm quyền giải quyết của Sở Tài chính và UBND cấp huyện tỉnh Thanh Hóa</w:t>
      </w:r>
    </w:p>
    <w:p>
      <w:r>
        <w:t>- Sửa đổi 02 Quyết định số 461/QĐ-UBND ngày 13/2/2025 của Chủ tịch UBND tỉnh công bố danh mục thủ tục hành chính mới ban hành lĩnh vực quản lý công sản thuộc thẩm quyền giải quyết của Sở Nông nghiệp và Phát triển Nông thôn/Sở Tài chính/ UBND cấp huyện, tỉnh Thanh Hóa</w:t>
      </w:r>
    </w:p>
    <w:p>
      <w:r>
        <w:t>- Sửa đổi 03 Quyết định số 1469/QĐ-UBND ngày 16/5/2025 của Chủ tịch UBND tỉnh về công bố Danh mục thủ tục hành chính mới ban hành trong lĩnh vực quản lý tài sản công thuộc thẩm quyền giải quyết của Sở Tài chính, Sở Xây dựng tỉnh Thanh Hóa</w:t>
      </w:r>
    </w:p>
    <w:p>
      <w:r>
        <w:t>- Sửa đổi 01 Quyết định số 4647/QĐ-UBND ngày 25/11/2024 của Chủ tịch UBND tỉnh về công bố Danh mục thủ tục hành chính mới/bãi bỏ trong lĩnh vực quản lý công sản thuộc thẩm quyền quản lý của Sở Tài chính</w:t>
      </w:r>
    </w:p>
    <w:p>
      <w:r>
        <w:t>STT</w:t>
      </w:r>
    </w:p>
    <w:p>
      <w:r>
        <w:t>Tên thủ tục hành chính     (Mã TTHC)</w:t>
      </w:r>
    </w:p>
    <w:p>
      <w:r>
        <w:t>Thời hạn giải quyết</w:t>
      </w:r>
    </w:p>
    <w:p>
      <w:r>
        <w:t>Địa điểm thực hiện</w:t>
      </w:r>
    </w:p>
    <w:p>
      <w:r>
        <w:t>Phí, lệ phí</w:t>
      </w:r>
    </w:p>
    <w:p>
      <w:r>
        <w:t>Căn cứ pháp lý</w:t>
      </w:r>
    </w:p>
    <w:p>
      <w:r>
        <w:t>Nội dung sửa đổi</w:t>
      </w:r>
    </w:p>
    <w:p>
      <w:r>
        <w:t>I</w:t>
      </w:r>
    </w:p>
    <w:p>
      <w:r>
        <w:t>Lĩnh vực quản lý công sản</w:t>
      </w:r>
    </w:p>
    <w:p>
      <w:r>
        <w:t>1</w:t>
      </w:r>
    </w:p>
    <w:p>
      <w:r>
        <w:t>Quyết định xác lập quyền sở hữu toàn dân đối với tài sản không có người kế thừa.</w:t>
      </w:r>
    </w:p>
    <w:p>
      <w:r>
        <w:t>(3.000410.H56)</w:t>
      </w:r>
    </w:p>
    <w:p>
      <w:r>
        <w:t>-Trong thời hạn 36 ngày đối với tài sản thuộc quyền xác lập của UBND cấp tỉnh.</w:t>
      </w:r>
    </w:p>
    <w:p>
      <w:r>
        <w:t>-Trong thời hạn 29 ngày đối với tài sản thuộc thẩm quyền xác lập của UBND cấp xã.</w:t>
      </w:r>
    </w:p>
    <w:p>
      <w:r>
        <w:t>- Bộ phận tiếp nhận hồ sơ và trả kết quả của Sở Tài chính tại Trung tâm Phục vụ hành chính công (số 28 Đại lộ Lê Lợi, Phường Hạc Thành, tỉnh Thanh Hóa)</w:t>
      </w:r>
    </w:p>
    <w:p>
      <w:r>
        <w:t>- Trung tâm Phục vụ hành chính công UBND cấp xã nơi đặt trụ sở chính.</w:t>
      </w:r>
    </w:p>
    <w:p>
      <w:r>
        <w:t>- Địa chỉ trực tuyến: Cổng Dịch vụ công quốc gia tại địa chỉ: https://dichvucong.gov.vn (Toàn trình).</w:t>
      </w:r>
    </w:p>
    <w:p>
      <w:r>
        <w:t>Không có.</w:t>
      </w:r>
    </w:p>
    <w:p>
      <w:r>
        <w:t>- Nghị định số 77/NĐ-CP ngày 01/4/2025 của Chính phủ quy định thẩm quyền, thủ tục xác lập quyền sở hữu toàn dân về tài sản và xử lý đối với tài sản được xác lập quyền sở hữu toàn dân.</w:t>
      </w:r>
    </w:p>
    <w:p>
      <w:r>
        <w:t>- Nghị định số 125/2025/NĐ-CP ngày 11/6/2025 của Chính phủ quy định về phân định thẩm quyền của chính quyền địa phương 02 cấp trong lĩnh vực quản lý nhà nước của Bộ Tài chính (Nghị định số 125/2025/NĐ-СР).</w:t>
      </w:r>
    </w:p>
    <w:p>
      <w:r>
        <w:t>- Căn cứ pháp lý;</w:t>
      </w:r>
    </w:p>
    <w:p>
      <w:r>
        <w:t>- Cơ quan giải quyết thủ tục hành chính (TTHC);</w:t>
      </w:r>
    </w:p>
    <w:p>
      <w:r>
        <w:t>2</w:t>
      </w:r>
    </w:p>
    <w:p>
      <w:r>
        <w:t>Giao tài sản kết cấu hạ tầng thủy lợi.</w:t>
      </w:r>
    </w:p>
    <w:p>
      <w:r>
        <w:t>(3.000327.H56)</w:t>
      </w:r>
    </w:p>
    <w:p>
      <w:r>
        <w:t>Trong thời hạn 60 ngày kể từ khi nhận đủ hồ sơ.</w:t>
      </w:r>
    </w:p>
    <w:p>
      <w:r>
        <w:t>- Bộ phận tiếp nhận hồ sơ và trả kết quả của Sở Nông nghiệp và Môi trường tại Trung tâm Phục vụ hành chính công (số 28 Đại lộ Lê Lợi, Phường Hạc Thành, tỉnh Thanh Hóa) đối với tài sản do UBND cấp tỉnh quản lý.</w:t>
      </w:r>
    </w:p>
    <w:p>
      <w:r>
        <w:t>- Trung tâm Phục vụ hành chính công UBND cấp xã nơi đặt trụ sở chính đối với tài sản do UBND cấp xã quản lý.</w:t>
      </w:r>
    </w:p>
    <w:p>
      <w:r>
        <w:t>- Địa chỉ trực tuyến: Cổng Dịch vụ công quốc gia tại địa chỉ: https://dichvucong.gov. vn (Toàn trình).</w:t>
      </w:r>
    </w:p>
    <w:p>
      <w:r>
        <w:t>Không có.</w:t>
      </w:r>
    </w:p>
    <w:p>
      <w:r>
        <w:t>- Nghị định số 08/2025/NĐ-CP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 (Nghị định số 125/2025/NĐ-СР).</w:t>
      </w:r>
    </w:p>
    <w:p>
      <w:r>
        <w:t>- Căn cứ pháp lý;</w:t>
      </w:r>
    </w:p>
    <w:p>
      <w:r>
        <w:t>- Cơ quan giải quyết thủ tục hành chính (TTHC);</w:t>
      </w:r>
    </w:p>
    <w:p>
      <w:r>
        <w:t>3</w:t>
      </w:r>
    </w:p>
    <w:p>
      <w:r>
        <w:t>Thanh lý tài sản kết cấu hạ tầng thủy lợi; xử lý tài sản kết cấu hạ tầng thủy lợi trong trường hợp bị mất, hủy hoại.</w:t>
      </w:r>
    </w:p>
    <w:p>
      <w:r>
        <w:t>(3.000326.H56)</w:t>
      </w:r>
    </w:p>
    <w:p>
      <w:r>
        <w:t>-Trong thời hạn 75 ngày đối với tài sản do UBND cấp tỉnh quản lý.</w:t>
      </w:r>
    </w:p>
    <w:p>
      <w:r>
        <w:t>-Trong thời hạn 60 ngày đối với tài sản do UBND xấp xã quản lý.</w:t>
      </w:r>
    </w:p>
    <w:p>
      <w:r>
        <w:t>- Bộ phận tiếp nhận hồ sơ và trả kết quả của Sở Nông nghiệp và Môi trường tại Trung tâm Phục vụ hành chính công (số 28 Đại lộ Lê Lợi, Phường Hạc Thành, tỉnh Thanh Hóa) đối với tài sản do UBND cấp tỉnh quản lý.</w:t>
      </w:r>
    </w:p>
    <w:p>
      <w:r>
        <w:t>- Trung tâm Phục vụ hành chính công UBND cấp xã nơi đặt trụ sở chính đối với tài sản do UBND cấp xã quản lý.</w:t>
      </w:r>
    </w:p>
    <w:p>
      <w:r>
        <w:t>- Địa chỉ trực tuyến: Cổng Dịch vụ công quốc gia tại địa chỉ: https://dichvucong.gov.vn (Toàn trình).</w:t>
      </w:r>
    </w:p>
    <w:p>
      <w:r>
        <w:t>Không có.</w:t>
      </w:r>
    </w:p>
    <w:p>
      <w:r>
        <w:t>- Nghị định số 08/2025/NĐ-CP ngày 09/01/2025 của Chính phủ quy định việc quản lý, sử dụng và khai thác tài sản kết cấu hạ tầng thủy lợi.</w:t>
      </w:r>
    </w:p>
    <w:p>
      <w:r>
        <w:t>- Nghị định số 125/2025/NĐ-CP ngày 11/6/2025 của Chính phủ quy định về phân định thẩm quyền của chính quyền địa phương 02 cấp trong lĩnh vực quản lý nhà nước của Bộ Tài chính (Nghị định số 125/2025/NĐ-СР).</w:t>
      </w:r>
    </w:p>
    <w:p>
      <w:r>
        <w:t>- Căn cứ pháp lý;</w:t>
      </w:r>
    </w:p>
    <w:p>
      <w:r>
        <w:t>- Cơ quan giải quyết thủ tục hành chính (TTHC);</w:t>
      </w:r>
    </w:p>
    <w:p>
      <w:r>
        <w:t>4</w:t>
      </w:r>
    </w:p>
    <w:p>
      <w:r>
        <w:t>Chuyển từ hình thức giao tài sản kết cấu hạ tầng đường sắt đô thị không tính thành phần vốn nhà nước tại doanh nghiệp sang hình thức tính thành phần vốn nhà nước tại doanh nghiệp.</w:t>
      </w:r>
    </w:p>
    <w:p>
      <w:r>
        <w:t>(3.000424.H56)</w:t>
      </w:r>
    </w:p>
    <w:p>
      <w:r>
        <w:t>Trong thời hạn 30 ngày làm việc, kể từ khi nhận đủ hồ sơ.</w:t>
      </w:r>
    </w:p>
    <w:p>
      <w:r>
        <w:t>- Bộ phận tiếp nhận hồ sơ và trả kết quả của Sở Xây dựng tại Trung tâm Phục vụ hành chính công (số 28 Đại lộ Lê Lợi, Phường Hạc Thành, tỉnh Thanh Hóa).</w:t>
      </w:r>
    </w:p>
    <w:p>
      <w:r>
        <w:t>- Địa chỉ trực tuyến: Cổng Dịch vụ công quốc gia tại địa chỉ: https://dichvucong.gov. vn (Toàn trình).</w:t>
      </w:r>
    </w:p>
    <w:p>
      <w:r>
        <w:t>Không có.</w:t>
      </w:r>
    </w:p>
    <w:p>
      <w:r>
        <w:t>- Nghị định số 15/2025/NĐ-CP ngày 03/02/2025 của Chính phủ quy định việc quản lý, sử dụng và khác tài sản kết cấu hạ tầng đường sắt.</w:t>
      </w:r>
    </w:p>
    <w:p>
      <w:r>
        <w:t>- Nghị định số 127/2025/NĐ-CP ngày 11/6/2025 của Chính Phủ quy định về phân cấp thẩm quyền quản lý nhà nước trong lĩnh vực quản lý, sử dụng tài sản công.</w:t>
      </w:r>
    </w:p>
    <w:p>
      <w:r>
        <w:t>- Căn cứ pháp lý;</w:t>
      </w:r>
    </w:p>
    <w:p>
      <w:r>
        <w:t>- Cơ quan giải quyết thủ tục hành chính (TTHC);</w:t>
      </w:r>
    </w:p>
    <w:p>
      <w:r>
        <w:t>Lĩnh vực Tài chính đất đai</w:t>
      </w:r>
    </w:p>
    <w:p>
      <w:r>
        <w:t>5</w:t>
      </w:r>
    </w:p>
    <w:p>
      <w:r>
        <w:t>Khấu trừ kinh phí bồi thường, hỗ trợ, tái định cư (1.012994.H56)</w:t>
      </w:r>
    </w:p>
    <w:p>
      <w:r>
        <w:t>Trong thời hạn 30 ngày kề từ ngày nhận đầy đủ hồ sơ.</w:t>
      </w:r>
    </w:p>
    <w:p>
      <w:r>
        <w:t>- Bộ phận tiếp nhận hồ sơ và trả kết quả của Sở Nông nghiệp và Môi trường tại Trung tâm Phục vụ hành chính công (số 28 Đại lộ Lê Lợi, Phường Hạc Thành, tỉnh Thanh Hóa) đối với người sử dụng đất quy định tại khoản 1, 2, 5, 6 và 7 Điều 4 Luật Đất đai 2024</w:t>
      </w:r>
    </w:p>
    <w:p>
      <w:r>
        <w:t>- Bộ phận tiếp nhận hồ sơ và trả kết quả của UBND cấp xã đối với người sử dụng đất quy định tại khoản 3 và khoản 4 Điều 4 Luật Đất đai 2024</w:t>
      </w:r>
    </w:p>
    <w:p>
      <w:r>
        <w:t>- Địa chỉ trực tuyến: Cổng Dịch vụ công quốc gia tại địa chỉ: https://dichvucong.gov.vn (Toàn trình).</w:t>
      </w:r>
    </w:p>
    <w:p>
      <w:r>
        <w:t>Không có.</w:t>
      </w:r>
    </w:p>
    <w:p>
      <w:r>
        <w:t>- Nghị định số 103/2024/NĐ-CP ngày 30/7/2024 của Chính phủ quy định về tiền sử dụng đất, tiền thuê đất.</w:t>
      </w:r>
    </w:p>
    <w:p>
      <w:r>
        <w:t>- Nghị định số 125/2025/NĐ-CP ngày 11/6/2025 của Chính phủ quy định về phân định thẩm quyền của chính quyền địa phương 02 cấp trong lĩnh vực quản lý nhà nước của Bộ Tài chính (Nghị định số 125/2025/NĐ-СР).</w:t>
      </w:r>
    </w:p>
    <w:p>
      <w:r>
        <w:t>- Căn cứ pháp lý;</w:t>
      </w:r>
    </w:p>
    <w:p>
      <w:r>
        <w:t>- Cơ quan giải quyết thủ tục hành chính (TTHC);</w:t>
      </w:r>
    </w:p>
    <w:p>
      <w:r>
        <w:t>6</w:t>
      </w:r>
    </w:p>
    <w:p>
      <w:r>
        <w:t>Điều chuyển tài sản KCHT đường sắt quốc gia/đô thị</w:t>
      </w:r>
    </w:p>
    <w:p>
      <w:r>
        <w:t>(3.000429.H56)</w:t>
      </w:r>
    </w:p>
    <w:p>
      <w:r>
        <w:t>Trong thời hạn 30 ngày làm việc, kể từ khi nhận đủ hồ sơ.</w:t>
      </w:r>
    </w:p>
    <w:p>
      <w:r>
        <w:t>- Bộ phận tiếp nhận hồ sơ và trả kết quả của Sở Xây dựng tại Trung tâm Phục vụ hành chính công (số 28 Đại lộ Lê Lợi, Phường Hạc Thành, tỉnh Thanh Hóa).</w:t>
      </w:r>
    </w:p>
    <w:p>
      <w:r>
        <w:t>- Địa chỉ trực tuyến: Cổng Dịch vụ công quốc gia tại địa chỉ: https://dichvucong.gov.vn (Toàn trình).</w:t>
      </w:r>
    </w:p>
    <w:p>
      <w:r>
        <w:t>Không có.</w:t>
      </w:r>
    </w:p>
    <w:p>
      <w:r>
        <w:t>- Nghị định số 15/2025/NĐ-CP ngày 03/02/2025 của Chính phủ quy định việc quản lý, sử dụng và khác tài sản kết cấu hạ tầng đường sắt.</w:t>
      </w:r>
    </w:p>
    <w:p>
      <w:r>
        <w:t>- Nghị định số 127/2025/NĐ-CP ngày 11/6/2025 của Chính Phủ quy định về phân cấp thẩm quyền quản lý nhà nước trong lĩnh vực quản lý, sử dụng tài sản công.</w:t>
      </w:r>
    </w:p>
    <w:p>
      <w:r>
        <w:t>- Căn cứ pháp lý;</w:t>
      </w:r>
    </w:p>
    <w:p>
      <w:r>
        <w:t>- Cơ quan giải quyết thủ tục hành chính (TTHC);</w:t>
      </w:r>
    </w:p>
    <w:p>
      <w:r>
        <w:t>Lĩnh vực Quản lý tài sản công</w:t>
      </w:r>
    </w:p>
    <w:p>
      <w:r>
        <w:t>7</w:t>
      </w:r>
    </w:p>
    <w:p>
      <w:r>
        <w:t>Sử dụng tài sản KCHT đường sắt đô thị để tham gia dự án đầu tư theo phương thức đối tác công tư</w:t>
      </w:r>
    </w:p>
    <w:p>
      <w:r>
        <w:t>(3.000434.H56)</w:t>
      </w:r>
    </w:p>
    <w:p>
      <w:r>
        <w:t>Trong thời hạn 30 ngày làm việc, kể từ khi nhận đủ hồ sơ.</w:t>
      </w:r>
    </w:p>
    <w:p>
      <w:r>
        <w:t>- Bộ phận tiếp nhận hồ sơ và trả kết quả của Sở Xây dựng tại Trung tâm Phục vụ hành chính công (số 28 Đại lộ Lê Lợi, Phường Hạc Thành, tỉnh Thanh Hóa).</w:t>
      </w:r>
    </w:p>
    <w:p>
      <w:r>
        <w:t>- Địa chỉ trực tuyến: Cổng Dịch vụ công quốc gia tại địa chỉ: https://dichvucong.gov.vn (Toàn trình).</w:t>
      </w:r>
    </w:p>
    <w:p>
      <w:r>
        <w:t>Không có.</w:t>
      </w:r>
    </w:p>
    <w:p>
      <w:r>
        <w:t>- Nghị định số 15/2025/NĐ-CP ngày 03/02/2025 của Chính phủ quy định việc quản lý, sử dụng và khác tài sản kết cấu hạ tầng đường sắt.</w:t>
      </w:r>
    </w:p>
    <w:p>
      <w:r>
        <w:t>- Nghị định số 127/2025/NĐ-CP ngày 11/6/2025 của Chính Phủ quy định về phân cấp thẩm quyền quản lý nhà nước trong lĩnh vực quản lý, sử dụng tài sản công.</w:t>
      </w:r>
    </w:p>
    <w:p>
      <w:r>
        <w:t>- Căn cứ pháp lý;</w:t>
      </w:r>
    </w:p>
    <w:p>
      <w:r>
        <w:t>- Cơ quan giải quyết thủ tục hành chính (TTHC);</w:t>
      </w:r>
    </w:p>
    <w:p>
      <w:r>
        <w:t>[1] Tra cứu toàn bộ nội dung thủ tục hành chính tại Cổng Dịch vụ công Quốc gia, địa chỉ: https://dichvucong. 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