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2158/QĐ-BTTTT năm 2023 phê duyệt Đề án xác định Chỉ số đánh giá mức độ chuyển đổi số doanh nghiệp và hỗ trợ thúc đẩy doanh nghiệp chuyển đổi số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2158/QĐ-BTTTT</w:t>
      </w:r>
    </w:p>
    <w:p>
      <w:r>
        <w:t>Hà Nội , ngày  07  tháng  11  năm  2023</w:t>
      </w:r>
    </w:p>
    <w:p>
      <w:r>
        <w:t>QUYẾT ĐỊNH</w:t>
      </w:r>
    </w:p>
    <w:p>
      <w:r>
        <w:t>PHÊ DUYỆT ĐỀ ÁN XÁC ĐỊNH CHỈ SỐ ĐÁNH GIÁ MỨC ĐỘ CHUYỂN ĐỔI SỐ DOANH NGHIỆP VÀ HỖ TRỢ THÚC ĐẨY DOANH NGHIỆP CHUYỂN ĐỔI SỐ</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Nghị định 80/2021/NĐ-CP ngày 26/8/2021 của Chính phủ quy định chi tiết và hướng dẫn thi hành một số điều của Luật hỗ trợ doanh nghiệp nhỏ và vừa;</w:t>
      </w:r>
    </w:p>
    <w:p>
      <w:r>
        <w:t>Căn cứ Quyết định số 749/QĐ-TTg ngày 03/6/2020 của Thủ tướng Chính phủ phê duyệt Chương trình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Biên bản thỏa thuận ngày 30/8/2023 phối hợp công tác giữa Bộ Kế hoạch và Đầu tư và Bộ Thông tin và Truyền thông về hỗ trợ doanh nghiệp chuyển đổi số và thúc đẩy phát triển kinh tế số;</w:t>
      </w:r>
    </w:p>
    <w:p>
      <w:r>
        <w:t>Theo đề nghị của Vụ trưởng Vụ Kinh tế số và Xã hội số.</w:t>
      </w:r>
    </w:p>
    <w:p>
      <w:r>
        <w:t>QUYẾT ĐỊNH</w:t>
      </w:r>
    </w:p>
    <w:p>
      <w:r>
        <w:t>Điều 1.    Phê duyệt Đề án xác định Chỉ số đánh giá mức độ chuyển đổi số doanh nghiệp và hỗ trợ thúc đẩy doanh nghiệp chuyển đổi số (sau đây gọi tắt là Đề án) với các nội dung chính như sau:</w:t>
      </w:r>
    </w:p>
    <w:p>
      <w:r>
        <w:t>I. MỤC TIÊU, PHẠM VI VÀ ĐỐI TƯỢNG ÁP DỤNG</w:t>
      </w:r>
    </w:p>
    <w:p>
      <w:r>
        <w:t>1. Mục tiêu</w:t>
      </w:r>
    </w:p>
    <w:p>
      <w:r>
        <w:t>a) Sử dụng Bộ Chỉ số đánh giá mức độ chuyển đổi số doanh nghiệp (sau đây gọi tắt là Bộ chỉ số DBI) đã thống nhất giữa Bộ Thông tin và Truyền thông và Bộ Kế hoạch và Đầu tư.</w:t>
      </w:r>
    </w:p>
    <w:p>
      <w:r>
        <w:t>b) Cung cấp công cụ đo lường, xác định và theo dõi mức độ chuyển đổi số của doanh nghiệp, so sánh giữa các doanh nghiệp trong cùng ngành.</w:t>
      </w:r>
    </w:p>
    <w:p>
      <w:r>
        <w:t>c) Giúp doanh nghiệp tiếp cận chuyển đổi số theo các tiêu chí định tính làm cơ sở để xây dựng kế hoạch và lộ trình chuyển đổi số phù hợp.</w:t>
      </w:r>
    </w:p>
    <w:p>
      <w:r>
        <w:t>d) Tạo lập, cập nhật cơ sở dữ liệu về chuyển đổi số doanh nghiệp giúp các cơ quan chức năng có cơ sở đưa ra kế hoạch và giải pháp phù hợp để quản lý và thúc đẩy quá trình chuyển đổi số doanh nghiệp nói chung, phát triển kinh tế số.</w:t>
      </w:r>
    </w:p>
    <w:p>
      <w:r>
        <w:t>đ) Tìm ra những điển hình thực tiễn về chuyển đổi số trong doanh nghiệp để làm bài học kinh nghiệm hoặc nhân rộng trên cả nước.</w:t>
      </w:r>
    </w:p>
    <w:p>
      <w:r>
        <w:t>2. Phạm vi và đối tượng áp dụng</w:t>
      </w:r>
    </w:p>
    <w:p>
      <w:r>
        <w:t>Bộ chỉ số DBI gồm 02 Bộ chỉ số thành phần:</w:t>
      </w:r>
    </w:p>
    <w:p>
      <w:r>
        <w:t>(1) Bộ chỉ số đánh giá mức độ chuyển đổi số doanh nghiệp nhỏ và vừa.</w:t>
      </w:r>
    </w:p>
    <w:p>
      <w:r>
        <w:t>(2) Bộ chỉ số đánh giá mức độ chuyển đổi số doanh nghiệp lớn.</w:t>
      </w:r>
    </w:p>
    <w:p>
      <w:r>
        <w:t>Khuyến khích các doanh nghiệp quy mô vừa có thể sử dụng Bộ chỉ số đánh giá mức độ chuyển đổi số doanh nghiệp lớn để đánh giá, từ đó có góc nhìn sâu hơn để thực hiện chuyển đổi số, hướng tới trở thành doanh nghiệp lớn.</w:t>
      </w:r>
    </w:p>
    <w:p>
      <w:r>
        <w:t>II. NỘI DUNG ĐỀ ÁN</w:t>
      </w:r>
    </w:p>
    <w:p>
      <w:r>
        <w:t>1. Truyền thông, tuyên truyền, nâng cao nhận thức về chuyển đổi số doanh nghiệp</w:t>
      </w:r>
    </w:p>
    <w:p>
      <w:r>
        <w:t>- Tổ chức tuyên truyền, phổ biến nội dung Đề án dưới nhiều hình thức (hội nghị, hội thảo, tuyên truyền trên các phương tiện truyền thông đại chúng, thu thập, trao đổi ý kiến của cộng đồng doanh nghiệp tham gia chuyển đổi số từ các kênh trên mạng xã hội…) nhằm nâng cao nhận thức và sự quan tâm của cộng đồng doanh nghiệp và tổ chức, cá nhân.</w:t>
      </w:r>
    </w:p>
    <w:p>
      <w:r>
        <w:t>- Thúc đẩy sự tham gia, phối hợp của các cơ quan, tổ chức và chuyên gia tư vấn trong quá trình chuyển đổi số của doanh nghiệp.</w:t>
      </w:r>
    </w:p>
    <w:p>
      <w:r>
        <w:t>- Tổ chức vinh danh các doanh nghiệp đạt kết quả cao về chuyển đổi số, các tổ chức hoặc cá nhân tư vấn có uy tín thuộc Mạng lưới tư vấn viên ngành Thông tin và Truyền thông; tổng kết các thực tiễn điển hình và bài học kinh nghiệm về chuyển đổi số doanh nghiệp; công bố rộng rãi trên các phương tiện truyền thông.</w:t>
      </w:r>
    </w:p>
    <w:p>
      <w:r>
        <w:t>2. Xây dựng hệ thống thông tin hỗ trợ doanh nghiệp chuyển đổi số</w:t>
      </w:r>
    </w:p>
    <w:p>
      <w:r>
        <w:t>Xây dựng Cổng thông tin Mạng lưới tư vấn viên ngành Thông tin và Truyền thông tại địa chỉ https://dbi.gov.vn (gọi tắt là Cổng DBI) để đăng ký, công nhận tư vấn viên; quản lý, giám sát, đánh giá hoạt động của các tổ chức, cá nhân thuộc mạng lưới tư vấn viên ngành Thông tin và Truyền thông; cung cấp thông tin về Mạng lưới tư vấn viên và công cụ hỗ trợ tư vấn viên, doanh nghiệp đánh giá mức độ chuyển đổi số doanh nghiệp đảm bảo các yêu cầu sau:</w:t>
      </w:r>
    </w:p>
    <w:p>
      <w:r>
        <w:t>- Là kênh đầu mối cung cấp, cập nhật thông tin về chuyển đổi số doanh nghiệp của Bộ Thông tin và Truyền thông; công bố tiêu chí công nhận cá nhân, tổ chức tư vấn lĩnh vực thông tin và truyền thông; tiếp nhận đăng ký, công nhận, công bố, cập nhật danh sách, dữ liệu tư vấn viên thuộc Mạng lưới tư vấn viên ngành Thông tin và Truyền thông.</w:t>
      </w:r>
    </w:p>
    <w:p>
      <w:r>
        <w:t>- Là công cụ kết nối doanh nghiệp với các chương trình, chính sách hỗ trợ doanh nghiệp, tổ chức, hợp tác xã, hộ kinh doanh chuyển đổi số.</w:t>
      </w:r>
    </w:p>
    <w:p>
      <w:r>
        <w:t>- Là công cụ quản lý, giám sát, đánh giá hoạt động Mạng lưới tư vấn viên, quản lý và theo dõi tiến độ, tiến trình, mức độ chuyển đổi số của doanh nghiệp theo thời gian, đồng thời bám sát, giám sát, theo dõi và hỗ trợ doanh nghiệp đạt được các mục tiêu, tiêu chí về chuyển đổi số.</w:t>
      </w:r>
    </w:p>
    <w:p>
      <w:r>
        <w:t>- Cung cấp kho học liệu số và thông tin các khóa bồi dưỡng, tập huấn kiến thức, kỹ năng về chuyển đổi số cho doanh nghiệp, tổ chức, hợp tác xã, hộ kinh doanh.</w:t>
      </w:r>
    </w:p>
    <w:p>
      <w:r>
        <w:t>- Cung cấp các bài học kinh nghiệm, các câu chuyện thành công, giới thiệu điển hình về chuyển đổi số doanh nghiệp để lan tỏa trong cả nước.</w:t>
      </w:r>
    </w:p>
    <w:p>
      <w:r>
        <w:t>- Tạo lập cơ sở dữ liệu chuyển đổi số doanh nghiệp, tổ chức, hợp tác xã, hộ kinh doanh làm cơ sở để hoạch định chính sách, kế hoạch, chương trình thúc đẩy chuyển đổi số.</w:t>
      </w:r>
    </w:p>
    <w:p>
      <w:r>
        <w:t>- Tạo lập hệ sinh thái kết nối an toàn, tin cậy giữa các bên: cơ quan quản lý nhà nước, các doanh nghiệp, tổ chức, hợp tác xã, hộ kinh doanh… và chuyên gia tổ chức tư vấn, các doanh nghiệp cung cấp giải pháp nền tảng số phục vụ chuyển đổi số doanh nghiệp.</w:t>
      </w:r>
    </w:p>
    <w:p>
      <w:r>
        <w:t>- Tạo lập kết nối và đồng bộ dữ liệu trực tuyến giữa Cổng DBI (tại địa chỉ https://dbi.gov.vn) và Cổng thông tin và cơ sở dữ liệu hỗ trợ doanh nghiệp nhỏ và vừa (tại địa chỉ https://digital.business.gov.vn) theo khuôn khổ các nội dung thỏa thuận giữa Bộ Kế hoạch và Đầu tư và Bộ Thông tin và Truyền thông.</w:t>
      </w:r>
    </w:p>
    <w:p>
      <w:r>
        <w:t>3. Triển khai bồi dưỡng, tập huấn về Bộ chỉ số DBI</w:t>
      </w:r>
    </w:p>
    <w:p>
      <w:r>
        <w:t>- Xây dựng tài liệu, cẩm nang, sổ tay hướng dẫn doanh nghiệp, tổ chức, hợp tác xã, hộ kinh doanh đánh giá mức độ chuyển đổi số sử dụng Bộ chỉ số DBI.</w:t>
      </w:r>
    </w:p>
    <w:p>
      <w:r>
        <w:t>- Tổ chức các khóa bồi dưỡng, tập huấn kiến thức, kỹ năng sử dụng Bộ chỉ số DBI và sử dụng công cụ hỗ trợ đánh giá mức độ chuyển đổi số doanh nghiệp trên Cổng DBI của Bộ Thông tin và Truyền thông tại địa chỉ https://dbi.gov.vn và Cổng thông tin và cơ sở dữ liệu hỗ trợ doanh nghiệp nhỏ và vừa của Bộ Kế hoạch và Đầu tư tại địa chỉ https://digital.business.gov.vn.</w:t>
      </w:r>
    </w:p>
    <w:p>
      <w:r>
        <w:t>- Tổ chức các khóa bồi dưỡng, tập huấn kiến thức, kỹ năng, thực tiễn điển hình về chuyển đổi số bằng nhiều hình thức theo các nhóm ngành, lĩnh vực, theo mức độ chuyển đổi số, theo loại hình hoạt động nhằm giúp các doanh nghiệp, tổ chức, hợp tác xã, hộ kinh doanh, hiểu, nắm bắt sâu hơn về chuyển đổi số.</w:t>
      </w:r>
    </w:p>
    <w:p>
      <w:r>
        <w:t>- Tổ chức các hội nghị, diễn đàn, phiên chuyên đề về chuyển đổi số doanh nghiệp kết nối giữa nhà hoạch định chính sách, doanh nghiệp, tổ chức, hợp tác xã, hộ kinh doanh và các nhà cung cấp giải pháp để thúc đẩy chuyển đổi số hiệu quả, xanh và bền vững.</w:t>
      </w:r>
    </w:p>
    <w:p>
      <w:r>
        <w:t>4. Tổ chức, quản lý, giám sát, đánh giá hoạt động của mạng lưới tư vấn doanh nghiệp chuyển đổi số</w:t>
      </w:r>
    </w:p>
    <w:p>
      <w:r>
        <w:t>- Xây dựng, ban hành, cập nhật bộ tiêu chí công nhận cá nhân, tổ chức tư vấn thuộc Mạng lưới tư vấn viên hỗ trợ doanh nghiệp chuyển đổi số ngành Thông tin và Truyền thông.</w:t>
      </w:r>
    </w:p>
    <w:p>
      <w:r>
        <w:t>- Tổ chức xét duyệt, công nhận và tư vấn viên hỗ trợ doanh nghiệp chuyển đổi số qua Cổng DBI, cập nhật vào cơ sở dữ liệu Mạng lưới tư vấn viên trên Cổng thông tin hỗ trợ doanh nghiệp chuyển đổi số của Bộ Kế hoạch và Đầu tư.</w:t>
      </w:r>
    </w:p>
    <w:p>
      <w:r>
        <w:t>- Quản lý, vận hành, duy trì Mạng lưới tư vấn viên bao gồm các hoạt động: Xây dựng mới, duy trì, cập nhật cơ sở dữ liệu chuyên gia và tổ chức tư vấn; thuê chuyên gia, cộng tác viên rà soát, đánh giá hồ sơ chuyên gia tư vấn và tổ chức tư vấn; Xây dựng chương trình, tài liệu bồi dưỡng và tổ chức bồi dưỡng, nâng cao kiến thức, kỹ năng cho chuyên gia và đơn vị tư vấn; Hàng năm thực hiện rà soát, đánh giá hoạt động của Mạng lưới tư vấn viên, đưa ra khỏi mạng lưới các tổ chức, cá nhân tư vấn có hành vi vi phạm pháp luật hoặc tư vấn cho doanh nghiệp nhỏ và vừa thực hiện hành vi vi phạm pháp luật, công bố công khai trên Cổng DBI; Đánh giá hoạt động tư vấn, hỗ trợ doanh nghiệp của chuyên gia tư vấn và đơn vị tư vấn; Tổ chức các hội thảo, tọa đàm, diễn đàn trao đổi chuyên đề về chuyển đổi số doanh nghiệp; Xây dựng Quy chế hoạt động và tổ chức hoạt động Mạng lưới tư vấn viên ngành Thông tin và Truyền thông và tổ chức các hoạt động khác.</w:t>
      </w:r>
    </w:p>
    <w:p>
      <w:r>
        <w:t>5. Triển khai các chính sách, giải pháp hỗ trợ doanh nghiệp, tổ chức, hợp tác xã, hộ kinh doanh chuyển đổi số</w:t>
      </w:r>
    </w:p>
    <w:p>
      <w:r>
        <w:t>- Tổ chức lựa chọn và huy động các nền tảng số Việt Nam xuất sắc tham gia chương trình hỗ trợ doanh nghiệp, tổ chức, hợp tác xã, hộ kinh doanh chuyển đổi số; Xây dựng và cung cấp thông tin qua Cổng thông tin Chương trình hỗ trợ doanh nghiệp nhỏ và vừa chuyển đổi số.</w:t>
      </w:r>
    </w:p>
    <w:p>
      <w:r>
        <w:t>- Triển khai các giải pháp, chính sách hỗ trợ về công nghệ, thông tin, tư vấn và đào tạo, hỗ trợ chuyển đổi từ hộ kinh doanh, hỗ trợ khởi nghiệp sáng tạo và hỗ trợ tham gia cụm liên kết ngành, chuỗi giá trị và các giải pháp, chính sách hỗ trợ khác theo quy định.</w:t>
      </w:r>
    </w:p>
    <w:p>
      <w:r>
        <w:t>- Thúc đẩy các doanh nghiệp, tổ chức, hợp tác xã, hộ kinh doanh tiếp cận và sử dụng an toàn, thuận tiện các sản phẩm, dịch vụ tài chính toàn diện, tiếp cận các nguồn vốn ưu đãi.</w:t>
      </w:r>
    </w:p>
    <w:p>
      <w:r>
        <w:t>- Tăng cường xã hội hóa việc hỗ trợ, tham gia đóng góp nguồn lực trong cung ứng sản phẩm dịch vụ, giải pháp hỗ trợ doanh nghiệp chuyển đổi số.</w:t>
      </w:r>
    </w:p>
    <w:p>
      <w:r>
        <w:t>IV. TỔ CHỨC THỰC HIỆN</w:t>
      </w:r>
    </w:p>
    <w:p>
      <w:r>
        <w:t>1. Các cơ quan thuộc Bộ Thông tin và Truyền thông</w:t>
      </w:r>
    </w:p>
    <w:p>
      <w:r>
        <w:t>a) Vụ Kinh tế số và Xã hội số</w:t>
      </w:r>
    </w:p>
    <w:p>
      <w:r>
        <w:t>- Chủ trì, phối hợp với các đơn vị có liên quan tổ chức triển khai các nhiệm vụ được giao tại Đề án trong các ngành, lĩnh vực và tại các địa phương.</w:t>
      </w:r>
    </w:p>
    <w:p>
      <w:r>
        <w:t>- Chủ trì xây dựng công cụ và hệ thống hỗ trợ doanh nghiệp chuyển đổi số; phối hợp với các đơn vị có hạ tầng và đội ngũ quản trị hệ thống, đảm bảo vận hành và duy trì hoạt động 24/7 cho Cổng DBI, đồng thời đảm bảo hiệu quả và tối ưu trong khai thác sử dụng tài nguyên.</w:t>
      </w:r>
    </w:p>
    <w:p>
      <w:r>
        <w:t>- Là đầu mối chủ trì, phối hợp với Cục Phát triển doanh nghiệp thuộc Bộ Kế hoạch và Đầu tư, triển khai nội dung thỏa thuận phối hợp công tác giữa Bộ Kế hoạch và Đầu tư và Bộ Thông tin và Truyền thông về hỗ trợ doanh nghiệp chuyển đổi số và thúc đẩy phát triển kinh tế số.</w:t>
      </w:r>
    </w:p>
    <w:p>
      <w:r>
        <w:t>- Chủ trì nghiên cứu, xây dựng và tổng hợp báo cáo tình hình chuyển đổi số doanh nghiệp.</w:t>
      </w:r>
    </w:p>
    <w:p>
      <w:r>
        <w:t>- Chủ động tổ chức, phối hợp với các cơ quan báo chí, tuyên truyền thuộc Bộ Thông tin và Truyền thông và các cơ quan truyền thông đại chúng tổ chức tuyên truyền về Bộ chỉ số đánh giá mức độ chuyển đổi số doanh nghiệp và các nội dung, hoạt động thuộc Đề án.</w:t>
      </w:r>
    </w:p>
    <w:p>
      <w:r>
        <w:t>- Định kỳ rà soát, sửa đổi, cập nhật, bổ sung các tiêu chí, chỉ số thành phần cho phù hợp với thực tiễn trên cơ sở tổng kết thực tế triển khai đánh giá mức độ chuyển đổi số tại các doanh nghiệp.</w:t>
      </w:r>
    </w:p>
    <w:p>
      <w:r>
        <w:t>- Định kỳ hàng năm hướng dẫn, đôn đốc, kiểm tra, giám sát về các nhiệm vụ thuộc Đề án.</w:t>
      </w:r>
    </w:p>
    <w:p>
      <w:r>
        <w:t>b)   Cục Chuyển đổi số quốc gia, Vi  ệ n Chi ế n lược Th ô ng  ti n và Tr uyề n thông ,  Viện Công  nghiệp phần mềm và Nội dung số Việt Nam.</w:t>
      </w:r>
    </w:p>
    <w:p>
      <w:r>
        <w:t>- P hối hợp  với Vụ K i nh t ế  số v à  X ã  hội  số  tr iể n khai thực hiện Đ ề  án và Chương trình  hỗ  trợ doanh ngh iệ p nh ỏ  v à  vừa chuy ể n  đổ i s ố.</w:t>
      </w:r>
    </w:p>
    <w:p>
      <w:r>
        <w:t>-  Tổ chức nghiên cứu, đề xuất cơ chế, chính sách tạo hành lang pháp lý, thúc đẩy quá trình chuyển đổi số cho doanh nghiệp.</w:t>
      </w:r>
    </w:p>
    <w:p>
      <w:r>
        <w:t>-  Xây dựng đội ngũ đủ năng lực tham gia Mạng lưới tư vấn viên ngành Thông tin và Truyền thông để hỗ trợ tư vấn, đánh giá mức độ chuyển đổi số doanh nghiệp.</w:t>
      </w:r>
    </w:p>
    <w:p>
      <w:r>
        <w:t>c) Cục C ô ng nghiệp C ô ng ngh ệ  thông tin v à  Truyền th ô ng</w:t>
      </w:r>
    </w:p>
    <w:p>
      <w:r>
        <w:t>- Nghiên cứu,  đề xuất ban hành chính sách  thúc đẩy các doanh nghi ệ p c ô ng ngh ệ  s ố nhỏ và  vừa  “ Make in  Viet  Nam ”  phát triển các gi ả i pháp, nền tảng s ố  phục vụ chuy ển đổi  số doanh nghiệp.</w:t>
      </w:r>
    </w:p>
    <w:p>
      <w:r>
        <w:t>- Tổ chức thực hiện quản lý chất lượng đối với sản phẩm, dịch vụ thuộc lĩnh vực công nghiệp công nghệ thông tin, công nghiệp công nghệ số.</w:t>
      </w:r>
    </w:p>
    <w:p>
      <w:r>
        <w:t>d) Các cơ quan kh ối báo chí, tuyên  truyền</w:t>
      </w:r>
    </w:p>
    <w:p>
      <w:r>
        <w:t>- Các Cục :  Báo ch í ; Phát thanh, Truyền hình và Th ô ng tin  điện tử ; Th ô ng t i n cơ s ở ; Thông tin  đố i ngoại; Xu ấ t b ả n, in và phát hành; ch ủ trì  triển khai, chỉ  đạo  các c ơ  quan truyền th ô ng các n ộ i dung sau: thông tin, tuyên truyền trên các phương t iệ n truy ề n th ô ng  đ ại chúng về các nội dung của  Đề án     để  nâng cao nh ậ n thức của cộng  đ ồng doanh nghi ệ p v à  các  tổ chức, cá nhân liên quan .</w:t>
      </w:r>
    </w:p>
    <w:p>
      <w:r>
        <w:t>- Báo Vie t namN e t, Tạp ch í  Th ô ng tin và Truyền  thông  thực h i ện tuyên truyền về chuy ể n  đổ i s ố  doanh nghiệp: tuy ê n t r uyền v ề   Đề án trong các chuyên trang, chuyên mục,   ấn phẩm của đơn vị.</w:t>
      </w:r>
    </w:p>
    <w:p>
      <w:r>
        <w:t>2. Đề nghị các doanh nghiệp, hội, hiệp hội nghề nghiệp</w:t>
      </w:r>
    </w:p>
    <w:p>
      <w:r>
        <w:t>a) Ch ủ  động nghiên c ứu, áp  dụng Bộ ch ỉ     số  ban hành k è m theo Quy ế t  định này ,  định kỳ     đá nh giá mức  đ ộ chuy ể n  đổi  s ố   của doanh nghi  ệ p đ ể làm   căn cứ hoạch định và c  ậ p nhật,  đ i ề u ch ỉ nh chi ế n lược, kế hoạch, lộ tr ì nh chuy ể n đổi  số nhằm  nâng cao hi ệ u qu ả  hoạt động, n ăng lự c cạnh tranh .</w:t>
      </w:r>
    </w:p>
    <w:p>
      <w:r>
        <w:t>b)  Các doanh ngh iệ p n ề n  tả ng s ố , doanh nghi ệ p công ngh ệ  s ố  nghiên cứu  Bộ chỉ số DBI     để  áp dụn g  cho doanh nghi ệ p m ì nh,  đồ ng th ờ i phát tri ể n, n â ng c ấ p các gi ả i pháp, nền  tả ng số nh ằ m phục vụ  t ốt nh ấ t cho nhu cầu chuyển  đổi số của doanh nghiệp .</w:t>
      </w:r>
    </w:p>
    <w:p>
      <w:r>
        <w:t>c) C ác  chuyên gia, t ổ  chức cung c ấ p d ị ch vụ tư v ấ n chuy ể n đ ổ i số doanh nghi ệ p ,  tư vấn dự án c ô ng ngh ệ  thông tin,  t ư vấn phát tri ể n kinh tế s ố  nghiên cứu , á p dụng Bộ ch ỉ  s ố DB l trong hoạt động  tư vấn , h ỗ  trợ c á c doanh nghiệp  đá nh giá mức  đ ộ chuyển  đổi số .</w:t>
      </w:r>
    </w:p>
    <w:p>
      <w:r>
        <w:t>d) Đề nghị các hội, hi ệ p hội ngh ề  nghi ệ p ph ổ  biến Bộ ch ỉ     số  DB I  đ ế n các doanh nghi ệ p th à nh v iê n, ch ủ độ ng c ó  các giải pháp đ ể  th úc đẩy   các doanh nghiệp s  ử  dụng, phát  độ ng phong tr à o chuy ể n  đ ổi  số  trong c ác     đơn vị  thành viên của hội ,  hi ệ p h ộ i mình  và sử  dụn g  Bộ ch ỉ số  DBI đ ể đá nh giá kết quả triển khai.</w:t>
      </w:r>
    </w:p>
    <w:p>
      <w:r>
        <w:t>3. Đề nghị Bộ Kế hoạch và Đầu tư</w:t>
      </w:r>
    </w:p>
    <w:p>
      <w:r>
        <w:t>Giao Cục Phát triển doanh nghi ệ p thuộc Bộ Kế hoạch v à  Đầu tư phối hợp với Vụ Kinh tế  số  v à     Xã  hội s ố   căn cứ chức năng, nhiệm vụ   đ ược giao ph ố i h ợ p hướn g  d ẫ n c á c  tỉnh , thành phố trực thuộc trung ương  t ổ chức tri ể n khai hỗ trợ chuy ể n  đổ i s ố  cho doanh nghiệp t ạ i các đ ị a phương.</w:t>
      </w:r>
    </w:p>
    <w:p>
      <w:r>
        <w:t>4.  Đề  nghị c ác     b ộ, c ơ  quan thuộc Chính phủ,  Ủy     ban nhân  dân các  tỉ nh, th à nh ph ố  trực thuộc Trung ương</w:t>
      </w:r>
    </w:p>
    <w:p>
      <w:r>
        <w:t>a) Tổ chức thông tin, truyền thông, tuyên truyền rộng rãi đến các doanh nghiệp trong ngành, lĩnh vực, địa bàn quản lý về Bộ chỉ số DBI và Cổng DBI.</w:t>
      </w:r>
    </w:p>
    <w:p>
      <w:r>
        <w:t>b)     Đôn đốc , thúc  đẩy  doanh nghiệp thuộc ngành, lĩnh vực quản lý thực hiện đánh gi á  mức độ chu yển đổi số   trên   Cổ ng DBI của B ộ  Thông t i n v à  Truyền th ô ng và C ổ ng  Thông tin  hỗ trợ doanh nghiệp chuyển  đổi số  của B ộ   Kế hoạch và Đầu tư làm c  ă n cứ  đánh giá hiệu quả chuyển đổi số và có kế hoạch, lộ trình chuyển đổi số phù hợp.</w:t>
      </w:r>
    </w:p>
    <w:p>
      <w:r>
        <w:t>5. Đề nghị Ủy ban quản lý vốn nhà nước tại doanh nghiệp</w:t>
      </w:r>
    </w:p>
    <w:p>
      <w:r>
        <w:t>a) Trên cơ sở nội dung Bộ ch ỉ  số đánh giá mức  độ  chuy ể n  đổ i s ố  dành cho doanh nghiệp l ớ n  t ại Phụ lục 2 Quy ế t định này v à     đặ c thù c ủ a các doanh nghi ệ p ,   xây dựng v  à  ban h à nh Bộ ch ỉ số     đá nh giá mức  đ ộ chuy ể n  đổ i s ố  doanh nghiệp  đối với các doanh nghiệp thuộc phạm vi quản lý; tiến tới đưa mức độ chuyển đổi số doanh nghiệp là một trong những tiêu chí xem xét, đánh giá kết quả hoạt động hàng năm của doanh nghiệp, người quản lý theo quy định của pháp luật.</w:t>
      </w:r>
    </w:p>
    <w:p>
      <w:r>
        <w:t>b) Tổ chức triển khai, ch ỉ     đ ạo các  t ập đoàn, t ổ ng c ô ng ty nhà nước  đẩy  mạnh tri ể n khai chuy ể n đ ổ i s ố.</w:t>
      </w:r>
    </w:p>
    <w:p>
      <w:r>
        <w:t>c) Xây dựng  hệ  th ống th ông tin  để  triển khai đánh giá mức  độ  chuyển  đổ i  số     đ ối với doanh nghiệp thuộc phạm v i   quản lý.</w:t>
      </w:r>
    </w:p>
    <w:p>
      <w:r>
        <w:t>6. Kinh phí thực  hiện</w:t>
      </w:r>
    </w:p>
    <w:p>
      <w:r>
        <w:t>a) K i nh ph í  triển khai các hoạt  độ ng thuộc  Đ ề án do Bộ Th ô ng tin v à  Truyền thông, các cơ quan chức n ă ng của nh à  nước ch ủ  trì thực hi ệ n h àng năm được bảo đảm trong nguồn ngân sách nhà nước và các nguồn tài trợ hợp pháp khác (nếu có).</w:t>
      </w:r>
    </w:p>
    <w:p>
      <w:r>
        <w:t>b) Việc l ậ p dự toán, quản lý, s ử  dụng và quy ết t oán kinh phí cho triển khai c ác  nội dung Đ ề  án h àn g năm thực hiện theo quy  đị nh của L uật  Ng â n sách nhà nư ớ c v à  các văn b ả n hướng dẫn Luật.</w:t>
      </w:r>
    </w:p>
    <w:p>
      <w:r>
        <w:t>Điều 2.  Quyết định n à y  có  hi ệ u  lự c k ể  từ ng à y k ý , thay th ế  Quy ế t định số 1970/Q Đ -BTTTT ng à y 13/12/2021 của Bộ trư ở ng Bộ Thông tin và Truyền th ô ng ph ê  duyệt  Đề á n x á c định Ch ỉ số  đánh giá mức độ chuyển đ ổ i s ố  của doanh nghiệp v à     Hỗ  trợ  t húc  đẩy  doanh nghi ệ p chuyển  đổ i số v à  các quy đ ị nh trước  đây  trái v ớ i Quyết  đị nh này  đề u  hết hiệu lực.</w:t>
      </w:r>
    </w:p>
    <w:p>
      <w:r>
        <w:t>Trong q uá  trình thực h iện , nếu có vư ớ ng mắc các cơ quan, t ổ  chức, doanh nghi ệ p li ê n h ệ  với Bộ Th ô ng tin và Truyền thông (Vụ Kinh  tế  số và  Xã   hội s  ố )  để   ph  ố i  hợp, tháo gỡ, giải quyết.</w:t>
      </w:r>
    </w:p>
    <w:p>
      <w:r>
        <w:t>Điều 3.   Chánh  Vă n phòng, Vụ trư ở ng Vụ Kinh  tế số và Xã hội số và Thủ trưởng các cơ quan ,  đơn vị thuộc Bộ Thông tin và Truyền thông chịu trách nhiệm thi hành Quyết định này./.</w:t>
      </w:r>
    </w:p>
    <w:p>
      <w:r>
        <w:t>Nơi nhận:</w:t>
      </w:r>
    </w:p>
    <w:p>
      <w:r>
        <w:t>-  Như Điều 3;</w:t>
      </w:r>
    </w:p>
    <w:p>
      <w:r>
        <w:t>- Các bộ, cơ quan ngang bộ, cơ quan thuộc Chính phủ;</w:t>
      </w:r>
    </w:p>
    <w:p>
      <w:r>
        <w:t>- UBND các tỉnh, thành phố trực thuộc Trung ương;</w:t>
      </w:r>
    </w:p>
    <w:p>
      <w:r>
        <w:t>- Bộ trưởng (để b/c);</w:t>
      </w:r>
    </w:p>
    <w:p>
      <w:r>
        <w:t>- Các Thứ trưởng;</w:t>
      </w:r>
    </w:p>
    <w:p>
      <w:r>
        <w:t>- Các cơ quan, đơn vị trực thuộc;</w:t>
      </w:r>
    </w:p>
    <w:p>
      <w:r>
        <w:t>- Cổng TTĐT Bộ;</w:t>
      </w:r>
    </w:p>
    <w:p>
      <w:r>
        <w:t>- Lưu: VT, KTS&amp;XHS.</w:t>
      </w:r>
    </w:p>
    <w:p>
      <w:r>
        <w:t>KT. BỘ TRƯỞNG</w:t>
      </w:r>
    </w:p>
    <w:p>
      <w:r>
        <w:t>THỨ TRƯỞNG</w:t>
      </w:r>
    </w:p>
    <w:p>
      <w:r>
        <w:t>Nguyễn Huy Dũng</w:t>
      </w:r>
    </w:p>
    <w:p>
      <w:r>
        <w:t>PHỤ LỤC 1:</w:t>
      </w:r>
    </w:p>
    <w:p>
      <w:r>
        <w:t>BỘ CHỈ SỐ ĐÁNH GIÁ MỨC ĐỘ SẴN SÀNG CHUYỂN ĐỔI SỐ DÀNH CHO DOANH NGHIỆP NHỎ VÀ VỪA</w:t>
      </w:r>
    </w:p>
    <w:p>
      <w:r>
        <w:t>(Kèm theo Quy ế t định  2158 /QĐ-BTTTT ngày  07 tháng 11  năm 2023 của Bộ tr ưở ng Bộ Th ô ng t i n v à  Tru yền thông )</w:t>
      </w:r>
    </w:p>
    <w:p>
      <w:r>
        <w:t>I. GIỚI THIỆU CHUNG</w:t>
      </w:r>
    </w:p>
    <w:p>
      <w:r>
        <w:t>1. Bộ chỉ số</w:t>
      </w:r>
    </w:p>
    <w:p>
      <w:r>
        <w:t>“Bộ chỉ số đánh giá mức độ sẵn sàng chuyển đổi số dành cho doanh nghiệp nhỏ và vừa“ là một bộ các tiêu chí chung, hỗ trợ doanh nghiệp nhỏ và vừa đánh giá toàn diện mức độ chuyển đổi số theo 07 trụ cột (khía cạnh) chính gồm:</w:t>
      </w:r>
    </w:p>
    <w:p>
      <w:r>
        <w:t>STT</w:t>
      </w:r>
    </w:p>
    <w:p>
      <w:r>
        <w:t>Trụ cột</w:t>
      </w:r>
    </w:p>
    <w:p>
      <w:r>
        <w:t>Nội dung đánh giá</w:t>
      </w:r>
    </w:p>
    <w:p>
      <w:r>
        <w:t>1</w:t>
      </w:r>
    </w:p>
    <w:p>
      <w:r>
        <w:t>Định hư ớ ng chiến lược</w:t>
      </w:r>
    </w:p>
    <w:p>
      <w:r>
        <w:t>- Nhận thức của lãnh đạo đối với lợi ích và xu hướng chuyển đổi số đến hoạt động của doanh nghiệp.</w:t>
      </w:r>
    </w:p>
    <w:p>
      <w:r>
        <w:t>- Mức độ tích hợp giải pháp chuyển đổi số vào chiến lược chung của doanh nghiệp.</w:t>
      </w:r>
    </w:p>
    <w:p>
      <w:r>
        <w:t>2</w:t>
      </w:r>
    </w:p>
    <w:p>
      <w:r>
        <w:t>Trải nghiệm khách hàng và bán hàng đa kênh</w:t>
      </w:r>
    </w:p>
    <w:p>
      <w:r>
        <w:t>- Mức độ áp dụng giải pháp chuyển đổi số vào tiếp thị, phân phối, bán hàng để nâng cao trải nghiệm khách hàng.</w:t>
      </w:r>
    </w:p>
    <w:p>
      <w:r>
        <w:t>- Mức độ áp dụng giải pháp phân tích dữ liệu để đo lường và dự báo hiệu quả hoạt động kinh doanh.</w:t>
      </w:r>
    </w:p>
    <w:p>
      <w:r>
        <w:t>3</w:t>
      </w:r>
    </w:p>
    <w:p>
      <w:r>
        <w:t>Chu ỗ i cung ứng</w:t>
      </w:r>
    </w:p>
    <w:p>
      <w:r>
        <w:t>- Khả năng áp dụng giải pháp chuyển đổi số để kết nối với nhu cầu của khách hàng và với các nhà cung c ấ p của doanh nghiệp;</w:t>
      </w:r>
    </w:p>
    <w:p>
      <w:r>
        <w:t>- Mức độ áp dụng giải pháp chuyển đổi số vào các quy trình và hoạt động kinh doanh cốt lõi.</w:t>
      </w:r>
    </w:p>
    <w:p>
      <w:r>
        <w:t>4</w:t>
      </w:r>
    </w:p>
    <w:p>
      <w:r>
        <w:t>H ệ  thống thông tin và quản trị dữ liệu</w:t>
      </w:r>
    </w:p>
    <w:p>
      <w:r>
        <w:t>- Năng lực và khả năng tích hợp của hệ thống thông tin với các hệ thống khác để nâng cấp.</w:t>
      </w:r>
    </w:p>
    <w:p>
      <w:r>
        <w:t>- Khả năng cập nhật các giải pháp chuyển đổi số mới trên thị trường.</w:t>
      </w:r>
    </w:p>
    <w:p>
      <w:r>
        <w:t>- Các quy trình, chính sách về quản trị dữ liệu.</w:t>
      </w:r>
    </w:p>
    <w:p>
      <w:r>
        <w:t>5</w:t>
      </w:r>
    </w:p>
    <w:p>
      <w:r>
        <w:t>Qu ả n lý rủi ro v à  an toàn thông tin mạng</w:t>
      </w:r>
    </w:p>
    <w:p>
      <w:r>
        <w:t>- Nhận thức về các rủi ro khi áp dụng các giải pháp chuyển đổi số.</w:t>
      </w:r>
    </w:p>
    <w:p>
      <w:r>
        <w:t>- Mức độ áp dụng giải pháp phân tích dữ liệu và các giải pháp khác để đánh giá các rủi ro trong doanh n g hiệp bao gồm cả rủi ro về an toàn thông tin mạng.</w:t>
      </w:r>
    </w:p>
    <w:p>
      <w:r>
        <w:t>6</w:t>
      </w:r>
    </w:p>
    <w:p>
      <w:r>
        <w:t>Nghiệp vụ quản lý tài chính, kế toán, kế hoạch, pháp lý và nhân sự</w:t>
      </w:r>
    </w:p>
    <w:p>
      <w:r>
        <w:t>- Mức độ áp dụng giải pháp chuyển đổi số trong các nghiệp vụ quản lý, tài chính, kế toán, kế hoạch, pháp lý, nhân sự.</w:t>
      </w:r>
    </w:p>
    <w:p>
      <w:r>
        <w:t>- Khả năng hỗ trợ của bộ phận tài chính, kế toán, kế hoạch, pháp lý trong thực hiện chuyển đổi số cho doanh nghiệp.</w:t>
      </w:r>
    </w:p>
    <w:p>
      <w:r>
        <w:t>7</w:t>
      </w:r>
    </w:p>
    <w:p>
      <w:r>
        <w:t>Con người và tổ chức</w:t>
      </w:r>
    </w:p>
    <w:p>
      <w:r>
        <w:t>- Mức độ linh hoạt của doanh nghiệp phản hồi lại với các thay đổi trong môi trường kinh doanh;</w:t>
      </w:r>
    </w:p>
    <w:p>
      <w:r>
        <w:t>- Năng lực của các nhân sự trong doanh nghiệp để thực hiện chuyển đổi số;</w:t>
      </w:r>
    </w:p>
    <w:p>
      <w:r>
        <w:t>- Mức độ áp dụng giải pháp chuyển đổi số để kết nối giữa các phòng ban trong doanh nghiệp.</w:t>
      </w:r>
    </w:p>
    <w:p>
      <w:r>
        <w:t>2. Đối tượng và mục đích áp dụng</w:t>
      </w:r>
    </w:p>
    <w:p>
      <w:r>
        <w:t>Đối tượng tham gia đánh giá: lãnh đạo các doanh nghiệp nhỏ và vừa.</w:t>
      </w:r>
    </w:p>
    <w:p>
      <w:r>
        <w:t>Mục đích:</w:t>
      </w:r>
    </w:p>
    <w:p>
      <w:r>
        <w:t>- Giúp tự đánh giá mức độ sẵn sàng chuyển đổi số của doanh nghiệp mình.</w:t>
      </w:r>
    </w:p>
    <w:p>
      <w:r>
        <w:t>- Xem xét đề xuất các chính sách hỗ trợ phù hợp với năng lực tiếp nhận của doanh nghiệp nhỏ và vừa theo quy định tại Điều 11, Nghị định số 80/2021/NĐ-CP ngày 26 tháng 8 năm 2021 của Chính phủ quy định chi tiết và hướng dẫn thi hành một số điều của Luật Hỗ trợ doanh nghiệp nhỏ và vừa.</w:t>
      </w:r>
    </w:p>
    <w:p>
      <w:r>
        <w:t>3. Thang đo xếp hạng</w:t>
      </w:r>
    </w:p>
    <w:p>
      <w:r>
        <w:t>Dựa vào phản hồi của người tham gia đánh giá, mức độ sẵn sàng chuyển đổi số của doanh nghiệp nhỏ và vừa được cụ thể hóa theo các cấp độ như sau:</w:t>
      </w:r>
    </w:p>
    <w:p>
      <w:r>
        <w:t>- Cơ bản:  Doanh nghiệp chưa ban hành mục tiêu cụ thể về chuyển đổi số, chưa triển khai bất kỳ giải pháp chuyển đổi số nào hoặc có thể đã thực hiện các giải pháp cơ bản số hóa một vài quy trình nội bộ hoặc một vài sản phẩm và dịch vụ.</w:t>
      </w:r>
    </w:p>
    <w:p>
      <w:r>
        <w:t>- Đang phát triển:  Mục tiêu chuyển đổi số của doanh nghiệp đã được xây dựng và ban hành. Bên cạnh đ ó , một số cá nhân/ bộ phận quản lý trong doanh nghiệp đã nhận thức được vai trò chuyển đổi số.</w:t>
      </w:r>
    </w:p>
    <w:p>
      <w:r>
        <w:t>- Phát triển:  Chuyển đổi số là một phần không thể thiếu trong chiến lược của doanh nghiệp. Các mục tiêu, nhiệm vụ, kế hoạch triển khai chuyển đổi số đã được hình thành, nhưng việc đo lường và quản lý công tác thực hiện vẫn còn nhiều thách thức, chưa th ậ t sự hiệu quả.</w:t>
      </w:r>
    </w:p>
    <w:p>
      <w:r>
        <w:t>- Nâng cao:  Chuyển đổi số được tích hợp trong toàn bộ hoạt động của doanh nghiệp, tuy nhiên việc mở rộng quy mô và triển khai thành công ở nhiều bộ phận vẫn còn gặp khó khăn.</w:t>
      </w:r>
    </w:p>
    <w:p>
      <w:r>
        <w:t>- Dẫn đầu:  Doanh nghiệp tiên phong trong lĩnh vực đổi mới, dẫn đầu về hoạt động chuyển đổi số của ngành và hướng tới trở thành doanh nghiệp số. Doanh nghiệp không ngừng đổi mới và phát triển thông qua việc nghiên cứu các mô hình kinh doanh và quản trị mới.</w:t>
      </w:r>
    </w:p>
    <w:p>
      <w:r>
        <w:t>4. Công thức tính điểm đánh giá mức độ sẵn sàng chuyển đổi số của doanh nghiệp nhỏ và vừa</w:t>
      </w:r>
    </w:p>
    <w:p>
      <w:r>
        <w:t>Điểm sẵn sàng của mỗi trụ cột bằng giá trị trung bình của tổng giá trị các điểm số thành phần tương ứng với câu trả lời thuộc trụ cột đó. Điểm sẵn sàng của doanh nghiệp được tính theo công thức sau đây:</w:t>
      </w:r>
    </w:p>
    <w:p>
      <w:r>
        <w:t>Trong  đó :</w:t>
      </w:r>
    </w:p>
    <w:p>
      <w:r>
        <w:t>- R là mức  đ ộ s ẵ n sàng của toàn tổ chức</w:t>
      </w:r>
    </w:p>
    <w:p>
      <w:r>
        <w:t>- A, B, ...G là điểm sẵn sàng của mỗi trụ cột</w:t>
      </w:r>
    </w:p>
    <w:p>
      <w:r>
        <w:t>- a, b,... g là trọng số của mỗi trụ cột (Trọng số sẽ được áp dụng trên Cổng thông tin dbi.gov.vn theo từng thời điểm khác nhau)</w:t>
      </w:r>
    </w:p>
    <w:p>
      <w:r>
        <w:t>Điểm sẵn sàng của mỗi trụ cột</w:t>
      </w:r>
    </w:p>
    <w:p>
      <w:r>
        <w:t>Trụ cột</w:t>
      </w:r>
    </w:p>
    <w:p>
      <w:r>
        <w:t>Trọng số của mỗi trụ cột</w:t>
      </w:r>
    </w:p>
    <w:p>
      <w:r>
        <w:t>A</w:t>
      </w:r>
    </w:p>
    <w:p>
      <w:r>
        <w:t>Định hư ớ ng chiến lược</w:t>
      </w:r>
    </w:p>
    <w:p>
      <w:r>
        <w:t>a</w:t>
      </w:r>
    </w:p>
    <w:p>
      <w:r>
        <w:t>B</w:t>
      </w:r>
    </w:p>
    <w:p>
      <w:r>
        <w:t>Trải nghiệm khách hàng và bán hàng đa kênh</w:t>
      </w:r>
    </w:p>
    <w:p>
      <w:r>
        <w:t>b</w:t>
      </w:r>
    </w:p>
    <w:p>
      <w:r>
        <w:t>C</w:t>
      </w:r>
    </w:p>
    <w:p>
      <w:r>
        <w:t>Chu ỗ i cung ứng</w:t>
      </w:r>
    </w:p>
    <w:p>
      <w:r>
        <w:t>c</w:t>
      </w:r>
    </w:p>
    <w:p>
      <w:r>
        <w:t>D</w:t>
      </w:r>
    </w:p>
    <w:p>
      <w:r>
        <w:t>Hệ thống thông tin và quản trị dữ liệu</w:t>
      </w:r>
    </w:p>
    <w:p>
      <w:r>
        <w:t>d</w:t>
      </w:r>
    </w:p>
    <w:p>
      <w:r>
        <w:t>E</w:t>
      </w:r>
    </w:p>
    <w:p>
      <w:r>
        <w:t>Quản lý rủi ro và an toàn thông tin mạng</w:t>
      </w:r>
    </w:p>
    <w:p>
      <w:r>
        <w:t>e</w:t>
      </w:r>
    </w:p>
    <w:p>
      <w:r>
        <w:t>F</w:t>
      </w:r>
    </w:p>
    <w:p>
      <w:r>
        <w:t>Nghiệp vụ quản lý tài chính, kế toán, kế hoạch, pháp lý và nhân sự</w:t>
      </w:r>
    </w:p>
    <w:p>
      <w:r>
        <w:t>f</w:t>
      </w:r>
    </w:p>
    <w:p>
      <w:r>
        <w:t>G</w:t>
      </w:r>
    </w:p>
    <w:p>
      <w:r>
        <w:t>Con người và tổ chức</w:t>
      </w:r>
    </w:p>
    <w:p>
      <w:r>
        <w:t>g</w:t>
      </w:r>
    </w:p>
    <w:p>
      <w:r>
        <w:t>Tổng</w:t>
      </w:r>
    </w:p>
    <w:p>
      <w:r>
        <w:t>100%</w:t>
      </w:r>
    </w:p>
    <w:p>
      <w:r>
        <w:t>II. CHI TIẾT BỘ CHỈ SỐ ĐÁNH GIÁ MỨC ĐỘ SẴN SÀNG CHUYỂN ĐỔI SỐ CHO DOANH NGHIỆP NHỎ VÀ VỪA</w:t>
      </w:r>
    </w:p>
    <w:p>
      <w:r>
        <w:t>1. Trụ cột Định hướng chiến lược</w:t>
      </w:r>
    </w:p>
    <w:p>
      <w:r>
        <w:t>Trụ cột Định hướng chiến lược gồm  4  tiêu chí thành phần, cụ thể:</w:t>
      </w:r>
    </w:p>
    <w:p>
      <w:r>
        <w:t>1.1. Lãnh đạo doanh nghiệp có hiểu biết về các xu thế, giải pháp chuyển đổi số trong lĩnh vực mà doanh nghiệp đang hoạt động.</w:t>
      </w:r>
    </w:p>
    <w:p>
      <w:r>
        <w:t>- Mức 1:   Chưa từng tìm hiểu về các xu thế của chuyển đổi số.</w:t>
      </w:r>
    </w:p>
    <w:p>
      <w:r>
        <w:t>- Mức 2:   Đã tìm hiểu nhưng không quan tâm.</w:t>
      </w:r>
    </w:p>
    <w:p>
      <w:r>
        <w:t>- Mức 3:   Đã tìm hiểu sơ bộ và có quan tâm.</w:t>
      </w:r>
    </w:p>
    <w:p>
      <w:r>
        <w:t>- Mức 4:   Đã tìm hiểu nhiều và khá quan tâm, mong muốn áp dụng giải pháp chuyển đổi số trong hoạt động của doanh nghiệp.</w:t>
      </w:r>
    </w:p>
    <w:p>
      <w:r>
        <w:t>- Mức 5:   Đã tìm hiểu kỹ, rất quan tâm đến việc áp dụng giải pháp chuyển đổi số trong các hoạt động của doanh nghiệp.</w:t>
      </w:r>
    </w:p>
    <w:p>
      <w:r>
        <w:t>1.2. Lãnh đạo doanh nghiệp đã đưa mục tiêu chuyển đổi số vào nhiệm vụ trọng tâm của doanh nghiệp.</w:t>
      </w:r>
    </w:p>
    <w:p>
      <w:r>
        <w:t>- Mức 1:   Kế hoạch hoạt động trong vòng 02 năm của doanh nghiệp hoàn toàn không có nội dung về chuyển đổi số.</w:t>
      </w:r>
    </w:p>
    <w:p>
      <w:r>
        <w:t>- Mức 2:   Kế hoạch hoạt động trong vòng 02 năm của doanh nghiệp, giải pháp chuyển đổi số được định hướng áp dụng cho khoảng 30% các bộ phận bên trong doanh nghiệp.</w:t>
      </w:r>
    </w:p>
    <w:p>
      <w:r>
        <w:t>- Mức 3:   Kế hoạch hoạt động trong vòng 02 năm của doanh nghiệp, giải pháp chuyển đổi số được định hướng áp dụng cho khoảng 50% các bộ phận bên trong doanh nghiệp.</w:t>
      </w:r>
    </w:p>
    <w:p>
      <w:r>
        <w:t>- Mức 4:   Kế hoạch hoạt động trong vòng 02 năm của doanh nghiệp, giải pháp chuyển đổi số được định hướng áp dụng cho hơn 70% các bộ phận bên trong doanh nghiệp.</w:t>
      </w:r>
    </w:p>
    <w:p>
      <w:r>
        <w:t>- Mức 5:   Kế hoạch hoạt động trong vòng 02 năm của doanh nghiệp, giải pháp chuyển đổi số được định hướng áp dụng cho hơn 90% các bộ phận bên trong doanh nghiệp.</w:t>
      </w:r>
    </w:p>
    <w:p>
      <w:r>
        <w:t>1.3. Doanh nghiệp có bố trí ngân sách cho các hoạt động đổi mới sáng tạo (ĐMST) hoặc các sáng kiến chuyển đổi số bên trong doanh nghiệp.</w:t>
      </w:r>
    </w:p>
    <w:p>
      <w:r>
        <w:t>- Mức 1:   Chưa đầu tư khoản tiền nào cho hoạt động ĐMST hoặc các sáng kiến chuyển đổi số bên trong doanh nghiệp trong vòng 02 năm nay.</w:t>
      </w:r>
    </w:p>
    <w:p>
      <w:r>
        <w:t>- Mức 2:   Đã đầu tư khoảng 30% chi phí của quỹ đầu tư phát triển cho hoạt động ĐMST hoặc các sáng kiến chuyển đổi số bên trong doanh nghiệp trong vòng 02 năm nay.</w:t>
      </w:r>
    </w:p>
    <w:p>
      <w:r>
        <w:t>- Mức 3:   Đã đầu tư khoảng 50% chi phí của quỹ đầu tư phát triển cho hoạt động ĐMST hoặc các sáng kiến chuyển đổi số bên trong doanh nghiệp trong vòng 02 năm nay.</w:t>
      </w:r>
    </w:p>
    <w:p>
      <w:r>
        <w:t>- Mức 4:   Đã đầu tư khoảng 70% chi phí của quỹ đầu tư phát triển cho hoạt động ĐMST hoặc các sáng kiến chuyển đổi số bên trong doanh nghiệp trong vòng 02 năm nay.</w:t>
      </w:r>
    </w:p>
    <w:p>
      <w:r>
        <w:t>- Mức 5:   Đã đầu tư khoảng trên 90% chi phí của quỹ đầu tư phát triển cho hoạt động ĐMST hoặc các sáng kiến chuyển đổi số bên trong doanh nghiệp trong vòng 02 năm nay.</w:t>
      </w:r>
    </w:p>
    <w:p>
      <w:r>
        <w:t>1.4. Doanh nghiệp đã và đang áp dụng giải pháp chuyển đổi số và phân tích dữ liệu dữ liệu để hỗ trợ các quyết định mang tính chiến lược của doanh nghiệp như chuyển đổi mô hình kinh doanh, thay đổi sản phẩm dịch vụ, huy động vốn, tìm nhà đầu tư chiến lược.</w:t>
      </w:r>
    </w:p>
    <w:p>
      <w:r>
        <w:t>- Mức 1:   Chưa áp dụng.</w:t>
      </w:r>
    </w:p>
    <w:p>
      <w:r>
        <w:t>- Mức 2:   Khoảng 30% các quyết định mang tính chiến lược của doanh nghiệp được hỗ trợ bởi giải pháp chuyển đổi số và phân tích dữ liệu.</w:t>
      </w:r>
    </w:p>
    <w:p>
      <w:r>
        <w:t>- Mức 3:   Khoảng 50% các quyết định mang tính chiến lược của doanh nghiệp được hỗ trợ bởi giải pháp chuyển đổi số và phân tích dữ liệu.</w:t>
      </w:r>
    </w:p>
    <w:p>
      <w:r>
        <w:t>- Mức 4:   Khoảng 70% các quyết định mang tính chiến lược của doanh nghiệp được hỗ trợ bởi giải pháp chuyển đổi số và phân tích dữ liệu.</w:t>
      </w:r>
    </w:p>
    <w:p>
      <w:r>
        <w:t>- Mức 5:   Khoảng trên 90% các quyết định mang tính chiến lược của doanh nghiệp được hỗ trợ bởi giải pháp chuyển đổi số và phân tích dữ liệu.</w:t>
      </w:r>
    </w:p>
    <w:p>
      <w:r>
        <w:t>2. Trụ cột Trải nghiệm khách hàng và bán hàng đa kênh</w:t>
      </w:r>
    </w:p>
    <w:p>
      <w:r>
        <w:t>Trụ cột Trải nghiệm khách hàng và bán hàng đa kênh có 5 tiêu chí thành phần, cụ thể:</w:t>
      </w:r>
    </w:p>
    <w:p>
      <w:r>
        <w:t>2.1. Doanh nghiệp đã và đang áp dụng các giải pháp chuyển đổi số hỗ trợ quá trình tiếp thị, phân phối, bán hàng để nâng cao trải nghiệm khách hàng, tạo ra lợi thế cạnh tranh trên thị trường.</w:t>
      </w:r>
    </w:p>
    <w:p>
      <w:r>
        <w:t>- Mức 1:   Chưa áp dụng giải pháp chuyển đổi số nào trong quá trình tiếp thị, phân phối, bán hàng sản phẩm, dịch vụ ra thị trường.</w:t>
      </w:r>
    </w:p>
    <w:p>
      <w:r>
        <w:t>- Mức 2:   Ch ỉ  sử dụng website của doanh nghiệp và các phương pháp quảng cáo thông qua website để giới thiệu và cung cấp sản phẩm, dịch vụ ra thị trường.</w:t>
      </w:r>
    </w:p>
    <w:p>
      <w:r>
        <w:t>- Mức 3:   Sử dụng một số giải pháp chuyển đổi số có sẵn trên thị trường (qua kênh mạng xã hội, kênh thương mại điện tử) để giới thiệu và cung cấp sản phẩm, dịch vụ ra thị trường.</w:t>
      </w:r>
    </w:p>
    <w:p>
      <w:r>
        <w:t>- Mức 4:   Có đầu tư và áp dụng một số giải pháp chuyển đổi số có khả năng liên thông các dữ liệu bán hàng đa kênh, hỗ trợ quá trình giới thiệu và cung cấp sản phẩm, dịch vụ của doanh nghiệp ra thị trường.</w:t>
      </w:r>
    </w:p>
    <w:p>
      <w:r>
        <w:t>- Mức 5:   Có đầu tư và áp dụng các giải pháp chuyển đổi số, ngoài khả năng liên thông các dữ liệu bán hàng đa kênh, còn có thể giúp doanh nghiệp tiếp nhận - tư vấn bán hàng - xử lý đơn hàng một cách tự động.</w:t>
      </w:r>
    </w:p>
    <w:p>
      <w:r>
        <w:t>2.2. Doanh nghiệp đã và đang áp dụng các giải pháp chuyển đổi số để tăng cường hoạt động chăm sóc khách hàng, tạo ra dịch vụ khách hàng khác biệt và tăng cường trải nghiệm khách hàng.</w:t>
      </w:r>
    </w:p>
    <w:p>
      <w:r>
        <w:t>- Mức 1:   Chưa áp dụng giải pháp chuyển đổi số nào cho mục tiêu tăng cường trải nghiệm khách hàng.</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2.3. Hệ thống quản lý quan hệ khách hàng (CRM) của doanh nghiệp có khả năng kết nối với các hệ thống khác để nâng cấp bổ sung thêm các chức năng khi cần.</w:t>
      </w:r>
    </w:p>
    <w:p>
      <w:r>
        <w:t>- Mức 1:   Doanh nghiệp chưa sử dụng phần mềm CRM trong hoạt động.</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2.4. Doanh nghiệp áp dụng giải pháp chuyển đổi số để phân tích dữ liệu, đo lường kết quả hoạt động tiếp thị, bán hàng và chăm sóc khách hàng.</w:t>
      </w:r>
    </w:p>
    <w:p>
      <w:r>
        <w:t>- Mức 1:   Doanh nghiệp chưa có giải pháp chuyển đổi số nào hỗ trợ việc đo lường kết quả hoạt động tiếp thị, bán hàng và chăm sóc khách hàng.</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2.5. Doanh nghiệp áp dụng giải pháp chuyển đổi số để phân tích và dự báo kết quả bán hàng, từ đó làm căn cứ điều chỉnh phương pháp tiếp thị, bán hàng và chăm sóc khách hàng.</w:t>
      </w:r>
    </w:p>
    <w:p>
      <w:r>
        <w:t>- Mức 1:   Doanh nghiệp chưa có giải pháp chuyển đổi số nào hỗ trợ việc đánh giá hoạt động kinh doanh và dự báo kết quả bán hàng.</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3. Trụ cột Chuỗi cung ứng</w:t>
      </w:r>
    </w:p>
    <w:p>
      <w:r>
        <w:t>Trụ cột Chuỗi cung ứng có 7 tiêu chí thành phần, cụ thể:</w:t>
      </w:r>
    </w:p>
    <w:p>
      <w:r>
        <w:t>3.1. Doanh nghiệp đã và đang sử dụng giải pháp chuyển đổi số để đánh giá hoạt động kinh doanh và dự báo kết quả bán hàng.</w:t>
      </w:r>
    </w:p>
    <w:p>
      <w:r>
        <w:t>- Mức 1:   Doanh nghiệp chưa có phần mềm tự động nào hỗ trợ đánh giá hoạt động kinh doanh và dự báo kết quả bán hàng.</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3.2. Doanh nghiệp áp dụng giải pháp chuyển đổi số để hỗ trợ quá trình quản lý chuỗi cung ứng bao gồm dự báo nhu cầu thị trường, nguồn cung tại chỗ của doanh nghiệp và nguồn cung của các nhà cung cấp nguyên vật liệu.</w:t>
      </w:r>
    </w:p>
    <w:p>
      <w:r>
        <w:t>- Mức 1:   Doanh nghiệp chưa có giải pháp chuyển đổi số nào để hỗ trợ quá trình quản lý chuỗi cung ứng bao gồm dự báo nhu cầu thị trường, nguồn cung tại chỗ của doanh nghiệp và nguồn cung của các nhà cung cấp nguyên vật liệu.</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kỹ vọng hoặc mục tiêu.</w:t>
      </w:r>
    </w:p>
    <w:p>
      <w:r>
        <w:t>3.3. Doanh nghiệp đã và đang áp dụng giải pháp chuyển đổi số để xây dựng kế hoạch ngân sách đồng bộ với kế hoạch kinh doanh và quản lý thực hiện kế hoạch.</w:t>
      </w:r>
    </w:p>
    <w:p>
      <w:r>
        <w:t>- Mức 1:   Doanh nghiệp chưa áp dụng giải pháp chuyển đổi số nào hỗ trợ việc xây dựng kế hoạch ngân sách cho hoạt động sản xuất kinh doanh và theo dõi tình hình thực hiện kế hoạch.</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3.4. Doanh nghiệp có áp dụng giải pháp chuyển đổi số hỗ trợ quy trình vận hành chuỗi cung ứng của doanh nghiệp một cách linh hoạt, kịp thời với các biến động của thị trường.</w:t>
      </w:r>
    </w:p>
    <w:p>
      <w:r>
        <w:t>- Mức 1:   Doanh nghiệp chưa áp dụng giải pháp chuyển đổi số nào hỗ trợ quy trình vận hành chuỗi cung ứng của doanh nghiệp một cách linh hoạt, kịp thời với các biến động của thị trường.</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3.5. Doanh nghiệp có áp dụng giải pháp chuyển đổi số hỗ trợ quá trình vận hành sản xuất bên trong doanh nghiệp được tự động hóa ở mức độ cao.</w:t>
      </w:r>
    </w:p>
    <w:p>
      <w:r>
        <w:t>- Mức 1:   Chưa áp dụng giải pháp chuyển đổi số nào để hỗ trợ việc tự động hóa quá trình vận hành sản xuất sản phẩm, dịch vụ của doanh nghiệp.</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3.6. Doanh nghiệp áp dụng giải pháp chuyển đổi số vào quá trình quản lý hàng tồn kho đạt mức tự động hóa cao, hiệu quả đáp ứng nhanh hoạt động sản xuất kinh doanh và giúp giảm lãng phí chi phí hoạt động cho doanh nghiệp.</w:t>
      </w:r>
    </w:p>
    <w:p>
      <w:r>
        <w:t>- Mức 1:   Chưa áp dụng giải pháp chuyển đổi số nào vào việc tự động hóa quá trình quản lý hàng tồn kho.</w:t>
      </w:r>
    </w:p>
    <w:p>
      <w:r>
        <w:t>- Mức 2:   Đã áp dụng, nhưng chỉ đạt yêu cầu khoảng 30% so với kỳ vọng hoặc mục tiêu (đạt mức tự động hóa cao, hiệu quả đáp ứng nhanh hoạt động sản xuất kinh doanh và giúp giảm lãng phí chi phí hoạt động cho doanh nghiệp).</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3.7. Giải pháp chuyển đổi số có khả năng phân tích dữ liệu liên quan đến mua sắm, sản xuất, bán hàng để xác định các vấn đề phát sinh và giúp doanh nghiệp đưa ra các kế hoạch hành động phù hợp dựa trên dữ liệu đã được phân tích.</w:t>
      </w:r>
    </w:p>
    <w:p>
      <w:r>
        <w:t>- Mức 1:   Chưa áp dụng giải pháp chuyển đổi số nào để hỗ trợ việc thu thập, phân tích dữ liệu và phát hiện các vấn đề phát sinh trong quá trình quản lý chuỗi cung ứng và hàng tồn kho của doanh nghiệp.</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4. Trụ cột Nghiệp vụ quản lý tài chính, kế toán, kế hoạch, pháp lý và nhân sự</w:t>
      </w:r>
    </w:p>
    <w:p>
      <w:r>
        <w:t>Trụ cột Nghiệp vụ quản lý tài chính, kế toán, kế hoạch, pháp lý và nhân sự có 3 tiêu chí thành phần, cụ thể:</w:t>
      </w:r>
    </w:p>
    <w:p>
      <w:r>
        <w:t>4.1. Giải pháp chuyển đổi số mà doanh nghiệp đang áp dụng có khả năng đo lường, đánh giá và phân tích về mặt chi phí và lợi nhuận để đưa ra các đề xuất tối ưu về mặt kinh tế cho các quyết định kinh doanh của doanh nghiệp.</w:t>
      </w:r>
    </w:p>
    <w:p>
      <w:r>
        <w:t>- Mức 1:   Chưa áp dụng giải pháp chuyển đổi số nào để hỗ trợ việc đo lường, đánh giá và phân tích về một chi phí và lợi nhuận để đưa ra các đề xuất tối ưu về một kinh tế cho các quyết định kinh doanh của doanh nghiệp.</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4.2. Giải pháp chuyển đổi số có khả năng hỗ trợ việc quản trị các nghiệp vụ về nhân sự một cách tự động, kịp thời, hiệu quả và khách quan, đạt sự hài lòng của đội ngũ nhân sự ở các bộ phận liên quan.</w:t>
      </w:r>
    </w:p>
    <w:p>
      <w:r>
        <w:t>- Mức 1:   Chưa áp dụng giải pháp chuyển đổi số nào hỗ trợ việc quản trị các nghiệp vụ về nhân sự một cách tự động, kịp thời, hiệu quả và khách quan, đạt sự hài lòng của đội ngũ nhân sự ở các bộ phận liên quan.</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4.3. Giải pháp chuyển đổi số cung cấp đủ thông tin giúp doanh nghiệp chủ động nhận diện được các rủi ro và đánh giá được các mức độ ảnh hưởng của chúng đối với hoạt động sản xuất kinh doanh của doanh nghiệp.</w:t>
      </w:r>
    </w:p>
    <w:p>
      <w:r>
        <w:t>- Mức 1:   Chưa áp dụng giải pháp chuyển đổi số nào hỗ trợ việc cung cấp đủ thông tin giúp doanh nghiệp chủ động nhận diện được các rủi ro và đánh giá được các mức độ ảnh hưởng của chúng đối với hoạt động sản xuất kinh doanh của doanh nghiệp.</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5. Trụ cột Hệ thống thông tin và quản trị dữ liệu</w:t>
      </w:r>
    </w:p>
    <w:p>
      <w:r>
        <w:t>Trụ cột Hệ thống thông tin và quản trị dữ liệu có 5 tiêu chí thành phần, cụ thể:</w:t>
      </w:r>
    </w:p>
    <w:p>
      <w:r>
        <w:t>5.1. Giải pháp chuyển đổi số có khả năng tự động cập nhật các giải pháp công nghệ mới nhất từ các nhà cung cấp trên thị trường, giúp doanh nghiệp chủ động nghiên cứu các xu hướng công nghệ mới nổi.</w:t>
      </w:r>
    </w:p>
    <w:p>
      <w:r>
        <w:t>- Mức 1:   Chưa áp dụng giải pháp chuyển đổi số nào hỗ trợ việc tự động cập nhật các giải pháp công nghệ mới nhất từ các nhà cung cấp trên thị trường, giúp doanh nghiệp chủ động nghiên cứu các xu hướng công nghệ mới nổi.</w:t>
      </w:r>
    </w:p>
    <w:p>
      <w:r>
        <w:t>- Mức 2:   Đã áp dụng, nhưng chỉ đạt yêu cầu khoảng 30% so với kỳ vọng hoặc mục tiêu.</w:t>
      </w:r>
    </w:p>
    <w:p>
      <w:r>
        <w:t>- Mức 3:   Đã áp dụng, nhưng chỉ đạt yêu cầu khoảng 50% so với k ỳ  vọng hoặc mục tiêu.</w:t>
      </w:r>
    </w:p>
    <w:p>
      <w:r>
        <w:t>- Mức 4:   Đã áp dụng, nhưng chỉ đạt yêu cầu khoảng 70% so với kỳ vọng hoặc mục tiêu.</w:t>
      </w:r>
    </w:p>
    <w:p>
      <w:r>
        <w:t>- Mức 5:   Đã áp dụng, đạt yêu cầu trên 90% so với kỳ vọng hoặc mục tiêu.</w:t>
      </w:r>
    </w:p>
    <w:p>
      <w:r>
        <w:t>5.2. Việc áp dụng các công nghệ số mới nổi (điện toán đám mây, công nghệ di động, trí tuệ nhân tạo, học máy và dữ liệu lớn...) giúp doanh nghiệp giảm thiểu chi phí và cải thiện hiệu quả hoạt động quản lý sản xuất kinh doanh.</w:t>
      </w:r>
    </w:p>
    <w:p>
      <w:r>
        <w:t>- Mức 1:   Chưa áp dụng công nghệ số mới nổi (điện toán đám mây, công nghệ di động, trí tuệ nhân tạo, học máy và dữ liệu lớn...) giúp doanh nghiệp giảm thiểu chi phí và cải thiện hiệu quả hoạt động quản lý sản xuất kinh doanh.</w:t>
      </w:r>
    </w:p>
    <w:p>
      <w:r>
        <w:t>- Mức 2:   Đã áp dụng, nhưng chỉ đạt yêu cầu khoảng 30% so với kỳ vọng hoặc mục tiêu.</w:t>
      </w:r>
    </w:p>
    <w:p>
      <w:r>
        <w:t>- Mức 3:   Đã áp dụng, nhưng chỉ đạt yêu cầu khoảng 50% so với kỳ vọng hoặc mục tiêu.</w:t>
      </w:r>
    </w:p>
    <w:p>
      <w:r>
        <w:t>- Mức 4:   Đã áp dụng, nhưng chỉ đạt yêu cầu khoảng 70% so với kỳ vọng hoặc mục tiêu.</w:t>
      </w:r>
    </w:p>
    <w:p>
      <w:r>
        <w:t>- Mức 5:   Đã áp dụng, đạt yêu cầu trên 90% so với kỳ vọng hoặc mục tiêu.</w:t>
      </w:r>
    </w:p>
    <w:p>
      <w:r>
        <w:t>5.3. Các giải pháp chuyển đổi số hiện tại mà doanh nghiệp đang áp dụng có khả n   ă   ng tích hợp với các giải pháp mới một cách thuận lợi, dễ dàng mà không phải đầu tư lại từ đầu.</w:t>
      </w:r>
    </w:p>
    <w:p>
      <w:r>
        <w:t>- Mức 1:   Không có giải pháp chuyển đổi số hiện tại nào có khả năng tích hợp với các giải pháp công nghệ mới khác.</w:t>
      </w:r>
    </w:p>
    <w:p>
      <w:r>
        <w:t>- Mức 2:   Có khả năng tích hợp, nhưng mức độ tích hợp chỉ ở khoảng 30%.</w:t>
      </w:r>
    </w:p>
    <w:p>
      <w:r>
        <w:t>- Mức 3:   Có khả năng tích hợp, nhưng mức độ tích hợp chỉ ở khoảng 50%.</w:t>
      </w:r>
    </w:p>
    <w:p>
      <w:r>
        <w:t>- Mức 4:   Có khả năng tích hợp, nhưng mức độ tích hợp chỉ ở khoảng 70%.</w:t>
      </w:r>
    </w:p>
    <w:p>
      <w:r>
        <w:t>- Mức 5:   Có khả năng tích hợp, mức độ tích hợp có khả năng trên 90%.</w:t>
      </w:r>
    </w:p>
    <w:p>
      <w:r>
        <w:t>5.4. Doanh nghiệp đã sẵn sàng khả năng về một nguồn lực (nhân lực và tài chính) cho việc n   â   ng cấp, đổi mới hệ thống thông tin và phần mềm khi cần thiết.</w:t>
      </w:r>
    </w:p>
    <w:p>
      <w:r>
        <w:t>- Mức 1:   Hoàn toàn chưa chuẩn bị sẵn sàng khả năng.</w:t>
      </w:r>
    </w:p>
    <w:p>
      <w:r>
        <w:t>- Mức 2:   Đã có, mức độ đáp ứng khoảng 30%.</w:t>
      </w:r>
    </w:p>
    <w:p>
      <w:r>
        <w:t>- Mức 3:   Đã có, mức độ đáp ứng khoảng 50%.</w:t>
      </w:r>
    </w:p>
    <w:p>
      <w:r>
        <w:t>- Mức 4:   Đã có, mức độ đáp ứng khoảng 70%.</w:t>
      </w:r>
    </w:p>
    <w:p>
      <w:r>
        <w:t>- Mức 5:   Đã có, mức độ đáp ứng trên 90%.</w:t>
      </w:r>
    </w:p>
    <w:p>
      <w:r>
        <w:t>5.5. Doanh nghiệp đã có sẵn các chính sách và hệ thống quy trình vận hành của từng bộ phận nghiệp vụ để sẵn sàng cho quá trình chuyển đổi số.</w:t>
      </w:r>
    </w:p>
    <w:p>
      <w:r>
        <w:t>- Mức 1:   Hoàn toàn chưa có sẵn chính sách và hệ thống quy trình vận hành của từng bộ phận nghiệp vụ để sẵn sàng cho quá trình chuyển đổi số.</w:t>
      </w:r>
    </w:p>
    <w:p>
      <w:r>
        <w:t>- Mức 2:   Đã có, mức độ đáp ứng khoảng 30%.</w:t>
      </w:r>
    </w:p>
    <w:p>
      <w:r>
        <w:t>- Mức 3:   Đã có, mức độ đáp ứng khoảng 50%.</w:t>
      </w:r>
    </w:p>
    <w:p>
      <w:r>
        <w:t>- Mức 4:   Đã có, mức độ đáp ứng khoảng 70%.</w:t>
      </w:r>
    </w:p>
    <w:p>
      <w:r>
        <w:t>- Mức 5:   Đã có, mức độ đáp ứng trên 90%.</w:t>
      </w:r>
    </w:p>
    <w:p>
      <w:r>
        <w:t>6. Trụ cột Quản lý rủi ro và an toàn thông tin mạng</w:t>
      </w:r>
    </w:p>
    <w:p>
      <w:r>
        <w:t>Trụ cột Quản lý rủi ro và an toàn thông tin mạng có 4 tiêu chí thành phần, cụ thể:</w:t>
      </w:r>
    </w:p>
    <w:p>
      <w:r>
        <w:t>6.1. Doanh nghiệp nhận thức rõ về các rủi ro trong qu   á    trình chuyển đổi số, bao gồm rủi ro về quản lý dữ liệu và rủi ro về an toàn thông tin mạng.</w:t>
      </w:r>
    </w:p>
    <w:p>
      <w:r>
        <w:t>- Mức 1:   Hoàn toàn chưa nhận thức rõ về các rủi ro trong quá trình chuyển đổi số, bao gồm rủi ro về quản lý dữ liệu và rủi ro về an toàn thông tin mạng.</w:t>
      </w:r>
    </w:p>
    <w:p>
      <w:r>
        <w:t>- Mức 2:   Đã có, mức độ đáp ứng khoảng 30%.</w:t>
      </w:r>
    </w:p>
    <w:p>
      <w:r>
        <w:t>- Mức 3:   Đã có, mức độ đáp ứng khoảng 50%.</w:t>
      </w:r>
    </w:p>
    <w:p>
      <w:r>
        <w:t>- Mức 4:   Đã có, mức độ đáp ứng khoảng 70%.</w:t>
      </w:r>
    </w:p>
    <w:p>
      <w:r>
        <w:t>- Mức 5:   Đã có, mức độ đáp ứng trên 90%.</w:t>
      </w:r>
    </w:p>
    <w:p>
      <w:r>
        <w:t>6.2. Giải pháp chuyển đổi số hỗ trợ việc quản lý hệ thống thông tin và phân tích dữ liệu bên trong doanh nghiệp có khả năng phát hiện sớm các rủi ro về quản lý thông tin và mạng dữ liệu, đánh giá và đưa ra giải pháp hướng dẫn doanh nghiệp phòng tránh các rủi ro.</w:t>
      </w:r>
    </w:p>
    <w:p>
      <w:r>
        <w:t>- Mức 1:   Hoàn toàn chưa có giải pháp chuyển đổi số nào đáp ứng khả năng hỗ trợ việc quản lý hệ thống thông tin và phân tích dữ liệu bên trong doanh nghiệp có khả năng phát hiện sớm các rủi ro về quản lý thông tin và mạng dữ liệu, đánh giá và đưa ra giải pháp hướng dẫn doanh nghiệp phòng tránh các rủi ro.</w:t>
      </w:r>
    </w:p>
    <w:p>
      <w:r>
        <w:t>- Mức 2:   Đã có, mức độ đáp ứng khoảng 30%.</w:t>
      </w:r>
    </w:p>
    <w:p>
      <w:r>
        <w:t>- Mức 3:   Đã có, mức độ đáp ứng khoảng 50%.</w:t>
      </w:r>
    </w:p>
    <w:p>
      <w:r>
        <w:t>- Mức 4:   Đã có, mức độ đáp ứng khoảng 70%.</w:t>
      </w:r>
    </w:p>
    <w:p>
      <w:r>
        <w:t>- Mức 5:   Đã có, mức độ đáp ứng trên 90%.</w:t>
      </w:r>
    </w:p>
    <w:p>
      <w:r>
        <w:t>6.3. Các giải pháp chuyển đổi số về quản lý thông tin và an toàn thông tin mạng doanh nghiệp đang áp dụng có khả năng rà soát, đánh giá các rủi ro về an toàn hệ thống một cách định kỳ tự động và kịp thời đưa ra các cảnh báo khi phát hiện các bất thường về hệ thống thông tin.</w:t>
      </w:r>
    </w:p>
    <w:p>
      <w:r>
        <w:t>- Mức 1:   Hoàn toàn chưa có giải pháp chuyển đổi số nào đáp ứng khả năng rà soát, đánh giá các rủi ro về an toàn hệ thống một cách định kỳ tự động và kịp thời đưa ra các cảnh báo khi phát hiện các bất thường về hệ thống thông tin.</w:t>
      </w:r>
    </w:p>
    <w:p>
      <w:r>
        <w:t>- Mức 2:   Đã có, mức độ đáp ứng khoảng 30%.</w:t>
      </w:r>
    </w:p>
    <w:p>
      <w:r>
        <w:t>- Mức 3:   Đã có, mức độ đáp ứng khoảng 50%.</w:t>
      </w:r>
    </w:p>
    <w:p>
      <w:r>
        <w:t>- Mức 4:   Đã có, mức độ đáp ứng khoảng 70%.</w:t>
      </w:r>
    </w:p>
    <w:p>
      <w:r>
        <w:t>- Mức 5:   Đã có, mức độ đáp ứng trên 90%.</w:t>
      </w:r>
    </w:p>
    <w:p>
      <w:r>
        <w:t>6.4. Các quy trình xử lý sự cố về công nghệ thông tin và an toàn thông tin mạng đang được áp dụng được đánh giá đạt hiệu quả về độ liên thông và an toàn.</w:t>
      </w:r>
    </w:p>
    <w:p>
      <w:r>
        <w:t>- Mức 1:   Hoàn toàn chưa có quy trình xử lý sự cố về công nghệ thông tin và an toàn thông tin mạng nào đang được áp dụng, đáp ứng khả năng rà soát, đánh giá các rủi ro về an toàn hệ thống một cách định kỳ tự động và kịp thời  đ ưa ra các cảnh báo khi phát hiện các bất thường về hệ thống thông tin.</w:t>
      </w:r>
    </w:p>
    <w:p>
      <w:r>
        <w:t>- Mức 2:   Đã có, mức độ đáp ứng khoảng 30%.</w:t>
      </w:r>
    </w:p>
    <w:p>
      <w:r>
        <w:t>- Mức 3:   Đã có, mức độ đáp ứng khoảng 50%.</w:t>
      </w:r>
    </w:p>
    <w:p>
      <w:r>
        <w:t>- Mức 4:   Đã có, mức độ đáp ứng khoảng 70%.</w:t>
      </w:r>
    </w:p>
    <w:p>
      <w:r>
        <w:t>- Mức 5:   Đã có, mức độ đáp ứng trên 90%.</w:t>
      </w:r>
    </w:p>
    <w:p>
      <w:r>
        <w:t>7. Trụ cột Con người và tổ chức</w:t>
      </w:r>
    </w:p>
    <w:p>
      <w:r>
        <w:t>Trụ cột Con người và tổ chức có 6 tiêu chí thành phần, cụ thể:</w:t>
      </w:r>
    </w:p>
    <w:p>
      <w:r>
        <w:t>7.1. Đội ngũ nhân sự tham gia vào quá trình chuyển đổi số có khả năng thích ứng với sự thay    đ   ổi một cách nhanh chóng và tích cực.</w:t>
      </w:r>
    </w:p>
    <w:p>
      <w:r>
        <w:t>- Mức 1: Đội ngũ nhân sự tham gia vào quá trình chuyển đổi số hoàn toàn chưa có khả năng thích ứng với sự thay đổi một cách nhanh chóng và tích cực.</w:t>
      </w:r>
    </w:p>
    <w:p>
      <w:r>
        <w:t>- Mức 2:   Đã có, mức độ đáp ứng khoảng 30%.</w:t>
      </w:r>
    </w:p>
    <w:p>
      <w:r>
        <w:t>- Mức 3:   Đã có, mức độ đáp ứng khoảng 50%.</w:t>
      </w:r>
    </w:p>
    <w:p>
      <w:r>
        <w:t>- Mức 4:   Đã có, mức độ đáp ứng khoảng 70%.</w:t>
      </w:r>
    </w:p>
    <w:p>
      <w:r>
        <w:t>- Mức 5:   Đã có, mức độ đáp ứng trên 90%.</w:t>
      </w:r>
    </w:p>
    <w:p>
      <w:r>
        <w:t>PHỤ LỤC 2.</w:t>
      </w:r>
    </w:p>
    <w:p>
      <w:r>
        <w:t>BỘ CHỈ SỐ ĐÁNH GIÁ MỨC ĐỘ CHUYỂN ĐỔI SỐ DÀNH CHO DOANH NGHIỆP LỚN</w:t>
      </w:r>
    </w:p>
    <w:p>
      <w:r>
        <w:t>(Kèm theo Quyết định số 2158/QĐ-BTTTT ngày 07 tháng 11 năm 2023 của Bộ trưởng Bộ Thông tin và Truyền thông)</w:t>
      </w:r>
    </w:p>
    <w:p>
      <w:r>
        <w:t>I. GIỚI THIỆU CHUNG</w:t>
      </w:r>
    </w:p>
    <w:p>
      <w:r>
        <w:t>1. Bộ chỉ số</w:t>
      </w:r>
    </w:p>
    <w:p>
      <w:r>
        <w:t>Bộ chỉ số đánh giá mức độ chuyển đổi số cho doanh nghiệp lớn là bộ các tiêu chí đánh giá nâng cao để các doanh nghiệp tự thực hiện hoặc thông qua tư vấn viên thuộc Mạng lưới tư vấn viên được công nhận giữa hai Bộ thực hiện đánh giá. Các tiêu chí được xây dựng ở mức độ nâng cao, bám sát vào các hoạt động của doanh nghiệp lớn, có tính hệ thống để đánh giá mức độ chuyển đổi số.</w:t>
      </w:r>
    </w:p>
    <w:p>
      <w:r>
        <w:t>Cấu trúc Bộ chỉ số đánh giá mức độ chuyển đổi số doanh nghiệp lớn được chia thành 06 trụ cột (Dimension) gồm:</w:t>
      </w:r>
    </w:p>
    <w:p>
      <w:r>
        <w:t>(1) Khách hàng: gồm 04 nhóm tiêu chí, 25 tiêu chí thành phần;</w:t>
      </w:r>
    </w:p>
    <w:p>
      <w:r>
        <w:t>(2) Chiến lược: gồm 06 nhóm tiêu chí, 24 tiêu chí thành phần;</w:t>
      </w:r>
    </w:p>
    <w:p>
      <w:r>
        <w:t>(3) Công nghệ: gồm 05 nhóm tiêu chí, 29 tiêu chí thành phần;</w:t>
      </w:r>
    </w:p>
    <w:p>
      <w:r>
        <w:t>(4) Vận hành: gồm 04 nhóm tiêu chí, 22 tiêu chí thành phần;</w:t>
      </w:r>
    </w:p>
    <w:p>
      <w:r>
        <w:t>(5) Văn hóa: gồm 03 nhóm tiêu chí, 22 tiêu chí thành phần;</w:t>
      </w:r>
    </w:p>
    <w:p>
      <w:r>
        <w:t>(6) Dữ liệu: gồm 03 nhóm tiêu chí, 18 tiêu chí thành phần.</w:t>
      </w:r>
    </w:p>
    <w:p>
      <w:r>
        <w:t>2. Đối tượng áp dụng</w:t>
      </w:r>
    </w:p>
    <w:p>
      <w:r>
        <w:t>Đối tượng áp dụng cho các doanh nghiệp lớn, hợp tác xã quy mô thành viên hoặc quy mô tổng nguồn vốn lớn.</w:t>
      </w:r>
    </w:p>
    <w:p>
      <w:r>
        <w:t>Khuyến khích các doanh nghiệp quy mô vừa có thể sử dụng  Bộ chỉ số đánh giá mức độ chuyển đổi số doanh nghiệp lớn  để đánh giá từ đó có cái nhìn sâu hơn hơn để thực hiện chuyển đổi số, hướng tới việc trở thành doanh nghiệp lớn.</w:t>
      </w:r>
    </w:p>
    <w:p>
      <w:r>
        <w:t>Các cơ quan, đơn vị, tổ chức khác có thể tham khảo sử dụng Bộ chỉ số DBI để đánh giá xác định mức độ chuyển đổi số của mình. Các cơ quan, đơn vị, tổ chức căn cứ vào đặc thù của mình để điều chỉnh hệ số đánh giá cho phù hợp.</w:t>
      </w:r>
    </w:p>
    <w:p>
      <w:r>
        <w:t>3. Thang đo xếp hạng</w:t>
      </w:r>
    </w:p>
    <w:p>
      <w:r>
        <w:t>Dựa vào tổng điểm đánh giá, các mức độ chuyển đổi số được phiên ra các mức (Level) như sau:</w:t>
      </w:r>
    </w:p>
    <w:p>
      <w:r>
        <w:t>- Mức 1 - Khởi động:  Doanh nghiệp chưa thực hiện chuyển đổi số, hoặc có thực hiện ở mức độ sự vụ, chưa có quy trình, định hướng, hoặc đã có định hướng nhưng tỷ lệ chuyển đổi trên phạm vi doanh nghiệp nhỏ hơn 25%.</w:t>
      </w:r>
    </w:p>
    <w:p>
      <w:r>
        <w:t>- Mức 2 - Bắt đầu:  Doanh nghiệp đã nhận thức được sự quan trọng của chuyển đổi số theo các trụ cột và bắt đầu có các hoạt động chuyển đổi số doanh nghiệp trong từng trụ cột của chuyển đổi số. Tỷ lệ chuyển đổi trên phạm vi doanh nghiệp trong khoảng từ 25% đến dưới 50%. Chuyển đổi số bắt đầu đem lại lợi ích trong hoạt động của doanh nghiệp  cũng  như trải nghiệm của khách hàng:</w:t>
      </w:r>
    </w:p>
    <w:p>
      <w:r>
        <w:t>- Mức 3 - Hình thành:  Việc chuyển đổi số doanh nghiệp đã cơ bản được hình thành theo các trụ cột ở các bộ phận, đem lại lợi ích và hiệu quả thiết thực cho các hoạt động của doanh nghiệp cũng như trải nghiệm của khách hàng. Tỷ lệ chuyển đổi trên phạm vi doanh nghiệp trong khoảng từ 50% đến dưới 75%. Doanh nghiệp đạt chuyển đổi số mức 3 là bắt đầu hình thành doanh nghiệp số.</w:t>
      </w:r>
    </w:p>
    <w:p>
      <w:r>
        <w:t>- Mức 4 - Nâng cao:  Chuyển đổi số của doanh nghiệp được nâng cao một bước. Nền tảng số, công nghệ số, dữ liệu số giúp tối ưu nhiều hoạt động sản xuất kinh doanh của doanh nghiệp và trải nghiệm khách hàng, tỷ lệ chuyển đổi trên phạm vi doanh nghiệp trong khoảng từ 75% đến dưới 100%. Doanh nghiệp đạt chuyển đổi số mức 4 cơ bản trở thành doanh nghiệp số, với một số mô thức kinh doanh chính dựa trên nền tảng số và dữ liệu số.</w:t>
      </w:r>
    </w:p>
    <w:p>
      <w:r>
        <w:t>- Mức 5 - Dẫn dắt:  Chuyển đổi số doanh nghiệp đạt mức độ hoàn thiện, doanh nghiệp thực sự trở thành doanh nghiệp số với hầu hết phương thức kinh doanh, mô hình kinh doanh chủ yếu dựa trên và được dẫn dắt bởi nền tảng số và dữ liệu số, tỷ lệ chuyển đổi trên phạm vi doanh nghiệp là 100%. Doanh nghiệp có khả năng dẫn dắt chuyển đổi số, tạo lập hệ sinh thái doanh nghiệp số vệ tinh.</w:t>
      </w:r>
    </w:p>
    <w:p>
      <w:r>
        <w:t>4. Nguyên tắc và cách tính điểm chuyển đổi số</w:t>
      </w:r>
    </w:p>
    <w:p>
      <w:r>
        <w:t>a) Nguyên tắc tính điểm đánh giá mức độ chuyển đổi số doanh nghiệp</w:t>
      </w:r>
    </w:p>
    <w:p>
      <w:r>
        <w:t>- Mỗi bộ phận, đơn vị chức năng sẽ lựa chọn các tiêu chí đánh giá phù hợp với chức năng nhiệm vụ của bộ phận, đơn vị chức năng đó. Nếu bộ phận, đơn vị chức năng không có chức năng nhiệm vụ liên quan đến tiêu chí nào thì bỏ qua không đánh giá tiêu chí đó (không tính vào điểm bình quân).</w:t>
      </w:r>
    </w:p>
    <w:p>
      <w:r>
        <w:t>- Tính điểm đánh giá mức độ chuyển đổi số doanh nghiệp được thực hiện theo nguyên tắc từ dưới lên theo thứ tự: từ điểm  tiêu chí  đến điểm  nhóm tiêu chí  rồi đến điểm  trụ cột : từ đó tính điểm của bộ phận,  đơn vị chức năng ; tính điểm  tổng thể doanh nghiệp . Phương pháp trung bình cộng được áp dụng dựa trên điểm chấm của các tiêu chí để xác định điểm của nhóm tiêu chí, điểm các trụ cột, điểm các bộ phận, đơn vị chức năng và điểm tổng thể của doanh nghiệp. Cụ th ể  cách  tí nh  điể m như bảng dưới  đ ây:</w:t>
      </w:r>
    </w:p>
    <w:p>
      <w:r>
        <w:t>Mức  độ</w:t>
      </w:r>
    </w:p>
    <w:p>
      <w:r>
        <w:t>Thang điểm cho từng tiêu chí</w:t>
      </w:r>
    </w:p>
    <w:p>
      <w:r>
        <w:t>(tính theo tỷ lệ% hoàn thành các nhiệm vụ theo từng tiêu chí)</w:t>
      </w:r>
    </w:p>
    <w:p>
      <w:r>
        <w:t>Thang điểm của từng trụ cột</w:t>
      </w:r>
    </w:p>
    <w:p>
      <w:r>
        <w:t>(tính theo điểm % bình quân của các tiêu chí thành phần trong trụ cột)</w:t>
      </w:r>
    </w:p>
    <w:p>
      <w:r>
        <w:t>Thang điểm cho bộ phận, đơn vị chức năng</w:t>
      </w:r>
    </w:p>
    <w:p>
      <w:r>
        <w:t>(tính theo điểm % bình quân các tiêu chí thành phần trong bộ phận, đơn vị chức năng)</w:t>
      </w:r>
    </w:p>
    <w:p>
      <w:r>
        <w:t>Thang điểm tổng thể cho doanh nghiệp</w:t>
      </w:r>
    </w:p>
    <w:p>
      <w:r>
        <w:t>(tính theo điểm % bình quân của các bộ phận, đơn vị chức năng)</w:t>
      </w:r>
    </w:p>
    <w:p>
      <w:r>
        <w:t>Mô t ả  mức độ</w:t>
      </w:r>
    </w:p>
    <w:p>
      <w:r>
        <w:t>1</w:t>
      </w:r>
    </w:p>
    <w:p>
      <w:r>
        <w:t>[0  - &lt; 25%]</w:t>
      </w:r>
    </w:p>
    <w:p>
      <w:r>
        <w:t>[0  - &lt; 25%]</w:t>
      </w:r>
    </w:p>
    <w:p>
      <w:r>
        <w:t>[0  - &lt; 25%]</w:t>
      </w:r>
    </w:p>
    <w:p>
      <w:r>
        <w:t>[0  - &lt; 25%]</w:t>
      </w:r>
    </w:p>
    <w:p>
      <w:r>
        <w:t>Khởi động</w:t>
      </w:r>
    </w:p>
    <w:p>
      <w:r>
        <w:t>2</w:t>
      </w:r>
    </w:p>
    <w:p>
      <w:r>
        <w:t>[ 25% - &lt; 50%]</w:t>
      </w:r>
    </w:p>
    <w:p>
      <w:r>
        <w:t>[ 25% - &lt; 50%]</w:t>
      </w:r>
    </w:p>
    <w:p>
      <w:r>
        <w:t>[ 25% - &lt; 50%]</w:t>
      </w:r>
    </w:p>
    <w:p>
      <w:r>
        <w:t>[ 25% - &lt; 50%]</w:t>
      </w:r>
    </w:p>
    <w:p>
      <w:r>
        <w:t>B ắ t đầu</w:t>
      </w:r>
    </w:p>
    <w:p>
      <w:r>
        <w:t>3</w:t>
      </w:r>
    </w:p>
    <w:p>
      <w:r>
        <w:t>[ 50% - &lt; 75%]</w:t>
      </w:r>
    </w:p>
    <w:p>
      <w:r>
        <w:t>[ 50% - &lt; 75%]</w:t>
      </w:r>
    </w:p>
    <w:p>
      <w:r>
        <w:t>[ 50% - &lt; 75%]</w:t>
      </w:r>
    </w:p>
    <w:p>
      <w:r>
        <w:t>[ 50% - &lt; 75%]</w:t>
      </w:r>
    </w:p>
    <w:p>
      <w:r>
        <w:t>Hình thành</w:t>
      </w:r>
    </w:p>
    <w:p>
      <w:r>
        <w:t>4</w:t>
      </w:r>
    </w:p>
    <w:p>
      <w:r>
        <w:t>[ 75%-&lt; 100%]</w:t>
      </w:r>
    </w:p>
    <w:p>
      <w:r>
        <w:t>[ 75%-&lt; 100%]</w:t>
      </w:r>
    </w:p>
    <w:p>
      <w:r>
        <w:t>[ 75%-&lt; 100%]</w:t>
      </w:r>
    </w:p>
    <w:p>
      <w:r>
        <w:t>[ 75%-&lt; 100%]</w:t>
      </w:r>
    </w:p>
    <w:p>
      <w:r>
        <w:t>Nâng cao</w:t>
      </w:r>
    </w:p>
    <w:p>
      <w:r>
        <w:t>5</w:t>
      </w:r>
    </w:p>
    <w:p>
      <w:r>
        <w:t>100%</w:t>
      </w:r>
    </w:p>
    <w:p>
      <w:r>
        <w:t>100%</w:t>
      </w:r>
    </w:p>
    <w:p>
      <w:r>
        <w:t>100%</w:t>
      </w:r>
    </w:p>
    <w:p>
      <w:r>
        <w:t>100%</w:t>
      </w:r>
    </w:p>
    <w:p>
      <w:r>
        <w:t>D ẫ n d ắ t</w:t>
      </w:r>
    </w:p>
    <w:p>
      <w:r>
        <w:t>b) Nguyên tắc tính điểm đối với loại hình nhóm công ty (tập đoàn kinh tế, tổng công ty, công ty hoạt động theo mô hình công ty mẹ, công ty con)</w:t>
      </w:r>
    </w:p>
    <w:p>
      <w:r>
        <w:t>- Đối với loại hình nhóm công ty như tập đoàn kinh tế, tổng công ty có công ty mẹ, công ty con và các công ty thành viên khác đánh giá dựa trên nguyên tắc:</w:t>
      </w:r>
    </w:p>
    <w:p>
      <w:r>
        <w:t>+ Đánh giá và tính điểm của từng công ty con, công ty thành viên trước làm cơ sở để đánh giá và tính điểm tổng hợp của nhóm công ty tập đoàn kinh tế, tổng công ty, công ty mẹ.</w:t>
      </w:r>
    </w:p>
    <w:p>
      <w:r>
        <w:t>+ Điểm tổng hợp của nhóm công ty tập đoàn kinh tế, tổng công ty, công ty mẹ được tính theo công thức bình quân gia quyền, với trọng số chính là tỷ lệ sở hữu của tập đoàn kinh tế, tổng công ty, công ty mẹ đối với mỗi công ty con, công ty thành viên.</w:t>
      </w:r>
    </w:p>
    <w:p>
      <w:r>
        <w:t>Trong đ ó :    x i    l à     điể m chuyển  đổi số   của công ty con  ,  c ô ng ty thành viên thứ i;  w i   là trọng số b ì nh qu â n gia quyền, ch í nh là tỷ lệ sở h ữ u của Tổng công ty, công ty mẹ  đ ối với công ty con ,  công ty thành viên th ứ  i tương ứng.</w:t>
      </w:r>
    </w:p>
    <w:p>
      <w:r>
        <w:t>II. CHI TIẾT BỘ CHỈ SỐ ĐÁNH GIÁ CHO DOANH NGHIỆP LỚN</w:t>
      </w:r>
    </w:p>
    <w:p>
      <w:r>
        <w:t>1. Trụ cột Khách hàng</w:t>
      </w:r>
    </w:p>
    <w:p>
      <w:r>
        <w:t>Trụ cột Khách hàng đánh giá mức độ trưởng thành về quản trị trải nghiệm khách hàng làm căn cứ xây dựng, xác định chiến lược, tầm nhìn về trải nghiệm cũng như các hành động nhằm thúc đẩy gia tăng trải nghiệm, gắn kết với khách hàng trên toàn bộ hành trình số hoặc hợp nhất hành trình O2O (Online to O ff line) trong toàn bộ vòng đời của khách hàng.</w:t>
      </w:r>
    </w:p>
    <w:p>
      <w:r>
        <w:t>Trụ cột Khách hàng gồm 04 nhóm tiêu chí, được chia thành 25 tiêu chí thành phần, cụ thể như sau:</w:t>
      </w:r>
    </w:p>
    <w:p>
      <w:r>
        <w:t>1.1.  Nhóm tiêu chí Góc nhìn của khách hàng đối với sản phẩm, dịch vụ</w:t>
      </w:r>
    </w:p>
    <w:p>
      <w:r>
        <w:t>Doanh nghiệp cung cấp trải nghiệm tốt cho khách hàng về các s ả n ph ẩ m và dịch vụ của doanh nghiệp.</w:t>
      </w:r>
    </w:p>
    <w:p>
      <w:r>
        <w:t>Nhóm tiêu chí Góc nhìn của khách hàng đối với sản phẩm, dịch vụ bao gồm 09 tiêu chí thành phần:</w:t>
      </w:r>
    </w:p>
    <w:p>
      <w:r>
        <w:t>1.1.1. Cá nhân hóa trải nghiệm</w:t>
      </w:r>
    </w:p>
    <w:p>
      <w:r>
        <w:t>Cá nhân hóa trải nghiệm khách hàng dựa trên bối cảnh và thông tin chi tiết thu thập về khách hàng.</w:t>
      </w:r>
    </w:p>
    <w:p>
      <w:r>
        <w:t>- Mức 1:   Có ít hoặc chưa có cá nhân hóa trong trải nghiệm khách hàng.</w:t>
      </w:r>
    </w:p>
    <w:p>
      <w:r>
        <w:t>- Mức 2:   Một số khía cạnh trong trải nghiệm khách hàng được cá nhân hóa dựa trên thông tin về khách hàng thu thập được ở một số bộ phận, đơn vị chức năng.</w:t>
      </w:r>
    </w:p>
    <w:p>
      <w:r>
        <w:t>- Mức 3:   Một số khía cạnh trong trải nghiệm khách hàng được cá nhân hóa dựa trên thông tin về khách hàng thu thập được và triển khai ở một số cụm các bộ phận, đơn vị chức năng.</w:t>
      </w:r>
    </w:p>
    <w:p>
      <w:r>
        <w:t>- Mức 4:   Tất cả các khía cạnh trong trải nghiệm khách hàng được cá nhân hóa dựa trên thông tin về khách hàng thu thập được và triển khai trong toàn doanh nghiệp.</w:t>
      </w:r>
    </w:p>
    <w:p>
      <w:r>
        <w:t>- Mức 5:   Tất cả các khía cạnh trong trải nghiệm khách hàng được cá nhân hóa dựa trên thông tin về khách hàng thu thập được, triển khai trong toàn doanh nghiệp và các đối tác trong hệ sinh thái của doanh nghiệp.</w:t>
      </w:r>
    </w:p>
    <w:p>
      <w:r>
        <w:t>1.1.2. Tiếp thị mục tiêu</w:t>
      </w:r>
    </w:p>
    <w:p>
      <w:r>
        <w:t>Nội dung tiếp thị đúng khách hàng mục tiêu và phù hợp với bối cảnh.</w:t>
      </w:r>
    </w:p>
    <w:p>
      <w:r>
        <w:t>- Mức 1:   Có một số nội dung tiếp thị được nhắm mục tiêu.</w:t>
      </w:r>
    </w:p>
    <w:p>
      <w:r>
        <w:t>- Mức 2:   Hầu hết nội dung tiếp thị được nh ắ m mục tiêu.</w:t>
      </w:r>
    </w:p>
    <w:p>
      <w:r>
        <w:t>- Mức 3:   Hầu hết nội dung tiếp thị được nh ắ m mục tiêu và có liên quan đến bối cảnh của khách hàng.</w:t>
      </w:r>
    </w:p>
    <w:p>
      <w:r>
        <w:t>- Mức 4:   Tất cả nội dung tiếp thị trong doanh nghiệp được nhằm mục tiêu và có liên quan đến bối cảnh của khách hàng.</w:t>
      </w:r>
    </w:p>
    <w:p>
      <w:r>
        <w:t>- Mức 5:   Tất cả nội dung tiếp thị từ cả doanh nghiệp và các đối tác trong hệ sinh thái của doanh nghiệp đều được nhằm mục tiêu và có liên quan đến bối cảnh của khách hàng.</w:t>
      </w:r>
    </w:p>
    <w:p>
      <w:r>
        <w:t>1.1.3. Tự tùy chỉnh</w:t>
      </w:r>
    </w:p>
    <w:p>
      <w:r>
        <w:t>Cung cấp các công cụ số để khách hàng dễ dàng tùy chỉnh các sản phẩm và dịch vụ mà họ sử dụng.</w:t>
      </w:r>
    </w:p>
    <w:p>
      <w:r>
        <w:t>- Mức 1:   Có rất ít công cụ sẵn có để cho phép khách hàng tùy chỉnh sản phẩm và dịch vụ.</w:t>
      </w:r>
    </w:p>
    <w:p>
      <w:r>
        <w:t>- Mức 2:   Một số công cụ có sẵn để cho phép khách hàng tùy chỉnh một số sản phẩm và dịch vụ.</w:t>
      </w:r>
    </w:p>
    <w:p>
      <w:r>
        <w:t>- Mức 3:   Một loạt các công cụ có sẵn để cho phép khách hàng tùy chỉnh tương đối đầy đủ cho một số sản phẩm và dịch vụ.</w:t>
      </w:r>
    </w:p>
    <w:p>
      <w:r>
        <w:t>- Mức 4:   Một loạt các công cụ được doanh nghiệp cung cấp cho phép khách hàng tùy chỉnh hoàn toàn cho các sản phẩm và dịch vụ của chính họ cùng một lúc.</w:t>
      </w:r>
    </w:p>
    <w:p>
      <w:r>
        <w:t>- Mức 5:   Một loạt các công cụ được doanh nghiệp và c á c đối tác trong hệ sinh thái của doanh nghiệp cung cấp cho phép khách hàng tùy chỉnh đầy đủ cho tất cả các sản phẩm và dịch vụ cùng một lúc.</w:t>
      </w:r>
    </w:p>
    <w:p>
      <w:r>
        <w:t>1.1.4. Dễ sử dụng</w:t>
      </w:r>
    </w:p>
    <w:p>
      <w:r>
        <w:t>Doanh nghiệp giúp khách hàng cảm thấy thuận lợi, dễ dàng tương tác khi được đáp ứng nhu cầu cá nh â n.</w:t>
      </w:r>
    </w:p>
    <w:p>
      <w:r>
        <w:t>- Mức 1:   Có rất ít hoạt động tương tác với doanh nghiệp khiến khách hàng cảm thấy dễ dàng được đáp ứng nhu cầu cá nhân.</w:t>
      </w:r>
    </w:p>
    <w:p>
      <w:r>
        <w:t>- Mức 2:   Một số tương tác với doanh nghiệp khiến khách hàng cảm thấy dễ dàng được đáp ứng nhu cầu cá nhân.</w:t>
      </w:r>
    </w:p>
    <w:p>
      <w:r>
        <w:t>- Mức 3:   Hầu hết các tương tác với doanh nghiệp khiến khách hàng cảm thấy dễ dàng được đáp ứng nhu cầu cá nhân.</w:t>
      </w:r>
    </w:p>
    <w:p>
      <w:r>
        <w:t>- Mức 4:   Tất cả các tương tác với doanh nghiệp khiến khách hàng cảm thấy dễ dàng được đáp ứng nhu cầu cá nhân.</w:t>
      </w:r>
    </w:p>
    <w:p>
      <w:r>
        <w:t>- Mức 5:   Tất cả các tương tác với doanh nghiệp và các đối tác trong hệ sinh thái của doanh nghiệp khiến khách hàng cảm thấy dễ dàng được đáp ứng nhu cầu cá nhân.</w:t>
      </w:r>
    </w:p>
    <w:p>
      <w:r>
        <w:t>1.1.5. Mức độ hứng thú của khách hàng</w:t>
      </w:r>
    </w:p>
    <w:p>
      <w:r>
        <w:t>Doanh nghiệp tạo ra trải nghiệm thú vị để khách hàng được đáp ứng nhu cầu cá nhân.</w:t>
      </w:r>
    </w:p>
    <w:p>
      <w:r>
        <w:t>- Mức 1:   Có rất ít hoạt động tương tác của khách hàng với doanh nghiệp khiến khách hàng cảm thấy thú vị.</w:t>
      </w:r>
    </w:p>
    <w:p>
      <w:r>
        <w:t>- Mức 2:   Một số hoạt động tương tác của khách hàng với doanh nghiệp khiến khách hàng cảm thấy thú vị.</w:t>
      </w:r>
    </w:p>
    <w:p>
      <w:r>
        <w:t>- Mức 3:   Hầu hết hoạt động tương tác của khách hàng với doanh nghiệp khiến khách hàng cảm thấy thú vị.</w:t>
      </w:r>
    </w:p>
    <w:p>
      <w:r>
        <w:t>- Mức 4:   Tất cả hoạt động tương tác của khách hàng với doanh nghiệp khiến khách hàng cảm thấy thú vị.</w:t>
      </w:r>
    </w:p>
    <w:p>
      <w:r>
        <w:t>- Mức 5:   Tất cả hoạt động tương tác của khách hàng với doanh nghiệp và các đối tác trong hệ sinh thái của doanh nghiệp khiến khách hàng cảm thấy thú vị.</w:t>
      </w:r>
    </w:p>
    <w:p>
      <w:r>
        <w:t>1.1.6. Tương tác số</w:t>
      </w:r>
    </w:p>
    <w:p>
      <w:r>
        <w:t>Tương tác của khách hàng có thể thực hiện liên thông tự động trên các kênh số.</w:t>
      </w:r>
    </w:p>
    <w:p>
      <w:r>
        <w:t>- Mức 1:   Có rất ít tương tác có thể được thực hiện trên các kênh số.</w:t>
      </w:r>
    </w:p>
    <w:p>
      <w:r>
        <w:t>- Mức 2:   Một số tương tác của khách hàng với doanh nghiệp có thể được thực hiện trên các kênh số.</w:t>
      </w:r>
    </w:p>
    <w:p>
      <w:r>
        <w:t>- Mức 3:   Hầu hết các tương tác của khách hàng với doanh nghiệp có thể được thực hiện trên các kênh số.</w:t>
      </w:r>
    </w:p>
    <w:p>
      <w:r>
        <w:t>- Mức 4:   Tất cả các tương tác của khách hàng với doanh nghiệp có thể được thực hiện trên các kênh số.</w:t>
      </w:r>
    </w:p>
    <w:p>
      <w:r>
        <w:t>- Mức 5:   Tất cả các tương tác của khách hàng với doanh nghiệp và các đối tác trong hệ sinh thái của doanh nghiệp có thể được thực hiện trên các kênh số.</w:t>
      </w:r>
    </w:p>
    <w:p>
      <w:r>
        <w:t>1.1.7. Chủ động chăm sóc</w:t>
      </w:r>
    </w:p>
    <w:p>
      <w:r>
        <w:t>Các nhu cầu và vấn đề của khách hàng có thể được chủ động dự đoán và giải quyết.</w:t>
      </w:r>
    </w:p>
    <w:p>
      <w:r>
        <w:t>- Mức 1:   Có rất ít nhu cầu hoặc vấn đề của khách hàng được doanh nghiệp dự đoán trước.</w:t>
      </w:r>
    </w:p>
    <w:p>
      <w:r>
        <w:t>- Mức 2:   Một số nhu cầu hoặc vấn đề của khách hàng được doanh nghiệp dự đoán trước.</w:t>
      </w:r>
    </w:p>
    <w:p>
      <w:r>
        <w:t>- Mức 3:   Hầu hết các nhu cầu hoặc vấn đề của khách hàng đều được doanh nghiệp dự đoán trước.</w:t>
      </w:r>
    </w:p>
    <w:p>
      <w:r>
        <w:t>- Mức 4:   Tất cả các nhu cầu hoặc vấn đề của khách hàng đều được doanh nghiệp dự đoán trước.</w:t>
      </w:r>
    </w:p>
    <w:p>
      <w:r>
        <w:t>- Mức 5:   Tất cả các nhu cầu hoặc vấn đề của khách hàng đều được doanh nghiệp hoặc các đối tác trong hệ sinh thái của doanh nghiệp dự đoán trước.</w:t>
      </w:r>
    </w:p>
    <w:p>
      <w:r>
        <w:t>1.1.8. Gắn kết xã hội</w:t>
      </w:r>
    </w:p>
    <w:p>
      <w:r>
        <w:t>Tạo gắn kết xã hội với khách hàng và giữa các khách hàng với nhau để khuyến khích sự trung thành với thương hiệu của doanh nghiệp.</w:t>
      </w:r>
    </w:p>
    <w:p>
      <w:r>
        <w:t>- Mức 1:   Sự gắn kết xã hội chưa được xem xét.</w:t>
      </w:r>
    </w:p>
    <w:p>
      <w:r>
        <w:t>- Mức 2:   Ít nhất một đơn vị bộ phận, đơn vị chức năng có hoạt động thúc đẩy sự gắn kết xã hội với và giữa các khách hàng để khuyến khích sự trung thành.</w:t>
      </w:r>
    </w:p>
    <w:p>
      <w:r>
        <w:t>- Mức 3:   Hầu hết các đơn vị bộ phận, đơn vị chức năng có hoạt động thúc đẩy sự gắn kết xã hội với và giữa các khách hàng để khuyến khích sự trung thành.</w:t>
      </w:r>
    </w:p>
    <w:p>
      <w:r>
        <w:t>- Mức 4:   Toàn bộ các đơn vị bộ phận, đơn vị chức năng có hoạt động thúc đẩy sự gắn kết xã hội với và giữa các khách hàng để khuyến khích sự trung thành.</w:t>
      </w:r>
    </w:p>
    <w:p>
      <w:r>
        <w:t>- Mức 5:   Toàn bộ các đơn vị bộ phận, đơn vị chức năng của doanh nghiệp và các đối tác trong hệ sinh thái có hoạt động thúc đẩy sự gắn kết xã hội với và giữa các khách hàng để khuyến khích sự trung thành.</w:t>
      </w:r>
    </w:p>
    <w:p>
      <w:r>
        <w:t>1.1.9. Thúc đẩy mức độ trung thành</w:t>
      </w:r>
    </w:p>
    <w:p>
      <w:r>
        <w:t>Xây dựng một cách có hệ thống các chương trình khuyến khích sự trung thành của khách hàng với thương hiệu của doanh nghiệp.</w:t>
      </w:r>
    </w:p>
    <w:p>
      <w:r>
        <w:t>- Mức 1:   Các chương trình thúc đẩy sự trung thành chưa được doanh nghiệp tích cực xem xét.</w:t>
      </w:r>
    </w:p>
    <w:p>
      <w:r>
        <w:t>- Mức 2:   Doanh nghiệp khuyến khích toàn bộ các bộ phận, đơn vị chức năng có liên quan đến khách hàng triển khai các hành động để thúc đẩy sự trung thành của khách hàng với thương hiệu.</w:t>
      </w:r>
    </w:p>
    <w:p>
      <w:r>
        <w:t>- Mức 3:   Một số bộ phận, đơn vị chức năng có hành động thực tế thúc đẩy sự trung thành của khách hàng với thương hiệu.</w:t>
      </w:r>
    </w:p>
    <w:p>
      <w:r>
        <w:t>- Mức 4:   Toàn bộ các bộ phận, đơn vị chức năng liên quan đến khách hàng có hành động thực tế thúc đẩy sự trung thành của khách hàng với thương hiệu.</w:t>
      </w:r>
    </w:p>
    <w:p>
      <w:r>
        <w:t>- Mức 5:   Toàn bộ các bộ phận, đơn vị chức năng liên quan đến khách hàng và hệ sinh thái có hành động thực tế thúc đẩy sự trung thành của khách hàng với thương hiệu.</w:t>
      </w:r>
    </w:p>
    <w:p>
      <w:r>
        <w:t>1.2. Nhóm tiêu chí Quản lý trải nghiệm khách hàng</w:t>
      </w:r>
    </w:p>
    <w:p>
      <w:r>
        <w:t>Doanh nghiệp bộ máy và hệ thống quản trị trong nội bộ để mang lại trải nghiệm tối ưu cho khách hàng.</w:t>
      </w:r>
    </w:p>
    <w:p>
      <w:r>
        <w:t>Nhóm tiêu chí Quản lý trải nghiệm khách hàng bao gồm 08 tiêu chí thành phần:</w:t>
      </w:r>
    </w:p>
    <w:p>
      <w:r>
        <w:t>1.2.1. Tầm nhìn về trải nghiệm khách hàng</w:t>
      </w:r>
    </w:p>
    <w:p>
      <w:r>
        <w:t>Tầm nhìn về trải nghiệm khách hàng rõ ràng và được hiểu rõ trong toàn doanh nghiệp.</w:t>
      </w:r>
    </w:p>
    <w:p>
      <w:r>
        <w:t>- Mức 1:   Doanh nghiệp chưa có bất kỳ tầm nhìn về trải nghiệm khách hàng.</w:t>
      </w:r>
    </w:p>
    <w:p>
      <w:r>
        <w:t>- Mức 2:   Một số bộ phận, đơn vị chức năng đã bắt đầu xác định tầm nhìn về trải nghiệm của khách hàng.</w:t>
      </w:r>
    </w:p>
    <w:p>
      <w:r>
        <w:t>- Mức 3:   Doanh nghiệp có một tầm nhìn về trải nghiệm khách hàng được xác định rõ ràng, được một số bộ phận, đơn vị chức năng áp dụng.</w:t>
      </w:r>
    </w:p>
    <w:p>
      <w:r>
        <w:t>- Mức 4:   Doanh nghiệp có tầm nhìn chung về trải nghiệm khách hàng được xác định rõ ràng và dễ hiểu.</w:t>
      </w:r>
    </w:p>
    <w:p>
      <w:r>
        <w:t>- Mức 5:   Doanh nghiệp và các đối tác trong hệ sinh thái của doanh nghiệp có tầm nhìn chung về trải nghiệm khách hàng được xác định rõ ràng và dễ hiểu.</w:t>
      </w:r>
    </w:p>
    <w:p>
      <w:r>
        <w:t>1.2.2. Thiết kế theo định hướng của trải nghiệm khách hàng</w:t>
      </w:r>
    </w:p>
    <w:p>
      <w:r>
        <w:t>Trải nghiệm khách hàng được xem xét trong quá trình thiết kế và triển khai các sản phẩm và dịch vụ.</w:t>
      </w:r>
    </w:p>
    <w:p>
      <w:r>
        <w:t>- Mức 1:   Trải nghiệm khách hàng chưa được xem xét một cách có chú ý.</w:t>
      </w:r>
    </w:p>
    <w:p>
      <w:r>
        <w:t>- Mức 2:   Trải nghiệm khách hàng được xem xét bởi ít nhất một bộ phận, đơn vị chức năng của doanh nghiệp trong việc thiết kế và triển khai các sản phẩm và dịch vụ.</w:t>
      </w:r>
    </w:p>
    <w:p>
      <w:r>
        <w:t>- Mức 3:   Trải nghiệm khách hàng được xem xét bởi hầu hết các bộ phận, đơn vị chức năng của doanh nghiệp trong việc thiết kế và triển khai các sản phẩm và dịch vụ.</w:t>
      </w:r>
    </w:p>
    <w:p>
      <w:r>
        <w:t>- Mức 4:   Trải nghiệm khách hàng được doanh nghiệp xem xét đầy đủ trong thiết kế và triển khai các sản phẩm và dịch vụ.</w:t>
      </w:r>
    </w:p>
    <w:p>
      <w:r>
        <w:t>- Mức 5:   Trải nghiệm của khách hàng được doanh nghiệp và các đối tác trong hệ sinh thái của doanh nghiệp xem xét đầy đủ trong quá trình thiết kế và triển khai các sản phẩm và dịch vụ.</w:t>
      </w:r>
    </w:p>
    <w:p>
      <w:r>
        <w:t>1.2.3. Có ngân sách đầu tư để đạt các mục tiêu trải nghiệm khách hàng</w:t>
      </w:r>
    </w:p>
    <w:p>
      <w:r>
        <w:t>Có kế hoạch đầu tư để đạt được tầm nhìn về trải nghiệm khách hàng.</w:t>
      </w:r>
    </w:p>
    <w:p>
      <w:r>
        <w:t>- Mức 1:   Doanh nghiệp chưa có kế hoạch đầu tư để đạt được tầm nhìn trải nghiệm của khách hàng.</w:t>
      </w:r>
    </w:p>
    <w:p>
      <w:r>
        <w:t>- Mức 2:   Ít nhất một đơn vị bộ phận, đơn vị chức năng trong doanh nghiệp lên kế hoạch đầu tư để  đ ạt được tầm nhìn trải nghiệm khách hàng của mình.</w:t>
      </w:r>
    </w:p>
    <w:p>
      <w:r>
        <w:t>- Mức 3:   Hầu hết các bộ phận, đơn vị chức năng trong doanh nghiệp đều lên kế hoạch đầu tư để  đ ạt được tầm nhìn về trải nghiệm khách hàng của họ.</w:t>
      </w:r>
    </w:p>
    <w:p>
      <w:r>
        <w:t>- Mức 4:   Toàn bộ bộ phận, đơn vị chức năng có liên quan đến khách hàng có kế hoạch đầu tư để  đ ạt được tầm nhìn về trải nghiệm của khách hàng.</w:t>
      </w:r>
    </w:p>
    <w:p>
      <w:r>
        <w:t>- Mức 5:   Toàn bộ bộ phận, đơn vị chức năng có liên quan đến khách hàng và hệ sinh thái có kế hoạch đầu tư để đạt được tầm nhìn về trải nghiệm của khách hàng.</w:t>
      </w:r>
    </w:p>
    <w:p>
      <w:r>
        <w:t>1.2.4. Phạm vi danh mục sản phẩm và dịch vụ</w:t>
      </w:r>
    </w:p>
    <w:p>
      <w:r>
        <w:t>Việc phát triển danh mục sản phẩm và dịch vụ phản ánh kỳ vọng về trải nghiệm khách hàng.</w:t>
      </w:r>
    </w:p>
    <w:p>
      <w:r>
        <w:t>- Mức 1:   Trải nghiệm khách hàng chưa được xem xét trong phát triển danh mục sản phẩm và dịch vụ.</w:t>
      </w:r>
    </w:p>
    <w:p>
      <w:r>
        <w:t>- Mức 2:   Trải nghiệm khách hàng là một phần của danh mục sản phẩm và dịch vụ được cung cấp bởi ít nhất một bộ phận, đơn vị chức năng.</w:t>
      </w:r>
    </w:p>
    <w:p>
      <w:r>
        <w:t>- Mức 3:   Trải nghiệm khách hàng là một phần không thể thiếu trong danh mục sản phẩm và dịch vụ được cung cấp bởi hầu hết các bộ phận, đơn vị chức năng.</w:t>
      </w:r>
    </w:p>
    <w:p>
      <w:r>
        <w:t>- Mức 4:   Trải nghiệm khách hàng là một phần không thể thiếu trong danh mục sản phẩm và dịch vụ do doanh nghiệp cung cấp.</w:t>
      </w:r>
    </w:p>
    <w:p>
      <w:r>
        <w:t>- Mức 5:   Trải nghiệm của khách hàng là một phần không thể thiếu trong danh mục sản phẩm và dịch vụ do doanh nghiệp và các đối tác trong hệ sinh thái của doanh nghiệp cung cấp.</w:t>
      </w:r>
    </w:p>
    <w:p>
      <w:r>
        <w:t>1.2.5. Quá trình đăng ký sử dụng sản phẩm và dịch vụ</w:t>
      </w:r>
    </w:p>
    <w:p>
      <w:r>
        <w:t>Trải nghiệm khách hàng được đưa vào quá trình tiếp cận và giới thiệu đăng ký sản phẩm, dịch vụ cho khách hàng mới.</w:t>
      </w:r>
    </w:p>
    <w:p>
      <w:r>
        <w:t>- Mức 1:   Trải nghiệm của khách hàng chưa được đưa vào quá trình tiếp cận và giới thiệu đăng ký sản phẩm và dịch vụ cho khách hàng mới.</w:t>
      </w:r>
    </w:p>
    <w:p>
      <w:r>
        <w:t>- Mức 2:   Có ít nhất một bộ phận, đơn vị chức năng đưa trải nghiệm khách hàng vào quá trình tiếp cận và giới thiệu đăng ký sản phẩm và dịch vụ dành cho khách hàng mới.</w:t>
      </w:r>
    </w:p>
    <w:p>
      <w:r>
        <w:t>- Mức 3:   Hầu hết các bộ phận, đơn vị chức năng đưa trải nghiệm khách hàng vào quá trình tiếp cận và giới thiệu đăng ký sản phẩm và dịch vụ dành cho khách hàng mới.</w:t>
      </w:r>
    </w:p>
    <w:p>
      <w:r>
        <w:t>- Mức 4:   Toàn bộ doanh nghiệp đưa trải nghiệm khách hàng vào quá trình tiếp cận và giới thiệu đăng ký sản phẩm và dịch vụ dành cho khách hàng mới.</w:t>
      </w:r>
    </w:p>
    <w:p>
      <w:r>
        <w:t>- Mức 5:   Toàn bộ doanh nghiệp và hệ sinh thái của doanh nghiệp đưa trải nghiệm khách hàng được  đ ưa vào quá trình tiếp cận và giới thiệu đăng ký sản phẩm và dịch vụ dành cho khách hàng mới.</w:t>
      </w:r>
    </w:p>
    <w:p>
      <w:r>
        <w:t>1.2.6. Đa kênh hợp nhất</w:t>
      </w:r>
    </w:p>
    <w:p>
      <w:r>
        <w:t>Khách hàng dễ dàng bắt đầu hành trình trải nghiệm của mình trên một kênh/thiết bị và tiếp tục trên một kênh/thiết bị khác.</w:t>
      </w:r>
    </w:p>
    <w:p>
      <w:r>
        <w:t>- Mức 1:   Khách hàng chưa thể bắt đầu hành trình trên một kênh thiết bị và tiếp tục ở một kênh thiết bị khác.</w:t>
      </w:r>
    </w:p>
    <w:p>
      <w:r>
        <w:t>- Mức 2:   Doanh nghiệp quản lý được bối cảnh của một số cấu phần trong hành trình khách hàng liên thông trên hầu hết các kênh và thiết bị.</w:t>
      </w:r>
    </w:p>
    <w:p>
      <w:r>
        <w:t>- Mức 3:   Doanh nghiệp quản lý được bối cảnh của hầu hết các hành trình khách hàng liên thông trên hầu hết các kênh và thiết bị.</w:t>
      </w:r>
    </w:p>
    <w:p>
      <w:r>
        <w:t>- Mức 4:   Doanh nghiệp quản lý được bối cảnh của toàn bộ các hành trình khách hàng liên thông trên tất cả các kênh và thiết bị.</w:t>
      </w:r>
    </w:p>
    <w:p>
      <w:r>
        <w:t>- Mức 5:   Doanh nghiệp và hệ sinh thái quản lý được bối cảnh của toàn bộ các hành trình khách hàng liên thông trên tất cả các kênh và thiết bị.</w:t>
      </w:r>
    </w:p>
    <w:p>
      <w:r>
        <w:t>1.2.7. Đo lường trải nghiệm khách hàng</w:t>
      </w:r>
    </w:p>
    <w:p>
      <w:r>
        <w:t>Hiệu suất hành trình khách hàng được đo lường.</w:t>
      </w:r>
    </w:p>
    <w:p>
      <w:r>
        <w:t>- Mức 1:   Hiệu suất hành trình khách hàng chưa được đo lường.</w:t>
      </w:r>
    </w:p>
    <w:p>
      <w:r>
        <w:t>- Mức 2:   Doanh nghiệp đo lường được hiệu quả của ít nhất một hành trình khách hàng và một số giai đoạn riêng lẻ trong hành trình của khách hàng.  (Lưu ý: không phải khách hàng nào cùng đi đầy đủ toàn hộ hành trình, có một số khách hàng chỉ tham gia một vài giai đoạn trong hành trình khách hàng rồi kết thúc.)</w:t>
      </w:r>
    </w:p>
    <w:p>
      <w:r>
        <w:t>- Mức 3:   Doanh nghiệp đo lường được hiệu quả của tất cả hành trình khách hàng và một số giai đoạn riêng lẻ trong hành trình của khách hàng.</w:t>
      </w:r>
    </w:p>
    <w:p>
      <w:r>
        <w:t>- Mức 4:   Doanh nghiệp đo lường được hiệu quả của tất cả hành trình khách hàng và các giai đoạn riêng lẻ trong hành trình của khách hàng.</w:t>
      </w:r>
    </w:p>
    <w:p>
      <w:r>
        <w:t>- Mức 5:   Doanh nghiệp và hệ sinh thái  đ o lường được hiệu quả của tất cả hành trình khách hàng và các giai  đ oạn riêng lẻ trong hành trình của khách hàng.</w:t>
      </w:r>
    </w:p>
    <w:p>
      <w:r>
        <w:t>1.2.8. Quản lý hành trình khách hàng</w:t>
      </w:r>
    </w:p>
    <w:p>
      <w:r>
        <w:t>Các chỉ số đánh giá trải nghiệm trên toàn bộ hành trình khách hàng được quản lý.</w:t>
      </w:r>
    </w:p>
    <w:p>
      <w:r>
        <w:t>- Mức 1:   Hiệu suất của hành trình của khách hàng chưa được quản lý.</w:t>
      </w:r>
    </w:p>
    <w:p>
      <w:r>
        <w:t>- Mức 2:   Doanh nghiệp quản lý được hiệu quả của ít nhất một hành trình khách hàng và một số giai đoạn riêng lẻ trong hành trình của khách hàng.  (Lưu ý: không phải khách hàng nào cũng đi đầy đủ toàn bộ hành trình, có một số khách hàng chỉ tham gia một vài giai đoạn trong hành trình khách hàng rồi kết thúc.)</w:t>
      </w:r>
    </w:p>
    <w:p>
      <w:r>
        <w:t>- Mức 3:   Doanh nghiệp quản lý được hiệu quả của tất cả hành trình khách hàng và một số giai đoạn riêng lẻ trong hành trình của khách hàng.</w:t>
      </w:r>
    </w:p>
    <w:p>
      <w:r>
        <w:t>- Mức 4:   Doanh nghiệp quản lý được hiệu quả của tất cả hành trình khách hàng và các giai đoạn riêng lẻ trong hành trình của khách hàng.</w:t>
      </w:r>
    </w:p>
    <w:p>
      <w:r>
        <w:t>- Mức 5:   Doanh nghiệp và hệ sinh thái quản lý được hiệu quả của tất cả hành trình khách hàng và các giai đoạn riêng lẻ trong hành trình của khách hàng.</w:t>
      </w:r>
    </w:p>
    <w:p>
      <w:r>
        <w:t>1.3.  Nhóm tiêu chí Thấu hiểu khách hàng</w:t>
      </w:r>
    </w:p>
    <w:p>
      <w:r>
        <w:t>Doanh nghiệp sử dụng hiệu quả dữ liệu dễ thấu hiểu khách hàng.</w:t>
      </w:r>
    </w:p>
    <w:p>
      <w:r>
        <w:t>Nhóm tiêu chí Thấu hiểu khách hàng bao gồm 03 tiêu chí thành phần:</w:t>
      </w:r>
    </w:p>
    <w:p>
      <w:r>
        <w:t>1.3.1. Góc nhìn 360 độ về khách hàng</w:t>
      </w:r>
    </w:p>
    <w:p>
      <w:r>
        <w:t>Có góc nhìn toàn diện (360 độ) về khách hàng.</w:t>
      </w:r>
    </w:p>
    <w:p>
      <w:r>
        <w:t>- Mức 1:   Doanh nghiệp chưa có góc nhìn 360 độ về khách hàng.</w:t>
      </w:r>
    </w:p>
    <w:p>
      <w:r>
        <w:t>- Mức 2:   Doanh nghiệp duy trì góc nhìn 360 độ của một số khách hàng.</w:t>
      </w:r>
    </w:p>
    <w:p>
      <w:r>
        <w:t>- Mức 3:   Doanh nghiệp duy trì góc nhìn 360 độ của hầu hết khách hàng.</w:t>
      </w:r>
    </w:p>
    <w:p>
      <w:r>
        <w:t>- Mức 4:   Doanh nghiệp luôn duy trì góc nhìn 360 độ về tất cả khách hàng.</w:t>
      </w:r>
    </w:p>
    <w:p>
      <w:r>
        <w:t>- Mức 5:   doanh nghiệp và các đối tác trong hệ sinh thái của mình luôn duy trì góc nhìn 360 độ về tất cả khách hàng.</w:t>
      </w:r>
    </w:p>
    <w:p>
      <w:r>
        <w:t>1.3.2. Nguồn khai thác dữ liệu tin cậy duy nhất</w:t>
      </w:r>
    </w:p>
    <w:p>
      <w:r>
        <w:t>Có nguồn dữ liệu tin cậy duy nhất cho toàn bộ thông tin về khách hàng.</w:t>
      </w:r>
    </w:p>
    <w:p>
      <w:r>
        <w:t>- Mức 1:   Doanh nghiệp chưa có một nguồn tin cậy duy nhất cho bất kỳ thông tin nào của khách hàng.</w:t>
      </w:r>
    </w:p>
    <w:p>
      <w:r>
        <w:t>- Mức 2:   Có một nguồn tin cậy duy nhất cho một số yếu tố của thông tin khách hàng trong toàn doanh nghiệp.</w:t>
      </w:r>
    </w:p>
    <w:p>
      <w:r>
        <w:t>- Mức 3:   Có một nguồn tin cậy duy nhất cho hầu hết các yếu tố thông tin khách hàng trong toàn doanh nghiệp.</w:t>
      </w:r>
    </w:p>
    <w:p>
      <w:r>
        <w:t>- Mức 4:   Có một nguồn tin cậy duy nhất cho toàn bộ thông tin khách hàng trong toàn doanh nghiệp.</w:t>
      </w:r>
    </w:p>
    <w:p>
      <w:r>
        <w:t>- Mức 5:   Có một nguồn tin cậy duy nhất cho toàn bộ thông tin khách hàng trong toàn doanh nghiệp và các đối tác trong hệ sinh thái của doanh nghiệp.</w:t>
      </w:r>
    </w:p>
    <w:p>
      <w:r>
        <w:t>1   .   3   .3. Nhu cầu của khách hàng</w:t>
      </w:r>
    </w:p>
    <w:p>
      <w:r>
        <w:t>Những kỳ vọng, sở thích và những điều khách hàng chưa hài lòng được tích cực xem xét.</w:t>
      </w:r>
    </w:p>
    <w:p>
      <w:r>
        <w:t>- Mức 1:   Kỳ vọng, sở thích và những điều khách hàng chưa hài lòng chưa được tích cực xem xét.</w:t>
      </w:r>
    </w:p>
    <w:p>
      <w:r>
        <w:t>- Mức 2:   Kỳ vọng, sở thích và những điều khách hàng chưa hài lòng tích cực xem xét ở một số bộ phận, đơn vị chức năng.</w:t>
      </w:r>
    </w:p>
    <w:p>
      <w:r>
        <w:t>- Mức 3:   Kỳ vọng, sở thích và những điều khách hàng chưa hài lòng được tích cực xem xét trên hầu hết các bộ phận, đơn vị chức năng.</w:t>
      </w:r>
    </w:p>
    <w:p>
      <w:r>
        <w:t>- Mức 4:   Tất c ả  các kỳ vọng, sở thích và nhưng điều khách hàng chưa hài lòng đều được tích cực xem xét trong toàn doanh nghiệp.</w:t>
      </w:r>
    </w:p>
    <w:p>
      <w:r>
        <w:t>- Mức 5:   Tất cả các kỳ vọng, sở thích và những điều khách hàng chưa hài lòng đều được tích cực xem xét trong toàn doanh nghiệp v ề  các đối tác trong hệ sinh thái của doanh nghiệp.</w:t>
      </w:r>
    </w:p>
    <w:p>
      <w:r>
        <w:t>1.4.  Nhóm tiêu chí Niềm tin của khách hàng</w:t>
      </w:r>
    </w:p>
    <w:p>
      <w:r>
        <w:t>Doanh nghiệp cung cấp trải nghiệm cho khách hàng phù hợp đúng với cam kết thương hiệu (Cam kết thương hiệu).</w:t>
      </w:r>
    </w:p>
    <w:p>
      <w:r>
        <w:t>Nhóm tiêu chí Niềm tin của khách hàng bao gồm 05 tiêu chí thành phần:</w:t>
      </w:r>
    </w:p>
    <w:p>
      <w:r>
        <w:t>1.4.1. Cam kết thương hiệu</w:t>
      </w:r>
    </w:p>
    <w:p>
      <w:r>
        <w:t>Kỳ vọng của khách hàng gắn với uy tín thương hiệu đã định được đáp ứng.</w:t>
      </w:r>
    </w:p>
    <w:p>
      <w:r>
        <w:t>- Mức 1:   Cam kết về thương hiệu hiếm khi phù hợp với kỳ vọng của khách hàng.</w:t>
      </w:r>
    </w:p>
    <w:p>
      <w:r>
        <w:t>- Mức 2:   Một số bộ phận, đơn vị chức n ă ng (có liên quan đến cam kết thương hiệu) trong doanh nghiệp đáp ứng các kỳ vọng của khách hàng phù hợp với cam kết thương hiệu của doanh nghiệp.</w:t>
      </w:r>
    </w:p>
    <w:p>
      <w:r>
        <w:t>- Mức 3:   Hầu hết bộ phận, đơn vị chức năng (có liên quan đến cam kết thương hiệu) trong doanh nghiệp  đ áp ứng các kỳ vọng của khách hàng phù hợp với cam kết thương hiệu của doanh nghiệp.</w:t>
      </w:r>
    </w:p>
    <w:p>
      <w:r>
        <w:t>- Mức 4:   Toàn bộ các bộ phận, đơn vị chức năng (có liên quan đến cam kết thương hiệu) trong doanh nghiệp đáp ứng các kỳ vọng của khách hàng phù hợp với cam kết thương hiệu của doanh nghiệp.</w:t>
      </w:r>
    </w:p>
    <w:p>
      <w:r>
        <w:t>- Mức 5:   Toàn bộ các bộ phận, đơn vị chức năng (có liên quan đến cam kết thương hiệu) trong doanh nghiệp và hệ sinh thái doanh nghiệp đáp ứng các kỳ vọng của khách hàng phù hợp với cam kết thương hiệu của doanh nghiệp.</w:t>
      </w:r>
    </w:p>
    <w:p>
      <w:r>
        <w:t>1.4.2. Xử lý phản ánh khách hàng</w:t>
      </w:r>
    </w:p>
    <w:p>
      <w:r>
        <w:t>Khiếu nại được xử lý, phản hồi và rút kinh nghiệm một cách hiệu quả.</w:t>
      </w:r>
    </w:p>
    <w:p>
      <w:r>
        <w:t>- Mức 1:   Khiếu nại nhận được hiếm khi được trả lời hoặc rút kinh nghiệm một cách thích hợp.</w:t>
      </w:r>
    </w:p>
    <w:p>
      <w:r>
        <w:t>- Mức 2:   Một số khiếu nại nhận được được phản hồi một cách thích hợp và có những cải tiến liên quan.</w:t>
      </w:r>
    </w:p>
    <w:p>
      <w:r>
        <w:t>- Mức 3:   Hầu hết các khiếu nại nhận được đều được phản hồi một cách thích hợp và dẫn tới các cải tiến liên quan.</w:t>
      </w:r>
    </w:p>
    <w:p>
      <w:r>
        <w:t>- Mức 4:   Toàn bộ các khiếu nại nhận được  đ ều được phản hồi một cách thích hợp và có sự cải tiến liên tục trong toàn doanh nghiệp.</w:t>
      </w:r>
    </w:p>
    <w:p>
      <w:r>
        <w:t>- Mức 5:   Toàn bộ các khiếu nại nhận được đều được phản hồi một cách thích hợp và có sự cải tiến liên tục trong toàn doanh nghiệp và các đối tác trong hệ sinh thái của doanh nghiệp.</w:t>
      </w:r>
    </w:p>
    <w:p>
      <w:r>
        <w:t>1.4.3. Quyền riêng tư</w:t>
      </w:r>
    </w:p>
    <w:p>
      <w:r>
        <w:t>Khách hàng tin tưởng doanh nghiệp đảm bảo quyền riêng tư của họ.</w:t>
      </w:r>
    </w:p>
    <w:p>
      <w:r>
        <w:t>- Mức 1:   Khách hàng chưa tin tưởng doanh nghiệp sẽ đảm bảo quyền riêng tư của họ.</w:t>
      </w:r>
    </w:p>
    <w:p>
      <w:r>
        <w:t>- Mức 2:   Một số khách hàng tin tưởng doanh nghiệp sẽ thiết kế đảm bảo quyền riêng tư của họ.</w:t>
      </w:r>
    </w:p>
    <w:p>
      <w:r>
        <w:t>- Mức 3:   Hầu hết khách hàng tin tưởng doanh nghiệp sẽ thiết kế đảm bảo quyền riêng tư của họ.</w:t>
      </w:r>
    </w:p>
    <w:p>
      <w:r>
        <w:t>- Mức 4:   Toàn bộ khách hàng tin tưởng doanh nghiệp sẽ thiết kế đảm bảo quyền riêng tư của họ.</w:t>
      </w:r>
    </w:p>
    <w:p>
      <w:r>
        <w:t>- Mức 5:   Toàn bộ khách hàng tin tưởng doanh nghiệp và hệ sinh thái của doanh nghiệp sẽ thiết kế đảm bảo quyền riêng tư của họ.</w:t>
      </w:r>
    </w:p>
    <w:p>
      <w:r>
        <w:t>1.4.4. Kiểm soát thông tin cá nhân, dữ liệu cá nhân</w:t>
      </w:r>
    </w:p>
    <w:p>
      <w:r>
        <w:t>Người dùng biết và có thể kiểm soát cách thông tin cá nhân, dữ liệu cá nhân của họ được sử dụng.</w:t>
      </w:r>
    </w:p>
    <w:p>
      <w:r>
        <w:t>- Mức 1:   Người dùng chưa thể kiểm soát cách thông tin cá nhân, dữ liệu cá nhân của họ được sử dụng.</w:t>
      </w:r>
    </w:p>
    <w:p>
      <w:r>
        <w:t>- Mức 2:   Người dùng có thể kiểm soát cách doanh nghiệp sử dụng một số thông tin cá nhân, dữ liệu cá nhân của họ.</w:t>
      </w:r>
    </w:p>
    <w:p>
      <w:r>
        <w:t>- Mức 3:   Người dũng có thể kiểm soát cách doanh nghiệp sử dụng hầu hết thông tin cá nhân, dữ liệu cá nhân của họ.</w:t>
      </w:r>
    </w:p>
    <w:p>
      <w:r>
        <w:t>- Mức 4:   Người dùng nhận thức được và có thể dễ dàng kiểm soát cách doanh nghiệp sử dụng tất cả thông tin cá nhân, dữ liệu cá nhân của họ.</w:t>
      </w:r>
    </w:p>
    <w:p>
      <w:r>
        <w:t>- Mức 5:   Người dùng biết và có thể dễ dàng kiểm soát cách doanh nghiệp và các đối tác trong hệ sinh thái sử dụng tất cả thông tin cá nhân, dữ liệu cá nhân của họ.</w:t>
      </w:r>
    </w:p>
    <w:p>
      <w:r>
        <w:t>1.4.5. Thúc đẩy niềm tin khách hàng</w:t>
      </w:r>
    </w:p>
    <w:p>
      <w:r>
        <w:t>Thúc đẩy niềm tin của khách hàng, nghĩa là doanh nghiệp chủ động thực hiện các hành động để thúc đẩy, gia tăng và tối đa hóa niềm tin của khách hàng vào doanh nghiệp.</w:t>
      </w:r>
    </w:p>
    <w:p>
      <w:r>
        <w:t>- Mức 1:   Niềm tin của khách hàng chưa được đưa vào xem xét trong định hướng kinh doanh của doanh nghiệp.</w:t>
      </w:r>
    </w:p>
    <w:p>
      <w:r>
        <w:t>- Mức 2:   Một số bộ phận, đơn vị chức năng tiến hành kinh doanh theo cách thúc đẩy tạo niềm tin cho khách hàng.</w:t>
      </w:r>
    </w:p>
    <w:p>
      <w:r>
        <w:t>- Mức 3:   Hầu hết các bộ phận, đơn vị chức năng tiến hành kinh doanh theo cách thúc đẩy vào sự tin tưởng của khách hàng.</w:t>
      </w:r>
    </w:p>
    <w:p>
      <w:r>
        <w:t>- Mức 4:   Hoạt động kinh doanh được thực hiện bởi doanh nghiệp theo cách tối đa hóa niềm tin của khách hàng.</w:t>
      </w:r>
    </w:p>
    <w:p>
      <w:r>
        <w:t>- Mức 5:   Hoạt động kinh doanh được thực hiện bởi doanh nghiệp và các  đ ối tác trong hệ sinh thái của doanh nghiệp theo cách tối đa hóa niềm tin của khách hàng.</w:t>
      </w:r>
    </w:p>
    <w:p>
      <w:r>
        <w:t>2. Trụ cột Chiến lược</w:t>
      </w:r>
    </w:p>
    <w:p>
      <w:r>
        <w:t>Trụ cột Chiến lược đề cập  đ ến xây dựng và quản trị các hoạt động thúc đẩy cho Chiến lược chuyển đổi số của doanh nghiệp bao gồm các hoạt động nghiên cứu thị trường, xây dựng và phát triển các hệ sinh thái chiến lược, quản lý đổi mới danh mục sản phẩm dịch vụ, xây dựng và định vị đồng bộ với chiến lược tiếp thị thương hiệu số.</w:t>
      </w:r>
    </w:p>
    <w:p>
      <w:r>
        <w:t>Trụ cột Chiến lược số bao gồm 06 nhóm tiêu chí, được chia thành 24 tiêu chí thành phần, cụ thể như sau:</w:t>
      </w:r>
    </w:p>
    <w:p>
      <w:r>
        <w:t>2.1.  Nhóm tiêu chí Quản lý marketing và thương hiệu</w:t>
      </w:r>
    </w:p>
    <w:p>
      <w:r>
        <w:t>Doanh nghiệp phát triển và duy trì thông điệp thương hiệu nhất quán trên tất cả các kênh.</w:t>
      </w:r>
    </w:p>
    <w:p>
      <w:r>
        <w:t>Nhóm tiêu chí Quản lý marketing và thương hiệu bao gồm 04 tiêu chí thành phần:</w:t>
      </w:r>
    </w:p>
    <w:p>
      <w:r>
        <w:t>2.1.1. Chi   ế   n lược thương hiệu</w:t>
      </w:r>
    </w:p>
    <w:p>
      <w:r>
        <w:t>Doanh nghiệp có chiến lược thương hiệu số với các hướng dẫn thương hiệu được áp dụng trong toàn doanh nghiệp.</w:t>
      </w:r>
    </w:p>
    <w:p>
      <w:r>
        <w:t>- Mức 1:   Chiến lược thương hiệu số chưa tồn tại hoặc chỉ tồn tại theo sự vụ.</w:t>
      </w:r>
    </w:p>
    <w:p>
      <w:r>
        <w:t>- Mức 2:   Chiến lược thương hiệu số với nguyên tắc thương hiệu được áp dụng và hiểu tại một số bộ phận, đơn vị chức năng.</w:t>
      </w:r>
    </w:p>
    <w:p>
      <w:r>
        <w:t>- Mức 3:   Một chiến lược thương hiệu số với nguyên tắc thương hiệu được hiểu và áp dụng bởi hầu hết các bộ phận, đơn vị chức năng.</w:t>
      </w:r>
    </w:p>
    <w:p>
      <w:r>
        <w:t>- Mức 4:   Một chiến lược thương hiệu số với nguyên tắc thương hiệu được áp dụng và được hiểu trong toàn bộ doanh nghiệp.</w:t>
      </w:r>
    </w:p>
    <w:p>
      <w:r>
        <w:t>- Mức 5:   Một chiến lược thương hiệu số thống nhất với các nguyên tắc thương hiệu được áp dụng và được hi ể u trong toàn bộ doanh nghiệp và các đối tác trong hệ sinh thái của doanh nghiệp.</w:t>
      </w:r>
    </w:p>
    <w:p>
      <w:r>
        <w:t>2.1.2. Quản trị thương hiệu</w:t>
      </w:r>
    </w:p>
    <w:p>
      <w:r>
        <w:t>Thực hiện quản trị thương hiệu số để đảm bảo tính tuân thủ chiến lược thương hiệu.</w:t>
      </w:r>
    </w:p>
    <w:p>
      <w:r>
        <w:t>- Mức 1:   Quản trị thương hiệu kỹ thuật số chưa tồn tại hoặc là tồn tại theo sự vụ.</w:t>
      </w:r>
    </w:p>
    <w:p>
      <w:r>
        <w:t>- Mức 2:   Một số bộ phận, đơn vị chức năng tuân thủ theo các quy tắc được thiết lập trong cấu trúc quản trị.</w:t>
      </w:r>
    </w:p>
    <w:p>
      <w:r>
        <w:t>- Mức 3:   Hầu hết các bộ phận, đơn vị chức năng tuân thủ các quy tắc được thiết lập trong cấu trúc quản trị.</w:t>
      </w:r>
    </w:p>
    <w:p>
      <w:r>
        <w:t>- Mức 4:   Toàn bộ doanh nghiệp tuân thủ các quy tắc được thiết lập trong cơ cấu quản trị.</w:t>
      </w:r>
    </w:p>
    <w:p>
      <w:r>
        <w:t>- Mức 5:   Toàn bộ doanh nghiệp và các  đ ối tác trong hệ sinh thái của doanh nghiệp tuân thủ các quy tắc được thiết lập trong cơ cấu quản trị.</w:t>
      </w:r>
    </w:p>
    <w:p>
      <w:r>
        <w:t>2.1.3. Chỉ số đo lường thương hiệu</w:t>
      </w:r>
    </w:p>
    <w:p>
      <w:r>
        <w:t>Có quy trình đo lường và đánh giá các chỉ số thương hiệu số.</w:t>
      </w:r>
    </w:p>
    <w:p>
      <w:r>
        <w:t>- Mức 1:   Chỉ số phản ánh hoạt động của thương hiệu số được đo lường theo sự vụ.</w:t>
      </w:r>
    </w:p>
    <w:p>
      <w:r>
        <w:t>- Mức 2:   Có một quy trình được thực hiện ở một số bộ phận, đơn vị chức năng để đo lường chỉ số phản ánh hoạt động của thương hiệu số.</w:t>
      </w:r>
    </w:p>
    <w:p>
      <w:r>
        <w:t>- Mức 3:   Có một quy trình được áp dụng trên hầu hết các bộ phận, đơn vị chức năng để đo lường chỉ số phản ánh hoạt động của thương hiệu số.</w:t>
      </w:r>
    </w:p>
    <w:p>
      <w:r>
        <w:t>- Mức 4:   Có một quy trình hiệu quả trong toàn bộ doanh nghiệp để đo lường chỉ số phản ánh hoạt động của thương hiệu số.</w:t>
      </w:r>
    </w:p>
    <w:p>
      <w:r>
        <w:t>- Mức 5:   Có một quy trình hiệu quả được áp dụng trong toàn bộ doanh nghiệp và các đối tác trong hệ sinh thái của doanh nghiệp để đo lường chỉ số phản ánh hoạt động của thương hiệu số.</w:t>
      </w:r>
    </w:p>
    <w:p>
      <w:r>
        <w:t>2.1.4. Chiến lược tiếp thị</w:t>
      </w:r>
    </w:p>
    <w:p>
      <w:r>
        <w:t>Chiến lược tiếp thị số hỗ trợ chiến lược tổng thể.</w:t>
      </w:r>
    </w:p>
    <w:p>
      <w:r>
        <w:t>- Mức 1:   Chiến lược tiếp thị số chưa phù hợp với chiến lược tổng thể.</w:t>
      </w:r>
    </w:p>
    <w:p>
      <w:r>
        <w:t>- Mức 2:   Một số bộ phận, đơn vị chức năng có chiến lược tiếp thị số phù hợp với chiến lược tổng thể.</w:t>
      </w:r>
    </w:p>
    <w:p>
      <w:r>
        <w:t>- Mức 3:   Hầu hết các bộ phận, đơn vị chức năng đều có chiến lược tiếp thị số phù hợp với chiến lược tổng thể.</w:t>
      </w:r>
    </w:p>
    <w:p>
      <w:r>
        <w:t>- Mức 4:   Toàn bộ doanh nghiệp có chiến lược tiếp thị số phù hợp với chiến lược tổng thể.</w:t>
      </w:r>
    </w:p>
    <w:p>
      <w:r>
        <w:t>- Mức 5:   Toàn bộ doanh nghiệp và các đối tác trong hệ sinh thái của doanh nghiệp thống nhất về chiến lược tiếp thị số phù hợp với chiến lược hệ sinh thái tổng thể.</w:t>
      </w:r>
    </w:p>
    <w:p>
      <w:r>
        <w:t>2.2.  Nhóm tiêu chí Quản lý hệ sinh thái</w:t>
      </w:r>
    </w:p>
    <w:p>
      <w:r>
        <w:t>Doanh nghiệp có khả năng tận dụng các hệ sinh thái để tạo ra giá trị kinh doanh.</w:t>
      </w:r>
    </w:p>
    <w:p>
      <w:r>
        <w:t>Nhóm ti ê u chí Quản lý hệ sinh thái bao gồm 03 tiêu chí thành phần:</w:t>
      </w:r>
    </w:p>
    <w:p>
      <w:r>
        <w:t>2.2.1. Hệ sinh thái kinh doanh</w:t>
      </w:r>
    </w:p>
    <w:p>
      <w:r>
        <w:t>Có chiến lược rõ ràng để khai thác giá trị kinh doanh trong việc tham gia hệ sinh thái và vai trò của doanh nghiệp trong hệ sinh thái.</w:t>
      </w:r>
    </w:p>
    <w:p>
      <w:r>
        <w:t>- Mức 1:   Doanh nghiệp chưa nhận thức được giá trị kinh doanh của việc tham gia hệ sinh thái.</w:t>
      </w:r>
    </w:p>
    <w:p>
      <w:r>
        <w:t>- Mức 2:   Doanh nghiệp thể hiện sự hiểu biết một phần về giá trị của việc tham gia hệ sinh thái và vai trò của doanh nghiệp trong đó.</w:t>
      </w:r>
    </w:p>
    <w:p>
      <w:r>
        <w:t>- Mức 3:   Doanh nghiệp thể hiện sự hiểu biết đầy đủ về giá trị của việc tham gia hệ sinh thái và vai trò của doanh nghiệp trong đó.</w:t>
      </w:r>
    </w:p>
    <w:p>
      <w:r>
        <w:t>- Mức 4:   Doanh nghiệp thể hiện sự hiểu biết đầy đủ về giá trị và đã bắt  đ ầu xác định chiến lược tham gia hệ sinh thái và vai trò của doanh nghiệp trong đó.</w:t>
      </w:r>
    </w:p>
    <w:p>
      <w:r>
        <w:t>- Mức 5:   Doanh nghiệp thể hiện sự hiểu biết đầy đủ về giá trị của việc tham gia hệ sinh thái và đã xác định chiến lược hệ sinh thái và vai trò của doanh nghiệp trong đó.</w:t>
      </w:r>
    </w:p>
    <w:p>
      <w:r>
        <w:t>2.2.2. Thiết kế hệ sinh thái</w:t>
      </w:r>
    </w:p>
    <w:p>
      <w:r>
        <w:t>Doanh nghiệp thiết kế hệ sinh thái để thúc đẩy chiến lược của mình.</w:t>
      </w:r>
    </w:p>
    <w:p>
      <w:r>
        <w:t>- Mức 1:   Doanh nghiệp chưa bắt đầu thiết kế hệ sinh thái.</w:t>
      </w:r>
    </w:p>
    <w:p>
      <w:r>
        <w:t>- Mức 2:   Doanh nghiệp đã bắt đầu thiết kế các hệ sinh thái để thúc đẩy chiến lược của mình.</w:t>
      </w:r>
    </w:p>
    <w:p>
      <w:r>
        <w:t>- Mức 3:   Doanh nghiệp đã thiết kế các hệ sinh thái để thúc đẩy chiến lược của mình nhằm gia tăng các dòng giá trị hiện có.</w:t>
      </w:r>
    </w:p>
    <w:p>
      <w:r>
        <w:t>- Mức 4:   Doanh nghiệp đã thiết kế các hệ sinh thái bền vững và mở rộng chiến lược của mình để tập trung vượt ra ngoài lĩnh vực hoạt động, mở ra các luồng giá trị mới.</w:t>
      </w:r>
    </w:p>
    <w:p>
      <w:r>
        <w:t>- Mức 5:   Doanh nghiệp đã thiết kế các hệ sinh thái bền vững và mở rộng chiến lược của mình bằng cách triển khai các năng lực liên ngành cho phép tạo ra các luồng giá trị mới.</w:t>
      </w:r>
    </w:p>
    <w:p>
      <w:r>
        <w:t>2.2.3. Lựa chọn đối tác</w:t>
      </w:r>
    </w:p>
    <w:p>
      <w:r>
        <w:t>Doanh nghiệp lựa chọn các đối tác hệ sinh thái để hỗ trợ chiến lược của mình.</w:t>
      </w:r>
    </w:p>
    <w:p>
      <w:r>
        <w:t>- Mức 1:   Doanh nghiệp chưa chọn đối tác như một phần của hệ sinh thái.</w:t>
      </w:r>
    </w:p>
    <w:p>
      <w:r>
        <w:t>- Mức 2:   Doanh nghiệp đã chọn các đối tác hệ sinh thái để hỗ trợ chiến lược của mình.</w:t>
      </w:r>
    </w:p>
    <w:p>
      <w:r>
        <w:t>- Mức 3:   Doanh nghiệp đã thiết lập quan hệ đối tác hệ sinh thái đang hỗ trợ chiến lược của mình.</w:t>
      </w:r>
    </w:p>
    <w:p>
      <w:r>
        <w:t>- Mức 4:   Doanh nghiệp đã thiết lập quan hệ đối tác hệ sinh thái tối ưu nâng cao chiến lược của mình ngoài ngành truyền thống (ngành lĩnh vực đang hoạt động của doanh nghiệp).</w:t>
      </w:r>
    </w:p>
    <w:p>
      <w:r>
        <w:t>- Mức 5:   Doanh nghiệp đã thiết lập quan hệ đối tác hệ sinh thái tối ưu và triển khai các năng lực liên ngành, tạo điều kiện cho các luồng giá trị mới.</w:t>
      </w:r>
    </w:p>
    <w:p>
      <w:r>
        <w:t>2.3.  Nhóm tiêu chí Bảo trợ tài chính</w:t>
      </w:r>
    </w:p>
    <w:p>
      <w:r>
        <w:t>Doanh nghiệp có ngân sách cho chiến lược chuyển đổi số.</w:t>
      </w:r>
    </w:p>
    <w:p>
      <w:r>
        <w:t>Nhóm tiêu chí Bảo trợ tài chính bao gồm 03 tiêu chí thành phần:</w:t>
      </w:r>
    </w:p>
    <w:p>
      <w:r>
        <w:t>2.3.1. Ngân sách cho chuyển đổi số</w:t>
      </w:r>
    </w:p>
    <w:p>
      <w:r>
        <w:t>Doanh nghiệp có kinh phí cho các dự án chuyển đổi số.</w:t>
      </w:r>
    </w:p>
    <w:p>
      <w:r>
        <w:t>- Mức 1:   Doanh nghiệp chưa có ngân sách cho chuyển đổi số.</w:t>
      </w:r>
    </w:p>
    <w:p>
      <w:r>
        <w:t>- Mức 2:   Ngân sách sẵn có và linh hoạt để chuyển đổi số ở một số bộ phận, đơn vị chức năng.</w:t>
      </w:r>
    </w:p>
    <w:p>
      <w:r>
        <w:t>- Mức 3:   Ngân sách sẵn có và linh hoạt để chuyển đổi số trên hầu hết các bộ phận, đơn vị chức năng.</w:t>
      </w:r>
    </w:p>
    <w:p>
      <w:r>
        <w:t>- Mức 4:   Ngân sách luôn sẵn sàng và linh hoạt để chuyển đổi số trên toàn bộ doanh nghiệp.</w:t>
      </w:r>
    </w:p>
    <w:p>
      <w:r>
        <w:t>- Mức 5:   Ngân sách luôn sẵn sàng và linh hoạt để chuyển đổi số trên toàn bộ doanh nghiệp và các đối tác trong hệ sinh thái của doanh nghiệp.</w:t>
      </w:r>
    </w:p>
    <w:p>
      <w:r>
        <w:t>2.3.2. Đo lường hiệu quả đầu tư</w:t>
      </w:r>
    </w:p>
    <w:p>
      <w:r>
        <w:t>Doanh nghiệp thiết lập các KPI (hỗ trợ chiến lược chuyển đổi số) để đánh giá các quyết định đầu tư.</w:t>
      </w:r>
    </w:p>
    <w:p>
      <w:r>
        <w:t>- Mức 1:   KPI đánh giá các quyết định đầu tư chi được thiết lập theo sự vụ.</w:t>
      </w:r>
    </w:p>
    <w:p>
      <w:r>
        <w:t>- Mức 2:   Một số bộ phận, đơn vị chức năng có sẵn KPIs để đánh giá các quyết định đầu tư.</w:t>
      </w:r>
    </w:p>
    <w:p>
      <w:r>
        <w:t>- Mức 3:   Hầu hết bộ phận, đơn vị chức n ă ng sử dụng KPIs để đánh giá các quyết định đầu tư.</w:t>
      </w:r>
    </w:p>
    <w:p>
      <w:r>
        <w:t>- Mức 4:   KPI để  đ ánh giá các quyết định đầu tư được sử dụng trên toàn bộ doanh nghiệp.</w:t>
      </w:r>
    </w:p>
    <w:p>
      <w:r>
        <w:t>- Mức 5:   KPI để đánh giá các quyết định đầu tư được sử dụng trên toàn bộ doanh nghiệp và các đối tác trong hệ sinh thái của doanh nghiệp.</w:t>
      </w:r>
    </w:p>
    <w:p>
      <w:r>
        <w:t>2.3.3. Đầu tư cải tiến liên tục</w:t>
      </w:r>
    </w:p>
    <w:p>
      <w:r>
        <w:t>Các quyết định đầu tư liên tục được cải thiện dựa trên kết quả hoạt động.</w:t>
      </w:r>
    </w:p>
    <w:p>
      <w:r>
        <w:t>- Mức 1:   Quyết định đầu tư chưa được cải thiện dựa trên kết quả trong quá khứ.</w:t>
      </w:r>
    </w:p>
    <w:p>
      <w:r>
        <w:t>- Mức 2:   Quyết định đầu tư được cải thiện tại một số bộ phận, đơn vị chức năng.</w:t>
      </w:r>
    </w:p>
    <w:p>
      <w:r>
        <w:t>- Mức 3:   Các quyết định đầu tư liên tục được cải thiện trên hầu hết các bộ phận, đơn vị chức năng.</w:t>
      </w:r>
    </w:p>
    <w:p>
      <w:r>
        <w:t>- Mức 4:   Các quyết định đầu tư liên tục được cải thiện trong toàn doanh nghiệp.</w:t>
      </w:r>
    </w:p>
    <w:p>
      <w:r>
        <w:t>- Mức 5:   Các quyết định đầu tư liên tục được cải thiện trong toàn doanh nghiệp và các đối tác trong hệ sinh thái của nó.</w:t>
      </w:r>
    </w:p>
    <w:p>
      <w:r>
        <w:t>2.4.  Nhóm tiêu chí Hiểu biết về thị trường</w:t>
      </w:r>
    </w:p>
    <w:p>
      <w:r>
        <w:t>Thu thập thông tin thị trường làm  đ ầu vào cho chiến lược.</w:t>
      </w:r>
    </w:p>
    <w:p>
      <w:r>
        <w:t>Nhóm tiêu chí Hiểu biết về thị trường bao gồm 03 tiêu chí thành phần:</w:t>
      </w:r>
    </w:p>
    <w:p>
      <w:r>
        <w:t>2.4.1. Đánh giá xu hướng ngành</w:t>
      </w:r>
    </w:p>
    <w:p>
      <w:r>
        <w:t>Doanh nghiệp đánh giá xu hướng ngành để thúc đẩy chiến lược chuyển đổi số.</w:t>
      </w:r>
    </w:p>
    <w:p>
      <w:r>
        <w:t>- Mức 1:   Đánh giá xu hướng ngành chỉ được thực hiện theo sự vụ.</w:t>
      </w:r>
    </w:p>
    <w:p>
      <w:r>
        <w:t>- Mức 2:   Một số bộ phận, đơn vị chức nă ng   đánh giá xu hướng ngành để thúc đẩy chiến lược số của họ.</w:t>
      </w:r>
    </w:p>
    <w:p>
      <w:r>
        <w:t>- Mức 3:   Hầu hết các bộ phận, đơn vị chức năng đánh giá xu hướng ngành để thúc đẩy chiến lược số của họ.</w:t>
      </w:r>
    </w:p>
    <w:p>
      <w:r>
        <w:t>- Mức 4:   Toàn bộ doanh nghiệp đánh giá xu hướng ngành để thúc đẩy chiến lược số của mình.</w:t>
      </w:r>
    </w:p>
    <w:p>
      <w:r>
        <w:t>- Mức 5:   Toàn bộ doanh nghiệp và các đối tác trong hệ sinh thái của doanh nghiệp đánh giá xu hướng ngành để thúc đẩy chiến lược số của họ.</w:t>
      </w:r>
    </w:p>
    <w:p>
      <w:r>
        <w:t>2.4.2. Đánh giá nhu cầu của khách hàng</w:t>
      </w:r>
    </w:p>
    <w:p>
      <w:r>
        <w:t>Doanh nghiệp phân tích các nhu cầu khách hàng để định hướng chiến lược chuyển đổi số.</w:t>
      </w:r>
    </w:p>
    <w:p>
      <w:r>
        <w:t>- Mức 1:   Phân tích nhu cầu của khách hàng chỉ được thực hiện theo sự vụ.</w:t>
      </w:r>
    </w:p>
    <w:p>
      <w:r>
        <w:t>- Mức 2:   Một số bộ phận, đơn vị chức năng phân tích nhu cầu của khách hàng để thúc đẩy chiến lược số của họ.</w:t>
      </w:r>
    </w:p>
    <w:p>
      <w:r>
        <w:t>- Mức 3:   Hầu hết các bộ phận, đơn vị chức năng phân tích nhu cầu của khách hàng để thúc đẩy chiến lược số của họ.</w:t>
      </w:r>
    </w:p>
    <w:p>
      <w:r>
        <w:t>- Mức 4:   Toàn bộ doanh nghiệp phân tích và dự đoán nhu cầu của khách hàng để thúc đẩy chiến lược số của mình.</w:t>
      </w:r>
    </w:p>
    <w:p>
      <w:r>
        <w:t>- Mức 5:  Toàn bộ doanh nghiệp và các đối tác trong hệ sinh thái của mình phân tích và dự đoán nhu cầu của khách hàng để thúc đẩy chiến lược số của họ.</w:t>
      </w:r>
    </w:p>
    <w:p>
      <w:r>
        <w:t>2.4.3. Đánh giá mạng lưới giá trị</w:t>
      </w:r>
    </w:p>
    <w:p>
      <w:r>
        <w:t>Doanh nghiệp phân tích mạng lưới giá trị (value fabric) để định hướng chiến  lược   chuyển đổi số.</w:t>
      </w:r>
    </w:p>
    <w:p>
      <w:r>
        <w:t>- Mức 1:   Đánh giá kết cấu giá trị chỉ được thực hiện theo sự vụ.</w:t>
      </w:r>
    </w:p>
    <w:p>
      <w:r>
        <w:t>- Mức 2:   Một số bộ phận, đơn vị chức năng phân tích mạng lưới giá trị để thúc đẩy chiến lược số của họ.</w:t>
      </w:r>
    </w:p>
    <w:p>
      <w:r>
        <w:t>- Mức 3:   Hầu hết các bộ phận, đơn vị chức năng phân tích mạng lưới giá trị để thúc đẩy chiến lược số của họ.</w:t>
      </w:r>
    </w:p>
    <w:p>
      <w:r>
        <w:t>- Mức 4:   Toàn bộ doanh nghiệp phân tích và dự đoán mạng lưới giá trị để thúc đẩy chiến lược số của mình.</w:t>
      </w:r>
    </w:p>
    <w:p>
      <w:r>
        <w:t>- Mức 5:   Toàn bộ doanh nghiệp và các đối tác trong hệ sinh thái của doanh nghiệp phân tích và dự  đ oán mạng lưới giá trị để thúc đẩy chiến lược số của họ.</w:t>
      </w:r>
    </w:p>
    <w:p>
      <w:r>
        <w:t>2.5. Nhóm tiêu chí Quản lý danh mục sản phẩm, dịch vụ số</w:t>
      </w:r>
    </w:p>
    <w:p>
      <w:r>
        <w:t>Doanh nghiệp duy trì một danh mục cân đối các sản phẩm và dịch vụ số.</w:t>
      </w:r>
    </w:p>
    <w:p>
      <w:r>
        <w:t>Nhóm tiêu chí Quản lý danh mục sản phẩm, dịch vụ số bao gồm 03 tiêu chí thành phần:</w:t>
      </w:r>
    </w:p>
    <w:p>
      <w:r>
        <w:t>2.5.1. Cân đối danh mục sản phẩm và dịch vụ</w:t>
      </w:r>
    </w:p>
    <w:p>
      <w:r>
        <w:t>Doanh nghiệp có danh mục sản phẩm và dịch vụ số cân đối phù hợp với chiến lược của mình.</w:t>
      </w:r>
    </w:p>
    <w:p>
      <w:r>
        <w:t>- Mức 1:   Cân bằng danh mục đầu tư ch ỉ  được thực hiện theo sự vụ.</w:t>
      </w:r>
    </w:p>
    <w:p>
      <w:r>
        <w:t>- Mức 2:   Một số bộ phận, đơn vị chức năng có danh mục sản phẩm và dịch vụ số phù hợp một phần với chiến lược của doanh nghiệp.</w:t>
      </w:r>
    </w:p>
    <w:p>
      <w:r>
        <w:t>- Mức 3:   Hầu h ế t các bộ phận, đơn vị chức năng đều có danh mục sản phẩm và dịch vụ số cân bằng, phù hợp nhất với chiến lược của doanh nghiệp.</w:t>
      </w:r>
    </w:p>
    <w:p>
      <w:r>
        <w:t>- Mức 4:   Toàn bộ doanh nghiệp có một danh mục sản phẩm và dịch vụ số cân bằng phù hợp nhất với chiến lược của mình.</w:t>
      </w:r>
    </w:p>
    <w:p>
      <w:r>
        <w:t>- Mức 5:   Toàn bộ doanh nghiệp và các đối tác trong hộ sinh thái của doanh nghiệp có một danh mục sản phẩm và dịch vụ số cân bằng, phù hợp nhất với chiến lược chung của mình.</w:t>
      </w:r>
    </w:p>
    <w:p>
      <w:r>
        <w:t>2.5.2. Lộ trình danh mục sản phẩm và dịch vụ</w:t>
      </w:r>
    </w:p>
    <w:p>
      <w:r>
        <w:t>Doanh nghiệp có lộ trình triển khai các sản phẩm, dịch vụ số trong danh mục.</w:t>
      </w:r>
    </w:p>
    <w:p>
      <w:r>
        <w:t>- Mức 1:   Lộ trình danh mục đầu tư ch ỉ   được thực hiện theo sự vụ.</w:t>
      </w:r>
    </w:p>
    <w:p>
      <w:r>
        <w:t>- Mức 2:   Một số bộ phận, đơn vị chức năng có lộ trình danh mục sản phẩm và dịch vụ số phù hợp một phần với chiến lược của doanh nghiệp.</w:t>
      </w:r>
    </w:p>
    <w:p>
      <w:r>
        <w:t>- Mức 3:   Hầu hết các bộ phận, đơn vị chức năng đều có lộ trình danh mục sản phẩm và dịch vụ số phù hợp nhất với chiến lược của doanh nghiệp.</w:t>
      </w:r>
    </w:p>
    <w:p>
      <w:r>
        <w:t>- Mức 4:   Toàn bộ doanh nghiệp có lộ trình danh mục sản phẩm và dịch vụ số phù hợp nhất với chiến lược của mình.</w:t>
      </w:r>
    </w:p>
    <w:p>
      <w:r>
        <w:t>- Mức 5:   Doanh nghiệp và các đối tác trong hệ sinh thái của doanh nghiệp có một lộ trình danh mục các sản phẩm và dịch vụ số phù hợp nhất với chiến lược chung của mình.</w:t>
      </w:r>
    </w:p>
    <w:p>
      <w:r>
        <w:t>2.5.3. Đổi mới danh mục sản phẩm và dịch vụ</w:t>
      </w:r>
    </w:p>
    <w:p>
      <w:r>
        <w:t>Doanh nghiệp có quy trình đổi mới sáng tạo danh mục sản phẩm, dịch vụ số.</w:t>
      </w:r>
    </w:p>
    <w:p>
      <w:r>
        <w:t>- Mức 1:   Đổi mới danh mục đầu tư chi được thực hiện theo sự vụ.</w:t>
      </w:r>
    </w:p>
    <w:p>
      <w:r>
        <w:t>- Mức 2:   Một số bộ phận, đơn vị chức năng có quy trình đổi mới danh mục sản phẩm và dịch vụ phù hợp một phần với chiến lược của doanh nghiệp.</w:t>
      </w:r>
    </w:p>
    <w:p>
      <w:r>
        <w:t>- Mức 3:   Hầu hết các bộ phận, đơn vị chức năng đều có quy trình đổi mới danh mục sản phẩm và dịch vụ phù hợp với chiến lược của doanh nghiệp.</w:t>
      </w:r>
    </w:p>
    <w:p>
      <w:r>
        <w:t>- Mức 4:   Toàn bộ doanh nghiệp có một quy trình đổi mới danh mục sản phẩm và dịch vụ phù hợp nhất với chiến lược của mình.</w:t>
      </w:r>
    </w:p>
    <w:p>
      <w:r>
        <w:t>- Mức 5:   Toàn bộ doanh nghiệp và các đối tác trong hệ sinh thái của doanh nghiệp có một quy trình đổi mới danh mục sản phẩm và dịch vụ phù hợp nhất với chiến lược chung của mình.</w:t>
      </w:r>
    </w:p>
    <w:p>
      <w:r>
        <w:t>2.6. Nhóm tiêu chí Quản lý chiến lược</w:t>
      </w:r>
    </w:p>
    <w:p>
      <w:r>
        <w:t>Doanh nghiệp xây dựng, ban hành chiến lược chuyển đổi số rõ ràng, đầy đủ và áp dụng trong toàn doanh nghiệp</w:t>
      </w:r>
    </w:p>
    <w:p>
      <w:r>
        <w:t>Nhóm tiêu chí Qu ả n lý chiến lược bao gồm  08 tiêu chí thành phần :</w:t>
      </w:r>
    </w:p>
    <w:p>
      <w:r>
        <w:t>2.6.1. Chiến lược phù hợp với tầm nhìn</w:t>
      </w:r>
    </w:p>
    <w:p>
      <w:r>
        <w:t>Chiến lược doanh nghiệp bao gồm tầm nhìn rõ ràng.</w:t>
      </w:r>
    </w:p>
    <w:p>
      <w:r>
        <w:t>- Mức 1:   Doanh nghiệp chưa có tầm nhìn rõ ràng.</w:t>
      </w:r>
    </w:p>
    <w:p>
      <w:r>
        <w:t>- Mức 2:   Doanh nghiệp có một tầm nhìn và đang bắt  đ ầu phát triển một chiến lược phù hợp.</w:t>
      </w:r>
    </w:p>
    <w:p>
      <w:r>
        <w:t>- Mức 3:   Doanh nghiệp có một chiến lược rõ ràng hầu hết phù hợp với tầm nhìn.</w:t>
      </w:r>
    </w:p>
    <w:p>
      <w:r>
        <w:t>- Mức 4:   Doanh nghiệp có một chiến lược rõ ràng hoàn toàn phù hợp với tầm nhìn.</w:t>
      </w:r>
    </w:p>
    <w:p>
      <w:r>
        <w:t>- Mức 5:   Doanh nghiệp và các  đ ối tác trong hệ sinh thái của doanh nghiệp có một chiến lược rõ ràng hoàn toàn phù hợp với tầm nhìn.</w:t>
      </w:r>
    </w:p>
    <w:p>
      <w:r>
        <w:t>2.6.2. Đồng bộ giữa các nhóm kinh doanh/nghiệp vụ và kỹ thuật</w:t>
      </w:r>
    </w:p>
    <w:p>
      <w:r>
        <w:t>Các nhóm kinh doanh và công nghệ cùng tham gia xây dựng chiến lược doanh nghiệp.</w:t>
      </w:r>
    </w:p>
    <w:p>
      <w:r>
        <w:t>- Mức 1:   Hoạt động phối hợp xây dựng chiến lược doanh nghiệp giữa bộ phận (kinh doanh, kỹ thuật, khách hàng...) thuật chi được thực hiện theo sự vụ.</w:t>
      </w:r>
    </w:p>
    <w:p>
      <w:r>
        <w:t>- Mức 2:   Chiến lược doanh nghiệp đang bắt đầu được đồng phát triển giữa các nhóm kinh doanh/ nghiệp vụ và công nghệ.</w:t>
      </w:r>
    </w:p>
    <w:p>
      <w:r>
        <w:t>- Mức 3:   Chiến lược doanh nghiệp được đồng phát triển giữa các nhóm kinh doanh/nghiệp vụ và công nghệ trên các bộ phận, đơn vị chức năng cốt lõi.</w:t>
      </w:r>
    </w:p>
    <w:p>
      <w:r>
        <w:t>- Mức 4:   Chiến lược doanh nghiệp liên tục được tối ưu hóa giữa các nhóm nhóm kinh doanh/ nghiệp vụ và công nghệ trong toàn doanh nghiệp.</w:t>
      </w:r>
    </w:p>
    <w:p>
      <w:r>
        <w:t>- Mức 5:   Chiến lược doanh nghiệp liên tục được tối ưu hóa giữa các nhóm kinh doanh/ nghiệp vụ và công nghệ trong toàn doanh nghiệp và các đối tác trong hệ sinh thái của doanh nghiệp.</w:t>
      </w:r>
    </w:p>
    <w:p>
      <w:r>
        <w:t>2.6.3. Đo lường các chỉ số</w:t>
      </w:r>
    </w:p>
    <w:p>
      <w:r>
        <w:t>Doanh nghiệp thực hiện đo lường các mục tiêu chiến lược.</w:t>
      </w:r>
    </w:p>
    <w:p>
      <w:r>
        <w:t>- Mức 1:   Đo lường hiệu quả cho các mục tiêu chiến lược ch ỉ   được thực hiện theo sự vụ.</w:t>
      </w:r>
    </w:p>
    <w:p>
      <w:r>
        <w:t>- Mức 2:   Một số bộ phận, đơn vị chức năng thực hiện các biện pháp đo lường kết quả các mục tiêu chiến lược.</w:t>
      </w:r>
    </w:p>
    <w:p>
      <w:r>
        <w:t>- Mức 3:   Hầu hết các bộ phận, đơn vị chức năng thực hiện toàn diện các biện pháp đ ể   đo lường kết quả các mục tiêu chiến lược.</w:t>
      </w:r>
    </w:p>
    <w:p>
      <w:r>
        <w:t>- Mức 4:   Toàn bộ các bộ phận, đơn vị chức năng thực hiện toàn diện các biện pháp phù hợp để đo lường kết quả các mục tiêu ch i ến lược.</w:t>
      </w:r>
    </w:p>
    <w:p>
      <w:r>
        <w:t>- Mức 5:   Toàn bộ các bộ phận, đơn vị chức năng và đối tác trong hệ sinh thái thực hiện toàn diện các biện pháp phù hợp để đo lường kết quả các mục tiêu chiến lược.</w:t>
      </w:r>
    </w:p>
    <w:p>
      <w:r>
        <w:t>2.6.4. Quản lý rủi ro</w:t>
      </w:r>
    </w:p>
    <w:p>
      <w:r>
        <w:t>Doanh nghiệp có chiến lược qu ả n lý r ủ i ro.</w:t>
      </w:r>
    </w:p>
    <w:p>
      <w:r>
        <w:t>- Mức    1   :   Doanh nghiệp chưa có chiến lược qu ả n lý rủi ro r õ  ràng.</w:t>
      </w:r>
    </w:p>
    <w:p>
      <w:r>
        <w:t>- Mức 2:   Một chiến lược quản lý rủi ro  đ ang b ắ t  đ ầu được phát triển  ở   một số bộ phận, đơn vị chức năng.</w:t>
      </w:r>
    </w:p>
    <w:p>
      <w:r>
        <w:t>- Mức 3:   Một chiến lược qu ả n lý rủi ro được áp dụng trên hầu hết các bộ phận, đơn vị chức n ă ng.</w:t>
      </w:r>
    </w:p>
    <w:p>
      <w:r>
        <w:t>- Mức 4:   Một chiến lược qu ả n lý rủi ro được thông qua b ở i doanh nghiệp.</w:t>
      </w:r>
    </w:p>
    <w:p>
      <w:r>
        <w:t>- Mức 5:   Một chiến lược quản lý r ủ i ro chung được thông qua b ở i doanh nghiệp và c á c  đố i tác hệ sinh thái của doanh nghiệp.</w:t>
      </w:r>
    </w:p>
    <w:p>
      <w:r>
        <w:t>2.6.5. Lộ trình    chuyển đổi</w:t>
      </w:r>
    </w:p>
    <w:p>
      <w:r>
        <w:t>Doanh nghiệp c ó   lộ trình chuyển   đổi số .</w:t>
      </w:r>
    </w:p>
    <w:p>
      <w:r>
        <w:t>- Mức    1   :   Doanh nghiệp chưa có lộ trình chuy ể n  đổ i r õ  ràng.</w:t>
      </w:r>
    </w:p>
    <w:p>
      <w:r>
        <w:t>-    Mức 2:   Một số bộ phận, đơn  vị  chức năng đang thực hiện lộ trình chuy ể n đ ổ i</w:t>
      </w:r>
    </w:p>
    <w:p>
      <w:r>
        <w:t>- Mức 3:    H ầu hết các bộ phận, đơn vị chức n ă ng  đ ang thực hi ệ n một lộ trình chuy ể n  đổ i nh ấ t quán.</w:t>
      </w:r>
    </w:p>
    <w:p>
      <w:r>
        <w:t>- Mức 4:   Toàn bộ doanh nghiệp  đang  thực hiện một lộ trình chuy ể n  đổ i nhất quán.</w:t>
      </w:r>
    </w:p>
    <w:p>
      <w:r>
        <w:t>- Mức 5:  Toàn bộ doanh nghiệp và các  đ ối tác trong hệ sinh thái của doanh nghiệp  đ ang thực hiện một lộ trình chuyển đ ổ i nh ấ t quán.</w:t>
      </w:r>
    </w:p>
    <w:p>
      <w:r>
        <w:t>2.6.6.    Á   p    d   ụng chi   ế   n    lược chuyển đổi số</w:t>
      </w:r>
    </w:p>
    <w:p>
      <w:r>
        <w:t>Ban l ã nh đ ạ o tích cực truyền thông chi ế n lược chu yển đổi  số để thúc  đ ẩy sự  đ ồng thuận.</w:t>
      </w:r>
    </w:p>
    <w:p>
      <w:r>
        <w:t>- M   ứ   c    1   :   Truyền thông v ề  chiến lược chuy ể n  đổ i số chưa được hiểu r õ .</w:t>
      </w:r>
    </w:p>
    <w:p>
      <w:r>
        <w:t>- Mức 2:   Chiến lược số  được  áp dụng  ở  một số bộ phận, đơn vị chức n ă ng.</w:t>
      </w:r>
    </w:p>
    <w:p>
      <w:r>
        <w:t>-    Mức    3:   Chiến lư ợ c số được  á p dụng  đ ầy  đ ủ trên hầu h ế t các bộ phận, đơn vị chức năng.</w:t>
      </w:r>
    </w:p>
    <w:p>
      <w:r>
        <w:t>- M   ứ   c 4:   Chiến lược s ố   được áp dụng đầy   đủ  trong toàn doanh nghiệp.</w:t>
      </w:r>
    </w:p>
    <w:p>
      <w:r>
        <w:t>- Mức    5:      Chiến lược số được chấp nhận hoàn toàn trong toàn doanh nghiệp và các  đố i tác trong h ệ  sinh th á i của doanh nghiệp.</w:t>
      </w:r>
    </w:p>
    <w:p>
      <w:r>
        <w:t>2.6.7. Qu   ả   n trị chuyển    đổi</w:t>
      </w:r>
    </w:p>
    <w:p>
      <w:r>
        <w:t>Doanh nghiệp  có thực hiện  qu ả n trị thực thi chuyển đổi số.</w:t>
      </w:r>
    </w:p>
    <w:p>
      <w:r>
        <w:t>- M   ứ   c    1   :   Qu ả n trị  chuyển đổi  ch ỉ   được thực hi  ệ n theo sự vụ.</w:t>
      </w:r>
    </w:p>
    <w:p>
      <w:r>
        <w:t>- Mức 2:   Một số bộ ph ậ n, đơn vị chức n ă ng  đã     á p dụng m ô  hình quản trị chuy ể n  đổi số  chung.</w:t>
      </w:r>
    </w:p>
    <w:p>
      <w:r>
        <w:t>- Mức 3:   Hầu hết các bộ phận, đơn vị chức năng  đã  áp dụng một m ô  h ì nh qu ả n trị chuy ể n  đổi  số chung.</w:t>
      </w:r>
    </w:p>
    <w:p>
      <w:r>
        <w:t>- M   ức    4:   Toàn bộ doanh nghiệp  đã  áp dụng một mô hình quản trị chuyển đổi số phổ biến và mạnh m ẽ .</w:t>
      </w:r>
    </w:p>
    <w:p>
      <w:r>
        <w:t>- Mức 5:   Toàn bộ doanh nghiệp và các  đố i tác trong hệ sinh thái của doanh nghiệp  đã  áp dụng m ô  hình qu ả n trị chuyển đổi số nhất quán và mạnh m ẽ .</w:t>
      </w:r>
    </w:p>
    <w:p>
      <w:r>
        <w:t>2.6.8. Nh   ậ   n diện và    á   p dụng các bài học th   àn   h công</w:t>
      </w:r>
    </w:p>
    <w:p>
      <w:r>
        <w:t>Doanh nghiệp chủ động nh ậ n di ệ n và khuy ế n khích áp dụng các thông lệ tốt nhất (best practices).</w:t>
      </w:r>
    </w:p>
    <w:p>
      <w:r>
        <w:t>- M   ứ   c    1   :   Việc áp dụng thông l ệ  tốt nhất ch ỉ   được thực hiện theo sự vụ.</w:t>
      </w:r>
    </w:p>
    <w:p>
      <w:r>
        <w:t>- Mức 2:   Một số bộ phận, đơn vị chức năng xác định v à  khuyến khích áp dụng các thông lộ tốt nhất (best practices).</w:t>
      </w:r>
    </w:p>
    <w:p>
      <w:r>
        <w:t>- M   ức    3:   Hầu hết các bộ phận, đơn vị chức năng tích cực xác định và khuyến khích áp dụng các th ô ng l ệ  t ố t nhất.</w:t>
      </w:r>
    </w:p>
    <w:p>
      <w:r>
        <w:t>- Mức 4:   Toàn bộ doanh nghiệp tích cực xác định v à  khuyến khích áp dụng các th ô ng lệ tốt nhất.</w:t>
      </w:r>
    </w:p>
    <w:p>
      <w:r>
        <w:t>- Mức 5:   Toàn bộ doanh nghiệp  và  các  đối  tác trong hệ sinh  thái  của doanh nghiệp tích cực xác định  và     khuyến  khích áp dụng các thông  lệ  tốt nhất.</w:t>
      </w:r>
    </w:p>
    <w:p>
      <w:r>
        <w:t>3. Trụ cột Công nghệ</w:t>
      </w:r>
    </w:p>
    <w:p>
      <w:r>
        <w:t>Trụ cột  Công  nghệ đánh giá mức  độ trưởng  thành trong việc qu ả n trị, khai thác, áp dụng các nền t ả ng, công nghệ  và  công cụ  mới vào  hoạt động một cách an toàn trên cả môi trường  số  và môi trường vật lý.</w:t>
      </w:r>
    </w:p>
    <w:p>
      <w:r>
        <w:t>Trụ cột Công nghệ bao gồm 05  nhóm  tiêu chí, được chia th à nh 29  tiêu chí thành  phần, cụ thể như sau:</w:t>
      </w:r>
    </w:p>
    <w:p>
      <w:r>
        <w:t>3.1.     Nhóm  tiêu  chí  Quản trị công nghệ</w:t>
      </w:r>
    </w:p>
    <w:p>
      <w:r>
        <w:t>Doanh nghiệp qu ả n trị  tốt  việc ứng dụng công nghệ trong  nghiên cứu , phát triển và sản  xuất  các s ả n phẩm  và  cung  cấp  dịch vụ của  mình .</w:t>
      </w:r>
    </w:p>
    <w:p>
      <w:r>
        <w:t>Nh ó m tiêu chí Qu ả n trị công nghệ bao gồm 05 tiêu chí thành phần:</w:t>
      </w:r>
    </w:p>
    <w:p>
      <w:r>
        <w:t>3.1.1. Khung quản trị công nghệ</w:t>
      </w:r>
    </w:p>
    <w:p>
      <w:r>
        <w:t>Doanh  nghiệp có  khung quản trị  công  nghệ chính thức  để  giám sát việc triển khai công nghệ.</w:t>
      </w:r>
    </w:p>
    <w:p>
      <w:r>
        <w:t>- Mức 1:   Một khung quản  tr ị công nghệ chưa  được  áp dụng  chính  thức.</w:t>
      </w:r>
    </w:p>
    <w:p>
      <w:r>
        <w:t>- Mức 2:   Một khung qu ả n trị công nghệ  đang  được áp dụng ở một số bộ phận, đơn vị chức năng.</w:t>
      </w:r>
    </w:p>
    <w:p>
      <w:r>
        <w:t>- Mức 3:   Một khung quản trị công nghệ  đang     được  áp dụng trên hầu h ế t các bộ phận, đơn vị chức năng.</w:t>
      </w:r>
    </w:p>
    <w:p>
      <w:r>
        <w:t>- Mức 4:   Một khung qu ả n trị công nghệ  đang     đ ược áp dụng trong toàn doanh nghiệp.</w:t>
      </w:r>
    </w:p>
    <w:p>
      <w:r>
        <w:t>- Mức 5:   Một khung quản trị công nghệ đang được  áp  dụng trên toàn doanh nghiệp  và  các  đối  tác trong hệ sinh thái của doanh nghiệp.</w:t>
      </w:r>
    </w:p>
    <w:p>
      <w:r>
        <w:t>3.1.2. Tiêu chuẩn ngành</w:t>
      </w:r>
    </w:p>
    <w:p>
      <w:r>
        <w:t>Doanh nghiệp sử dụng các tiêu  chuẩn  ngành.</w:t>
      </w:r>
    </w:p>
    <w:p>
      <w:r>
        <w:t>- Mức 1:   Việc sử dụng các tiêu chuẩn ngành được thực hiện theo sự vụ và chưa tính  đến  lợi ích kinh doanh.</w:t>
      </w:r>
    </w:p>
    <w:p>
      <w:r>
        <w:t>- Mức 2:   Các  tiêu  chuẩn ngành  có liên  quan được sử dụng một phần  để tối  đa  hóa  lợi ích kinh doanh.</w:t>
      </w:r>
    </w:p>
    <w:p>
      <w:r>
        <w:t>- Mức 3:   Các tiêu chu ẩ n ngành  có  liên quan được tận dụng  tối đa để tối đa  h óa  lợi ích kinh doanh.</w:t>
      </w:r>
    </w:p>
    <w:p>
      <w:r>
        <w:t>-   Mức 4:   Doanh nghiệp  sử  dụng  đầy đủ  và  đóng  góp  vào  các  tiêu  chuẩn ngành  có liên  quan.</w:t>
      </w:r>
    </w:p>
    <w:p>
      <w:r>
        <w:t>- Mức 5:   Doanh nghiệp và các  đối  tác trong hệ sinh  thái  của doanh nghiệp tận dụng triệt  để  và  đóng  góp vào các  tiêu  chuẩn ngành  có liên  quan.</w:t>
      </w:r>
    </w:p>
    <w:p>
      <w:r>
        <w:t>3.1.3. Qu   ả   n    lý môi trường</w:t>
      </w:r>
    </w:p>
    <w:p>
      <w:r>
        <w:t>Doanh nghiệp quan tâm tới sự t á c động của công  nghệ  tới môi trường.</w:t>
      </w:r>
    </w:p>
    <w:p>
      <w:r>
        <w:t>-    M   ứ   c    1   :   Doanh nghiệp  ít  hoặc chưa xem xét  đến  tác động  môi trường  của các hoạt động công  nghệ .</w:t>
      </w:r>
    </w:p>
    <w:p>
      <w:r>
        <w:t>-    M   ứ   c 2:   Một số bộ phận, đơn vị chức  năng  xem xét tác động  đến  môi trường từ các hoạt động công nghệ của họ.</w:t>
      </w:r>
    </w:p>
    <w:p>
      <w:r>
        <w:t>- Mức 3:   Hầu  hết  các bộ phận, đơn vị chức năng qu ản  lý tác động  đến  môi trường của các hoạt động công nghệ của họ.</w:t>
      </w:r>
    </w:p>
    <w:p>
      <w:r>
        <w:t>- Mức 4:   Doanh nghiệp chủ động quản lý tác động  đến  môi trường của các hoạt động công nghệ của  mình .</w:t>
      </w:r>
    </w:p>
    <w:p>
      <w:r>
        <w:t>- M   ức    5:   Doanh  nghiệp     và  các  đối  tác trong hệ sinh  thái  của  mình  chủ động quản lý  tác  động  đối  với môi trường của các hoạt động công nghệ của họ.</w:t>
      </w:r>
    </w:p>
    <w:p>
      <w:r>
        <w:t>3.1.4.    Quản lý năng lượng</w:t>
      </w:r>
    </w:p>
    <w:p>
      <w:r>
        <w:t>Doanh nghiệp quan  tâm  sự tác động kinh tế của việc tiêu thụ năng lượng trong doanh nghiệp.</w:t>
      </w:r>
    </w:p>
    <w:p>
      <w:r>
        <w:t>- Mức    1   :   Việc xem xét quản lý năng lượng được thực hiện theo sự vụ.</w:t>
      </w:r>
    </w:p>
    <w:p>
      <w:r>
        <w:t>-    Mức 2:   Một số bộ phận, đơn vị chức  năng  quản lý tác động kinh tế của tiêu thụ năng lượng.</w:t>
      </w:r>
    </w:p>
    <w:p>
      <w:r>
        <w:t>- Mức 3   :    Hầu  hết  các bộ phận, đơn vị chức  năng  quản  lý  tác động kinh  tế  của việc tiêu thụ  năng  lượng.</w:t>
      </w:r>
    </w:p>
    <w:p>
      <w:r>
        <w:t>-    M   ứ   c 4:   Doanh nghi ệ p chủ động qu ả n lý tác động kinh tế của việc tiêu thụ  năng  lượng.</w:t>
      </w:r>
    </w:p>
    <w:p>
      <w:r>
        <w:t>- Mức 5:   Doanh nghiệp  và  các  đối  tác hệ sinh  thái  của doanh nghiệp chủ động quản lý tác động kinh  tế  của  việc  tiêu thụ  năng  lượng.</w:t>
      </w:r>
    </w:p>
    <w:p>
      <w:r>
        <w:t>3.1.5. Công nghệ    mới</w:t>
      </w:r>
    </w:p>
    <w:p>
      <w:r>
        <w:t>Doanh nghiệp quan tâm, bổ sung  áp  dụng các công nghệ  mới vào  hoạt động của doanh nghiệp.</w:t>
      </w:r>
    </w:p>
    <w:p>
      <w:r>
        <w:t>- Mức    1   :   Doanh nghiệp ít hoặc chưa quan  tâm đến  các công nghệ mới.</w:t>
      </w:r>
    </w:p>
    <w:p>
      <w:r>
        <w:t>- Mức 2:   Một số bộ phận, đơn vị chức  năng đã  tích cực áp dụng các công  nghệ  mới cho hoạt động kinh doanh của họ.</w:t>
      </w:r>
    </w:p>
    <w:p>
      <w:r>
        <w:t>- Mức 3:   Doanh nghiệp  đã  tích cực áp dụng các  công  nghệ mới cho hoạt động kinh doanh.</w:t>
      </w:r>
    </w:p>
    <w:p>
      <w:r>
        <w:t>- Mức 4:   Doanh nghiệp đang chủ động  tìm  kiếm (scan) các công nghệ mới và hoạt động kinh doanh của họ.</w:t>
      </w:r>
    </w:p>
    <w:p>
      <w:r>
        <w:t>- Mức 5:   Doanh nghiệp  và  các  đối  tác trong  hệ  sinh thái của doanh nghiệp đang chủ động  tìm kiếm  các công nghệ mới  và  hoạt động kinh doanh của họ.</w:t>
      </w:r>
    </w:p>
    <w:p>
      <w:r>
        <w:t>3.2. Nh ó m tiêu  chí     Kiến  trúc công nghệ và ứng dụng</w:t>
      </w:r>
    </w:p>
    <w:p>
      <w:r>
        <w:t>Ki ế n trúc công nghệ cho phép các ứng dụng hoạt động và tích hợp các  ứng  dụng này vào các nền tảng công nghệ  và  dịch vụ.</w:t>
      </w:r>
    </w:p>
    <w:p>
      <w:r>
        <w:t>Nh ó m tiêu chí  Kiến  trúc  công  nghệ và ứng dụng bao gồm 07 tiêu chí thành phần:</w:t>
      </w:r>
    </w:p>
    <w:p>
      <w:r>
        <w:t>3.2.   1   . Chiến    lược   /   lộ    trình công nghệ</w:t>
      </w:r>
    </w:p>
    <w:p>
      <w:r>
        <w:t>Lộ  trình  công nghệ  gắn  kết với chiến lược tổng thể.</w:t>
      </w:r>
    </w:p>
    <w:p>
      <w:r>
        <w:t>- Mức    1   :   Lộ  trình  công nghệ chưa ph ù  hợp  với chiến  lược kinh doanh.</w:t>
      </w:r>
    </w:p>
    <w:p>
      <w:r>
        <w:t>- Mức 2:   Lộ tr ình  công nghệ phù hợp một phần  với  chiến lược kinh doanh.</w:t>
      </w:r>
    </w:p>
    <w:p>
      <w:r>
        <w:t>- M   ứ   c 3:   Lộ tr ình  công  nghệ     phù  hợp với chiến lược kinh doanh của doanh nghiệp.</w:t>
      </w:r>
    </w:p>
    <w:p>
      <w:r>
        <w:t>- M   ứ   c 4:   Lộ  trình  công nghệ liên tục được tối ưu  hóa để phù  hợp và thúc  đẩy chiến  lược kinh doanh trong toàn doanh nghiệp.</w:t>
      </w:r>
    </w:p>
    <w:p>
      <w:r>
        <w:t>- Mức    5   :   Lộ  trình  công nghệ liên tục được tối ưu  hóa để  phù hợp  và  thúc  đẩy  chi ế n lược kinh doanh trong toàn doanh nghiệp  và  các  đối  tác trong hệ sinh thái của doanh nghiệp.</w:t>
      </w:r>
    </w:p>
    <w:p>
      <w:r>
        <w:t>3.2.2. Kiến trúc Microser   vi   ces    &amp;         kiến    trúc theo    hướng    dịch vụ (SOA - Serv   i   c   e   -Ori   e   nt   ed         Architecture   )</w:t>
      </w:r>
    </w:p>
    <w:p>
      <w:r>
        <w:t>Thiết kế kiến trúc tiếp  cận theo  hướng  dịch vụ.</w:t>
      </w:r>
    </w:p>
    <w:p>
      <w:r>
        <w:t>- Mức    1   :   Kiến trúc hướng dịch vụ được thực  hiện  theo sự vụ.</w:t>
      </w:r>
    </w:p>
    <w:p>
      <w:r>
        <w:t>- Mức 2:   Microser vi ces  đã  được  triển  khai trong một số ứng dụng.</w:t>
      </w:r>
    </w:p>
    <w:p>
      <w:r>
        <w:t>- Mức 3:   Microser vi ces  đ ược sử dụng trong hầu  hết  các ứng dụng và  lập trình  hướng sự kiện đang được triển khai.</w:t>
      </w:r>
    </w:p>
    <w:p>
      <w:r>
        <w:t>- Mức 4:   Microser vi ces  và lập trình     hướng  sự kiện được  áp  dụng  đầy     đủ  trong  bối cảnh   ứng dụng của doanh nghiệp.</w:t>
      </w:r>
    </w:p>
    <w:p>
      <w:r>
        <w:t>- Mức 5:   Microser vi ces  và     lập trình  hướng sự kiện được áp dụng  đầy  đủ trong bối cảnh ứng dụng của doanh nghiệp và các  đối  tác trong  hệ  sinh thái của doanh nghiệp.</w:t>
      </w:r>
    </w:p>
    <w:p>
      <w:r>
        <w:t>3.2.3. Mã nguồn mở</w:t>
      </w:r>
    </w:p>
    <w:p>
      <w:r>
        <w:t>Doanh nghiệp  sử  dụng các giải pháp  mã  nguồn mở.</w:t>
      </w:r>
    </w:p>
    <w:p>
      <w:r>
        <w:t>- M   ứ   c    1   :   Việc sử dụng nguồn m ở     chỉ  được thực hiện theo sự vụ.</w:t>
      </w:r>
    </w:p>
    <w:p>
      <w:r>
        <w:t>-    Mức 2:   Các  giải pháp mã  nguồn mở có liên quan được sử dụng một phần  để tối đa hóa  lợi ích kinh doanh.</w:t>
      </w:r>
    </w:p>
    <w:p>
      <w:r>
        <w:t>- Mức 3:   Các giải  pháp mã  nguồn mở  có  liên quan được sử dụng đầy  đủ  để  tối đa hóa  lợi ích kinh doanh.</w:t>
      </w:r>
    </w:p>
    <w:p>
      <w:r>
        <w:t>- Mức 4:   Doanh nghiệp sử dụng  đầy đủ và đóng  góp cho các giải pháp m ã  nguồn mở  có  liên quan.</w:t>
      </w:r>
    </w:p>
    <w:p>
      <w:r>
        <w:t>-    Mức 5:   Doanh nghiệp và các  đối  tác hệ sinh  thái  của doanh nghiệp sử dụng đầy đủ và  đóng  góp cho các  giải  pháp  mã  nguồn mở có liên quan.</w:t>
      </w:r>
    </w:p>
    <w:p>
      <w:r>
        <w:t>3.2.4. Khả năng    cấu    hình ứng dụng</w:t>
      </w:r>
    </w:p>
    <w:p>
      <w:r>
        <w:t>Các ứng dụng được  cấu hình  phù h ợ p  để đáp   ứng các yêu cầu kinh doanh.</w:t>
      </w:r>
    </w:p>
    <w:p>
      <w:r>
        <w:t>- Mức    1   :   Các ứng dụng chủ y ế u được tùy  chỉnh .</w:t>
      </w:r>
    </w:p>
    <w:p>
      <w:r>
        <w:t>- M   ức    2:   Một số ứng dụng được  cấu  hình linh hoạt,  đáng  tin cậy và nhanh  chóng bởi  doanh nghiệp.</w:t>
      </w:r>
    </w:p>
    <w:p>
      <w:r>
        <w:t>-    Mức    3:   Hầu hết các ứng dụng được  cấu  hình linh hoạt,  đáng  tin cậy và nhanh chóng bởi doanh nghiệp.</w:t>
      </w:r>
    </w:p>
    <w:p>
      <w:r>
        <w:t>- Mức 4:   Tất  cả  các ứng dụng được cấu hình linh hoạt, đáng tin cậy và nhanh chóng bởi doanh nghiệp.</w:t>
      </w:r>
    </w:p>
    <w:p>
      <w:r>
        <w:t>- Mức 5:    Tất cả  các ứng dụng đều được  cấu hình  linh hoạt,  đáng  tin cậy và nhanh chóng bởi doanh nghi ệ p và các  đối  tác trong  hệ  sinh thái của doanh nghiệp.</w:t>
      </w:r>
    </w:p>
    <w:p>
      <w:r>
        <w:t>3.2.5. Nâng cao    năng    lực sử dụng    điện toán         đám    mây (Cloud)</w:t>
      </w:r>
    </w:p>
    <w:p>
      <w:r>
        <w:t>Doanh nghiệp  đổi  mới  để  nâng cao năng lực sử dụng  điện  toán đ á m mây ( ví  dụ:  sử  dụng  đám  mây riêng, đám mây công cộng,  đám  mây lai).</w:t>
      </w:r>
    </w:p>
    <w:p>
      <w:r>
        <w:t>- M   ức         1   :   Việc áp dụng các  năng  lực sử dụng điện toán đám mây chỉ được thực  hiện  theo sự vụ.</w:t>
      </w:r>
    </w:p>
    <w:p>
      <w:r>
        <w:t>- Mức 2:   Một số bộ phận, đơn vị chức  năng đã bắt     đ ầu xác định một  cách tiếp  cận chung  để  phát triển  năng  lực sử dụng  điện  toán đ á m mây của họ.</w:t>
      </w:r>
    </w:p>
    <w:p>
      <w:r>
        <w:t>- Mức 3:   Hầu  hết  các bộ phận, đơn vị chức  năng đã bắt     đầu  xác định một cách tiếp cận chung  để     phát  triển  năng  lực sử dụng  điện  toán  đám  mây của họ.</w:t>
      </w:r>
    </w:p>
    <w:p>
      <w:r>
        <w:t>- Mức 4:   Doanh nghiệp có một cách tiếp cận chung được  cân nhắc kỹ  lưỡng để phát triển năng lực sử dụng điện toán đ á m mây của mình nhằm tối  đa  hóa giá  trị  kinh doanh.</w:t>
      </w:r>
    </w:p>
    <w:p>
      <w:r>
        <w:t>- Mức 5:   Doanh nghiệp và các đối tác trong hệ sinh thái của doanh nghiệp  có  một cách tiếp cận chung được  cân nhắc     kỹ  lưỡng  để  phát triển năng lực sử dụng  điện  toán  đám  mây của họ  nhằm tối     đ a hóa  giá  trị kinh doanh.</w:t>
      </w:r>
    </w:p>
    <w:p>
      <w:r>
        <w:t>3.2.6.    Á   p dụng API</w:t>
      </w:r>
    </w:p>
    <w:p>
      <w:r>
        <w:t>Doanh nghiệp  sử  dụng API mở (Open API)  để  tích hợp.</w:t>
      </w:r>
    </w:p>
    <w:p>
      <w:r>
        <w:t>- Mức    1   :   Việc sử dụng API  chỉ  được thực  hiện  theo sự vụ.</w:t>
      </w:r>
    </w:p>
    <w:p>
      <w:r>
        <w:t>- Mức 2:   Một số bộ phận, đơn vị chức năng  đã bắt  đầu hỗ trợ API.</w:t>
      </w:r>
    </w:p>
    <w:p>
      <w:r>
        <w:t>- Mức 3:   Doanh nghiệp  bắt  buộc sử dụng API cho  tất  cả các ứng dụng  mới  và đang  bắt     đầu  áp dụng các thông  số     kỹ   thuật mở.</w:t>
      </w:r>
    </w:p>
    <w:p>
      <w:r>
        <w:t>- Mức 4:   Doanh nghiệp  bắt  buộc sử dụng API dựa trên thông  số kỹ  thuật mở cho  tất  cả các  ứng  dụng và  đã     đạt  được sự  á p dụng rộng  rãi .</w:t>
      </w:r>
    </w:p>
    <w:p>
      <w:r>
        <w:t>-    Mức 5   :   Doanh nghiệp  và  các đối tác trong hệ sinh thái của doanh nghiệp  bắt  buộc sử dụng API dựa trên các thông  số  kỹ thuật  mở  cho tất  cả  các ứng dụng và  đã  đạt được sự  á p dụng rộng  rãi .</w:t>
      </w:r>
    </w:p>
    <w:p>
      <w:r>
        <w:t>3.2.7. K   iế   n trúc công nghệ</w:t>
      </w:r>
    </w:p>
    <w:p>
      <w:r>
        <w:t>Ki ế n trúc công nghệ được thiết  kế     để  hỗ trợ các ứng dụng một cách linh hoạt.</w:t>
      </w:r>
    </w:p>
    <w:p>
      <w:r>
        <w:t>- Mức    1   :    Kiến  trúc  công  nghệ hỗ trợ các ứng dụng được thực hiện theo sự vụ.</w:t>
      </w:r>
    </w:p>
    <w:p>
      <w:r>
        <w:t>- Mức 2:    Kiến  trúc công nghệ hỗ trợ triển khai kịp  thời  một số ứng dụng.</w:t>
      </w:r>
    </w:p>
    <w:p>
      <w:r>
        <w:t>- Mức 3:   Kiến trúc công nghệ  hỗ  trợ triển khai kịp thời hầu hết các ứng dụng.</w:t>
      </w:r>
    </w:p>
    <w:p>
      <w:r>
        <w:t>-    Mực    4:   Ki ế n trúc công nghệ hỗ trợ  liền  mạch việc triển khai kịp thời các ứng dụng trong toàn doanh  nghiệp .</w:t>
      </w:r>
    </w:p>
    <w:p>
      <w:r>
        <w:t>- Mức    5:    Kiến trúc công nghệ hỗ trợ liền mạch việc triển khai kịp thời các  ứng  dụng trong toàn doanh  nghiệp  và các đối tác trong hệ sinh thái của doanh nghiệp.</w:t>
      </w:r>
    </w:p>
    <w:p>
      <w:r>
        <w:t>3.3.    Nhóm tiêu chí    An toàn    thông    tin mạng</w:t>
      </w:r>
    </w:p>
    <w:p>
      <w:r>
        <w:t>Doanh nghiệp  lập  kế hoạch và  chủ  động giải quyết các mối  đe  dọa, lỗ hổng bảo  mật  và các yêu cầu tuân thủ an toàn thông tin mạng và bảo vệ  tài  sản.</w:t>
      </w:r>
    </w:p>
    <w:p>
      <w:r>
        <w:t>Nh ó m tiêu  chí  An toàn thông tin mạng bao gồm 04 tiêu  chí  thành phần:</w:t>
      </w:r>
    </w:p>
    <w:p>
      <w:r>
        <w:t>3.3.1. Bảo    đảm    an toàn hệ thống thông tin theo cấp độ</w:t>
      </w:r>
    </w:p>
    <w:p>
      <w:r>
        <w:t>An toàn thông tin  mạng  được thực hiện trong  thiết kế  và triển khai các thành phần của  hệ thống  thông tin.</w:t>
      </w:r>
    </w:p>
    <w:p>
      <w:r>
        <w:t>-    Mức    1   :   Phê duyệt 80% Hồ  sơ     đề  xuất cấp  độ  cho các hệ  thống  thông tin.</w:t>
      </w:r>
    </w:p>
    <w:p>
      <w:r>
        <w:t>- Mức 2:   Ph ê  duyệt 100% Hồ sơ  đề  xuất cấp độ cho các hệ  thống  thông tin  và  triển khai đầy  đủ  phương án  bảo đảm  an toàn hệ  thống  thông tin cho 50% các HTTT.</w:t>
      </w:r>
    </w:p>
    <w:p>
      <w:r>
        <w:t>- Mức 3:   100% hệ  thống  thông tin được ph ê  duyệt và triển khai đầy đủ phương  án  bảo đảm an toàn  hệ thống  thông tin theo cấp  độ .</w:t>
      </w:r>
    </w:p>
    <w:p>
      <w:r>
        <w:t>- Mức 4:   M ứ c  độ  3 và định kỳ 100% các HTTT được kiểm tra,  đánh  giá định kỳ theo quy định của pháp luật.</w:t>
      </w:r>
    </w:p>
    <w:p>
      <w:r>
        <w:t>- Mức 5:   Mức độ 4 và triển khai giám sát cho 100% các HTTT được giám sát, bảo vệ chuyên nghiệp.</w:t>
      </w:r>
    </w:p>
    <w:p>
      <w:r>
        <w:t>3.3.2. Phát hiện    v   à giảm thiểu    xâm    nhập</w:t>
      </w:r>
    </w:p>
    <w:p>
      <w:r>
        <w:t>Giám sát các th à nh phần của hệ thống  nhằm  phát hiện  và  giảm thiểu tác động của các hoạt động xâm nhập và vi phạm  chính  sách an toàn thông tin mạng.</w:t>
      </w:r>
    </w:p>
    <w:p>
      <w:r>
        <w:t>- Mức    1   :   Việc  phát  hiện xâm nhập  chỉ  được thực hiện theo sự vụ.</w:t>
      </w:r>
    </w:p>
    <w:p>
      <w:r>
        <w:t>- Mức 2:   Doanh  nghiệp  phát hiện và  giảm  thiểu xâm nhập trong một số thành phần của các  hệ  th ố ng.</w:t>
      </w:r>
    </w:p>
    <w:p>
      <w:r>
        <w:t>- M   ức    3:   Doanh  nghiệp  phát hiện  và  giảm thiểu  xâm  nhập trong hầu hết các th à nh phần của các hệ th ố ng.</w:t>
      </w:r>
    </w:p>
    <w:p>
      <w:r>
        <w:t>- Mức 4:   Doanh nghiệp  phát  hiện và  giảm thiểu  xâm nhập trong thời gian gần thực.</w:t>
      </w:r>
    </w:p>
    <w:p>
      <w:r>
        <w:t>- Mức 5:   Doanh nghiệp và các đối tác trong hệ sinh thái của doanh nghiệp phát  hiện  và giảm thiểu xâm  nhập  trong thời gian gần thực.</w:t>
      </w:r>
    </w:p>
    <w:p>
      <w:r>
        <w:t>3.3.3. Bảo    đảm    an toàn, an ninh    mạng</w:t>
      </w:r>
    </w:p>
    <w:p>
      <w:r>
        <w:t>Bảo vệ hệ thống thông tin của doanh nghiệp khỏi  bị  tổn hại trước các cuộc xâm hại an toàn  thông  tin m ạ ng.</w:t>
      </w:r>
    </w:p>
    <w:p>
      <w:r>
        <w:t>- Mức    1   :   Bảo  vệ  hệ thống thông tin được thực hiện theo sự vụ.</w:t>
      </w:r>
    </w:p>
    <w:p>
      <w:r>
        <w:t>-    Mức 2:   Một số bộ phận, đơn vị chức  năng có  năng lực b ả o  đảm  an toàn, an ninh mạng hiệu quả.</w:t>
      </w:r>
    </w:p>
    <w:p>
      <w:r>
        <w:t>-    Mức 3:   Doanh nghiệp  có năng  lực  bảo đảm  an toàn, an ninh mạng hiệu quả.</w:t>
      </w:r>
    </w:p>
    <w:p>
      <w:r>
        <w:t>- M   ứ   c 4:   Doanh nghiệp  có  năng lực  bảo đảm  an toàn, an ninh mạng hiệu qu ả  và liên tục được cải thiện.</w:t>
      </w:r>
    </w:p>
    <w:p>
      <w:r>
        <w:t>- M   ứ   c 5   :    Doanh nghiệp và các đối tác trong hệ sinh thái của doanh nghiệp  có năng  lực  bảo đảm  an toàn, an ninh mạng hiệu quả và li ê n tục được cải thiện.</w:t>
      </w:r>
    </w:p>
    <w:p>
      <w:r>
        <w:t>3.3.4. Bảo mật vật lý</w:t>
      </w:r>
    </w:p>
    <w:p>
      <w:r>
        <w:t>Áp dụng công nghệ đ ả m bảo an ninh ( vật  lý) cho doanh nghiệp.</w:t>
      </w:r>
    </w:p>
    <w:p>
      <w:r>
        <w:t>- Mức    1   :   Vi ệ c sử dụng các th à nh phần công nghệ  để  bảo  mật  vật lý được thực hiện theo sự vụ.</w:t>
      </w:r>
    </w:p>
    <w:p>
      <w:r>
        <w:t>- Mức 2:   Một số  yếu tố công  nghệ được sử dụng  để  đáp ứng nhu cầu bảo m ậ t vật lý của doanh nghiệp.</w:t>
      </w:r>
    </w:p>
    <w:p>
      <w:r>
        <w:t>- Mức 3:   Các  yếu tố  công nghệ được sử dụng  để  đáp ứng nhu  cầu bảo  mật vật lý của doanh nghiệp.</w:t>
      </w:r>
    </w:p>
    <w:p>
      <w:r>
        <w:t>- Mức 4:   Các yếu tố công nghệ được sử dụng hiệu qu ả     để đáp   ứng nhu cầu bảo   mật  vật lý của doanh nghiệp.</w:t>
      </w:r>
    </w:p>
    <w:p>
      <w:r>
        <w:t>- Mức    5:    Các  yếu tố  công nghệ được sử dụng hiệu quả  để  đáp ứng nhu cầu bảo  mật  vật lý của doanh nghi ệ p và các đối tác trong hệ sinh thái của doanh nghiệp.</w:t>
      </w:r>
    </w:p>
    <w:p>
      <w:r>
        <w:t>3.4. Nh ó m tiêu ch í     Ứng  dụng và  nền tảng</w:t>
      </w:r>
    </w:p>
    <w:p>
      <w:r>
        <w:t>Sử dụng các  nền tảng  công nghệ và công cụ  để  phát triển và quản lý các ứng dụng và quy trình một cách hiệu quả.</w:t>
      </w:r>
    </w:p>
    <w:p>
      <w:r>
        <w:t>Nhóm tiêu chí     Ứ ng dụng  và  nền tảng bao  gồm  04  tiêu chí  thành phần:</w:t>
      </w:r>
    </w:p>
    <w:p>
      <w:r>
        <w:t>3.4.1. Trí tuệ nhân tạo</w:t>
      </w:r>
    </w:p>
    <w:p>
      <w:r>
        <w:t>Doanh nghiệp ứng dụng trí tuệ  nhân  tạo trong hoạt động sản  xuất , kinh doanh.</w:t>
      </w:r>
    </w:p>
    <w:p>
      <w:r>
        <w:t>- Mức    1   :   Việc sử dụng trí  tuệ  nhân tạo  chỉ  được thực hiện theo sự vụ.</w:t>
      </w:r>
    </w:p>
    <w:p>
      <w:r>
        <w:t>- M   ứ   c 2:   Trí tuệ  nhân tạo  được một số bộ phận,  đơn  vị chức năng sử dụng  để  mang lại giá trị kinh tế.</w:t>
      </w:r>
    </w:p>
    <w:p>
      <w:r>
        <w:t>- Mức 3:    Trí  tuệ nhân t ạo  được sử dụng trong toàn doanh nghiệp  để  mang lại giá trị kinh tế.</w:t>
      </w:r>
    </w:p>
    <w:p>
      <w:r>
        <w:t>- M   ức    4:    Trí  tuệ nhân tạo được sử dụng rộng  rãi  và ngày  càng  nhiều trong toàn doanh nghiệp  để  mang lại gi á  trị kinh tế.</w:t>
      </w:r>
    </w:p>
    <w:p>
      <w:r>
        <w:t>- Mức 5:    Trí tuệ  nhân tạo được  sử  dụng rộng  rãi  và ngày càng nhiều  trong  toàn doanh nghiệp và các  đối  tác trong hệ sinh thái của doanh nghiệp  để  mang lại giá trị kinh  tế .</w:t>
      </w:r>
    </w:p>
    <w:p>
      <w:r>
        <w:t>3.4.2. Nền tảng dữ    liệu lớn</w:t>
      </w:r>
    </w:p>
    <w:p>
      <w:r>
        <w:t>Doanh nghiệp sử dụng năng lực của  nền  tảng  dữ  liệu lớn  để hỗ trợ  phân tích  dữ  liệu.</w:t>
      </w:r>
    </w:p>
    <w:p>
      <w:r>
        <w:t>- Mức 1:   Doanh nghiệp chưa  có nền  tảng  dữ  liệu lớn.</w:t>
      </w:r>
    </w:p>
    <w:p>
      <w:r>
        <w:t>-    Mức 2:   Doanh nghiệp  đã có kế  hoạch triển khai  nền tảng dữ liệu  lớn.</w:t>
      </w:r>
    </w:p>
    <w:p>
      <w:r>
        <w:t>-    Mức 3:   Một nền tảng  dữ  liệu  lớn     đã  được thiết lập và  đi vào  hoạt động.</w:t>
      </w:r>
    </w:p>
    <w:p>
      <w:r>
        <w:t>- Mức 4:   Một  nền tảng dữ  liệu lớn đang được sử dụng  để  thu thập, quản lý và ph â n tích  dữ  liệu trong toàn doanh  nghiệp   nhằm mang lại giá trị kinh   tế .</w:t>
      </w:r>
    </w:p>
    <w:p>
      <w:r>
        <w:t>- Mức 5:   Một nền  tảng dữ  liệu  lớn  đang được sử dụng  để  thu thập, quản lý  và  phân tích  dữ liệu  trong toàn doanh nghiệp  và  các đối tác trong hệ sinh thái của doanh nghiệp  nhằm  mang  lại  gi á  trị kinh  tế .</w:t>
      </w:r>
    </w:p>
    <w:p>
      <w:r>
        <w:t>3.4.3. Công cụ phát triển ứng dụng</w:t>
      </w:r>
    </w:p>
    <w:p>
      <w:r>
        <w:t>Doanh nghiệp  có  công cụ phát triển ứng dụng.</w:t>
      </w:r>
    </w:p>
    <w:p>
      <w:r>
        <w:t>- Mức    1   :   Việc sử dụng các công cụ phát triển ứng dụng được thực hiện theo sự vụ.</w:t>
      </w:r>
    </w:p>
    <w:p>
      <w:r>
        <w:t>-    Mức 2:   Doanh  nghiệp có  sẵn một bộ công cụ phát triển  ứng  dụng  để  mang lại giá trị  kinh tế .</w:t>
      </w:r>
    </w:p>
    <w:p>
      <w:r>
        <w:t>-    Mức 3:   Doanh  nghiệp có sẵn  một bộ công cụ phát triển ứng dụng hoàn  chỉnh     để  mang lại giá trị kinh tế.</w:t>
      </w:r>
    </w:p>
    <w:p>
      <w:r>
        <w:t>- Mức 4:   Doanh nghiệp  có  các công cụ phát triển ứng dụng  tốt nhất  trong  cùng phân  khúc và liên tục được nâng cao  để  mang lại  giá trị  kinh doanh.</w:t>
      </w:r>
    </w:p>
    <w:p>
      <w:r>
        <w:t>-    Mức 5:   Doanh  nghiệp  và các đối tác trong hệ sinh thái của doanh nghiệp  có sẵn  các công cụ phát triển ứng dụng tốt nhất và liên tục được nâng cao  để  mang lại  giá  trị kinh doanh.</w:t>
      </w:r>
    </w:p>
    <w:p>
      <w:r>
        <w:t>3.4.4. Danh mục công cụ</w:t>
      </w:r>
    </w:p>
    <w:p>
      <w:r>
        <w:t>Doanh nghiệp  có  bộ công cụ sẵn  sàng  phục vụ tự động  hóa  các tác vụ.</w:t>
      </w:r>
    </w:p>
    <w:p>
      <w:r>
        <w:t>-    Mức    1   :   Doanh  nghiệp  chưa có hành động cụ  thể     để  lập danh mục các công cụ.</w:t>
      </w:r>
    </w:p>
    <w:p>
      <w:r>
        <w:t>- Mức 2:   Một số bộ phận, đơn vị chức năng  đã bắt     đầu  lập danh mục và t à i liệu hóa các công cụ họ sử dụng.</w:t>
      </w:r>
    </w:p>
    <w:p>
      <w:r>
        <w:t>- Mức 3:   Hầu h ế t các bộ phận, đơn vị chức năng duy  trì  một danh mục và  tà i liệu  hóa  về các công cụ họ sử dụng.</w:t>
      </w:r>
    </w:p>
    <w:p>
      <w:r>
        <w:t>- Mức 4:   Có một danh mục toàn doanh nghiệp về các công cụ được sử dụng  cùng  với t à i liệu toàn diện.</w:t>
      </w:r>
    </w:p>
    <w:p>
      <w:r>
        <w:t>- Mức 5:   C ó  một danh mục các công cụ được sử dụng trên toàn bộ doanh nghiệp  và  hệ sinh thái của doanh  nghiệp     cùng  với tài  liệu toàn diện .</w:t>
      </w:r>
    </w:p>
    <w:p>
      <w:r>
        <w:t>3.5.  Nhóm tiêu chí K ế t  nối  và  tính  toán</w:t>
      </w:r>
    </w:p>
    <w:p>
      <w:r>
        <w:t>Doanh  nghiệp có  các  kết nối  mạng  và năng  lực  tính  toán cần  thiết để hỗ trợ  các hoạt động kinh doanh  số .</w:t>
      </w:r>
    </w:p>
    <w:p>
      <w:r>
        <w:t>Nhóm tiêu chí Kết nối và  tính toán bao gồm 09  tiêu  chí th à nh phần:</w:t>
      </w:r>
    </w:p>
    <w:p>
      <w:r>
        <w:t>3.5.1.    Ả   o hóa (   ví    dụ: SDN/NFV)</w:t>
      </w:r>
    </w:p>
    <w:p>
      <w:r>
        <w:t>Doanh nghiệp  có  áp dụng ảo hóa  (virtualization).</w:t>
      </w:r>
    </w:p>
    <w:p>
      <w:r>
        <w:t>- Mức 1:   Ảo  hóa  chưa được sử dụng.</w:t>
      </w:r>
    </w:p>
    <w:p>
      <w:r>
        <w:t>- Mức 2:   Một số bộ phận, đơn vị chức năng sử dụng ảo hóa  để  mang lại  giá  trị kinh tế (giảm chi phí,  tăng  năng suất lao động,...).</w:t>
      </w:r>
    </w:p>
    <w:p>
      <w:r>
        <w:t>- Mức 3:   Nhiều bộ phận,  đơn  vị chức năng sử dụng  ảo hóa     để  mang lại giá trị kinh tế.</w:t>
      </w:r>
    </w:p>
    <w:p>
      <w:r>
        <w:t>- Mức 4:   Doanh nghiệp sử dụng  hiệu  quả ảo  hóa   ở bất   cứ  nơi nào  nó  mang lại gi á  trị  kinh tế .</w:t>
      </w:r>
    </w:p>
    <w:p>
      <w:r>
        <w:t>- Mức 5:   Doanh nghiệp  và  các  đối  tác trong hệ sinh thái của doanh nghiệp sử dụng hiệu qu ả   ảo   hóa     ở  bất  cứ  nơi nào  nó  mang lại giá trị kinh  tế .</w:t>
      </w:r>
    </w:p>
    <w:p>
      <w:r>
        <w:t>3.5.2. Kết nối không dây</w:t>
      </w:r>
    </w:p>
    <w:p>
      <w:r>
        <w:t>Doanh nghiệp sử dụng các công nghệ  kết nối  không dây.</w:t>
      </w:r>
    </w:p>
    <w:p>
      <w:r>
        <w:t>- M   ứ   c 1:   Việc sử dụng kết nối không dây được thực hiện theo sự vụ.</w:t>
      </w:r>
    </w:p>
    <w:p>
      <w:r>
        <w:t>- Mức 2:   Một số bộ phận, đơn vị chức năng sử dụng  kết nối  không dây  để  mang lại giá trị kinh  tế .</w:t>
      </w:r>
    </w:p>
    <w:p>
      <w:r>
        <w:t>- Mức 3:   Nhiều bộ phận, đơn vị chức năng sử dụng  kết nối  không  dây để  mang lại gi á  trị kinh tế.</w:t>
      </w:r>
    </w:p>
    <w:p>
      <w:r>
        <w:t>- Mức 4:   Doanh nghiệp sử dụng hiệu quả kết nối không dây phù hợp  ở  bất  cứ  nơi nào  giá  trị kinh tế được mang lại.</w:t>
      </w:r>
    </w:p>
    <w:p>
      <w:r>
        <w:t>- Mức 5:   Doanh nghiệp  và  các  đối tác  trong hệ sinh thái của doanh nghiệp sử dụng hiệu quả  kết nối  không dây thích hợp ở  bất  cứ nơi nào  giá  trị kinh tế được mang lại.</w:t>
      </w:r>
    </w:p>
    <w:p>
      <w:r>
        <w:t>3.5.3. Giao thức Internet</w:t>
      </w:r>
    </w:p>
    <w:p>
      <w:r>
        <w:t>Doanh nghiệp sử dụng  kết nối  theo giao thức Internet (IP).</w:t>
      </w:r>
    </w:p>
    <w:p>
      <w:r>
        <w:t>- Mức    1   :   Việc sử dụng IP được thực hiện theo sự vụ.</w:t>
      </w:r>
    </w:p>
    <w:p>
      <w:r>
        <w:t>- Mức 2:   IP được một số bộ phận, đơn vị chức năng sử dụng một cách  có chủ  ý trong toàn doanh nghiệp .</w:t>
      </w:r>
    </w:p>
    <w:p>
      <w:r>
        <w:t>- Mức 3:      I P được sử dụng bởi hầu hết các bộ phận, đơn  vị  chức năng trong toàn doanh nghiệp.</w:t>
      </w:r>
    </w:p>
    <w:p>
      <w:r>
        <w:t>- Mức 4:   IP được sử dụng rộng  rãi  trong toàn doanh nghiệp.</w:t>
      </w:r>
    </w:p>
    <w:p>
      <w:r>
        <w:t>- Mức 5:   IP được sử dụng rộng rãi  trong  toàn doanh nghiệp và các đối tác trong hệ sinh thái của doanh nghiệp.</w:t>
      </w:r>
    </w:p>
    <w:p>
      <w:r>
        <w:t>3.5.4. Internet vạn vật</w:t>
      </w:r>
    </w:p>
    <w:p>
      <w:r>
        <w:t>Doanh nghiệp sử dụng công nghệ Internet vạn vật (loT)  để  hỗ trợ nhu cầu nghiệp vụ.</w:t>
      </w:r>
    </w:p>
    <w:p>
      <w:r>
        <w:t>- Mức    1:    loT chưa được sử dụng.</w:t>
      </w:r>
    </w:p>
    <w:p>
      <w:r>
        <w:t>- Mức 2:   Một số bộ phận, đơn vị chức năng sử dụng IoT  để  mang lại giá trị kinh  tế .</w:t>
      </w:r>
    </w:p>
    <w:p>
      <w:r>
        <w:t>- M   ứ   c 3:   Hầu h ế t bộ phận, đơn vị chức  năng  sử dụng loT  để  mang lại giá trị kinh tế.</w:t>
      </w:r>
    </w:p>
    <w:p>
      <w:r>
        <w:t>- Mức 4:   Doanh nghiệp  sử  dụng hiệu quả IoT ở bất  cứ  nơi nào  nó  mang lại giá trị  kinh tế .</w:t>
      </w:r>
    </w:p>
    <w:p>
      <w:r>
        <w:t>- M   ứ   c 5:   Doanh nghiệp và các đối tác trong hệ sinh thái của doanh nghiệp sử dụng  hiệu quả  loT ở bất cứ nơi nào nó mang l ạ i giá trị kinh tế.</w:t>
      </w:r>
    </w:p>
    <w:p>
      <w:r>
        <w:t>3.5.5. Quản    lý    hạ tầng</w:t>
      </w:r>
    </w:p>
    <w:p>
      <w:r>
        <w:t>Quản lý cơ sở  hạ  tầng  để đáp   ứng   đầy đủ  chiến lược doanh nghiệp.</w:t>
      </w:r>
    </w:p>
    <w:p>
      <w:r>
        <w:t>- Mức    1   :   Qu ả n  lý     hạ  tầng  chỉ  được thực hiện theo sự vụ.</w:t>
      </w:r>
    </w:p>
    <w:p>
      <w:r>
        <w:t>- Mức 2:   Một số  khía  cạnh của Quản lý hạ tầng đang đ á p ứng nhu cầu của doanh nghiệp.</w:t>
      </w:r>
    </w:p>
    <w:p>
      <w:r>
        <w:t>- Mức 3:   Hầu  hết  các  khía  cạnh của Quản lý  hạ  tầng đang  đáp   ứng nhu cầu của doanh nghiệp.</w:t>
      </w:r>
    </w:p>
    <w:p>
      <w:r>
        <w:t>- Mức 4:   Quản lý (các) hạ tầng được tích hợp và  đáp   ứng nhu cầu của doanh nghiệp   và  liên tục được cải thiện.</w:t>
      </w:r>
    </w:p>
    <w:p>
      <w:r>
        <w:t>- M   ứ   c 5:   Quản lý (các)  hạ  tầng được tích hợp và  đáp   ứng nhu cầu của doanh nghiệp cũng như các đối tác trong hệ sinh thái của doanh nghiệp   và  liên tục được c ả i thiện.</w:t>
      </w:r>
    </w:p>
    <w:p>
      <w:r>
        <w:t>3.5.6. Điều    phối    nguồn    lực</w:t>
      </w:r>
    </w:p>
    <w:p>
      <w:r>
        <w:t>Điều  phối  các nguồn lực và dịch vụ  để đáp   ứng nhu cầu kinh doanh.</w:t>
      </w:r>
    </w:p>
    <w:p>
      <w:r>
        <w:t>- Mức    1   :   Điều  phối  nguồn lực được xử lý chưa hiệu quả.</w:t>
      </w:r>
    </w:p>
    <w:p>
      <w:r>
        <w:t>- M   ứ   c 2:   Điều  phối  nguồn lực đang  đáp   ứng một   phần  các m ứ c dịch vụ  bắt  buộc do doanh nghiệp cung  cấp .</w:t>
      </w:r>
    </w:p>
    <w:p>
      <w:r>
        <w:t>- M   ứ   c 3:   Điều phối nguồn lực đang  đáp   ứng các mức dịch vụ   bắt  buộc do doanh nghiệp cung cấp.</w:t>
      </w:r>
    </w:p>
    <w:p>
      <w:r>
        <w:t>- M   ứ   c 4:   Điều  phối  nguồn lực đang vượt  trội mức  dịch vụ cần thiết do doanh nghiệp cung cấp.</w:t>
      </w:r>
    </w:p>
    <w:p>
      <w:r>
        <w:t>-   M   ứ   c    5   :   Điều  phối  đang vượt trội m ứ c dịch vụ cần  thiết  do doanh nghiệp và các  đối  tác hệ sinh thái của doanh nghiệp cung cấp.</w:t>
      </w:r>
    </w:p>
    <w:p>
      <w:r>
        <w:t>3.5.7.    Điện         toán đám mây</w:t>
      </w:r>
    </w:p>
    <w:p>
      <w:r>
        <w:t>Doanh nghiệp triển khai dịch vụ của  mình  thông qua  nền tảng     điện  toán  đám mây .</w:t>
      </w:r>
    </w:p>
    <w:p>
      <w:r>
        <w:t>- Mức    1   :   Hạ tầng điện toán đám mây chưa được sử dụng.</w:t>
      </w:r>
    </w:p>
    <w:p>
      <w:r>
        <w:t>- Mức 2:   Hạ tầng điện  toán đám  mây được một số bộ phận, đơn vị chức năng sử dụng  để  mang lại gi á  trị kinh tế.</w:t>
      </w:r>
    </w:p>
    <w:p>
      <w:r>
        <w:t>- Mức 3:   Hạ tầng điện toán  đám  mây được hầu h ế t các bộ phận,  đơn  vị chức năng sử dụng  để  mang lại gi á  trị kinh tế.</w:t>
      </w:r>
    </w:p>
    <w:p>
      <w:r>
        <w:t>- Mức 4:   Doanh nghiệp sử dụng hiệu quả hạ tầng điện  toán đám mây     ở  toàn bộ những nơi  mà nó  giúp mang lại giá  trị  kinh tế.</w:t>
      </w:r>
    </w:p>
    <w:p>
      <w:r>
        <w:t>- Mức 5:   Doanh nghiệp  và  các đối tác trong hệ sinh thái của doanh nghiệp sử dụng hiệu qu ả  hạ tầng  điện  toán đám mây  ở  toàn bộ  những  nơi mà  nó  giúp mang  lợi  giá trị kinh tế.</w:t>
      </w:r>
    </w:p>
    <w:p>
      <w:r>
        <w:t>3.5.8.    Điện toán biên</w:t>
      </w:r>
    </w:p>
    <w:p>
      <w:r>
        <w:t>Á p dụng các nguyên  tắc thiết kế  điện toán biên hỗ trợ nhu cầu nghiệp vụ của doanh nghiệp.</w:t>
      </w:r>
    </w:p>
    <w:p>
      <w:r>
        <w:t>- Mức    1   :   Điện toán biên chưa được  sử  dụng.</w:t>
      </w:r>
    </w:p>
    <w:p>
      <w:r>
        <w:t>- Mức 2:   Một số bộ phận, đơn vị chức  năng  sử dụng  điện  toán biên để mang lại  giá  trị kinh tế.</w:t>
      </w:r>
    </w:p>
    <w:p>
      <w:r>
        <w:t>- Mức 3:   Nhiều bộ phận, đơn vị chức năng sử dụng  điện  toán biên  để  mang lại gi á  trị kinh tế.</w:t>
      </w:r>
    </w:p>
    <w:p>
      <w:r>
        <w:t>- Mức 4:   Doanh nghiệp sử dụng hiệu  quả  điện  toán  biên  ở  bất cứ nơi nào nó mang lại giá trị kinh tế.</w:t>
      </w:r>
    </w:p>
    <w:p>
      <w:r>
        <w:t>- M   ứ   c 5:   Doanh nghiệp và các đối tác trong hệ sinh thái của doanh nghiệp sử dụng hiệu quả điện toán biên  ở  bất cứ nơi nào  nó  mang lại giá trị kinh tế.</w:t>
      </w:r>
    </w:p>
    <w:p>
      <w:r>
        <w:t>3.5.9. Tự động    hóa</w:t>
      </w:r>
    </w:p>
    <w:p>
      <w:r>
        <w:t>Tự động  hóa  các quy  trình .</w:t>
      </w:r>
    </w:p>
    <w:p>
      <w:r>
        <w:t>- Mức    1   :   Tự động  hóa     chỉ  được thực hiện theo sự vụ.</w:t>
      </w:r>
    </w:p>
    <w:p>
      <w:r>
        <w:t>- Mức 2:   Một số bộ phận, đơn vị chức năng  đã  áp dụng tự động  hóa để  mang lại giá trị kinh tế.</w:t>
      </w:r>
    </w:p>
    <w:p>
      <w:r>
        <w:t>- Mức 3:   Hầu hết các quy  trình đều  được tự động hóa  và  mang lại giá trị kinh tế.</w:t>
      </w:r>
    </w:p>
    <w:p>
      <w:r>
        <w:t>- Mức 4:   Tự động  hóa  Zero-Touch  đã  sẵn sàng và mang lại giá  tr ị kinh tế trong toàn doanh nghiệp.</w:t>
      </w:r>
    </w:p>
    <w:p>
      <w:r>
        <w:t>- Mức 5:   Tự động  hóa  Zero-Touch  đã  sẵn sàng  và  mang lại gi á  trị kinh tế cho toàn doanh nghiệp và các đối tác trong hệ sinh thái của doanh nghiệp.</w:t>
      </w:r>
    </w:p>
    <w:p>
      <w:r>
        <w:t>4.  Trụ  cột Vận hành</w:t>
      </w:r>
    </w:p>
    <w:p>
      <w:r>
        <w:t>Trụ cột Vận hành  đánh  giá mức độ  sẵn sàng , linh hoạt trong vận hành của doanh nghiệp, áp dụng  các  phương pháp  đổi  mới trong hoạt động xây dựng, ph á t triển, vận hành cải tiến dịch vụ phù hợp với nhu  cầu  của khách hàng,  kỳ  vọng của các bên một cách  hiệu quả .</w:t>
      </w:r>
    </w:p>
    <w:p>
      <w:r>
        <w:t>Trụ cột Vận hành bao gồm 04  nhóm tiêu chí , được chia thành 29 tiêu  chí thành phần , cụ thể như sau:</w:t>
      </w:r>
    </w:p>
    <w:p>
      <w:r>
        <w:t>4.1.  Nh ó m tiêu  chí Quản  trị vận hành</w:t>
      </w:r>
    </w:p>
    <w:p>
      <w:r>
        <w:t>Doanh nghiệp có cơ  chế  quản trị  vận  hành hiệu qu ả .</w:t>
      </w:r>
    </w:p>
    <w:p>
      <w:r>
        <w:t>Nhóm tiêu  chí  Quản trị  vận  hành bao gồm 04 tiêu  chí  thành phần:</w:t>
      </w:r>
    </w:p>
    <w:p>
      <w:r>
        <w:t>4.1.1. Mô hình doanh nghiệp</w:t>
      </w:r>
    </w:p>
    <w:p>
      <w:r>
        <w:t>Mô  hình vận hành của doanh nghiệp  phù  hợp  với chiến  lược chuyển  đổi số .</w:t>
      </w:r>
    </w:p>
    <w:p>
      <w:r>
        <w:t>- M   ứ   c    1   :    Mô  hình vận hành chưa  hỗ  trợ  chiến  lược chuyển  đổi số .</w:t>
      </w:r>
    </w:p>
    <w:p>
      <w:r>
        <w:t>- M   ứ   c 2:   Mô hình vận hành đang được xây dựng  để phù  hợp với chiến lược  số .</w:t>
      </w:r>
    </w:p>
    <w:p>
      <w:r>
        <w:t>-    Mức 3   :    Mô  hình vận hành của doanh nghiệp phù hợp  với  chiến lược  số .</w:t>
      </w:r>
    </w:p>
    <w:p>
      <w:r>
        <w:t>- Mức 4:   Mô hình vận hành của doanh  nghiệp thể  hiện  đầy đủ chiến  lược  số  và nó liên tục được cải thiện.</w:t>
      </w:r>
    </w:p>
    <w:p>
      <w:r>
        <w:t>- Mức 5:   Mô hình hoạt động của doanh nghiệp  và  các đối tác trong hệ sinh thái của doanh nghiệp thể hiện  đầy đủ  chiến lược số và  nó  liên tục được c ả i thiện.</w:t>
      </w:r>
    </w:p>
    <w:p>
      <w:r>
        <w:t>4.1.2. Quản lý rủi ro hoạt động</w:t>
      </w:r>
    </w:p>
    <w:p>
      <w:r>
        <w:t>Quản lý  rủi  ro vận hành được áp dụng trong các hoạt động hàng ngày.</w:t>
      </w:r>
    </w:p>
    <w:p>
      <w:r>
        <w:t>- M   ứ   c    1   :   Quản lý rủi ro hoạt động  chỉ  được thực  hiện  theo sự vụ.</w:t>
      </w:r>
    </w:p>
    <w:p>
      <w:r>
        <w:t>- Mức 2:   Quản lý rủi ro hoạt động được áp dụng ở một số bộ phận, đơn vị chức  năng .</w:t>
      </w:r>
    </w:p>
    <w:p>
      <w:r>
        <w:t>- Mức 3:   Quản lý  rủi  ro hoạt động được áp dụng trên hầu  hết  các bộ phận chức năng.</w:t>
      </w:r>
    </w:p>
    <w:p>
      <w:r>
        <w:t>- Mức 4:   Quản trị rủi ro hoạt động được áp dụng  đầy đủ  trong hoạt động của doanh nghiệp.</w:t>
      </w:r>
    </w:p>
    <w:p>
      <w:r>
        <w:t>- Mức 5:   Quản lý rủi ro hoạt động được áp dụng  đầy     đủ  trong hoạt động của doanh nghiệp và các đối tác trong hệ sinh thái của doanh nghiệp.</w:t>
      </w:r>
    </w:p>
    <w:p>
      <w:r>
        <w:t>4.1.3. Sự tuân thủ</w:t>
      </w:r>
    </w:p>
    <w:p>
      <w:r>
        <w:t>Hoạt động vận hành tuân thủ các yêu cầu pháp lý, quy định,  tiêu  chuẩn, quy chuẩn đang có hiệu lực.</w:t>
      </w:r>
    </w:p>
    <w:p>
      <w:r>
        <w:t>- Mức    1   :   Việc tuân thủ các y ê u cầu pháp lý  và  quy định cũng như áp dụng các  tiêu  chuẩn  chỉ  được thực hiện theo sự vụ.</w:t>
      </w:r>
    </w:p>
    <w:p>
      <w:r>
        <w:t>- Mức 2:   Một số bộ phận, đơn vị chức  năng  tuân thủ các yêu cầu ph á p lý  và  quy định cũng như áp dụng các  tiêu  chuẩn trong hoạt động của mình.</w:t>
      </w:r>
    </w:p>
    <w:p>
      <w:r>
        <w:t>- Mức 3:   Hầu  hết  các bộ phận, đơn vị chức năng tuân thủ các  yêu  cầu pháp lý và quy định  cũng  như áp dụng các tiêu  chuẩn  trong hoạt động của mình.</w:t>
      </w:r>
    </w:p>
    <w:p>
      <w:r>
        <w:t>- Mức 4:   Toàn bộ bộ phận, đơn vị chức năng tuân thủ đầy  đủ  các y ê u cầu pháp lý  và  quy định cũng như  áp  dụng các  tiêu  chuẩn trong hoạt động của  mình .</w:t>
      </w:r>
    </w:p>
    <w:p>
      <w:r>
        <w:t>- Mức 5:   Toàn bộ bộ phận, đơn  vị  chức  năng  và đối tác trong hệ sinh thái tuân  thủ     đầy  đủ các  yêu  cầu ph á p lý và quy định  cũng  như áp dụng các  tiêu chuẩn  trong hoạt động của mình.</w:t>
      </w:r>
    </w:p>
    <w:p>
      <w:r>
        <w:t>4.1.4. Hoạt động bảo    đảm    vận hành an toàn trong quản lý tài    sản    doanh nghiệp</w:t>
      </w:r>
    </w:p>
    <w:p>
      <w:r>
        <w:t>Các hoạt động an ninh b ả o vệ  tài sản  của doanh nghiệp.</w:t>
      </w:r>
    </w:p>
    <w:p>
      <w:r>
        <w:t>- Mức    1   :   Hoạt động bảo vệ tài  sản  của doanh nghiệp  chỉ  được thực hiện theo sự vụ.</w:t>
      </w:r>
    </w:p>
    <w:p>
      <w:r>
        <w:t>- Mức 2:   Doanh nghiệp đang bảo vệ một phần  tài  sản của  mình .</w:t>
      </w:r>
    </w:p>
    <w:p>
      <w:r>
        <w:t>- Mức 3:   Hoạt động bảo đảm vận hành bảo vệ tài s ả n doanh nghiệp được thực hiện trong toàn bộ doanh nghiệp.</w:t>
      </w:r>
    </w:p>
    <w:p>
      <w:r>
        <w:t>- Mức 4:   Hoạt động  bảo đảm  vận hành b ả o vệ toàn diện  tài sản  doanh nghiệp trong thời gian thực trên toàn doanh nghiệp.</w:t>
      </w:r>
    </w:p>
    <w:p>
      <w:r>
        <w:t>- Mức 5:   Hoạt động  bảo đảm  vận hành bảo  vệ  hoàn toàn  tài sản  doanh nghiệp trong thời gian thực trên toàn doanh nghiệp  và  được  thống  nhất với các  đối  tác trong hệ sinh thái của doanh nghiệp.</w:t>
      </w:r>
    </w:p>
    <w:p>
      <w:r>
        <w:t>4.2.  Nh ó m tiêu  chí Thiết  kế và đổi mới sáng tạo dịch vụ</w:t>
      </w:r>
    </w:p>
    <w:p>
      <w:r>
        <w:t>Doanh nghiệp  có  thể thiết  kế  và phát triển một cách hiệu quả các dịch vụ  đổi mới  sáng tạo mang lại gi á  trị cho doanh nghiệp</w:t>
      </w:r>
    </w:p>
    <w:p>
      <w:r>
        <w:t>Nh ó m tiêu chí  Thiết kế và đổi  mới sáng tạo dịch vụ bao gồm 06 tiêu chí thành phần:</w:t>
      </w:r>
    </w:p>
    <w:p>
      <w:r>
        <w:t>4.2.1. Đáp ứng yêu    cầu    kinh doanh/nghiệp vụ</w:t>
      </w:r>
    </w:p>
    <w:p>
      <w:r>
        <w:t>Các yêu cầu kinh doanh/nghiệp vụ được hiểu  đầy  đủ và phản ánh trong  thiết  kế kiến trúc, sản phẩm  và  dịch vụ.</w:t>
      </w:r>
    </w:p>
    <w:p>
      <w:r>
        <w:t>- Mức 1:   C á c yêu cầu nghiệp vụ được chuy ể n thành  Kiến  trúc và thiết  kế  dịch vụ được thực hiện theo sự vụ.</w:t>
      </w:r>
    </w:p>
    <w:p>
      <w:r>
        <w:t>- Mức 2:   Các yêu cầu kinh doanh/nghiệp vụ được hiểu bởi một số bộ phận, đơn vị chức  năng  và được chuyển  thành  Kiến trúc và  thiết kế  dịch vụ.</w:t>
      </w:r>
    </w:p>
    <w:p>
      <w:r>
        <w:t>- Mức 3:   Các yêu cầu kinh doanh/nghiệp vụ được hiểu  bởi  hầu  hết  các bộ phận, đơn vị chức năng và được chuyển thành Ki ế n trúc và thiết  kế  dịch vụ.</w:t>
      </w:r>
    </w:p>
    <w:p>
      <w:r>
        <w:t>- Mức 4:   Các yêu cầu kinh doanh/nghiệp vụ được doanh nghiệp hiểu đầy đủ và chuyển th à nh  Kiến   trúc và thiết   kế  dịch vụ.</w:t>
      </w:r>
    </w:p>
    <w:p>
      <w:r>
        <w:t>- Mức 5:   Các yêu cầu kinh doanh/nghiệp vụ được doanh nghiệp và các  đối  tác trong hệ sinh thái của doanh nghiệp hiểu đầy  đủ  và chuy ể n thành Ki ế n trúc và  thiết kế  dịch vụ.</w:t>
      </w:r>
    </w:p>
    <w:p>
      <w:r>
        <w:t>4.2.2. Tư duy Thiết    kế    (Design Thinking)</w:t>
      </w:r>
    </w:p>
    <w:p>
      <w:r>
        <w:t>Doanh nghiệp  áp  dụng cách ti ế p cận Tư duy Thi ế t  kế để  thấu hiểu nhu cầu  và  thách thức của các  bên liên  quan.</w:t>
      </w:r>
    </w:p>
    <w:p>
      <w:r>
        <w:t>- Mức    1:    Tư duy Thiết k ế  chưa được sử dụng.</w:t>
      </w:r>
    </w:p>
    <w:p>
      <w:r>
        <w:t>- Mức 2:   Tư duy Thiết  kế  được áp dụng bởi một số bộ phận, đơn vị chức năng để hiểu nhu cầu và thách thức của các b ê n liên quan.</w:t>
      </w:r>
    </w:p>
    <w:p>
      <w:r>
        <w:t>- M   ứ   c 3:   Tư duy Thi ế t  kế  được hầu hết các bộ phận, đơn  vị  chức năng áp dụng  để  hiểu nhu cầu  và  thách thức của các bên liên quan.</w:t>
      </w:r>
    </w:p>
    <w:p>
      <w:r>
        <w:t>- Mức 4:   Tư duy  Thiết kế  được doanh nghiệp áp dụng  đầy  đủ  để  hiểu nhu  cầu  và thách thức của các b ê n liên quan.</w:t>
      </w:r>
    </w:p>
    <w:p>
      <w:r>
        <w:t>-    Mức 5:   Tư duy Thiết  kế  được doanh nghiệp  và  các đối tác trong hệ sinh thái của doanh nghiệp áp dụng đầy đủ  để  hiểu nhu cầu  và  thách thức của các bên liên quan.</w:t>
      </w:r>
    </w:p>
    <w:p>
      <w:r>
        <w:t>4.2.3. Phát triển    linh    hoạt</w:t>
      </w:r>
    </w:p>
    <w:p>
      <w:r>
        <w:t>Doanh nghiệp áp dụng Agile methods (phương thức phát triển phần mềm linh hoạt) trong quá trình phát triển và cải tiến s ả n phẩm.</w:t>
      </w:r>
    </w:p>
    <w:p>
      <w:r>
        <w:t>- Mức 1:   Agile methods chưa được sử dụng.</w:t>
      </w:r>
    </w:p>
    <w:p>
      <w:r>
        <w:t>- Mức 2:   Agile methods được một số bộ ph ận , đơn vị chức năng áp dụng trong qu á     trình  phát triển  và cải tiến sản phẩm .</w:t>
      </w:r>
    </w:p>
    <w:p>
      <w:r>
        <w:t>- Mức 3:   Agile methods được hầu h ế t các bộ phận, đơn vị chức năng  á p dụng trong  quá trình  phát triển và  cải tiến  sản phẩm.</w:t>
      </w:r>
    </w:p>
    <w:p>
      <w:r>
        <w:t>- Mức 4:   Agile methods được toàn bộ doanh nghiệp áp dụng trong quá trình phát triển và cải tiến sản phẩm.</w:t>
      </w:r>
    </w:p>
    <w:p>
      <w:r>
        <w:t>- Mức 5:   Agile methods được doanh nghiệp  và  các đối tác trong hệ sinh thái của doanh nghiệp áp dụng  đầy  đủ trong qu á  trình ph á t triển và cải  tiến  sản phẩm.</w:t>
      </w:r>
    </w:p>
    <w:p>
      <w:r>
        <w:t>4.2.4. Tối ưu    hóa    quy trình</w:t>
      </w:r>
    </w:p>
    <w:p>
      <w:r>
        <w:t>Tối  ưu  hóa  quy  trình  vận hành.</w:t>
      </w:r>
    </w:p>
    <w:p>
      <w:r>
        <w:t>- Mức    1   :    Tối  ưu hóa quy trình được thực hiện theo sự vụ.</w:t>
      </w:r>
    </w:p>
    <w:p>
      <w:r>
        <w:t>-    M   ứ   c 2:   Một số bộ phận, đơn vị chức  năng     có tối  ưu hóa quy  trình  hoạt động.</w:t>
      </w:r>
    </w:p>
    <w:p>
      <w:r>
        <w:t>- Mức 3:   Hầu  hết  các bộ phận, đơn vị chức năng  có  tối ưu hóa quy  trình  hoạt động.</w:t>
      </w:r>
    </w:p>
    <w:p>
      <w:r>
        <w:t>-    Mức 4:   Các quy trình vận hành được doanh nghiệp  tối  ưu  hóa  hoàn toàn bất  cứ khi  nào có thể.</w:t>
      </w:r>
    </w:p>
    <w:p>
      <w:r>
        <w:t>- Mức 5:   Các quy  trình  vận hành được doanh nghiệp  và  các đối tác trong hệ sinh thái của doanh nghiệp  tối  ưu  hóa  hoàn toàn  bất cứ  khi nào  có  thể.</w:t>
      </w:r>
    </w:p>
    <w:p>
      <w:r>
        <w:t>4.2.5.    Đổi mới         liên tục    sản phẩm và dịch vụ</w:t>
      </w:r>
    </w:p>
    <w:p>
      <w:r>
        <w:t>Doanh nghiệp liên tục  đổi  mới sáng tạo  để  cải thiện các dịch vụ hiện  có và  đưa ra  những  dịch vụ mới.</w:t>
      </w:r>
    </w:p>
    <w:p>
      <w:r>
        <w:t>- Mức    1   :   Đổi mới sáng tạo được thực hiện theo sự vụ.</w:t>
      </w:r>
    </w:p>
    <w:p>
      <w:r>
        <w:t>- Mức 2:   Một số bộ phận, đơn vị chức năng đổi  mới để  cải thiện các dịch vụ hiện  có và giới  thiệu  những  dịch vụ mới.</w:t>
      </w:r>
    </w:p>
    <w:p>
      <w:r>
        <w:t>- Mức 3:   Hầu  hết  các bộ phận, đơn vị chức năng đổi mới  để cải  thiện các dịch vụ hiện có và giới thiệu  những  dịch vụ mới.</w:t>
      </w:r>
    </w:p>
    <w:p>
      <w:r>
        <w:t>- Mức 4:   Doanh nghiệp li ê n tục  đổi  mới  để cải  thiện các  dịch  vụ hiện có  và  giới thiệu  những  dịch vụ mới.</w:t>
      </w:r>
    </w:p>
    <w:p>
      <w:r>
        <w:t>- Mức 5:   Doanh nghiệp  và  các  đối  tác trong hệ sinh thái của  mình  liên tục  đổi  mới  để  cải thiện các dịch vụ hiện  có và  giới thiệu các dịch vụ mới.</w:t>
      </w:r>
    </w:p>
    <w:p>
      <w:r>
        <w:t>4.2.6. Hợp tác    với đối tác</w:t>
      </w:r>
    </w:p>
    <w:p>
      <w:r>
        <w:t>Quy  trình  thuận lợi, hiệu quả khi hợp tác các đối tác.</w:t>
      </w:r>
    </w:p>
    <w:p>
      <w:r>
        <w:t>-    Mức    1   :   Hợp tác  đối  tác được thực hiện theo sự vụ.</w:t>
      </w:r>
    </w:p>
    <w:p>
      <w:r>
        <w:t>- Mức 2:   Một số bộ phận, đơn vị chức  năng  có quy  trình  Hợp  tác  đối tác hiệu quả.</w:t>
      </w:r>
    </w:p>
    <w:p>
      <w:r>
        <w:t>- Mức 3:   Hầu  hết  các bộ phận, đơn vị chức  năng  đều có quy trình Hợp tác đối tác hiệu quả.</w:t>
      </w:r>
    </w:p>
    <w:p>
      <w:r>
        <w:t>- Mức 4:   Doanh nghiệp  có  một quy trình  hiệu  quả  để  Hợp tác các đối tác.</w:t>
      </w:r>
    </w:p>
    <w:p>
      <w:r>
        <w:t>-    Mức 5:   Doanh nghiệp và các đối tác trong hệ sinh thái của  mình có  một quy trình hiệu quả  để Hợp     tác  các đối tác.</w:t>
      </w:r>
    </w:p>
    <w:p>
      <w:r>
        <w:t>4.3.  Nh ó m tiêu  chí  Chuyển  tiếp /Triển khai dịch vụ</w:t>
      </w:r>
    </w:p>
    <w:p>
      <w:r>
        <w:t>Doanh nghiệp  có năng  lực cung cấp ,  triển khai và ngừng các dịch vụ một cách nhanh  chóng , linh hoạt và hiệu quả.</w:t>
      </w:r>
    </w:p>
    <w:p>
      <w:r>
        <w:t>Nh ó m tiêu  chí  Chuyển tiếp/Triển khai dịch vụ bao gồm  04 tiêu chí thành phần:</w:t>
      </w:r>
    </w:p>
    <w:p>
      <w:r>
        <w:t>4.3.1. Quản    lý    thay đổi hoạt động</w:t>
      </w:r>
    </w:p>
    <w:p>
      <w:r>
        <w:t>Quy định trách  nhiệm quản  lý thay  đổi  trong vận hành.</w:t>
      </w:r>
    </w:p>
    <w:p>
      <w:r>
        <w:t>- Mức    1   :   Qu ả n lý thay  đổi  được thực hiện theo sự vụ.</w:t>
      </w:r>
    </w:p>
    <w:p>
      <w:r>
        <w:t>- Mức 2:   Một số bộ phận, đơn vị chức  năng đã  thống  nhất và  xác định trách nhiệm quản lý thay  đổi .</w:t>
      </w:r>
    </w:p>
    <w:p>
      <w:r>
        <w:t>- Mức 3:   Hầu hết các bộ phận,  đơn  vị chức  năng đã  thống nhất và xác định trách nhiệm quản lý thay  đổi .</w:t>
      </w:r>
    </w:p>
    <w:p>
      <w:r>
        <w:t>- Mức 4:   Doanh nghiệp  đã  xác định rõ ràng trách nhiệm qu ả n lý thay đổi.</w:t>
      </w:r>
    </w:p>
    <w:p>
      <w:r>
        <w:t>- Mức 5:   Doanh nghiệp và các  đối  tác trong hệ sinh thái của doanh nghiệp  đã  thống nhất và xác định  rõ  trách nhiệm  đối  với việc qu ả n lý thay  đổi .</w:t>
      </w:r>
    </w:p>
    <w:p>
      <w:r>
        <w:t>4.3.2. Quản    lý    phát hành</w:t>
      </w:r>
    </w:p>
    <w:p>
      <w:r>
        <w:t>Doanh nghiệp áp dụng cách tiếp  cận thống  nhất  đối  với việc quản lý các phiên bản ph á t hành.</w:t>
      </w:r>
    </w:p>
    <w:p>
      <w:r>
        <w:t>- Mức    1   :   Qu ả n lý phát hành được thực hiện theo sự vụ.</w:t>
      </w:r>
    </w:p>
    <w:p>
      <w:r>
        <w:t>-    Mức 2:   Cách tiếp cận Quản lý ph á t hành được một số bộ  phận  bộ phận, đơn vị chức  năng     đồng  ý  và áp  dụng.</w:t>
      </w:r>
    </w:p>
    <w:p>
      <w:r>
        <w:t>- M   ứ   c 3:   Cách tiếp cận Qu ả n lý phát hành được hầu hết các bộ phận bộ phận, đơn vị chức năng  đồng  ý và  á p dụng.</w:t>
      </w:r>
    </w:p>
    <w:p>
      <w:r>
        <w:t>-    M   ứ   c 4:   Cách tiếp cận Qu ả n lý phát hành linh hoạt, được  thống  nhất và áp dụng trong toàn doanh nghiệp.</w:t>
      </w:r>
    </w:p>
    <w:p>
      <w:r>
        <w:t>- Mức 5:   Cách tiếp cận Quản lý phát hành linh hoạt, được  thống  nhất  và áp  dụng trong toàn doanh nghiệp  và  các đối tác trong hệ sinh thái của doanh nghiệp.</w:t>
      </w:r>
    </w:p>
    <w:p>
      <w:r>
        <w:t>4.3.3. DevSecOps</w:t>
      </w:r>
    </w:p>
    <w:p>
      <w:r>
        <w:t>Doanh nghiệp  á p dụng các nguyên  tắc  DevS e cOps (Quy trình Ph á t triển - Vận hành phần  mềm ).</w:t>
      </w:r>
    </w:p>
    <w:p>
      <w:r>
        <w:t>- Mức    1   :   DevSecOps chưa được sử dụng.</w:t>
      </w:r>
    </w:p>
    <w:p>
      <w:r>
        <w:t>- Mức 2:   Các nguy ê n  tắc  D e vS e cOps đang  bắt     đầu  được xác định.</w:t>
      </w:r>
    </w:p>
    <w:p>
      <w:r>
        <w:t>- M   ứ   c 3:   C á c nguy ê n  tắc  DevS e cOps được xác định và  bắt  đầu được giới thiệu.</w:t>
      </w:r>
    </w:p>
    <w:p>
      <w:r>
        <w:t>- Mức 4:   C á c nguy ê n  tắc  D e vSecOps được doanh nghiệp  áp  dụng triệt  để .</w:t>
      </w:r>
    </w:p>
    <w:p>
      <w:r>
        <w:t>- Mức 5:   Các nguyên  tắc  DevSecOps được doanh nghiệp và các đối tác trong hệ sinh thái của doanh nghiệp áp dụng  đầy đủ .</w:t>
      </w:r>
    </w:p>
    <w:p>
      <w:r>
        <w:t>4.3.4. CI/CD</w:t>
      </w:r>
    </w:p>
    <w:p>
      <w:r>
        <w:t>Doanh nghiệp áp dụng phương pháp và quy  trình  Cl/CD trong phát triển phần mềm (Tích hợp liên tục/Chuy ể n giao liên tục).</w:t>
      </w:r>
    </w:p>
    <w:p>
      <w:r>
        <w:t>- Mức    1   :   CI/CD chưa được sử dụng.</w:t>
      </w:r>
    </w:p>
    <w:p>
      <w:r>
        <w:t>- Mức 2:   Quy  trình  công việc CI/CD đang  bắt đầu  được xác định.</w:t>
      </w:r>
    </w:p>
    <w:p>
      <w:r>
        <w:t>- Mức 3:   Quy  trình  công việc CI/CD được ghi lại đang  bắt  đầu được giới thiệu.</w:t>
      </w:r>
    </w:p>
    <w:p>
      <w:r>
        <w:t>- Mức 4:   Doanh nghiệp  vận  hành quy  trình  công việc CI/CD được ưu tiên và ghi chép đầy đủ.</w:t>
      </w:r>
    </w:p>
    <w:p>
      <w:r>
        <w:t>- Mức 5:   Doanh nghiệp và các đối tác trong hệ sinh thái của doanh nghiệp vận hành quy  trình làm  việc CI/CD được ưu tiên  và  ghi chép đầy đủ.</w:t>
      </w:r>
    </w:p>
    <w:p>
      <w:r>
        <w:t>4.4.  Nhóm tiêu  chí  Vận  hành  dịch vụ</w:t>
      </w:r>
    </w:p>
    <w:p>
      <w:r>
        <w:t>Doanh nghiệp có năng lực vận hành các dịch vụ của mình một cách hiệu lực ,  hiệu qu ả ,  đảm bảo  tính s ẵ n sàng,  chất  lượng và mức  độ  phản hồi cao trước các y ê u cầu thay đổi.</w:t>
      </w:r>
    </w:p>
    <w:p>
      <w:r>
        <w:t>Nhóm tiêu chí  Vận hành dịch vụ bao  gồm    08 tiêu chí thành phần:</w:t>
      </w:r>
    </w:p>
    <w:p>
      <w:r>
        <w:t>4.4.1.    Đảm bảo    dịch vụ</w:t>
      </w:r>
    </w:p>
    <w:p>
      <w:r>
        <w:t>Doanh nghiệp đảm  bảo  chất lượng hoạt động của các dịch vụ theo các m ứ c cam kết.</w:t>
      </w:r>
    </w:p>
    <w:p>
      <w:r>
        <w:t>- Mức    1   :   Đảm b ả o dịch vụ được thực hiện theo sự vụ.</w:t>
      </w:r>
    </w:p>
    <w:p>
      <w:r>
        <w:t>- Mức 2:   Đảm bảo dịch vụ được ban hành nhưng  thỉnh  thoảng các dịch vụ  mới  đạt được mức hiệu  suất đã  thỏa thuận.</w:t>
      </w:r>
    </w:p>
    <w:p>
      <w:r>
        <w:t>- Mức    3:    Đảm b ả o dịch vụ được áp dụng và các dịch vụ đang hoạt động ở mức hiệu suất  đã  thỏa thuận.</w:t>
      </w:r>
    </w:p>
    <w:p>
      <w:r>
        <w:t>- Mức 4:    Đảm bảo  dịch vụ được  á p dụng và các dịch vụ do doanh nghiệp cung  cấp  đang hoạt động ở mức  hiệu suất đã  thỏa thuận và liên tục cải thiện.</w:t>
      </w:r>
    </w:p>
    <w:p>
      <w:r>
        <w:t>- Mức 5:    Đảm bảo  dịch vụ được áp dụng và các dịch vụ do doanh nghiệp và các  đối tác  trong hệ sinh thái của doanh nghiệp cung  cấp  đang hoạt động ở mức hiệu suất  đã  thỏa thuận và liên tục c ả i thiện.</w:t>
      </w:r>
    </w:p>
    <w:p>
      <w:r>
        <w:t>4.4.2. SRE</w:t>
      </w:r>
    </w:p>
    <w:p>
      <w:r>
        <w:t>Doanh nghiệp áp dụng mô hình qu ả n lý  độ  tin cậy của dịch vụ (SRE: Site Reliability Engineering).</w:t>
      </w:r>
    </w:p>
    <w:p>
      <w:r>
        <w:t>- M   ứ   c    1   :   SRE chưa được sử dụng.</w:t>
      </w:r>
    </w:p>
    <w:p>
      <w:r>
        <w:t>- Mức 2:   SRE được thực hiện một phần  bởi  doanh nghiệp.</w:t>
      </w:r>
    </w:p>
    <w:p>
      <w:r>
        <w:t>- Mức 3:   SRE được thực hiện  bởi  doanh nghiệp.</w:t>
      </w:r>
    </w:p>
    <w:p>
      <w:r>
        <w:t>- Mức 4:   SRE được doanh nghiệp triển khai  hiệu  quả  để  cung cấp các hoạt động dịch vụ không có  lỗi .</w:t>
      </w:r>
    </w:p>
    <w:p>
      <w:r>
        <w:t>- Mức 5:   SRE được doanh nghiệp  và  các đối tác trong hệ sinh thái của doanh nghiệp triển khai  hiệu     quả để  cung  cấp  các hoạt động dịch vụ  không có lỗi .</w:t>
      </w:r>
    </w:p>
    <w:p>
      <w:r>
        <w:t>4.4.3. Hoạt động chuỗi cung ứng</w:t>
      </w:r>
    </w:p>
    <w:p>
      <w:r>
        <w:t>Chu ỗi  cung ứng hoạt động linh hoạt  và có thể  đáp ứng kịp thời  đối  với các thay đổi.</w:t>
      </w:r>
    </w:p>
    <w:p>
      <w:r>
        <w:t>- Mức    1   :   Hoạt động  chuỗi  cung  ứng  chưa linh hoạt và chưa kịp thời.</w:t>
      </w:r>
    </w:p>
    <w:p>
      <w:r>
        <w:t>- Mức 2:   Hoạt động  chuỗi  cung ứng  có     tính  linh hoạt hạn  chế .</w:t>
      </w:r>
    </w:p>
    <w:p>
      <w:r>
        <w:t>- Mức 3:   Hoạt động  chuỗi  cung ứng linh hoạt.</w:t>
      </w:r>
    </w:p>
    <w:p>
      <w:r>
        <w:t>- Mức 4:   Hoạt động  chuỗi  cung ứng linh hoạt và  có thể phản   ứng kịp thời với   những  thay  đổi .</w:t>
      </w:r>
    </w:p>
    <w:p>
      <w:r>
        <w:t>- Mức 5   :    Hoạt động  chuỗi  cung ứng của doanh nghiệp và các đối tác trong hệ sinh thái của doanh nghiệp  rất  linh  hoạt và có  thể phản ứng kịp  thời  với  những  thay đổi.</w:t>
      </w:r>
    </w:p>
    <w:p>
      <w:r>
        <w:t>4.4.4. Đáp ứng yêu cầu s   ả   n phẩm và    dịch vụ    của khách hàng</w:t>
      </w:r>
    </w:p>
    <w:p>
      <w:r>
        <w:t>Khách  hàng hài  lòng với việc cung ứng các đơn  đặt hàng     đúng  thời gian.</w:t>
      </w:r>
    </w:p>
    <w:p>
      <w:r>
        <w:t>- Mức    1   :   Đ á p ứng yêu  cầu  sản phẩm và dịch vụ được thực hiện theo sự vụ.</w:t>
      </w:r>
    </w:p>
    <w:p>
      <w:r>
        <w:t>- Mức 2:   Đ á p ứng yêu cầu sản  phẩm và  dịch vụ đang  bắt  đầu  để  đảm  bảo rằng  các sản phẩm hoàn  chỉnh và  theo yêu cầu của khách hàng.</w:t>
      </w:r>
    </w:p>
    <w:p>
      <w:r>
        <w:t>- Mức 3:   Đáp ứng yêu cầu sản phẩm và dịch vụ đảm  bảo  các sản phẩm được cung cấp bởi doanh nghiệp là hoàn  chỉnh  và  thường  theo  yêu  cầu.</w:t>
      </w:r>
    </w:p>
    <w:p>
      <w:r>
        <w:t>- M   ứ   c 4:   Đáp ứng y ê u cầu sản phẩm và dịch vụ  đảm  bảo  các sản  phẩm do doanh nghiệp cung cấp luôn đầy đủ  và có  sẵn theo yêu cầu.</w:t>
      </w:r>
    </w:p>
    <w:p>
      <w:r>
        <w:t>- Mức 5:   Đ á p ứng yêu  cầu  sản phẩm và dịch vụ đảm b ả o các sản phẩm do doanh nghiệp  và  các đối tác trong hệ sinh thái của doanh nghiệp cung  cấp  luôn  đầy  đủ và  sẵn  sàng theo  yêu  cầu.</w:t>
      </w:r>
    </w:p>
    <w:p>
      <w:r>
        <w:t>4.4.5. Giám sát hoạt động</w:t>
      </w:r>
    </w:p>
    <w:p>
      <w:r>
        <w:t>Việc giám sát vận hành cung  cấp  góc nhìn tổng  thể về  hiệu năng các dịch vụ do doanh nghiệp cung  cấp .</w:t>
      </w:r>
    </w:p>
    <w:p>
      <w:r>
        <w:t>- Mức 1:   Giám sát hoạt động được thực hiện theo sự vụ.</w:t>
      </w:r>
    </w:p>
    <w:p>
      <w:r>
        <w:t>- Mức 2:   Giám sát hoạt động cung cấp cái nhìn một phần về hiệu  suất  dịch vụ  để  quản lý các dịch vụ do doanh nghiệp cung  cấp .</w:t>
      </w:r>
    </w:p>
    <w:p>
      <w:r>
        <w:t>-    Mức    3:   Giám sát hoạt động cung cấp một  cái  nhìn toàn diện về hiệu suất dịch vụ  để  quản lý các dịch vụ do doanh nghiệp cung  cấp .</w:t>
      </w:r>
    </w:p>
    <w:p>
      <w:r>
        <w:t>-    Mức 4:   Giám sát hoạt động cung cấp một cái nhìn  tổng thể  theo thời gian thực về hiệu suất dịch vụ để quản lý  và cải  thiện các dịch vụ do doanh nghiệp cung  cấp .</w:t>
      </w:r>
    </w:p>
    <w:p>
      <w:r>
        <w:t>- Mức 5:   Giám sát hoạt động cung cấp một cái nhìn tổng thể theo thời gian thực về hiệu suất dịch vụ để quản lý  và  c ả i thiện các dịch vụ do doanh nghiệp và các  đối tác  trong hệ sinh thái của doanh nghiệp cung cấp.</w:t>
      </w:r>
    </w:p>
    <w:p>
      <w:r>
        <w:t>4.4.6. Hoạt động quản lý doanh thu</w:t>
      </w:r>
    </w:p>
    <w:p>
      <w:r>
        <w:t>Doanh nghiệp áp dụng các công nghệ  số     để đảm  bảo doanh thu.</w:t>
      </w:r>
    </w:p>
    <w:p>
      <w:r>
        <w:t>- M   ứ   c    1   :   Các công nghệ  số  chưa được doanh nghiệp sử dụng  để  đảm  bảo  doanh thu.</w:t>
      </w:r>
    </w:p>
    <w:p>
      <w:r>
        <w:t>- Mức 2:   Các công nghệ  số  được doanh nghiệp sử dụng một phần để đảm bảo doanh thu.</w:t>
      </w:r>
    </w:p>
    <w:p>
      <w:r>
        <w:t>- Mức 3:   Các công nghệ s ố  được doanh nghiệp  sử  dụng  để  đảm  bảo  doanh thu.</w:t>
      </w:r>
    </w:p>
    <w:p>
      <w:r>
        <w:t>- Mức 4:   Các công nghệ  số  được doanh nghiệp sử dụng rộng  rãi để  đảm bảo doanh thu theo thời gian thực.</w:t>
      </w:r>
    </w:p>
    <w:p>
      <w:r>
        <w:t>- M   ứ   c 5:   Các công nghệ số được doanh nghiệp và các đối tác trong hệ sinh thái của doanh nghiệp sử dụng rộng  rãi để đảm  bảo doanh thu theo thời gian thực.</w:t>
      </w:r>
    </w:p>
    <w:p>
      <w:r>
        <w:t>4.4.7. Hoạt động    quản lý gian         lậ   n</w:t>
      </w:r>
    </w:p>
    <w:p>
      <w:r>
        <w:t>Doanh nghiệp  á p dụng các công nghệ  số để  ngăn chặn gian lận.</w:t>
      </w:r>
    </w:p>
    <w:p>
      <w:r>
        <w:t>- Mức    1   :   Các công nghệ  số  chưa được doanh nghiệp sử dụng  để  ngăn chặn rủi ro.</w:t>
      </w:r>
    </w:p>
    <w:p>
      <w:r>
        <w:t>- Mức 2:   Các  công  nghệ  số  được doanh nghiệp  sử  dụng một phần  để  ngăn  chặn  gian lận.</w:t>
      </w:r>
    </w:p>
    <w:p>
      <w:r>
        <w:t>-    Mức 3   :    Các công nghệ  số  được doanh nghiệp sử dụng  để ngăn  chặn gian lận.</w:t>
      </w:r>
    </w:p>
    <w:p>
      <w:r>
        <w:t>- M   ức    4:   Các công nghệ  số  được doanh nghiệp  sử  dụng rộng  rãi     để  ngăn chặn gian lận  trong  thời gian thực.</w:t>
      </w:r>
    </w:p>
    <w:p>
      <w:r>
        <w:t>- Mức 5:   Các công nghệ  số  được doanh nghiệp và các đối tác trong hệ sinh thái của doanh nghiệp sử dụng rộng  rãi để     ngăn  chặn gian  lận  trong thời gian thực.</w:t>
      </w:r>
    </w:p>
    <w:p>
      <w:r>
        <w:t>4.4.8. Vận hành hệ thống</w:t>
      </w:r>
    </w:p>
    <w:p>
      <w:r>
        <w:t>Nâng cấp, cải tiến các hệ  thống  vận hành đang có  để  tích hợp  vào  các hoạt động vận hành  tổng     thể .</w:t>
      </w:r>
    </w:p>
    <w:p>
      <w:r>
        <w:t>- Mức    1   :   Nâng cấp, cải tiến hệ thống  sẵn có  ch ỉ  được thực  hiện  theo sự vụ.</w:t>
      </w:r>
    </w:p>
    <w:p>
      <w:r>
        <w:t>- Mức 2:   Các hệ thống  cũ  được nâng  cấp  và tích hợp một phần  vào  các hoạt động tổng  thể .</w:t>
      </w:r>
    </w:p>
    <w:p>
      <w:r>
        <w:t>- Mức 3:   Các hệ th ố ng  cũ  được nâng  cấp  và tích hợp vào các hoạt động tổng thể.</w:t>
      </w:r>
    </w:p>
    <w:p>
      <w:r>
        <w:t>- Mức 4:   Các hệ thống  cũ  được nâng cấp và  tích  hợp đầy đủ và liền mạch vào các hoạt động tổng thể.</w:t>
      </w:r>
    </w:p>
    <w:p>
      <w:r>
        <w:t>- Mức 5:   Các hệ thống cũ của doanh nghiệp  và  đối tác trong hệ sinh  thái  của doanh nghiệp được nâng  cấp  và tích hợp  đầy đủ  và liền mạch vào các hoạt động tổng thể.</w:t>
      </w:r>
    </w:p>
    <w:p>
      <w:r>
        <w:t>5. Trụ cột Văn  hóa</w:t>
      </w:r>
    </w:p>
    <w:p>
      <w:r>
        <w:t>Trụ cột V ă n hóa đ á nh giá mức  độ trưởng  thành về văn  hóa  số trong doanh nghiệp, là tiền  đề  thúc  đẩy  thay  đổi  văn  hóa  hành vi  từ lãnh đạo     xuống đến  cấp nhân viên thực thi. Trụ cột  này  giúp doanh nghiệp xây dựng các chương trình và hành động thúc  đẩy chuyển đổi  lực lượng lao động  số  và văn  hóa số ,  là  một trong những trụ cột quan trọng  nhất  hỗ trợ cho chiến lược chuyển  đổi số  của doanh nghiệp phát triển  bền vững  và thành công.</w:t>
      </w:r>
    </w:p>
    <w:p>
      <w:r>
        <w:t>Trụ cột  Văn hóa  bao gồm 03  nhóm  tiêu  chí , được chia thành 22 tiêu  chí  thành phần, cụ thể như sau:</w:t>
      </w:r>
    </w:p>
    <w:p>
      <w:r>
        <w:t>5.1.  Nhóm tiêu chí Giá trị doanh nghiệp</w:t>
      </w:r>
    </w:p>
    <w:p>
      <w:r>
        <w:t>Thiết lập  các gi á  trị của doanh nghiệp  để thúc đẩ y trải nghiệm cho người lao động.</w:t>
      </w:r>
    </w:p>
    <w:p>
      <w:r>
        <w:t>Nhóm tiêu chí Giá  tr ị  doanh nghiệp bao gồm 06  tiêu  chí th à nh phần:</w:t>
      </w:r>
    </w:p>
    <w:p>
      <w:r>
        <w:t>5.1.   1   . Hành vi    lãnh    đạo</w:t>
      </w:r>
    </w:p>
    <w:p>
      <w:r>
        <w:t>Hành vi của  lãnh đạo  ph ù  hợp với chiến lược của doanh nghiệp  và bối cảnh  hiện tại.</w:t>
      </w:r>
    </w:p>
    <w:p>
      <w:r>
        <w:t>- Mức    1   :   Hành vi của  lãnh đạo  được thực hiện theo sự vụ ,  chưa  có  sự liên kết  rõ  ràng  với  chiến lược và hoàn cảnh của doanh nghiệp.</w:t>
      </w:r>
    </w:p>
    <w:p>
      <w:r>
        <w:t>- M   ứ   c 2:   Hành vi  lãnh đạo  trong một số bộ phận, đơn vị chức  năng  ph ù  hợp  với chiến  lược  và bối  c ả nh của doanh nghiệp.</w:t>
      </w:r>
    </w:p>
    <w:p>
      <w:r>
        <w:t>- Mức 3:   Hành vi  lãnh  đạo trong hầu h ế t các bộ phận, đơn vị chức năng phù hợp với chiến lược và bối cảnh của doanh nghiệp.</w:t>
      </w:r>
    </w:p>
    <w:p>
      <w:r>
        <w:t>- Mức 4:   Hành vi  lãnh     đạo  trong toàn doanh nghiệp hoàn toàn  phù  hợp với  chiến  lược và bối cảnh của doanh nghiệp.</w:t>
      </w:r>
    </w:p>
    <w:p>
      <w:r>
        <w:t>- Mức 5:   Hành vi  lãnh đạo  trong toàn doanh nghiệp và  các  đối tác trong hệ sinh thái hoàn toàn phù hợp  với chiến  lược và bối cảnh chung của họ.</w:t>
      </w:r>
    </w:p>
    <w:p>
      <w:r>
        <w:t>5.1.2. Tác động của nhân viên</w:t>
      </w:r>
    </w:p>
    <w:p>
      <w:r>
        <w:t>Người lao động  hiểu rõ  tác động của họ  đối  với doanh nghiệp.</w:t>
      </w:r>
    </w:p>
    <w:p>
      <w:r>
        <w:t>- Mức    1   :   Nhân viên chưa hiểu tác động của họ  đối  với doanh nghiệp.</w:t>
      </w:r>
    </w:p>
    <w:p>
      <w:r>
        <w:t>- Mức 2:   Nh â n viên trong một số bộ phận, đơn vị chức  năng  hiểu t á c động của họ  ở cấp     độ bộ  phận, đơn vị chức năng.</w:t>
      </w:r>
    </w:p>
    <w:p>
      <w:r>
        <w:t>- Mức 3:   Nhân  viên  trong hầu h ế t các bộ phận, đơn  vị  chức  năng  hiểu tác động của họ ở cấp  độ  bộ phận, đơn vị chức năng.</w:t>
      </w:r>
    </w:p>
    <w:p>
      <w:r>
        <w:t>- Mức 4:   Tất  cả  nhân  viên  của doanh nghiệp  hiểu     đầy  đủ  tác  động của họ  đối  với doanh nghiệp.</w:t>
      </w:r>
    </w:p>
    <w:p>
      <w:r>
        <w:t>- Mức 5:   Tất  cả  nhân  viên  của doanh nghiệp  và  các đối tác trong hệ sinh  thái  của doanh nghiệp hiểu đầy đủ về tác động  và     đóng  góp của họ  đối  với hoạt động kinh doanh chung của họ.</w:t>
      </w:r>
    </w:p>
    <w:p>
      <w:r>
        <w:t>5.1.3. Gi   á    trị    được    chia    sẻ</w:t>
      </w:r>
    </w:p>
    <w:p>
      <w:r>
        <w:t>Người lao động hiểu  rõ  và  đồng  thuận ( bằng  hành động) với chiến lược chuyển đổi  số .</w:t>
      </w:r>
    </w:p>
    <w:p>
      <w:r>
        <w:t>- M   ứ   c    1:    Nhân  viên  chưa biết  chiến  lược chuyển đổi  số .</w:t>
      </w:r>
    </w:p>
    <w:p>
      <w:r>
        <w:t>-    Mức 2:   Nhân  viên  trong một số bộ phận, đơn vị chức  năng     ủng  hộ  chiến  lược  số  của doanh nghiệp.</w:t>
      </w:r>
    </w:p>
    <w:p>
      <w:r>
        <w:t>- Mức 3:   Nhân viên ở hầu  hết  các bộ phận, đơn vị chức năng tin  tưởng  vào chiến lược  số  của doanh nghiệp.</w:t>
      </w:r>
    </w:p>
    <w:p>
      <w:r>
        <w:t>-    Mức 4:   Tất  cả  nhân viên hoàn toàn tin  tưởng vào  chiến lược  số  của doanh nghiệp.</w:t>
      </w:r>
    </w:p>
    <w:p>
      <w:r>
        <w:t>- Mức 5:   Tất  cả  nhân  viên  hoàn toàn  đồng  ý với chiến lược  số  được chia  sẻ  của doanh nghiệp  và  các  đối tác  trong hệ sinh thái của doanh nghiệp.</w:t>
      </w:r>
    </w:p>
    <w:p>
      <w:r>
        <w:t>5.1.4.    Thất    bại    có    kiểm    soát</w:t>
      </w:r>
    </w:p>
    <w:p>
      <w:r>
        <w:t>Doanh nghiệp  có  văn  hóa     “ được phép thất bại trong giới  hạn ” ( có  cơ  chế  hạn  chế  tác động của thất bại  tới  hoạt động của doanh nghiệp).</w:t>
      </w:r>
    </w:p>
    <w:p>
      <w:r>
        <w:t>- Mức    1   :   V ă n hóa chưa  khuyến  khích sự minh bạch và sự thất bại.</w:t>
      </w:r>
    </w:p>
    <w:p>
      <w:r>
        <w:t>- Mức 2:   Một số bộ phận, đơn vị chức năng  có  văn  hóa  cho phép  “t hất bại trong một giới hạn  nhất  định ”  với các cơ  chế  được áp dụng  để giảm  thiểu các  tác  động  ảnh  hưởng.</w:t>
      </w:r>
    </w:p>
    <w:p>
      <w:r>
        <w:t>- Mức 3   :    Hầu  hết  các bộ phận, đơn  vị  chức năng  có  văn  hóa  cho phép “ thất  bại trong một giới hạn  nhất  định” với các cơ chế được áp dụng  để  giảm  thiểu  các tác động ảnh hưởng.</w:t>
      </w:r>
    </w:p>
    <w:p>
      <w:r>
        <w:t>- M   ứ   c 4:   Toàn bộ doanh nghiệp có văn  hóa  cho phép “thất bại trong một  giới  hạn nhất định” với  các  cơ chế được áp dụng  để  giảm thiểu các  tác  động ảnh hưởng.</w:t>
      </w:r>
    </w:p>
    <w:p>
      <w:r>
        <w:t>- Mức 5:   Toàn bộ doanh nghiệp và các đối tác trong hệ sinh thái của doanh nghiệp có văn  hóa  cho phép “thất bại trong 1 giới hạn  nhất  định” với các cơ  chế  được áp dụng  để  giảm thiểu các tác động  ảnh  hưởng.</w:t>
      </w:r>
    </w:p>
    <w:p>
      <w:r>
        <w:t>5.1.5. Cộ   ng tác ả   o</w:t>
      </w:r>
    </w:p>
    <w:p>
      <w:r>
        <w:t>Doanh nghiệp  có năng  lực làm vi ệ c cộng tác trên môi trường  số .</w:t>
      </w:r>
    </w:p>
    <w:p>
      <w:r>
        <w:t>- Mức    1   :   Cộng tác  ảo  được thực  hiện  theo sự vụ.</w:t>
      </w:r>
    </w:p>
    <w:p>
      <w:r>
        <w:t>-    Mức 2:   Một số bộ phận, đơn vị chức năng  có  khả năng cho phép cộng tác ảo.</w:t>
      </w:r>
    </w:p>
    <w:p>
      <w:r>
        <w:t>- Mức 3:   Hầu  hết  các bộ phận, đơn vị chức  năng     đều có  khả năng cộng tác ảo.</w:t>
      </w:r>
    </w:p>
    <w:p>
      <w:r>
        <w:t>-    Mức 4:   Toàn bộ doanh nghiệp  có  khả năng toàn diện cộng tác ảo trong và  giữa  các bộ phận, đơn  vị  chức năng.</w:t>
      </w:r>
    </w:p>
    <w:p>
      <w:r>
        <w:t>- Mức 5:   Toàn bộ doanh nghiệp và các  đối tác  trong hệ sinh thái của doanh nghiệp  có  khả năng to à n diện cộng  tác   ảo trong   và giữa  các bộ phận, đơn vị chức năng.</w:t>
      </w:r>
    </w:p>
    <w:p>
      <w:r>
        <w:t>5.1.6. Sự     hoà    nhập</w:t>
      </w:r>
    </w:p>
    <w:p>
      <w:r>
        <w:t>Doanh nghiệp có sự  bình đẳng  trong  hòa  nhập  và tiếp  cận các cơ hội.</w:t>
      </w:r>
    </w:p>
    <w:p>
      <w:r>
        <w:t>- Mức    1   :   Các hoạt động thúc đẩy sự hòa nhập trong doanh nghiệp  chỉ  được thực hiện theo sự vụ.</w:t>
      </w:r>
    </w:p>
    <w:p>
      <w:r>
        <w:t>- Mức 2:   Một số bộ phận, đơn vị chức năng thúc  đẩy  toàn diện sự hòa nhập.</w:t>
      </w:r>
    </w:p>
    <w:p>
      <w:r>
        <w:t>- Mức 3   :    Hầu hết các bộ phận, đơn vị chức  năng  thúc đẩy toàn diện sự hòa nhập.</w:t>
      </w:r>
    </w:p>
    <w:p>
      <w:r>
        <w:t>- Mức 4:   doanh nghiệp hoàn toàn chấp nhận sự hòa nhập.</w:t>
      </w:r>
    </w:p>
    <w:p>
      <w:r>
        <w:t>- Mức 5:   doanh nghiệp và các đối tác hệ sinh thái của doanh nghiệp hoàn toàn chấp nhận sự hòa nhập.</w:t>
      </w:r>
    </w:p>
    <w:p>
      <w:r>
        <w:t>5.2.  Nh ó m tiêu  chí  Quản lý tài năng</w:t>
      </w:r>
    </w:p>
    <w:p>
      <w:r>
        <w:t>Doanh nghiệp  có đủ  năng lực, kiến thức và công cụ  để xây  dựng và phát  triển  lực lượng lao động hiệu quả.</w:t>
      </w:r>
    </w:p>
    <w:p>
      <w:r>
        <w:t>Nh ó m tiêu chí Quản lý  tài  năng bao gồm 08 tiêu chí thành phần:</w:t>
      </w:r>
    </w:p>
    <w:p>
      <w:r>
        <w:t>5.2.   1   .    Chính    sách đãi ngộ</w:t>
      </w:r>
    </w:p>
    <w:p>
      <w:r>
        <w:t>Chính  sách đãi  ngộ tổng thể khuyến khích việc thực thi  chiến  lược  chuyển đổi số .</w:t>
      </w:r>
    </w:p>
    <w:p>
      <w:r>
        <w:t>-    Mức    1   :    Chính  sách  đãi  ngộ được áp dụng một cách cứng nhắc và chưa thúc  đẩy  chiến lược chuyển  đổi số .</w:t>
      </w:r>
    </w:p>
    <w:p>
      <w:r>
        <w:t>- Mức 2:   Chính sách  đãi  ngộ hoàn toàn phù hợp với và được  hiển  thị  để  thúc  đẩy chiến  lược  số  của một số bộ phận, đơn vị chức năng.</w:t>
      </w:r>
    </w:p>
    <w:p>
      <w:r>
        <w:t>- Mức 3:   Chính sách  đãi  ngộ hoàn toàn  phù  hợp  và  được hiển thị  để  thúc  đẩy     chiến  lược  số  của hầu h ết  các bộ phận, đơn vị chức năng.</w:t>
      </w:r>
    </w:p>
    <w:p>
      <w:r>
        <w:t>- Mức 4:   Ch í nh sách  đãi  ngộ hoàn toàn phù hợp  và  được thể hiện  để  thúc đẩy chiến lược  số  của doanh nghiệp.</w:t>
      </w:r>
    </w:p>
    <w:p>
      <w:r>
        <w:t>- Mức 5   :       Chính  sách  đãi  ngộ hoàn toàn  phù  hợp và được thể hiện  để  thúc  đẩy  chiến lược số của doanh nghiệp và các đối tác trong hệ sinh thái của doanh nghiệp.</w:t>
      </w:r>
    </w:p>
    <w:p>
      <w:r>
        <w:t>5.2.2. Năng lực cơ    bản</w:t>
      </w:r>
    </w:p>
    <w:p>
      <w:r>
        <w:t>Doanh nghiệp hiểu  rõ  năng lực lực lượng lao động.</w:t>
      </w:r>
    </w:p>
    <w:p>
      <w:r>
        <w:t>- Mức    1   :   Doanh nghiệp chưa có một hồ sơ  cấu  trúc về năng lực của lực lượng lao động.</w:t>
      </w:r>
    </w:p>
    <w:p>
      <w:r>
        <w:t>- Mức 2:   Một số bộ phận, đơn vị chức năng chưa  có  một hồ sơ  cấu  trúc về năng lực của lực lượng lao động của họ.</w:t>
      </w:r>
    </w:p>
    <w:p>
      <w:r>
        <w:t>- Mức 3:   Hầu  hết  các bộ phận, đơn vị chức năng  đã có  một hồ sơ cấu trúc về năng lực của lực lượng lao động của họ.</w:t>
      </w:r>
    </w:p>
    <w:p>
      <w:r>
        <w:t>- Mức 4:   Toàn bộ doanh nghiệp  có  một hồ sơ  cấu  trúc  chính  xác về năng lực của lực lượng lao động của mình.</w:t>
      </w:r>
    </w:p>
    <w:p>
      <w:r>
        <w:t>- Mức 5   :    Toàn bộ doanh nghiệp  và  các đối tác trong hệ sinh thái của doanh nghiệp  có  hồ sơ cấu trúc  chính  xác về năng lực của lực lượng lao động được chia  sẻ .</w:t>
      </w:r>
    </w:p>
    <w:p>
      <w:r>
        <w:t>5.2.3.    Lập         kế    hoạch phát triển lực lượng    lao    động</w:t>
      </w:r>
    </w:p>
    <w:p>
      <w:r>
        <w:t>Quy hoạch lực lượng lao động  bằng  cách  xác  định các  kỹ  năng cần thiết  để  thực thi chi ế n lược  chuyển đổi số .</w:t>
      </w:r>
    </w:p>
    <w:p>
      <w:r>
        <w:t>- Mức    1   :   Các  kỹ  năng cần  thiết  để triển khai chiến lược chuyển đổi  số  được xác định được thực hiện theo sự vụ.</w:t>
      </w:r>
    </w:p>
    <w:p>
      <w:r>
        <w:t>- Mức 2:   Một số bộ phận  có  sẵn quy  trình xác  định các  kỹ  năng cần thiết  để  thực hiện chiến lược  số .</w:t>
      </w:r>
    </w:p>
    <w:p>
      <w:r>
        <w:t>-    Mức 3:   Hầu  hết  các bộ phận, đơn vị chức năng đều có quy trình hiệu  quả  để xác định  các     kỹ năng  cần  thiết để thực hiện     chiến lược số .</w:t>
      </w:r>
    </w:p>
    <w:p>
      <w:r>
        <w:t>- Mức 4:   Toàn bộ doanh nghiệp  có sẵn  một quy  trình  hiệu quả  để  xác định các  kỹ  năng cần  thiết     để  thực hiện chi ế n lược  số .</w:t>
      </w:r>
    </w:p>
    <w:p>
      <w:r>
        <w:t>-    Mức    5:   Toàn bộ doanh nghiệp và các đối tác trong hệ sinh thái của doanh nghiệp có một quy  trình  hiệu quả để  xác  định các  kỹ  năng cần  thiết nhằm  thực hiện chiến lược  số .</w:t>
      </w:r>
    </w:p>
    <w:p>
      <w:r>
        <w:t>5.2.4. Thu    hút nhân    tài</w:t>
      </w:r>
    </w:p>
    <w:p>
      <w:r>
        <w:t>Doanh nghiệp đạt được các  kỹ  năng lao động  cần  thiết để thực thi chiến lược chuyển  đổi số .</w:t>
      </w:r>
    </w:p>
    <w:p>
      <w:r>
        <w:t>- Mức    1   :   Các  kỹ năng  cần thiết  để  doanh nghiệp triển khai chiến lược chuyển  đổi  s ố .</w:t>
      </w:r>
    </w:p>
    <w:p>
      <w:r>
        <w:t>- M   ứ   c 2:   Một số bộ phận, đơn vị chức năng  có  sẵn quy  trình để  đạt các kỹ năng cần thiết  để  thực hiện chiến lược số.</w:t>
      </w:r>
    </w:p>
    <w:p>
      <w:r>
        <w:t>- Mức 3:   Hầu hết các bộ phận, đơn vị chức năng đều  có  quy  trình  hiệu qu ả  để đạt các kỹ năng cần thiết nhằm thực hiện chiến lược  số , bao gồm cả việc sử dụng các nguồn lực nhân  tài  phi truyền thống.</w:t>
      </w:r>
    </w:p>
    <w:p>
      <w:r>
        <w:t>- Mức 4:   Toàn bộ doanh nghiệp  có  quy  trình  hiệu  quả để  đạt các  kỹ năng cần thiết     nhằm  thực hiện  chiến  lược  số , bao gồm cả việc sử dụng các nguồn lực nhân  tài  phi truyền  thống .</w:t>
      </w:r>
    </w:p>
    <w:p>
      <w:r>
        <w:t>- Mức 5:   Toàn bộ doanh  nghiệp  và các đối tác trong hệ sinh  thái  của doanh nghiệp  có  một quy  trình  hiệu  quả để có  được các  kỹ  năng cần  thiết     nhằm  thực hiện chiến lược  số , bao gồm  cả  việc  sử  dụng các nguồn lực  nhân tài  phi truyền  thống .</w:t>
      </w:r>
    </w:p>
    <w:p>
      <w:r>
        <w:t>5.2.5. Nh   ó   m tài năng bên ngoài</w:t>
      </w:r>
    </w:p>
    <w:p>
      <w:r>
        <w:t>Nuôi  dưỡng  nguồn nh ân  tài bên ngoài doanh nghiệp.</w:t>
      </w:r>
    </w:p>
    <w:p>
      <w:r>
        <w:t>-    Mức    1   :   Doanh nghiệp chưa nuôi dư ỡ ng nguồn tài năng bên ngoài.</w:t>
      </w:r>
    </w:p>
    <w:p>
      <w:r>
        <w:t>- Mức 2   :    Một số bộ phận, đơn vị chức năng  đã  thiết  lậ p một nhóm tài năng từ nh ữ ng nh â n viên tiềm năng.</w:t>
      </w:r>
    </w:p>
    <w:p>
      <w:r>
        <w:t>- Mức 3:   Hầu hết bộ phận, đơn vị chức năng đ ã  thiết lập một nhóm tài năng từ những nhân viên tiềm năng.</w:t>
      </w:r>
    </w:p>
    <w:p>
      <w:r>
        <w:t>- Mức 4:   Toàn bộ doanh nghiệp được coi là một nhà tuyển dụng hấp d ẫ n với đội ng ũ  nh â n tài tiềm năng  đã  được thiết lập.</w:t>
      </w:r>
    </w:p>
    <w:p>
      <w:r>
        <w:t>- Mức 5:   Toàn bộ doanh nghiệp và các đối tác trong hệ sinh thái của doanh nghiệp được coi là những nhà tuy ể n dụng hấp dẫn với đội ngũ nhân tài tiềm năng l â u  đ ời.</w:t>
      </w:r>
    </w:p>
    <w:p>
      <w:r>
        <w:t>5.2.6.    Phát    triển tài năng</w:t>
      </w:r>
    </w:p>
    <w:p>
      <w:r>
        <w:t>Phát triển tài năng l à  hoạt động liên tục mang lại cơ hội bình đ ẳ ng cho mọi người lao động.</w:t>
      </w:r>
    </w:p>
    <w:p>
      <w:r>
        <w:t>- Mức 1:   Việc phát triển tài năng ch ỉ  được thực hiện theo sự vụ.</w:t>
      </w:r>
    </w:p>
    <w:p>
      <w:r>
        <w:t>- Mức 2:   Một số bộ phận, đơn vị chức năng có quy tr ì nh phát triển nhân tài.</w:t>
      </w:r>
    </w:p>
    <w:p>
      <w:r>
        <w:t>- Mức 3:   Hầu hết c á c bộ phận, đơn vị chức n ă ng  đề u có quy trình phát triển nhân t à i hiệu quả.</w:t>
      </w:r>
    </w:p>
    <w:p>
      <w:r>
        <w:t>- Mức 4:   Toàn bộ doanh nghiệp có quy trình phát triển nhân tài hiệu quả.</w:t>
      </w:r>
    </w:p>
    <w:p>
      <w:r>
        <w:t>- Mức 5:   Toàn bộ doanh nghiệp và các đ ố i tác trong hệ sinh thái của doanh nghiệp có một quy trình hiệu quả  để  phát tri ể n tài năng.</w:t>
      </w:r>
    </w:p>
    <w:p>
      <w:r>
        <w:t>5.2.7. Học tập trên môi tr   ư   ờng số</w:t>
      </w:r>
    </w:p>
    <w:p>
      <w:r>
        <w:t>Học tập trên môi trường số mang lại giá trị kinh doanh.</w:t>
      </w:r>
    </w:p>
    <w:p>
      <w:r>
        <w:t>- Mức    1   :   Học tập trên môi trường số ch ỉ  được thực hi ệ n theo sự vụ.</w:t>
      </w:r>
    </w:p>
    <w:p>
      <w:r>
        <w:t>- M   ức    2:   Học tập trên môi trường số đang mang lại giá trị kinh doanh ở một số bộ phận, đơn vị chức năng.</w:t>
      </w:r>
    </w:p>
    <w:p>
      <w:r>
        <w:t>- Mức 3:   Học tập trên môi trường số đang mang lại giá trị kinh doanh tr ê n hầu h ế t các bộ phận, đơn vị chức  nă ng.</w:t>
      </w:r>
    </w:p>
    <w:p>
      <w:r>
        <w:t>- Mức 4:  Học tập trên m ô i trường s ố  đang mang lại giá t rị  kinh doanh r õ  ràng trong doanh nghiệp.</w:t>
      </w:r>
    </w:p>
    <w:p>
      <w:r>
        <w:t>- Mức 5:   Học tập trên m ô i trư ờ ng số đang mang l ạ i giá tr ị  kinh doanh r õ  ràng trong v à  trên toàn doanh nghiệp c ũ ng như các đối tác trong hệ sinh thái của doanh nghiệp.</w:t>
      </w:r>
    </w:p>
    <w:p>
      <w:r>
        <w:t>5.2.8. Sự     g   ắ   n k   ế   t của người lao động</w:t>
      </w:r>
    </w:p>
    <w:p>
      <w:r>
        <w:t>Doanh nghiệp đo lường và t ì m cách c ả i thiện sự g ắ n k ế t của người lao động với doanh nghiệp.</w:t>
      </w:r>
    </w:p>
    <w:p>
      <w:r>
        <w:t>-    Mức    1   :   Sự  gắ n kết của người lao động chưa được đo lường.</w:t>
      </w:r>
    </w:p>
    <w:p>
      <w:r>
        <w:t>- Mức 2:   Doanh nghiệp đang b ắ t  đ ầu đánh gi á  sự g ắ n kết của người lao động.</w:t>
      </w:r>
    </w:p>
    <w:p>
      <w:r>
        <w:t>-    Mức 3:   Doanh nghiệp thường xuyên đánh giá sự g ắ n k ế t của người lao động.</w:t>
      </w:r>
    </w:p>
    <w:p>
      <w:r>
        <w:t>- Mức 4:   Doanh nghiệp thư ờ ng xuyên  đá nh giá sự g ắ n k ế t của người lao động và t ạ o ra các k ế  hoạch hành đ ộ ng nh ằ m thúc  đẩ y cải ti ế n sự g ắ n k ế t.</w:t>
      </w:r>
    </w:p>
    <w:p>
      <w:r>
        <w:t>- Mức 5:   Doanh nghi ệ p và các đối tác trong hệ sinh thái của doanh nghiệp thường xuyên đánh giá mức  đ ộ g ắ n k ế t của người lao động và lập kế hoạch hành động nhằm thúc  đẩ y cải ti ế n sự g ắ n k ế t.</w:t>
      </w:r>
    </w:p>
    <w:p>
      <w:r>
        <w:t>5.3. Nhóm tiêu ch í     Hỗ  trợ m ô i tr ườ ng làm việc</w:t>
      </w:r>
    </w:p>
    <w:p>
      <w:r>
        <w:t>M ôi  tr ư ờng làm việc, công cụ làm việc và các hoạt động thực t ế  được thúc đẩy  đ ể tăng năng su ấ t lao động và  đổ i mới sáng t ạ o.</w:t>
      </w:r>
    </w:p>
    <w:p>
      <w:r>
        <w:t>Nhóm tiêu chí Hỗ trợ môi trường làm việc bao gồm  08 tiêu chí thành phần:</w:t>
      </w:r>
    </w:p>
    <w:p>
      <w:r>
        <w:t>5.3.1. Môi trường thúc đẩy năng suất</w:t>
      </w:r>
    </w:p>
    <w:p>
      <w:r>
        <w:t>M ô i trường làm vi ệ c h ỗ  trợ nâng cao năng suất lao động.</w:t>
      </w:r>
    </w:p>
    <w:p>
      <w:r>
        <w:t>- Mức    1   :   Môi trường làm việc chưa ch ú  trọng x e m xét thúc đẩy t ă ng n ă ng su ấ t.</w:t>
      </w:r>
    </w:p>
    <w:p>
      <w:r>
        <w:t>- Mức 2:   Một số bộ phận, đơn vị chức năng  đ ã tạo ra môi trường làm việc thúc  đ ẩy t ă ng năng suất.</w:t>
      </w:r>
    </w:p>
    <w:p>
      <w:r>
        <w:t>- Mức 3:   Hầu hết các bộ phận, đơn vị chức năng  đã  tạo ra môi trường làm việc thúc  đẩ y tăng năng su ấ t.</w:t>
      </w:r>
    </w:p>
    <w:p>
      <w:r>
        <w:t>- Mức 4:   Toàn bộ doanh nghiệp đ ã  tạo ra nh ữ ng môi trường làm việc thúc  đ ẩy t ă ng năng suất.</w:t>
      </w:r>
    </w:p>
    <w:p>
      <w:r>
        <w:t>- Mức 5:   Toàn bộ doanh nghiệp và các đ ố i tác trong hệ sinh thái của doanh nghiệp  đ i cùng nhau tạo ra nh ữ ng môi trường làm việc thúc đ ẩ y n ă ng suất một cách t ă ng.</w:t>
      </w:r>
    </w:p>
    <w:p>
      <w:r>
        <w:t>5.3.2. Môi trường thúc đẩy đổi    mới    sáng t   ạ   o</w:t>
      </w:r>
    </w:p>
    <w:p>
      <w:r>
        <w:t>Môi trường làm việc hỗ trợ cho việc  đ ổi mới sáng tạo.</w:t>
      </w:r>
    </w:p>
    <w:p>
      <w:r>
        <w:t>- Mức    1   :   Nơi l à m việc chưa ch ú  trọng x e m xét th ú c  đẩ y đổi mới sáng tạo.</w:t>
      </w:r>
    </w:p>
    <w:p>
      <w:r>
        <w:t>- Mức 2:   Một số bộ phận, đơn vị chức năng  đã  tạo ra môi trường làm việc thúc đ ẩ y đ ổ i mới một cách hiệu quả.</w:t>
      </w:r>
    </w:p>
    <w:p>
      <w:r>
        <w:t>- Mức 3:   Hầu h ế t các bộ phận, đơn vị chức năng đ ã  tạo ra môi trường làm việc thúc đẩy sự đổi mới một cách hiệu quả.</w:t>
      </w:r>
    </w:p>
    <w:p>
      <w:r>
        <w:t>- Mức 4:   Toàn bộ doanh nghiệp  đã  tạo ra những môi trường làm việc thúc đẩy sự đổi m ớ i một cách hiệu qu ả .</w:t>
      </w:r>
    </w:p>
    <w:p>
      <w:r>
        <w:t>- Mức 5:   Toàn bộ doanh nghiệp v à  các đối tác trong hệ sinh thái của doanh nghiệp đ ã  cùng nhau tạo ra những m ô i trường làm việc thúc đ ẩ y sự đ ổ i mới một cách hiệu quả.</w:t>
      </w:r>
    </w:p>
    <w:p>
      <w:r>
        <w:t>5.3.3. Công cụ thúc đẩy tăng năng suất</w:t>
      </w:r>
    </w:p>
    <w:p>
      <w:r>
        <w:t>Doanh nghiệp có s ẵ n các công cụ hỗ trợ nâng cao năng suất lao động.</w:t>
      </w:r>
    </w:p>
    <w:p>
      <w:r>
        <w:t>- Mức    1   : Công cụ chưa có s ẵ n đ ể  thúc  đẩ y tăng năng suất.</w:t>
      </w:r>
    </w:p>
    <w:p>
      <w:r>
        <w:t>- Mức 2:   Một số bộ phận, đơn vị chức năng có một bộ công cụ toàn diện giúp thúc đẩy t ă ng năng suất.</w:t>
      </w:r>
    </w:p>
    <w:p>
      <w:r>
        <w:t>- Mức 3:    H ầu hết các bộ phận, đơn vị chức năng đều có một bộ c ô ng cụ toàn diện giúp thúc đẩy tăng năng suất.</w:t>
      </w:r>
    </w:p>
    <w:p>
      <w:r>
        <w:t>- Mức 4:   Toàn bộ doanh nghiệp có một bộ c ô ng cụ toàn diện giúp thúc đẩy t ă ng năng suất.</w:t>
      </w:r>
    </w:p>
    <w:p>
      <w:r>
        <w:t>- Mức 5:   Toàn bộ doanh nghiệp và các đối tác trong hệ sinh th á i của doanh nghiệp có một bộ công cụ toàn di ệ n giúp thúc đ ẩ y n ă ng suất một cách t ă ng.</w:t>
      </w:r>
    </w:p>
    <w:p>
      <w:r>
        <w:t>5.3.4. Công cụ th   ú   c    đẩ   y    đổ   i mới sáng tạo</w:t>
      </w:r>
    </w:p>
    <w:p>
      <w:r>
        <w:t>Doanh nghiệp có s ẵ n các công cụ h ỗ  trợ đổi mới sáng tạo.</w:t>
      </w:r>
    </w:p>
    <w:p>
      <w:r>
        <w:t>- Mức    1   :   Doanh nghiệp chưa c ó  công cụ  đ ể thúc đẩy đổi mới sáng tạo.</w:t>
      </w:r>
    </w:p>
    <w:p>
      <w:r>
        <w:t>- Mức 2:   Một số bộ phận, đơn vị chức n ă ng có một bộ công cụ toàn diện giúp thúc  đẩ y đổi mới một cách hiệu qu ả.</w:t>
      </w:r>
    </w:p>
    <w:p>
      <w:r>
        <w:t>- Mức 3:   Hầu h ế t các bộ phận, đơn vị chức năng  đề u có một bộ công cụ toàn diện giúp thúc đẩy đ ổ i m ớ i một cách hiệu quả.</w:t>
      </w:r>
    </w:p>
    <w:p>
      <w:r>
        <w:t>- Mức 4:   Toàn bộ doanh nghiệp có một bộ công cụ toàn diện giúp thúc đẩy đổi m ớ i một cách hiệu quả</w:t>
      </w:r>
    </w:p>
    <w:p>
      <w:r>
        <w:t>- Mức 5:   Toàn bộ doanh nghiệp và các đối tác trong hệ sinh thái của m ì nh có một bộ công cụ toàn diện giúp thúc đ ẩ y đ ổ i m ớ i một cách hiệu quả.</w:t>
      </w:r>
    </w:p>
    <w:p>
      <w:r>
        <w:t>5.3.5. Ch   í   nh sách thúc đẩy t   ă   ng năng su   ấ   t</w:t>
      </w:r>
    </w:p>
    <w:p>
      <w:r>
        <w:t>Các chính sách và quy trình làm việc h ỗ  trợ nâng cao n ă ng su ấ t lao động.</w:t>
      </w:r>
    </w:p>
    <w:p>
      <w:r>
        <w:t>- Mức    1   :   Chính sách làm việc chưa thúc đẩy t ă ng năng suất.</w:t>
      </w:r>
    </w:p>
    <w:p>
      <w:r>
        <w:t>- Mức 2:   Một số bộ phận, đơn vị chức năng có các ch í nh sách làm việc giúp thúc đẩy t ă ng n ă ng su ấ t.</w:t>
      </w:r>
    </w:p>
    <w:p>
      <w:r>
        <w:t>- Mức 3:   Hầu h ế t các bộ phận, đơn vị chức năng đều duy trì các chính s á ch làm việc nhằm thúc  đẩy  tăng năng suất.</w:t>
      </w:r>
    </w:p>
    <w:p>
      <w:r>
        <w:t>- Mức 4:   Toàn bộ doanh nghiệp duy trì các chính sách làm việc thúc đẩy t ă ng năng su ấ t.</w:t>
      </w:r>
    </w:p>
    <w:p>
      <w:r>
        <w:t>- Mức 5:   Toàn bộ doanh nghiệp v à  các đối tác trong hệ sinh thái của m ì nh cùng nhau duy trì các ch í nh sách làm việc nhằm thúc đ ẩ y năng suất một cách t ă ng.</w:t>
      </w:r>
    </w:p>
    <w:p>
      <w:r>
        <w:t>5.3.6. Ch   í   nh sách thúc đ   ẩ   y đ   ổ   i    mới    sáng tạo</w:t>
      </w:r>
    </w:p>
    <w:p>
      <w:r>
        <w:t>Các chính sách và quy trình làm việc hỗ trợ đổi mới sáng tạo.</w:t>
      </w:r>
    </w:p>
    <w:p>
      <w:r>
        <w:t>- Mức    1   :   Ch í nh sách làm việc chưa thúc đẩy đổi m ớ i sáng  t ạo.</w:t>
      </w:r>
    </w:p>
    <w:p>
      <w:r>
        <w:t>- Mức 2:   Một số bộ phận, đơn vị chức n ă ng có các chính sách làm việc giúp thúc đẩy đổi mới một cách hiệu quả.</w:t>
      </w:r>
    </w:p>
    <w:p>
      <w:r>
        <w:t>- Mức 3:   Hầu hết các bộ phận, đơn vị chức năng duy trì các chính sách làm việc nhằm thúc đẩy đổi mới một cách hiệu quả.</w:t>
      </w:r>
    </w:p>
    <w:p>
      <w:r>
        <w:t>- Mức 4:   Toàn bộ doanh nghiệp duy trì các chính sách làm việc thúc đẩy hiệu quả sự đổi mới.</w:t>
      </w:r>
    </w:p>
    <w:p>
      <w:r>
        <w:t>- Mức 5:   Toàn bộ doanh nghiệp và các đối tác trong hệ sinh thái của m ì nh cùng nhau duy trì các chính sách đang hoạt động nh ằ m thúc đ ẩ y đ ổ i mới một cách hiệu quả.</w:t>
      </w:r>
    </w:p>
    <w:p>
      <w:r>
        <w:t>5.3.7.    Nắ   m bắt tri thức</w:t>
      </w:r>
    </w:p>
    <w:p>
      <w:r>
        <w:t>Tri thức được n ắ m bắt hi ệ u qu ả  trong toàn doanh nghiệp .</w:t>
      </w:r>
    </w:p>
    <w:p>
      <w:r>
        <w:t>- Mức 1:   N ắ m bắt tri thức được thực hi ệ n theo sự vụ.</w:t>
      </w:r>
    </w:p>
    <w:p>
      <w:r>
        <w:t>- Mức 2:   Một số bộ phận, đơn vị chức năng n ắ m b ắ t tri thức hiệu quả.</w:t>
      </w:r>
    </w:p>
    <w:p>
      <w:r>
        <w:t>- Mức 3:   Hầu hết các bộ phận, đơn vị chức năng n ắ m b ắ t tri thức một cách hiệu quả.</w:t>
      </w:r>
    </w:p>
    <w:p>
      <w:r>
        <w:t>- Mức 4:   Doanh nghiệp n ắ m b ắ t hi ệ u qu ả  tri thức trong toàn doanh nghiệp.</w:t>
      </w:r>
    </w:p>
    <w:p>
      <w:r>
        <w:t>-    Mức 5:   Doanh nghiệp v à  các đối tác trong hệ sinh thái của doanh nghiệp n ắ m b ắ t tri thức một cách hiệu qu ả  trên toàn hệ sinh thái.</w:t>
      </w:r>
    </w:p>
    <w:p>
      <w:r>
        <w:t>5.3.8. Chia sẻ tri thức</w:t>
      </w:r>
    </w:p>
    <w:p>
      <w:r>
        <w:t>Tri thức được chia s ẻ  một cách hiệu quả trong toàn doanh nghiệp.</w:t>
      </w:r>
    </w:p>
    <w:p>
      <w:r>
        <w:t>- Mức    1   :   Chia s ẻ  tri thức được thực hiện theo sự vụ.</w:t>
      </w:r>
    </w:p>
    <w:p>
      <w:r>
        <w:t>-    Mức 2:   Một số bộ phận, đơn vị chức năng chia s ẻ  tri thức một cách hiệu qu ả .</w:t>
      </w:r>
    </w:p>
    <w:p>
      <w:r>
        <w:t>- Mức 3:   Hầu hết các bộ phận, đơn vị chức năng chia s ẻ  tri thức một cách  h iệu quả.</w:t>
      </w:r>
    </w:p>
    <w:p>
      <w:r>
        <w:t>- Mức 4:   Doanh nghiệp chia sẻ tri thức một cách hiệu quả trong toàn doanh nghiệp.</w:t>
      </w:r>
    </w:p>
    <w:p>
      <w:r>
        <w:t>- Mức 5:   Doanh nghiệp và các đối tác trong hệ sinh thái của doanh nghiệp chia s ẻ  tri thức một cách hiệu quả trên toàn hệ sinh thái.</w:t>
      </w:r>
    </w:p>
    <w:p>
      <w:r>
        <w:t>6. Tr ụ  cột D ữ  liệu</w:t>
      </w:r>
    </w:p>
    <w:p>
      <w:r>
        <w:t>Trụ cột Dữ liệu đánh giá mức độ trư ở ng thành về năng lực xây dựng, quản trị v à  khai thác các giá trị từ Dữ liệu, là căn cứ giúp doanh nghiệp xây dựng chi ế n lược, kế hoạch hành động và tri ể n khai trong thực t ế     để  khai thác dữ liệu một cách an toàn, hiệu quả, đúng quy định của pháp luật và sự cho phép của người dùng.</w:t>
      </w:r>
    </w:p>
    <w:p>
      <w:r>
        <w:t>Trụ cột Dữ liệu bao gồm 03 nhóm ti ê u chí ,  được chia th à nh 18 ti ê u ch í  th à nh phần, cụ thể như sau:</w:t>
      </w:r>
    </w:p>
    <w:p>
      <w:r>
        <w:t>6.1.  Nhóm tiêu ch í  Quản trị dữ liệu</w:t>
      </w:r>
    </w:p>
    <w:p>
      <w:r>
        <w:t>Doanh nghiệp có hệ thống quản trị dữ liệu hiệu quả.</w:t>
      </w:r>
    </w:p>
    <w:p>
      <w:r>
        <w:t>Nhóm ti ê u chí Quản trị dữ liệu bao gồm 07 tiêu ch í  th à nh phần:</w:t>
      </w:r>
    </w:p>
    <w:p>
      <w:r>
        <w:t>6.   1   .   1   . Quản    lý    siêu dữ liệu</w:t>
      </w:r>
    </w:p>
    <w:p>
      <w:r>
        <w:t>Xác định v à  sử dụng dữ liệu  đ ặc tả (metadata) để tối  đ a h ó a giá trị kinh doanh của tài sản thông tin bằng cách cung cấp một góc nhìn thống nhất, toàn diện về bối cảnh kinh doanh, g á n nh ã n dữ liệu (tagging), m ố i quan h ệ , chất lượng dữ liệu v à  việc sử dụng dữ liệu.</w:t>
      </w:r>
    </w:p>
    <w:p>
      <w:r>
        <w:t>- Mức    1   :   Có ít siêu dữ liệu được thực hiện theo sự vụ hoặc chưa xác định.</w:t>
      </w:r>
    </w:p>
    <w:p>
      <w:r>
        <w:t>- Mức 2:   Siêu dữ liệu b ắ t đầu chuẩn h ó a ph â n loại  tro ng một số bộ phận, đơn vị chức năng.</w:t>
      </w:r>
    </w:p>
    <w:p>
      <w:r>
        <w:t>- Mức 3:   Siêu dữ liệu được định nghĩa s ử  dụng phân loại theo chức năng.</w:t>
      </w:r>
    </w:p>
    <w:p>
      <w:r>
        <w:t>-    Mức 4:   Si ê u dữ liệu liên tục được tối ưu h ó a trong doanh nghiệp.</w:t>
      </w:r>
    </w:p>
    <w:p>
      <w:r>
        <w:t>- Mức 5:   Siêu dữ liệu liên tục được tối ưu h ó a trong doanh nghiệp và các đối tác trong hệ sinh thái của doanh nghiệp.</w:t>
      </w:r>
    </w:p>
    <w:p>
      <w:r>
        <w:t>6.1.2. Quản l   ý    dữ liệu</w:t>
      </w:r>
    </w:p>
    <w:p>
      <w:r>
        <w:t>Giao người chịu trách nhiệm về t à i s ả n dữ liệu (data stewardship) và cung cấp dữ liệu ch ấ t lượng cao cho người dùng đủ th ẩ m quyền.</w:t>
      </w:r>
    </w:p>
    <w:p>
      <w:r>
        <w:t>- Mức    1   :   Vi ệ c quản lý dữ liệu ch ỉ  được thực hiện theo sự vụ.</w:t>
      </w:r>
    </w:p>
    <w:p>
      <w:r>
        <w:t>- Mức 2:   B ắ t  đ ầu có nhân sự quản lý dữ liệu và chịu trách nhiệm đ ố i với một s ố  tài sản dữ liệu của doanh nghiệp.</w:t>
      </w:r>
    </w:p>
    <w:p>
      <w:r>
        <w:t>- Mức 3:   Có nhân sự quản lý dữ liệu và chịu trách nhi ệ m đ ố i với hầu hết các tài sản d ữ  li ệ u của doanh nghiệp.</w:t>
      </w:r>
    </w:p>
    <w:p>
      <w:r>
        <w:t>- Mức 4:   Có nhân sự quản lý dữ liệu và chịu trách nhiệm hoàn toàn đối với tất c ả  t à i sản dữ liệu của doanh nghiệp.</w:t>
      </w:r>
    </w:p>
    <w:p>
      <w:r>
        <w:t>- Mức 5:   Có nhân sự quản lý d ữ  li ệ u và chịu trách nhiệm hoàn to à n đối với t ấ t cả t à i sản dữ liệu của doanh nghiệp và các đối tác trong hệ sinh thái của doanh nghiệp.</w:t>
      </w:r>
    </w:p>
    <w:p>
      <w:r>
        <w:t>6.1.3. Quản lý dữ liệu chủ</w:t>
      </w:r>
    </w:p>
    <w:p>
      <w:r>
        <w:t>Xác định và sử dụng Quản lý dữ liệu chủ (Master Data Management) để đ ả m bảo những dữ liệu trọng yếu đ ố i với doanh nghiệp luôn có sẵn và nhất qu á n.</w:t>
      </w:r>
    </w:p>
    <w:p>
      <w:r>
        <w:t>-    Mức    1   :   Qu ả n lý dữ liệu chủ ch ỉ  được thực hiện theo sự vụ.</w:t>
      </w:r>
    </w:p>
    <w:p>
      <w:r>
        <w:t>- Mức 2:   Quản lý dữ liệu chủ đang b ắ t đ ầ u được áp dụng trong một số bộ phận, đơn vị chức năng.</w:t>
      </w:r>
    </w:p>
    <w:p>
      <w:r>
        <w:t>- Mức 3:   Quản lý dữ liệu chủ được xác định  tro ng các khu vực chức năng.</w:t>
      </w:r>
    </w:p>
    <w:p>
      <w:r>
        <w:t>- Mức 4:   Quản lý dữ liệu chủ được tối ưu h ó a nh ấ t qu á n trong toàn doanh nghiệp.</w:t>
      </w:r>
    </w:p>
    <w:p>
      <w:r>
        <w:t>- Mức 5:   Quản lý dữ liệu chủ được tối ưu h ó a nhất quán cho các đ ố i tác trong hệ sinh thái của doanh nghiệp.</w:t>
      </w:r>
    </w:p>
    <w:p>
      <w:r>
        <w:t>6.1.4. Quản lý bảo m   ậ   t d   ữ    liệu</w:t>
      </w:r>
    </w:p>
    <w:p>
      <w:r>
        <w:t>Bảo vệ dữ liệu khỏi bị truy c ậ p, sử dụng, thay đổi, tiết lộ và phá hủy tr á i phép.</w:t>
      </w:r>
    </w:p>
    <w:p>
      <w:r>
        <w:t>- Mức 1:   Quản lý bảo m ậ t dữ liệu ch ỉ  được thực hi ệ n theo sự vụ.</w:t>
      </w:r>
    </w:p>
    <w:p>
      <w:r>
        <w:t>-    Mức 2:   Quản lý b ả o mật dữ liệu đang bắt đ ầ u được x á c định  ở  một số bộ phận, đơn vị chức năng.</w:t>
      </w:r>
    </w:p>
    <w:p>
      <w:r>
        <w:t>- M   ức    3:   Quản lý bảo mật dữ liệu được tích hợp với yêu cầu quy định về bảo vệ dữ liệu và quyền riêng tư và được s ử  dụng trong một số khu vực chức n ă ng.</w:t>
      </w:r>
    </w:p>
    <w:p>
      <w:r>
        <w:t>- Mức 4:   Quản lý bảo mật dữ liệu được tích hợp với yêu cầu quy định về bảo vệ dữ liệu và quyền riêng tư và được sử dụng trong toàn doanh nghiệp.</w:t>
      </w:r>
    </w:p>
    <w:p>
      <w:r>
        <w:t>-    Mức 5:   Quản lý bảo m ậ t dữ liệu được tích hợp với yêu cầu quy định về bảo vệ dữ liệu và quyền riêng tư, đồng thời được sử dụng giữa các đối tác trong hệ sinh thái của doanh nghiệp.</w:t>
      </w:r>
    </w:p>
    <w:p>
      <w:r>
        <w:t>6.1.5. Quản    lý    chính sách dữ liệu</w:t>
      </w:r>
    </w:p>
    <w:p>
      <w:r>
        <w:t>Doanh nghiệp có chính sách dữ liệu r õ  ràng với các quy định và quy trình  về  quy ề n s ở  hữu.</w:t>
      </w:r>
    </w:p>
    <w:p>
      <w:r>
        <w:t>- Mức    1   :   Doanh nghiệp chưa có chính sách dữ liệu ch í nh  t hức.</w:t>
      </w:r>
    </w:p>
    <w:p>
      <w:r>
        <w:t>- Mức 2:   Doanh nghiệp b ắ t  đ ầu xây dựng ch í nh s á ch dữ liệu.</w:t>
      </w:r>
    </w:p>
    <w:p>
      <w:r>
        <w:t>- Mức 3:   Chính sách dữ liệu theo bộ phận, đơn v ị  chức năng được áp dụng.</w:t>
      </w:r>
    </w:p>
    <w:p>
      <w:r>
        <w:t>- Mức 4:   Chính sách dữ liệu chung được s ử  dụng trong toàn doanh nghiệp.</w:t>
      </w:r>
    </w:p>
    <w:p>
      <w:r>
        <w:t>- Mức 5:   Chính sách dữ liệu chung được sử dụng trên các đối tác trong hệ sinh thái của doanh nghiệp.</w:t>
      </w:r>
    </w:p>
    <w:p>
      <w:r>
        <w:t>6.1.6. Chiến lược dữ liệu</w:t>
      </w:r>
    </w:p>
    <w:p>
      <w:r>
        <w:t>Chi ế n lược dữ liệu thi ế t  lậ p tầm nhìn và mục tiêu tổng quát dài hạn với các mục ti ê u cụ th ể  đo lường được.</w:t>
      </w:r>
    </w:p>
    <w:p>
      <w:r>
        <w:t>- Mức 1:   Doanh nghiệp chưa có chi ế n lược dữ liệu.</w:t>
      </w:r>
    </w:p>
    <w:p>
      <w:r>
        <w:t>- Mức 2:   Một số bộ phận, đơn vị chức năng có một chiến lược dữ liệu riêng.</w:t>
      </w:r>
    </w:p>
    <w:p>
      <w:r>
        <w:t>- Mức 3:   M ỗ i bộ phận, đơn vị chức năng có một chiến lược dữ liệu xác định được sử dụng với k ế t quả kinh doanh có th ể     đ o lường được.</w:t>
      </w:r>
    </w:p>
    <w:p>
      <w:r>
        <w:t>- Mức 4:   Doanh nghiệp có một chi ế n lược dữ liệu chung được xác định r õ  ràng được doanh nghiệp sử dụng với kết qu ả  kinh doanh có th ể  đo lường được.</w:t>
      </w:r>
    </w:p>
    <w:p>
      <w:r>
        <w:t>- Mức 5:   Doanh nghiệp có một chi ế n lược d ữ  liệu chung được x á c định r õ  ràng được sử dụng b ở i doanh nghiệp và các đối tác trong hệ sinh thái của doanh nghiệp với kết quả kinh doanh có th ể     đ o lường được.</w:t>
      </w:r>
    </w:p>
    <w:p>
      <w:r>
        <w:t>6.1.7. Tổ chức và vai tr   ò</w:t>
      </w:r>
    </w:p>
    <w:p>
      <w:r>
        <w:t>X á c định các vai trò trong doanh nghiệp phân công trách nhiệm quản lý dữ liệu.</w:t>
      </w:r>
    </w:p>
    <w:p>
      <w:r>
        <w:t>- Mức    1   :   Chưa xác định được vai trò cụ thể trong doanh nghiệp  để  quản lý dữ liệu.</w:t>
      </w:r>
    </w:p>
    <w:p>
      <w:r>
        <w:t>- Mức 2:   Một số vai trò quản lý dữ liệu đ ã  được xác định.</w:t>
      </w:r>
    </w:p>
    <w:p>
      <w:r>
        <w:t>- Mức 3   :      Các vai trò quản lý dữ liệu  đã  được thực hiện.</w:t>
      </w:r>
    </w:p>
    <w:p>
      <w:r>
        <w:t>- Mức 4:   Vai trò quản lý dữ liệu toàn diện được thực hiện tr ê n toàn doanh nghiệp.</w:t>
      </w:r>
    </w:p>
    <w:p>
      <w:r>
        <w:t>- Mức 5:   Các vai trò quản lý dữ liệu toàn diện được triển khai trên toàn doanh nghiệp và các đối tác trong hệ sinh thái của doanh nghiệp.</w:t>
      </w:r>
    </w:p>
    <w:p>
      <w:r>
        <w:t>6.1.8. Quản lý quy   ề   n riêng tư dữ liệu</w:t>
      </w:r>
    </w:p>
    <w:p>
      <w:r>
        <w:t>Quản lý t í nh riêng tư dữ liệu (Data Privacy Management) đảm bảo r ằ ng dữ liệu người dùng được xử lý và chia s ẻ   theo phân quyền đúng với mong mu  ố n của người dùng,  đ ồng thời tuân thủ  đ ầy  đ ủ các yêu cầu quy định của cơ quan quản lý.</w:t>
      </w:r>
    </w:p>
    <w:p>
      <w:r>
        <w:t>- Mức    1   :   Quản lý quyền riêng tư dữ liệu được thực hiện theo sự vụ.</w:t>
      </w:r>
    </w:p>
    <w:p>
      <w:r>
        <w:t>- Mức 2:   Quản lý quyền riêng tư dữ liệu đang b ắ t  đ ầu được xác định ở một số bộ phận, đơn vị chức năng.</w:t>
      </w:r>
    </w:p>
    <w:p>
      <w:r>
        <w:t>- Mức 3:   Quản lý quyền riêng tư dữ liệu ph ù  hợp với các yêu cầu quy định về bảo vệ dữ liệu và quyền riêng tư và được s ử  dụng hiệu quả trong một số lĩnh vực chức năng.</w:t>
      </w:r>
    </w:p>
    <w:p>
      <w:r>
        <w:t>- Mức 4:   Quản lý quyền ri ê ng tư dữ liệu phù hợp với các yêu cầu quy định về bảo vệ dữ liệu và quyền riêng tư và được s ử  dụng hiệu quả trong toàn doanh nghiệp.</w:t>
      </w:r>
    </w:p>
    <w:p>
      <w:r>
        <w:t>- Mức 5:   Qu ả n l ý  quy ề n riêng tư dữ liệu phù hợp với các yêu c ầ u quy định v ề  bảo vệ dữ liệu và quyền riêng tư,  đ ồng thời được sử dụng hiệu quả trong toàn bộ doanh nghiệp và các đối tác trong hệ sinh thái của doanh nghiệp.</w:t>
      </w:r>
    </w:p>
    <w:p>
      <w:r>
        <w:t>6.2. Nhóm tiêu chí Kỹ thuật dữ liệu</w:t>
      </w:r>
    </w:p>
    <w:p>
      <w:r>
        <w:t>Doanh nghiệp có các hệ thống và quy trình hiệu quả đ ể  thu thập, truyền đưa, lưu tr ữ  và xử l ý  dữ liệu.</w:t>
      </w:r>
    </w:p>
    <w:p>
      <w:r>
        <w:t>Nhóm tiêu chí K ỹ  thu ậ t dữ liệu bao gồm 07 tiêu chí thành phần:</w:t>
      </w:r>
    </w:p>
    <w:p>
      <w:r>
        <w:t>6.2.1. Mô hình h   óa    dữ liệu</w:t>
      </w:r>
    </w:p>
    <w:p>
      <w:r>
        <w:t>Dữ liệu được doanh nghiệp và chuyển đổi thành “các c ấ u trúc” hỗ trợ doanh nghiệp hiểu th ấ u (insights) và ra  quyết  định.</w:t>
      </w:r>
    </w:p>
    <w:p>
      <w:r>
        <w:t>- Mức 1:   Dữ liệu sử dụng bôi doanh nghiệp chưa được xác định và phân loại.</w:t>
      </w:r>
    </w:p>
    <w:p>
      <w:r>
        <w:t>- Mức 2:   Dữ liệu sử dụng bởi một số bộ phận, đơn vị chức năng được xác định và phân loại thành nhiều mô hình dữ liệu.</w:t>
      </w:r>
    </w:p>
    <w:p>
      <w:r>
        <w:t>- Mức 3:   Dữ liệu sử dụng trong hầu hết bộ phận, đ ơn  vị chức n ă ng được x á c định và phân loại thành nhiều mô hình dữ liệu.</w:t>
      </w:r>
    </w:p>
    <w:p>
      <w:r>
        <w:t>- Mức 4:   Dữ liệu toàn doanh nghiệp sử dụng được x á c định và phân loại th à nh một mô hình dữ liệu chung.</w:t>
      </w:r>
    </w:p>
    <w:p>
      <w:r>
        <w:t>- Mức 5:   Dữ liệu sử dụng b ở i doanh nghiệp và các  đ ối tác trong hệ sinh thái của doanh nghiệp được xác định và phân loại thành một mô hình dữ liệu chung.</w:t>
      </w:r>
    </w:p>
    <w:p>
      <w:r>
        <w:t>6.2.2. Lưu tr   ữ    dữ liệu</w:t>
      </w:r>
    </w:p>
    <w:p>
      <w:r>
        <w:t>Doanh nghiệp có khả n ă ng lưu tr ữ , lưu tr ữ  lâu dài (archive) và x ó a dữ liệu của m ì nh.</w:t>
      </w:r>
    </w:p>
    <w:p>
      <w:r>
        <w:t>- Mức    1   :   Lưu trữ, bảo tồn và xóa dữ liệu được thực hi ệ n theo sự vụ.</w:t>
      </w:r>
    </w:p>
    <w:p>
      <w:r>
        <w:t>- Mức 2:   Một số thao tác xóa và lưu trữ dữ liệu được kiểm soát  ở  một số bộ phận, đơn vị chức năng.</w:t>
      </w:r>
    </w:p>
    <w:p>
      <w:r>
        <w:t>- Mức 3:   Việc xóa và lưu trữ dữ liệu được kiểm soát trong các bộ phận, đơn vị chức năng.</w:t>
      </w:r>
    </w:p>
    <w:p>
      <w:r>
        <w:t>- Mức 4:   Việc xóa và lưu trữ dữ liệu được ki ể m soát tối ưu trong toàn doanh nghiệp.</w:t>
      </w:r>
    </w:p>
    <w:p>
      <w:r>
        <w:t>- Mức 5:   Lưu trữ, xóa và lưu trữ được kiểm soát tối ưu trong toàn doanh nghiệp và các đối tác trong hệ sinh thái của doanh nghiệp.</w:t>
      </w:r>
    </w:p>
    <w:p>
      <w:r>
        <w:t>6.2.3. Khả năng truy cập dữ liệu</w:t>
      </w:r>
    </w:p>
    <w:p>
      <w:r>
        <w:t>Doanh nghiệp  đ ảm b ả o dữ liệu c ầ n thi ế t luôn truy cập được.</w:t>
      </w:r>
    </w:p>
    <w:p>
      <w:r>
        <w:t>- Mức    1   :   Khả năng truy c ậ p dữ liệu bị hạn chế.</w:t>
      </w:r>
    </w:p>
    <w:p>
      <w:r>
        <w:t>- Mức 2:   Dữ liệu có thể được truy c ậ p b ở i một số bộ phận, đơn v ị  chức năng.</w:t>
      </w:r>
    </w:p>
    <w:p>
      <w:r>
        <w:t>- Mức 3:   Dữ liệu cần thi ế t luôn có thể được truy cập bởi các bộ phận, đơn vị chức năng.</w:t>
      </w:r>
    </w:p>
    <w:p>
      <w:r>
        <w:t>- Mức 4:   Dữ liệu cần thi ế t luôn có th ể  được truy c ậ p bởi người dùng được doanh nghiệp c ấ p quyền.</w:t>
      </w:r>
    </w:p>
    <w:p>
      <w:r>
        <w:t>- Mức 5:   Dữ liệu cần thiết luôn có th ể  được truy c ậ p bởi người dùng được phê duyệt cho doanh nghiệp và đối tác của hệ sinh thái của doanh nghiệp.</w:t>
      </w:r>
    </w:p>
    <w:p>
      <w:r>
        <w:t>6.2.4. Quản lý vòng    đ   ời dữ liệu</w:t>
      </w:r>
    </w:p>
    <w:p>
      <w:r>
        <w:t>Doanh nghiệp qu ả n lý luồng dữ liệu từ khâu tạo, sử dụng, chia sẻ và xóa.</w:t>
      </w:r>
    </w:p>
    <w:p>
      <w:r>
        <w:t>- Mức    1:    Qu ả n lý vòng đời dữ liệu được thực hiện theo sự vụ.</w:t>
      </w:r>
    </w:p>
    <w:p>
      <w:r>
        <w:t>- Mức 2:   Quản lý vòng  đ ời dữ liệu được áp dụng ở một số bộ phận, đơn vị chức năng.</w:t>
      </w:r>
    </w:p>
    <w:p>
      <w:r>
        <w:t>- Mức 3:   Quản lý vòng đ ờ i dữ liệu được áp dụng nhất quán trong các bộ phận, đơn v ị  chức năng.</w:t>
      </w:r>
    </w:p>
    <w:p>
      <w:r>
        <w:t>- Mức 4:   Quản lý vòng đời dữ liệu được  á p dụng nhất quán trong toàn doanh nghiệp.</w:t>
      </w:r>
    </w:p>
    <w:p>
      <w:r>
        <w:t>- Mức    5   :   Quản lý vòng đời dữ liệu được áp dụng nhất quán trong toàn doanh nghiệp và các đối tác trong hệ sinh thái của doanh nghiệp.</w:t>
      </w:r>
    </w:p>
    <w:p>
      <w:r>
        <w:t>6.2.5. Thu thập dữ liệu</w:t>
      </w:r>
    </w:p>
    <w:p>
      <w:r>
        <w:t>Doanh nghiệp thu thập những dữ liệu cần thiết cho doanh nghiệp.</w:t>
      </w:r>
    </w:p>
    <w:p>
      <w:r>
        <w:t>- Mức 1 :  Dữ liệu được thu thập được thực hiện theo sự vụ.</w:t>
      </w:r>
    </w:p>
    <w:p>
      <w:r>
        <w:t>- Mức 2:   Việc thu thập dữ liệu được thực hiện nhất qu á n  ở  một số bộ phận, đơn vị chức năng.</w:t>
      </w:r>
    </w:p>
    <w:p>
      <w:r>
        <w:t>- Mức 3:   Thu thập dữ liệu được tối ưu hóa trong các bộ phận, đơn vị chức n ă ng.</w:t>
      </w:r>
    </w:p>
    <w:p>
      <w:r>
        <w:t>- Mức 4:   Thu thập dữ liệu được tối ưu hóa trên toàn doanh nghiệp.</w:t>
      </w:r>
    </w:p>
    <w:p>
      <w:r>
        <w:t>- Mức 5:   Việc thu th ậ p dữ liệu được tối ưu hóa trên toàn doanh nghiệp và các đối tác trong hệ sinh thái.</w:t>
      </w:r>
    </w:p>
    <w:p>
      <w:r>
        <w:t>6.2.6. Đảm bảo t   í   nh toàn    vẹn    dữ liệu</w:t>
      </w:r>
    </w:p>
    <w:p>
      <w:r>
        <w:t>Doanh nghiệp đảm b ả o tính toàn vẹn của dữ liệu.</w:t>
      </w:r>
    </w:p>
    <w:p>
      <w:r>
        <w:t>- M   ức         1   :   Đ ả m b ả o tính toàn vẹn dữ liệu được thực hiện theo sự vụ.</w:t>
      </w:r>
    </w:p>
    <w:p>
      <w:r>
        <w:t>-    Mức 2:   Tính toàn vẹn dữ liệu được  đ ảm bảo ở một số bộ phận, đơn vị chức năng.</w:t>
      </w:r>
    </w:p>
    <w:p>
      <w:r>
        <w:t>- Mức 3:   Tính  toàn  vẹn dữ liệu được  đ ảm b ả o trên hầu h ế t các bộ phận,  đơn  vị chức năng.</w:t>
      </w:r>
    </w:p>
    <w:p>
      <w:r>
        <w:t>- Mức 4:   Tính toàn vẹn dữ liệu được  đả m b ả o trên toàn doanh nghiệp.</w:t>
      </w:r>
    </w:p>
    <w:p>
      <w:r>
        <w:t>- Mức 5:   T í nh toàn vẹn của dữ liệu được đ ả m b ả o trong toàn doanh nghiệp và các đối tác trong hệ sinh thái.</w:t>
      </w:r>
    </w:p>
    <w:p>
      <w:r>
        <w:t>6.2.7. Trực quan h   ó   a dữ liệu</w:t>
      </w:r>
    </w:p>
    <w:p>
      <w:r>
        <w:t>Doanh nghiệp trình bày dữ liệu theo cách ph ù  hợp với mục  đí ch.</w:t>
      </w:r>
    </w:p>
    <w:p>
      <w:r>
        <w:t>- M   ức         1   :   Dữ liệu được trình bày theo sự vụ.</w:t>
      </w:r>
    </w:p>
    <w:p>
      <w:r>
        <w:t>- Mức 2:   Dữ liệu được tr ì nh bày  ở  một số b ộ  phận, đơn v ị  chức năng.</w:t>
      </w:r>
    </w:p>
    <w:p>
      <w:r>
        <w:t>- Mức 3:   Dữ liệu được trình b à y theo cách tối ưu trong các bộ phận, đơn vị chức năng.</w:t>
      </w:r>
    </w:p>
    <w:p>
      <w:r>
        <w:t>- Mức 4:   Dữ liệu được trình bày theo cách tối ưu trong toàn doanh nghiệp.</w:t>
      </w:r>
    </w:p>
    <w:p>
      <w:r>
        <w:t>- Mức 5:   Dữ liệu được trình b à y theo cách tối ưu trong doanh nghiệp và các đối tác trong hệ sinh thái.</w:t>
      </w:r>
    </w:p>
    <w:p>
      <w:r>
        <w:t>6.3 . Nhóm tiêu ch í     h iện thực hóa giá trị từ dữ liệu</w:t>
      </w:r>
    </w:p>
    <w:p>
      <w:r>
        <w:t>Doanh nghiệp có thể hiện thực h ó a giá trị kinh doanh từ các tài sản dữ liệu của mình.</w:t>
      </w:r>
    </w:p>
    <w:p>
      <w:r>
        <w:t>Nhóm tiêu chí Hiện thực hóa giá trị từ dữ liệu bao gồm 03 tiêu chí thành phần:</w:t>
      </w:r>
    </w:p>
    <w:p>
      <w:r>
        <w:t>6.3.1. Ra quy   ế   t định dựa trên dữ liệu</w:t>
      </w:r>
    </w:p>
    <w:p>
      <w:r>
        <w:t>Các quy ế t định của doanh nghiệp được dựa trên dữ liệu.</w:t>
      </w:r>
    </w:p>
    <w:p>
      <w:r>
        <w:t>- Mức    1   :   Các quy ế t định của doanh nghiệp hiểm khi dựa trên dữ liệu.</w:t>
      </w:r>
    </w:p>
    <w:p>
      <w:r>
        <w:t>- Mức 2:   Một số bộ phận, đơn vị chức năng của doanh nghiệp  đ ưa ra quyết định dựa trên dữ liệu.</w:t>
      </w:r>
    </w:p>
    <w:p>
      <w:r>
        <w:t>-      Mức     3:   Hầu hết các quyết định của doanh nghiệp được đưa ra dựa tr  ê n dữ liệu cấp bộ phận, đơn vị chức năng.</w:t>
      </w:r>
    </w:p>
    <w:p>
      <w:r>
        <w:t>-  Mức    4   :   Các quy ế t định của doanh nghiệp được đưa ra dựa trên dữ liệu từ kh ắ p doanh nghiệp.</w:t>
      </w:r>
    </w:p>
    <w:p>
      <w:r>
        <w:t>- Mức 5:   Các quyết định của doanh nghiệp được  đ ưa ra dựa trên dữ liệu từ kh ắ p doanh nghiệp và các đối tác trong hệ sinh thái của doanh nghiệp.</w:t>
      </w:r>
    </w:p>
    <w:p>
      <w:r>
        <w:t>6.3.2.    Nă   ng l   ự   c khoa học dữ liệu</w:t>
      </w:r>
    </w:p>
    <w:p>
      <w:r>
        <w:t>Doanh nghiệp có năng lực trích xuất trí thức và sự th ấ u hiểu từ dữ liệu nhờ các quy trình, thuật toán, mô phỏng và hệ th ố ng.</w:t>
      </w:r>
    </w:p>
    <w:p>
      <w:r>
        <w:t>-    Mức    1   :   Kh ả  n ă ng khoa học dữ liệu chưa tồn tại.</w:t>
      </w:r>
    </w:p>
    <w:p>
      <w:r>
        <w:t>-    Mức 2:   Khả năng khoa học dữ liệu tồn tại với một số bộ phận, đơn vị chức n ă ng.</w:t>
      </w:r>
    </w:p>
    <w:p>
      <w:r>
        <w:t>- Mức 3:   Khả năng khoa học dữ liệu tồn tại trên các bộ phận, đơn vị chức năng.</w:t>
      </w:r>
    </w:p>
    <w:p>
      <w:r>
        <w:t>- Mức 4:   Khả năng Khoa học dữ liệu hiệu qu ả  được tối ưu hóa trong toàn doanh nghiệp.</w:t>
      </w:r>
    </w:p>
    <w:p>
      <w:r>
        <w:t>- Mức 5:   Các năng lực Khoa học dữ liệu hiệu quả được tối ưu hóa trong toàn doanh nghiệp và các đối tác trong hệ sinh thái của doanh nghiệp.</w:t>
      </w:r>
    </w:p>
    <w:p>
      <w:r>
        <w:t>6.3.3. Khai th   á   c giá trị kinh tế từ dữ liệu</w:t>
      </w:r>
    </w:p>
    <w:p>
      <w:r>
        <w:t>Doanh nghiệp tạo ra các lợi ích kinh t ế  từ dữ liệu và có th ể     đ o lường được.</w:t>
      </w:r>
    </w:p>
    <w:p>
      <w:r>
        <w:t>- Mức    1   :   Doanh nghiệp chưa tạo ra giá trị  đ o lường được từ dữ liệu.</w:t>
      </w:r>
    </w:p>
    <w:p>
      <w:r>
        <w:t>- Mức 2:   Doanh nghiệp tạo ra một số giá trị đo lường được từ dữ liệu.</w:t>
      </w:r>
    </w:p>
    <w:p>
      <w:r>
        <w:t>- Mức 3:   Doanh nghiệp tạo ra giá trị  đ áng kể có thể đo lường từ dữ liệu trong các bộ phận, đơn vị chức năng cụ th ể .</w:t>
      </w:r>
    </w:p>
    <w:p>
      <w:r>
        <w:t>- Mức 4:   Doanh nghiệp tạo ra giá trị  đ áng kể có th ể     đ o lường từ dữ liệu và được tối ưu hóa trong toàn doanh nghiệp.</w:t>
      </w:r>
    </w:p>
    <w:p>
      <w:r>
        <w:t>- Mức 5:   Doanh nghiệp tạo ra giá trị đ á ng k ể  có th ể     đ o lường được t ừ  dữ liệu và được tối ưu hóa trên toàn doanh nghiệp và các đ ố i  t ác trong hệ sinh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