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2157/QĐ-UBND năm 2023 phê duyệt Danh mục thủ tục hành chính chuẩn hóa thuộc thẩm quyền giải quyết và phạm vi quản lý Nhà nước của Sở Văn hóa, Thể thao và Du lịch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2157/QĐ-UBND</w:t>
      </w:r>
    </w:p>
    <w:p>
      <w:r>
        <w:t>Quảng Nam, ngày 10 tháng 10 năm 2023</w:t>
      </w:r>
    </w:p>
    <w:p>
      <w:r>
        <w:t>QUYẾT ĐỊNH</w:t>
      </w:r>
    </w:p>
    <w:p>
      <w:r>
        <w:t>PHÊ DUYỆT DANH MỤC THỦ TỤC HÀNH CHÍNH CHUẨN HÓA THUỘC THẨM QUYỀN GIẢI QUYẾT VÀ PHẠM VI QUẢN LÝ NHÀ NƯỚC CỦA SỞ VĂN HÓA, THỂ THAO VÀ DU LỊCH</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Văn hóa, Thể thao và Du lịch tại Tờ trình số 182/TTr-STP ngày 25/8/2023.</w:t>
      </w:r>
    </w:p>
    <w:p>
      <w:r>
        <w:t>QUYẾT ĐỊNH:</w:t>
      </w:r>
    </w:p>
    <w:p>
      <w:r>
        <w:t>Điều 1.  Phê duyệt kèm theo Quyết định này Danh mục gồm  154  thủ tục hành chính  (cấp tỉnh:  132  thủ tục, cấp huyện:  15  thủ tục, cấp xã:  07  thủ tục)  chuẩn hóa thuộc thẩm quyền giải quyết và phạm vi quản lý nhà nước của Sở Văn hóa, Thể thao và Du lịch.</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tải về triển khai thực hiện.</w:t>
      </w:r>
    </w:p>
    <w:p>
      <w:r>
        <w:t>2. Sở Văn hóa, Thể thao và Du lịch có trách nhiệm:</w:t>
      </w:r>
    </w:p>
    <w:p>
      <w:r>
        <w:t>- Bổ sung, hoàn chỉnh nội dung cấu thành của từng thủ tục hành chính, cập nhật lên Cơ sở dữ liệu quốc gia về thủ tục hành chính (tại địa chỉ  https://csdl.dichvucong.gov.vn )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Văn hóa, Thể thao và Du lịch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Văn hóa, Thể thao và Du lịch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 .</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Văn hóa, Thể thao và Du lịch hết hiệu lực kể từ ngày Quyết định này có hiệu lực.</w:t>
      </w:r>
    </w:p>
    <w:p>
      <w:r>
        <w:t>Điều 4.  Chánh Văn phòng UBND tỉnh, Giám đốc các Sở: Văn hóa, Thể thao và Du lịch,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VHTT&amp;DL;</w:t>
      </w:r>
    </w:p>
    <w:p>
      <w:r>
        <w:t>- TT TU, TT HĐND tỉnh;</w:t>
      </w:r>
    </w:p>
    <w:p>
      <w:r>
        <w:t>- CT, các PCT UBND tỉnh;</w:t>
      </w:r>
    </w:p>
    <w:p>
      <w:r>
        <w:t>- Cổng TTĐT tỉnh, Trung tâm QTI, VNPT;</w:t>
      </w:r>
    </w:p>
    <w:p>
      <w:r>
        <w:t>- Bộ phận Một cửa cấp huyện;</w:t>
      </w:r>
    </w:p>
    <w:p>
      <w:r>
        <w:t>- CPVP;</w:t>
      </w:r>
    </w:p>
    <w:p>
      <w:r>
        <w:t>- Lưu: VT, TTPVHCCQN, HCTC, NCKS.</w:t>
      </w:r>
    </w:p>
    <w:p>
      <w:r>
        <w:t>I:\Dropbox\CÔNG2023\RA SOAT-CHUAN HOA\QĐ CHUAN HOA\Thanhtra\0109-QĐ CH.doc</w:t>
      </w:r>
    </w:p>
    <w:p>
      <w:r>
        <w:t>KT. CHỦ TỊCH</w:t>
      </w:r>
    </w:p>
    <w:p>
      <w:r>
        <w:t>PHÓ CHỦ TỊCH</w:t>
      </w:r>
    </w:p>
    <w:p>
      <w:r>
        <w:t>Hồ Quang Bửu</w:t>
      </w:r>
    </w:p>
    <w:p>
      <w:r>
        <w:t>PHỤ LỤC</w:t>
      </w:r>
    </w:p>
    <w:p>
      <w:r>
        <w:t>DANH MỤC THỦ TỤC HÀNH CHÍNH CHUẨN HOÁ THUỘC THẨM QUYỀN GIẢI QUYẾT VÀ PHẠM VI QUẢN LÝ CỦA SỞ VĂN HÓA, THỂ THAO VÀ DU LỊCH</w:t>
      </w:r>
    </w:p>
    <w:p>
      <w:r>
        <w:t>(Ban hành kèm theo Quyết định số    /QĐ-UBND ngày   /10/2023 của Chủ tịch UBND tỉnh Quảng Nam)</w:t>
      </w:r>
    </w:p>
    <w:p>
      <w:r>
        <w:t>STT</w:t>
      </w:r>
    </w:p>
    <w:p>
      <w:r>
        <w:t>Mã số TTHC</w:t>
      </w:r>
    </w:p>
    <w:p>
      <w:r>
        <w:t>Tên TTHC</w:t>
      </w:r>
    </w:p>
    <w:p>
      <w:r>
        <w:t>Thời hạn giải quyết</w:t>
      </w:r>
    </w:p>
    <w:p>
      <w:r>
        <w:t>Địa điểm giải quyết</w:t>
      </w:r>
    </w:p>
    <w:p>
      <w:r>
        <w:t>Trực</w:t>
      </w:r>
    </w:p>
    <w:p>
      <w:r>
        <w:t>tiếp</w:t>
      </w:r>
    </w:p>
    <w:p>
      <w:r>
        <w:t>Trực tuyến</w:t>
      </w:r>
    </w:p>
    <w:p>
      <w:r>
        <w:t>Phí, lệ phí</w:t>
      </w:r>
    </w:p>
    <w:p>
      <w:r>
        <w:t>Căn cứ pháp lý</w:t>
      </w:r>
    </w:p>
    <w:p>
      <w:r>
        <w:t>Ghi chú</w:t>
      </w:r>
    </w:p>
    <w:p>
      <w:r>
        <w:t>Một phần</w:t>
      </w:r>
    </w:p>
    <w:p>
      <w:r>
        <w:t>Toàn trình</w:t>
      </w:r>
    </w:p>
    <w:p>
      <w:r>
        <w:t>A</w:t>
      </w:r>
    </w:p>
    <w:p>
      <w:r>
        <w:t>THỦ TỤC HÀNH CHÍNH CẤP TỈNH (132)</w:t>
      </w:r>
    </w:p>
    <w:p>
      <w:r>
        <w:t>I</w:t>
      </w:r>
    </w:p>
    <w:p>
      <w:r>
        <w:t>THẨM QUYỀN GIẢI QUYẾT CỦA UBND TỈNH (1+26 UQ)</w:t>
      </w:r>
    </w:p>
    <w:p>
      <w:r>
        <w:t>Đã ủy quyền giải quyết 26 thủ tục</w:t>
      </w:r>
    </w:p>
    <w:p>
      <w:r>
        <w:t>1. Lĩnh vực du lịch (1)</w:t>
      </w:r>
    </w:p>
    <w:p>
      <w:r>
        <w:t>1.1</w:t>
      </w:r>
    </w:p>
    <w:p>
      <w:r>
        <w:t>1.003490.000.00.00.H47</w:t>
      </w:r>
    </w:p>
    <w:p>
      <w:r>
        <w:t>Thủ tục công nhận Khu du lịch cấp tỉnh</w:t>
      </w:r>
    </w:p>
    <w:p>
      <w:r>
        <w:t>45 ngày làm việc</w:t>
      </w:r>
    </w:p>
    <w:p>
      <w:r>
        <w:t>Trung tâm Phục vụ hành chính công Quảng Nam</w:t>
      </w:r>
    </w:p>
    <w:p>
      <w:r>
        <w:t>X</w:t>
      </w:r>
    </w:p>
    <w:p>
      <w:r>
        <w:t>X</w:t>
      </w:r>
    </w:p>
    <w:p>
      <w:r>
        <w:t>Không quy định</w:t>
      </w:r>
    </w:p>
    <w:p>
      <w:r>
        <w:t>Điều 18, Chương V, Thông tư số 06/2017/TT-BVHTTDL ngày 15/12/2017 của Bộ Văn hóa, Thể thao và Du lịch;</w:t>
      </w:r>
    </w:p>
    <w:p>
      <w:r>
        <w:t>Tổng cộng</w:t>
      </w:r>
    </w:p>
    <w:p>
      <w:r>
        <w:t>01</w:t>
      </w:r>
    </w:p>
    <w:p>
      <w:r>
        <w:t>01</w:t>
      </w:r>
    </w:p>
    <w:p>
      <w:r>
        <w:t>01</w:t>
      </w:r>
    </w:p>
    <w:p>
      <w:r>
        <w:t>II</w:t>
      </w:r>
    </w:p>
    <w:p>
      <w:r>
        <w:t>THẨM QUYỀN GIẢI QUYẾT CỦA CHỦ TỊCH UBND TỈNH (2)</w:t>
      </w:r>
    </w:p>
    <w:p>
      <w:r>
        <w:t>1. Lĩnh vực thể dục thể thao (2)</w:t>
      </w:r>
    </w:p>
    <w:p>
      <w:r>
        <w:t>1.1</w:t>
      </w:r>
    </w:p>
    <w:p>
      <w:r>
        <w:t>1.002013.000.00.00.H47</w:t>
      </w:r>
    </w:p>
    <w:p>
      <w:r>
        <w:t>Thủ tục đăng cai giải thi đấu, trận thi đấu thể thao thành tích cao khác do liên đoàn thể thao tỉnh, thành phố trực thuộc trung ương tổ chức</w:t>
      </w:r>
    </w:p>
    <w:p>
      <w:r>
        <w:t>10 ngày làm việc</w:t>
      </w:r>
    </w:p>
    <w:p>
      <w:r>
        <w:t>Trung tâm Phục vụ hành chính công Quảng Nam</w:t>
      </w:r>
    </w:p>
    <w:p>
      <w:r>
        <w:t>X</w:t>
      </w:r>
    </w:p>
    <w:p>
      <w:r>
        <w:t>X</w:t>
      </w:r>
    </w:p>
    <w:p>
      <w:r>
        <w:t>Không quy định</w:t>
      </w:r>
    </w:p>
    <w:p>
      <w:r>
        <w:t>- Mục 14, Điều 1, Luật sửa đổi, bổ sung một số điều của Luật Thể dục, thể thao số 26/2018/QH14 ngày 14 tháng 6 năm 2018.</w:t>
      </w:r>
    </w:p>
    <w:p>
      <w:r>
        <w:t>- Điểm c, khoản 1, Điều 3, Thông tư số 16/2014/TT-BVHTTDL ngày 02 tháng 12 năm 2014 của Bộ Văn hóa, Thể thao và Du lịch;</w:t>
      </w:r>
    </w:p>
    <w:p>
      <w:r>
        <w:t>1.2</w:t>
      </w:r>
    </w:p>
    <w:p>
      <w:r>
        <w:t>1.002022.000.00.00.H47</w:t>
      </w:r>
    </w:p>
    <w:p>
      <w:r>
        <w:t>Thủ tục đăng cai giải thi đấu, trận thi đấu do liên đoàn thể thao quốc gia hoặc liên đoàn thể thao quốc tế tổ chức hoặc đăng cai tổ chức</w:t>
      </w:r>
    </w:p>
    <w:p>
      <w:r>
        <w:t>10 ngày làm việc</w:t>
      </w:r>
    </w:p>
    <w:p>
      <w:r>
        <w:t>Trung tâm Phục vụ hành chính công Quảng Nam</w:t>
      </w:r>
    </w:p>
    <w:p>
      <w:r>
        <w:t>X</w:t>
      </w:r>
    </w:p>
    <w:p>
      <w:r>
        <w:t>X</w:t>
      </w:r>
    </w:p>
    <w:p>
      <w:r>
        <w:t>Không quy định</w:t>
      </w:r>
    </w:p>
    <w:p>
      <w:r>
        <w:t>Luật sửa đổi, bổ sung một số điều của Luật Thể dục, thể thao số 26/2018/QH14 ngày 14 tháng 6 năm 2018.</w:t>
      </w:r>
    </w:p>
    <w:p>
      <w:r>
        <w:t>- Điểm c, khoản 1, Điều 3, Thông tư số 16/2014/TT-BVHTTDL ngày 02 tháng 12 năm 2014 của Bộ Văn hóa, Thể thao và Du lịch;</w:t>
      </w:r>
    </w:p>
    <w:p>
      <w:r>
        <w:t>Tổng cộng</w:t>
      </w:r>
    </w:p>
    <w:p>
      <w:r>
        <w:t>02</w:t>
      </w:r>
    </w:p>
    <w:p>
      <w:r>
        <w:t>02</w:t>
      </w:r>
    </w:p>
    <w:p>
      <w:r>
        <w:t>02</w:t>
      </w:r>
    </w:p>
    <w:p>
      <w:r>
        <w:t>III</w:t>
      </w:r>
    </w:p>
    <w:p>
      <w:r>
        <w:t>THẨM QUYỀN GIẢI QUYẾT CỦA SỞ (129)</w:t>
      </w:r>
    </w:p>
    <w:p>
      <w:r>
        <w:t>1. Lĩnh vực văn hóa (66)</w:t>
      </w:r>
    </w:p>
    <w:p>
      <w:r>
        <w:t>1.1</w:t>
      </w:r>
    </w:p>
    <w:p>
      <w:r>
        <w:t>2.001631.000.00.00.H47</w:t>
      </w:r>
    </w:p>
    <w:p>
      <w:r>
        <w:t>Thủ tục đăng ký di vật, cổ vật, bảo vật quốc gia</w:t>
      </w:r>
    </w:p>
    <w:p>
      <w:r>
        <w:t>05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w:t>
      </w:r>
    </w:p>
    <w:p>
      <w:r>
        <w:t>- Thông tư số 07/2004/TT-BVHTT ngày 19/2/2004 của Bộ VHTT.</w:t>
      </w:r>
    </w:p>
    <w:p>
      <w:r>
        <w:t>- Thông tư số 07/2011/TT-BVHTTDL ngày 07/6/2011 của Bộ Văn hóa, Thể thao và Du lịch;</w:t>
      </w:r>
    </w:p>
    <w:p>
      <w:r>
        <w:t>1.2</w:t>
      </w:r>
    </w:p>
    <w:p>
      <w:r>
        <w:t>1.003838.000.00.00.H47</w:t>
      </w:r>
    </w:p>
    <w:p>
      <w:r>
        <w:t>Thủ tục cấp phép cho người Việt Nam định cư ở nước ngoài, tổ chức, cá nhân nước ngoài tiến hành nghiên cứu sưu tầm di sản văn hóa phi vật thể tại địa phương</w:t>
      </w:r>
    </w:p>
    <w:p>
      <w:r>
        <w:t>07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w:t>
      </w:r>
    </w:p>
    <w:p>
      <w:r>
        <w:t>- Nghị định số 01/2012/NĐ-CP ngày 04/01/2012 của Chính phủ.</w:t>
      </w:r>
    </w:p>
    <w:p>
      <w:r>
        <w:t>1.3</w:t>
      </w:r>
    </w:p>
    <w:p>
      <w:r>
        <w:t>2.001613.000.00.00.H47</w:t>
      </w:r>
    </w:p>
    <w:p>
      <w:r>
        <w:t>Thủ tục xác nhận đủ điều kiện được cấp giấy phép hoạt động bảo tàng ngoài công lập</w:t>
      </w:r>
    </w:p>
    <w:p>
      <w:r>
        <w:t>07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w:t>
      </w:r>
    </w:p>
    <w:p>
      <w:r>
        <w:t>- Nghị định số 01/2012/NĐ-CP ngày 04/01/2012 của Chính phủ.</w:t>
      </w:r>
    </w:p>
    <w:p>
      <w:r>
        <w:t>1.4</w:t>
      </w:r>
    </w:p>
    <w:p>
      <w:r>
        <w:t>1.003793.000.00.00.H47</w:t>
      </w:r>
    </w:p>
    <w:p>
      <w:r>
        <w:t>Thủ tục cấp giấy phép hoạt động bảo tàng ngoài công lập</w:t>
      </w:r>
    </w:p>
    <w:p>
      <w:r>
        <w:t>07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 Nghị định số 01/2012/NĐ-CP ngày 04/01/2012 của Chính phủ.</w:t>
      </w:r>
    </w:p>
    <w:p>
      <w:r>
        <w:t>Được ủy quyền tại QĐ số 1725/QĐ-UBND ngày 16/8/2023 của UBND tỉnh Quảng Nam</w:t>
      </w:r>
    </w:p>
    <w:p>
      <w:r>
        <w:t>1.5</w:t>
      </w:r>
    </w:p>
    <w:p>
      <w:r>
        <w:t>2.001591.000.00.00.H47</w:t>
      </w:r>
    </w:p>
    <w:p>
      <w:r>
        <w:t>Thủ tục cấp giấy phép khai quật khẩn cấp</w:t>
      </w:r>
    </w:p>
    <w:p>
      <w:r>
        <w:t>02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w:t>
      </w:r>
    </w:p>
    <w:p>
      <w:r>
        <w:t>Nghị định số 01/2012/NĐ-CP ngày 04/01/2012 của Chính phủ.</w:t>
      </w:r>
    </w:p>
    <w:p>
      <w:r>
        <w:t>- Quyết định số 86/2008/QĐ-BVHTTDL ngày 30/12/2008 của Bộ Văn hóa, Thể thao và Du lịch;</w:t>
      </w:r>
    </w:p>
    <w:p>
      <w:r>
        <w:t>Được ủy quyền tại QĐ số 1725/QĐ-UBND ngày 16/8/2023 của UBND tỉnh Quảng Nam</w:t>
      </w:r>
    </w:p>
    <w:p>
      <w:r>
        <w:t>1.6</w:t>
      </w:r>
    </w:p>
    <w:p>
      <w:r>
        <w:t>1.003738.000.00.00.H47</w:t>
      </w:r>
    </w:p>
    <w:p>
      <w:r>
        <w:t>Thủ tục cấp chứng chỉ hành nghề mua bán di vật, cổ vật, bảo vật quốc gia</w:t>
      </w:r>
    </w:p>
    <w:p>
      <w:r>
        <w:t>07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 Nghị định số 01/2012/NĐ-CP ngày 04/01/2012 của Chính phủ.</w:t>
      </w:r>
    </w:p>
    <w:p>
      <w:r>
        <w:t>- Thông tư số 07/2004/TT-BVHTT ngày 19/02/2004 của Bộ VHTT.</w:t>
      </w:r>
    </w:p>
    <w:p>
      <w:r>
        <w:t>- Nghị định số 142/2018/NĐ-CP ngày 09/10/2018 của Chính phủ.</w:t>
      </w:r>
    </w:p>
    <w:p>
      <w:r>
        <w:t>1.7</w:t>
      </w:r>
    </w:p>
    <w:p>
      <w:r>
        <w:t>1.003646.000.00.00.H47</w:t>
      </w:r>
    </w:p>
    <w:p>
      <w:r>
        <w:t>Thủ tục công nhận bảo vật quốc gia đối với bảo tàng cấp tỉnh, ban hoặc trung tâm quản lý di tích</w:t>
      </w:r>
    </w:p>
    <w:p>
      <w:r>
        <w:t>08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w:t>
      </w:r>
    </w:p>
    <w:p>
      <w:r>
        <w:t>- Thông tư số 13/2010/TT-BVHTTDL ngày 30/12/2010 của Bộ VHTT&amp;DL.</w:t>
      </w:r>
    </w:p>
    <w:p>
      <w:r>
        <w:t>1.8</w:t>
      </w:r>
    </w:p>
    <w:p>
      <w:r>
        <w:t>1.003835.000.00.00.H47</w:t>
      </w:r>
    </w:p>
    <w:p>
      <w:r>
        <w:t>Thủ tục công nhận bảo vật quốc gia đối với bảo tàng ngoài công lập, tổ chức, cá nhân là chủ sở hữu hoặc đang quản lý hợp pháp hiện vật</w:t>
      </w:r>
    </w:p>
    <w:p>
      <w:r>
        <w:t>09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w:t>
      </w:r>
    </w:p>
    <w:p>
      <w:r>
        <w:t>- Thông tư số 13/2010/TT-BVHTTDL ngày 30/12/2010 của Bộ VHTT&amp;DL.</w:t>
      </w:r>
    </w:p>
    <w:p>
      <w:r>
        <w:t>1.9</w:t>
      </w:r>
    </w:p>
    <w:p>
      <w:r>
        <w:t>1.001106.000.00.00.H47</w:t>
      </w:r>
    </w:p>
    <w:p>
      <w:r>
        <w:t>Thủ tục cấp giấy chứng nhận đủ điều kiện kinh doanh giám định cổ vật</w:t>
      </w:r>
    </w:p>
    <w:p>
      <w:r>
        <w:t>07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61/2016/NĐ-CP ngày 01/7/2016 của Chính phủ; Nghị định số 142/2018/NĐ-CP ngày 09/10/2018 của Chính phủ.</w:t>
      </w:r>
    </w:p>
    <w:p>
      <w:r>
        <w:t>1.10</w:t>
      </w:r>
    </w:p>
    <w:p>
      <w:r>
        <w:t>1.001123.000.00.00.H47</w:t>
      </w:r>
    </w:p>
    <w:p>
      <w:r>
        <w:t>Thủ tục cấp lại giấy chứng nhận đủ điều kiện kinh doanh giám định cổ vật</w:t>
      </w:r>
    </w:p>
    <w:p>
      <w:r>
        <w:t>03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61/2016/NĐ-CP ngày 01/7/2016 của Chính phủ.</w:t>
      </w:r>
    </w:p>
    <w:p>
      <w:r>
        <w:t>1.11</w:t>
      </w:r>
    </w:p>
    <w:p>
      <w:r>
        <w:t>1.001822.000.00.00.H47</w:t>
      </w:r>
    </w:p>
    <w:p>
      <w:r>
        <w:t>Thủ tục cấp chứng chỉ hành nghề tu bổ di tích</w:t>
      </w:r>
    </w:p>
    <w:p>
      <w:r>
        <w:t>05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61/2016/NĐ-CP ngày 01/7/2016 của Chính phủ.</w:t>
      </w:r>
    </w:p>
    <w:p>
      <w:r>
        <w:t>1.12</w:t>
      </w:r>
    </w:p>
    <w:p>
      <w:r>
        <w:t>1.002003.000.00.00.H47</w:t>
      </w:r>
    </w:p>
    <w:p>
      <w:r>
        <w:t>Thủ tục cấp lại chứng chỉ hành nghề tu bổ di tích</w:t>
      </w:r>
    </w:p>
    <w:p>
      <w:r>
        <w:t>04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61/2016/NĐ-CP ngày 01/7/2016 của Chính phủ.</w:t>
      </w:r>
    </w:p>
    <w:p>
      <w:r>
        <w:t>1.13</w:t>
      </w:r>
    </w:p>
    <w:p>
      <w:r>
        <w:t>1.003901.000.00.00.H47</w:t>
      </w:r>
    </w:p>
    <w:p>
      <w:r>
        <w:t>Thủ tục cấp giấy chứng nhận đủ điều kiện hành nghề tu bổ di tích</w:t>
      </w:r>
    </w:p>
    <w:p>
      <w:r>
        <w:t>06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61/2016/NĐ-CP ngày 01/7/2016 của Chính phủ; Nghị định số 142/2018/NĐ-CP ngày 09/10/2018 của Chính phủ.</w:t>
      </w:r>
    </w:p>
    <w:p>
      <w:r>
        <w:t>1.14</w:t>
      </w:r>
    </w:p>
    <w:p>
      <w:r>
        <w:t>2.001641.000.00.00.H47</w:t>
      </w:r>
    </w:p>
    <w:p>
      <w:r>
        <w:t>Thủ tục cấp lại giấy chứng nhận đủ điều kiện hành nghề tu bổ di tích</w:t>
      </w:r>
    </w:p>
    <w:p>
      <w:r>
        <w:t>04 ngày làm việc</w:t>
      </w:r>
    </w:p>
    <w:p>
      <w:r>
        <w:t>Trung tâm Phục vụ hành chính công Quảng Nam</w:t>
      </w:r>
    </w:p>
    <w:p>
      <w:r>
        <w:t>X</w:t>
      </w:r>
    </w:p>
    <w:p>
      <w:r>
        <w:t>X</w:t>
      </w:r>
    </w:p>
    <w:p>
      <w:r>
        <w:t>Không quy định</w:t>
      </w:r>
    </w:p>
    <w:p>
      <w:r>
        <w:t>- Luật Di sản văn hóa số 28/2001/QH10 ngày 29/6/2001.</w:t>
      </w:r>
    </w:p>
    <w:p>
      <w:r>
        <w:t>- Luật sửa đổi, bổ sung một số điều của Luật Di sản văn hóa số 32/2009/QH12 ngày 18/6/2009.</w:t>
      </w:r>
    </w:p>
    <w:p>
      <w:r>
        <w:t>- Nghị định số 61/2016/NĐ-CP ngày 01/7/2016 của Chính phủ; Nghị định số 142/2018/NĐ-CP ngày 09/10/2018 của Chính phủ.</w:t>
      </w:r>
    </w:p>
    <w:p>
      <w:r>
        <w:t>1.15</w:t>
      </w:r>
    </w:p>
    <w:p>
      <w:r>
        <w:t>1.011454.000.00.00.H47</w:t>
      </w:r>
    </w:p>
    <w:p>
      <w:r>
        <w:t>Thủ tục cấp giấy phép phân loại phim</w:t>
      </w:r>
    </w:p>
    <w:p>
      <w:r>
        <w:t>15 ngày làm việc</w:t>
      </w:r>
    </w:p>
    <w:p>
      <w:r>
        <w:t>Trung tâm Phục vụ hành chính công Quảng Nam</w:t>
      </w:r>
    </w:p>
    <w:p>
      <w:r>
        <w:t>X</w:t>
      </w:r>
    </w:p>
    <w:p>
      <w:r>
        <w:t>X</w:t>
      </w:r>
    </w:p>
    <w:p>
      <w:r>
        <w:t>Lệ phí</w:t>
      </w:r>
    </w:p>
    <w:p>
      <w:r>
        <w:t>1 .Phim truyện Độ dài đến 100 phút (1 tập phim): 3.600.000</w:t>
      </w:r>
    </w:p>
    <w:p>
      <w:r>
        <w:t>2. Phim ngắn Phim ngắn: 2.200.000</w:t>
      </w:r>
    </w:p>
    <w:p>
      <w:r>
        <w:t>3. Độ dài đến 100 phút (1 tập phim): 2.400.000.</w:t>
      </w:r>
    </w:p>
    <w:p>
      <w:r>
        <w:t>4. Phim ngắn Độ dài đến 60 phút: 1.600.000</w:t>
      </w:r>
    </w:p>
    <w:p>
      <w:r>
        <w:t>- Luật Điện ảnh số 05/2022/QH15 ngày 15/6/2022.</w:t>
      </w:r>
    </w:p>
    <w:p>
      <w:r>
        <w:t>- Thông tư số 17/2022/TT BVHTTDL ngày 27 tháng 12 năm 2022 của Bộ Văn hóa, Thể thao và Du lịch.</w:t>
      </w:r>
    </w:p>
    <w:p>
      <w:r>
        <w:t>1.16</w:t>
      </w:r>
    </w:p>
    <w:p>
      <w:r>
        <w:t>1.001833.000.00.00.H47</w:t>
      </w:r>
    </w:p>
    <w:p>
      <w:r>
        <w:t>Thủ tục tiếp nhận thông báo tổ chức thi sáng tác tác phẩm mỹ thuật</w:t>
      </w:r>
    </w:p>
    <w:p>
      <w:r>
        <w:t>05 ngày làm việc</w:t>
      </w:r>
    </w:p>
    <w:p>
      <w:r>
        <w:t>Trung tâm Phục vụ hành chính công Quảng Nam</w:t>
      </w:r>
    </w:p>
    <w:p>
      <w:r>
        <w:t>X</w:t>
      </w:r>
    </w:p>
    <w:p>
      <w:r>
        <w:t>X</w:t>
      </w:r>
    </w:p>
    <w:p>
      <w:r>
        <w:t>Không quy định</w:t>
      </w:r>
    </w:p>
    <w:p>
      <w:r>
        <w:t>- Nghị định số 113/2013/NĐ-CP ngày 02/10/2013 của Chính phủ.</w:t>
      </w:r>
    </w:p>
    <w:p>
      <w:r>
        <w:t>- Thông tư số 01/2018/TT-BVHTTDL ngày 18/01/2018 của Bộ Văn hóa, Thể thao và Du lịch;</w:t>
      </w:r>
    </w:p>
    <w:p>
      <w:r>
        <w:t>1.17</w:t>
      </w:r>
    </w:p>
    <w:p>
      <w:r>
        <w:t>1.001844.000.00.00.H47</w:t>
      </w:r>
    </w:p>
    <w:p>
      <w:r>
        <w:t>Thủ tục cấp giấy phép triển lãm mỹ thuật</w:t>
      </w:r>
    </w:p>
    <w:p>
      <w:r>
        <w:t>05 ngày làm việc</w:t>
      </w:r>
    </w:p>
    <w:p>
      <w:r>
        <w:t>Trung tâm Phục vụ hành chính công Quảng Nam</w:t>
      </w:r>
    </w:p>
    <w:p>
      <w:r>
        <w:t>X</w:t>
      </w:r>
    </w:p>
    <w:p>
      <w:r>
        <w:t>X</w:t>
      </w:r>
    </w:p>
    <w:p>
      <w:r>
        <w:t>Không quy định</w:t>
      </w:r>
    </w:p>
    <w:p>
      <w:r>
        <w:t>Nghị định số 113/2013/NĐ-CP ngày 02/10/2013 của Chính phủ</w:t>
      </w:r>
    </w:p>
    <w:p>
      <w:r>
        <w:t>Được ủy quyền tại QĐ số 1725/QĐ-UBND ngày 16/8/2023 của UBND tỉnh Quảng Nam</w:t>
      </w:r>
    </w:p>
    <w:p>
      <w:r>
        <w:t>1.18</w:t>
      </w:r>
    </w:p>
    <w:p>
      <w:r>
        <w:t>1.001778.000.00.00.H47</w:t>
      </w:r>
    </w:p>
    <w:p>
      <w:r>
        <w:t>Thủ tục cấp giấy phép sao chép tác phẩm mỹ thuật về danh nhân văn hóa, anh hùng dân tộc, lãnh tụ</w:t>
      </w:r>
    </w:p>
    <w:p>
      <w:r>
        <w:t>05 ngày làm việc</w:t>
      </w:r>
    </w:p>
    <w:p>
      <w:r>
        <w:t>Trung tâm Phục vụ hành chính công Quảng Nam</w:t>
      </w:r>
    </w:p>
    <w:p>
      <w:r>
        <w:t>X</w:t>
      </w:r>
    </w:p>
    <w:p>
      <w:r>
        <w:t>X</w:t>
      </w:r>
    </w:p>
    <w:p>
      <w:r>
        <w:t>Không quy định</w:t>
      </w:r>
    </w:p>
    <w:p>
      <w:r>
        <w:t>- Nghị định số 113/2013/NĐ-CP ngày 02/10/2013 của Chính phủ; Nghị định số 11/2019/NĐ-CP ngày 30/01/2019 của Chính phủ.</w:t>
      </w:r>
    </w:p>
    <w:p>
      <w:r>
        <w:t>1.19</w:t>
      </w:r>
    </w:p>
    <w:p>
      <w:r>
        <w:t>1.001755.000.00.00.H47</w:t>
      </w:r>
    </w:p>
    <w:p>
      <w:r>
        <w:t>Thủ tục cấp giấy phép xây dựng tượng đài, tranh hoành tráng</w:t>
      </w:r>
    </w:p>
    <w:p>
      <w:r>
        <w:t>05 ngày làm việc</w:t>
      </w:r>
    </w:p>
    <w:p>
      <w:r>
        <w:t>Trung tâm Phục vụ hành chính công Quảng Nam</w:t>
      </w:r>
    </w:p>
    <w:p>
      <w:r>
        <w:t>X</w:t>
      </w:r>
    </w:p>
    <w:p>
      <w:r>
        <w:t>X</w:t>
      </w:r>
    </w:p>
    <w:p>
      <w:r>
        <w:t>Không quy định</w:t>
      </w:r>
    </w:p>
    <w:p>
      <w:r>
        <w:t>- Nghị định số 113/2013/NĐ-CP ngày 02/10/2013 của Chính phủ.</w:t>
      </w:r>
    </w:p>
    <w:p>
      <w:r>
        <w:t>- Thông tư số 01/2018/TT-BVHTTDL ngày 18/01/2018 của Bộ Văn hóa, Thể thao và Du lịch;</w:t>
      </w:r>
    </w:p>
    <w:p>
      <w:r>
        <w:t>Được ủy quyền tại QĐ số 1725/QĐ-UBND ngày 16/8/2023 của UBND tỉnh Quảng Nam</w:t>
      </w:r>
    </w:p>
    <w:p>
      <w:r>
        <w:t>1.20</w:t>
      </w:r>
    </w:p>
    <w:p>
      <w:r>
        <w:t>1.001738.000.00.00.H47</w:t>
      </w:r>
    </w:p>
    <w:p>
      <w:r>
        <w:t>Thủ tục cấp giấy phép tổ chức trại sáng tác điêu khắc</w:t>
      </w:r>
    </w:p>
    <w:p>
      <w:r>
        <w:t>05 ngày làm việc</w:t>
      </w:r>
    </w:p>
    <w:p>
      <w:r>
        <w:t>Trung tâm Phục vụ hành chính công Quảng Nam</w:t>
      </w:r>
    </w:p>
    <w:p>
      <w:r>
        <w:t>X</w:t>
      </w:r>
    </w:p>
    <w:p>
      <w:r>
        <w:t>X</w:t>
      </w:r>
    </w:p>
    <w:p>
      <w:r>
        <w:t>Không quy định</w:t>
      </w:r>
    </w:p>
    <w:p>
      <w:r>
        <w:t>Nghị định số 113/2013/NĐ-CP ngày 02/10/2013 của Chính phủ</w:t>
      </w:r>
    </w:p>
    <w:p>
      <w:r>
        <w:t>Được ủy quyền tại QĐ số 1725/QĐ-UBND ngày 16/8/2023 của UBND tỉnh Quảng Nam</w:t>
      </w:r>
    </w:p>
    <w:p>
      <w:r>
        <w:t>1.21</w:t>
      </w:r>
    </w:p>
    <w:p>
      <w:r>
        <w:t>1.001704.000.00.00.H47</w:t>
      </w:r>
    </w:p>
    <w:p>
      <w:r>
        <w:t>Thủ tục cấp giấy phép triển lãm tác phẩm nhiếp ảnh tại Việt Nam</w:t>
      </w:r>
    </w:p>
    <w:p>
      <w:r>
        <w:t>05 ngày làm việc</w:t>
      </w:r>
    </w:p>
    <w:p>
      <w:r>
        <w:t>Trung tâm Phục vụ hành chính công Quảng Nam</w:t>
      </w:r>
    </w:p>
    <w:p>
      <w:r>
        <w:t>X</w:t>
      </w:r>
    </w:p>
    <w:p>
      <w:r>
        <w:t>X</w:t>
      </w:r>
    </w:p>
    <w:p>
      <w:r>
        <w:t>Không quy định</w:t>
      </w:r>
    </w:p>
    <w:p>
      <w:r>
        <w:t>Nghị định số 72/2016/NĐ-CP ngày 01/7/2016 của Chính phủ</w:t>
      </w:r>
    </w:p>
    <w:p>
      <w:r>
        <w:t>Được ủy quyền tại QĐ số 1725/QĐ-UBND ngày 16/8/2023 của UBND tỉnh Quảng Nam</w:t>
      </w:r>
    </w:p>
    <w:p>
      <w:r>
        <w:t>1.22</w:t>
      </w:r>
    </w:p>
    <w:p>
      <w:r>
        <w:t>1.001671.000.00.00.H47</w:t>
      </w:r>
    </w:p>
    <w:p>
      <w:r>
        <w:t>Thủ tục cấp giấy phép đưa tác phẩm nhiếp ảnh từ Việt Nam ra nước ngoài triển lãm</w:t>
      </w:r>
    </w:p>
    <w:p>
      <w:r>
        <w:t>05 ngày làm việc</w:t>
      </w:r>
    </w:p>
    <w:p>
      <w:r>
        <w:t>Trung tâm Phục vụ hành chính công Quảng Nam</w:t>
      </w:r>
    </w:p>
    <w:p>
      <w:r>
        <w:t>X</w:t>
      </w:r>
    </w:p>
    <w:p>
      <w:r>
        <w:t>X</w:t>
      </w:r>
    </w:p>
    <w:p>
      <w:r>
        <w:t>Không quy định</w:t>
      </w:r>
    </w:p>
    <w:p>
      <w:r>
        <w:t>Nghị định số 72/2016/NĐ-CP ngày 01/7/2016 của Chính phủ.</w:t>
      </w:r>
    </w:p>
    <w:p>
      <w:r>
        <w:t>Được ủy quyền tại QĐ số 1725/QĐ-UBND ngày 16/8/2023 của UBND tỉnh Quảng Nam</w:t>
      </w:r>
    </w:p>
    <w:p>
      <w:r>
        <w:t>1.23</w:t>
      </w:r>
    </w:p>
    <w:p>
      <w:r>
        <w:t>1.001229.000.00.00.H47</w:t>
      </w:r>
    </w:p>
    <w:p>
      <w:r>
        <w:t>Thủ tục cấp giấy phép tổ chức triển lãm do các tổ chức, cá nhân tại địa phương đưa ra nước ngoài không vì mục đích thương mại</w:t>
      </w:r>
    </w:p>
    <w:p>
      <w:r>
        <w:t>07 ngày làm việc</w:t>
      </w:r>
    </w:p>
    <w:p>
      <w:r>
        <w:t>Trung tâm Phục vụ hành chính công Quảng Nam</w:t>
      </w:r>
    </w:p>
    <w:p>
      <w:r>
        <w:t>X</w:t>
      </w:r>
    </w:p>
    <w:p>
      <w:r>
        <w:t>X</w:t>
      </w:r>
    </w:p>
    <w:p>
      <w:r>
        <w:t>Không quy định</w:t>
      </w:r>
    </w:p>
    <w:p>
      <w:r>
        <w:t>Nghị định số 23/2019/NĐ-CP ngày 26/02/2019 của Chính phủ.</w:t>
      </w:r>
    </w:p>
    <w:p>
      <w:r>
        <w:t>1.24</w:t>
      </w:r>
    </w:p>
    <w:p>
      <w:r>
        <w:t>1.001211.000.00.00.H47</w:t>
      </w:r>
    </w:p>
    <w:p>
      <w:r>
        <w:t>Thủ tục cấp giấy phép tổ chức triển lãm do cá nhân nước ngoài tổ chức tại địa phương không vì mục đích thương mại</w:t>
      </w:r>
    </w:p>
    <w:p>
      <w:r>
        <w:t>- 07 ngày làm việc.</w:t>
      </w:r>
    </w:p>
    <w:p>
      <w:r>
        <w:t>- 15 ngày làm việc đối với trường hợp phải thành lập Hội đồng thẩm định.</w:t>
      </w:r>
    </w:p>
    <w:p>
      <w:r>
        <w:t>Trung tâm Phục vụ hành chính công Quảng Nam</w:t>
      </w:r>
    </w:p>
    <w:p>
      <w:r>
        <w:t>X</w:t>
      </w:r>
    </w:p>
    <w:p>
      <w:r>
        <w:t>X</w:t>
      </w:r>
    </w:p>
    <w:p>
      <w:r>
        <w:t>Không quy định</w:t>
      </w:r>
    </w:p>
    <w:p>
      <w:r>
        <w:t>Nghị định số 23/2019/NĐ-CP ngày 26/02/2019 của Chính phủ.</w:t>
      </w:r>
    </w:p>
    <w:p>
      <w:r>
        <w:t>1.25</w:t>
      </w:r>
    </w:p>
    <w:p>
      <w:r>
        <w:t>1.001191.000.00.00.H47</w:t>
      </w:r>
    </w:p>
    <w:p>
      <w:r>
        <w:t>Thủ tục cấp lại giấy phép tổ chức triển lãm do các tổ chức, cá nhân tại địa phương đưa ra nước ngoài không vì mục đích thương mại</w:t>
      </w:r>
    </w:p>
    <w:p>
      <w:r>
        <w:t>- 07 ngày làm việc.</w:t>
      </w:r>
    </w:p>
    <w:p>
      <w:r>
        <w:t>- 15 ngày làm việc đối với trường hợp phải thành lập Hội đồng thẩm định.</w:t>
      </w:r>
    </w:p>
    <w:p>
      <w:r>
        <w:t>Trung tâm Phục vụ hành chính công Quảng Nam</w:t>
      </w:r>
    </w:p>
    <w:p>
      <w:r>
        <w:t>X</w:t>
      </w:r>
    </w:p>
    <w:p>
      <w:r>
        <w:t>X</w:t>
      </w:r>
    </w:p>
    <w:p>
      <w:r>
        <w:t>Không quy định</w:t>
      </w:r>
    </w:p>
    <w:p>
      <w:r>
        <w:t>Nghị định số 23/2019/NĐ-CP ngày 26/02/2019 của Chính phủ.</w:t>
      </w:r>
    </w:p>
    <w:p>
      <w:r>
        <w:t>1.26</w:t>
      </w:r>
    </w:p>
    <w:p>
      <w:r>
        <w:t>1.001182.000.00.00.H47</w:t>
      </w:r>
    </w:p>
    <w:p>
      <w:r>
        <w:t>Thủ tục cấp lại giấy phép tổ chức triển lãm do cá nhân nước ngoài tổ chức tại địa phương không vì mục đích thương mại</w:t>
      </w:r>
    </w:p>
    <w:p>
      <w:r>
        <w:t>- 07 ngày làm việc.</w:t>
      </w:r>
    </w:p>
    <w:p>
      <w:r>
        <w:t>- 15 ngày làm việc đối với trường hợp phải thành lập Hội đồng thẩm định.</w:t>
      </w:r>
    </w:p>
    <w:p>
      <w:r>
        <w:t>Trung tâm Phục vụ hành chính công Quảng Nam</w:t>
      </w:r>
    </w:p>
    <w:p>
      <w:r>
        <w:t>X</w:t>
      </w:r>
    </w:p>
    <w:p>
      <w:r>
        <w:t>X</w:t>
      </w:r>
    </w:p>
    <w:p>
      <w:r>
        <w:t>Không quy định</w:t>
      </w:r>
    </w:p>
    <w:p>
      <w:r>
        <w:t>Nghị định số 23/2019/NĐ-CP ngày 26/02/2019 của Chính phủ.</w:t>
      </w:r>
    </w:p>
    <w:p>
      <w:r>
        <w:t>1.27</w:t>
      </w:r>
    </w:p>
    <w:p>
      <w:r>
        <w:t>1.001147.000.00.00.H47</w:t>
      </w:r>
    </w:p>
    <w:p>
      <w:r>
        <w:t>Thủ tục thông báo tổ chức triển lãm do tổ chức ở địa phương hoặc cá nhân tổ chức tại địa phương không vì mục đích thương mại</w:t>
      </w:r>
    </w:p>
    <w:p>
      <w:r>
        <w:t>- 07 ngày làm việc.</w:t>
      </w:r>
    </w:p>
    <w:p>
      <w:r>
        <w:t>- 15 ngày làm việc đối với trường hợp phải thành lập Hội đồng thẩm định.</w:t>
      </w:r>
    </w:p>
    <w:p>
      <w:r>
        <w:t>Trung tâm Phục vụ hành chính công Quảng Nam</w:t>
      </w:r>
    </w:p>
    <w:p>
      <w:r>
        <w:t>X</w:t>
      </w:r>
    </w:p>
    <w:p>
      <w:r>
        <w:t>X</w:t>
      </w:r>
    </w:p>
    <w:p>
      <w:r>
        <w:t>Không quy định</w:t>
      </w:r>
    </w:p>
    <w:p>
      <w:r>
        <w:t>Nghị định số 23/2019/NĐ-CP ngày 26/02/2019 của Chính phủ.</w:t>
      </w:r>
    </w:p>
    <w:p>
      <w:r>
        <w:t>1.28</w:t>
      </w:r>
    </w:p>
    <w:p>
      <w:r>
        <w:t>1.009397.000.00.00.H47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03 ngày làm việc</w:t>
      </w:r>
    </w:p>
    <w:p>
      <w:r>
        <w:t>Trung tâm Phục vụ hành chính công Quảng Nam</w:t>
      </w:r>
    </w:p>
    <w:p>
      <w:r>
        <w:t>X</w:t>
      </w:r>
    </w:p>
    <w:p>
      <w:r>
        <w:t>X</w:t>
      </w:r>
    </w:p>
    <w:p>
      <w:r>
        <w:t>Phí thẩm định chương trình nghệ thuật biểu diễn theo độ dài thời gian của một chương trình (vở diễn):</w:t>
      </w:r>
    </w:p>
    <w:p>
      <w:r>
        <w:t>- Đến 50 phút: 1.500.000</w:t>
      </w:r>
    </w:p>
    <w:p>
      <w:r>
        <w:t>- Từ 51 đến 100 phút: 2.000.000</w:t>
      </w:r>
    </w:p>
    <w:p>
      <w:r>
        <w:t>- Từ 101 đến 150 phút: 3.000.000</w:t>
      </w:r>
    </w:p>
    <w:p>
      <w:r>
        <w:t>- Từ 151 đến 200 phút: 3.500.000</w:t>
      </w:r>
    </w:p>
    <w:p>
      <w:r>
        <w:t>- Từ 201 phút trở lên: 5.000.000</w:t>
      </w:r>
    </w:p>
    <w:p>
      <w:r>
        <w:t>- Nghị định số 144/2020/NĐ-CP ngày 14/12/2020 của Chính phủ.</w:t>
      </w:r>
    </w:p>
    <w:p>
      <w:r>
        <w:t>- Thông tư số 288/2016/TT-BTC ngày 15/11/2016 của Bộ Tài chính.</w:t>
      </w:r>
    </w:p>
    <w:p>
      <w:r>
        <w:t>Được ủy quyền tại QĐ số 1725/QĐ-UBND ngày 16/8/2023 của UBND tỉnh</w:t>
      </w:r>
    </w:p>
    <w:p>
      <w:r>
        <w:t>1.29</w:t>
      </w:r>
    </w:p>
    <w:p>
      <w:r>
        <w:t>1.009398.000.00.00.H47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 ngày làm việc</w:t>
      </w:r>
    </w:p>
    <w:p>
      <w:r>
        <w:t>Trung tâm Phục vụ hành chính công Quảng Nam</w:t>
      </w:r>
    </w:p>
    <w:p>
      <w:r>
        <w:t>X</w:t>
      </w:r>
    </w:p>
    <w:p>
      <w:r>
        <w:t>X</w:t>
      </w:r>
    </w:p>
    <w:p>
      <w:r>
        <w:t>Không</w:t>
      </w:r>
    </w:p>
    <w:p>
      <w:r>
        <w:t>Nghị định số 144/2020/NĐ-CP ngày 14/12/2020 của Chính phủ.</w:t>
      </w:r>
    </w:p>
    <w:p>
      <w:r>
        <w:t>Được ủy quyền tại QĐ số 1725/QĐ-UBND ngày 16/8/2023 của UBND tỉnh Quảng Nam</w:t>
      </w:r>
    </w:p>
    <w:p>
      <w:r>
        <w:t>1.30</w:t>
      </w:r>
    </w:p>
    <w:p>
      <w:r>
        <w:t>1.009399.000.00.00.H47</w:t>
      </w:r>
    </w:p>
    <w:p>
      <w:r>
        <w:t>Thủ tục tổ chức cuộc thi người đẹp, người mẫu</w:t>
      </w:r>
    </w:p>
    <w:p>
      <w:r>
        <w:t>10 ngày làm việc</w:t>
      </w:r>
    </w:p>
    <w:p>
      <w:r>
        <w:t>Trung tâm Phục vụ hành chính công Quảng Nam</w:t>
      </w:r>
    </w:p>
    <w:p>
      <w:r>
        <w:t>X</w:t>
      </w:r>
    </w:p>
    <w:p>
      <w:r>
        <w:t>X</w:t>
      </w:r>
    </w:p>
    <w:p>
      <w:r>
        <w:t>Không</w:t>
      </w:r>
    </w:p>
    <w:p>
      <w:r>
        <w:t>Nghị định số 144/2020/NĐ-CP ngày 14/12/2020 của Chính phủ.</w:t>
      </w:r>
    </w:p>
    <w:p>
      <w:r>
        <w:t>Được ủy quyền tại QĐ số 1725/QĐ-UBND ngày 16/8/2023 của UBND tỉnh Quảng Nam</w:t>
      </w:r>
    </w:p>
    <w:p>
      <w:r>
        <w:t>1.31</w:t>
      </w:r>
    </w:p>
    <w:p>
      <w:r>
        <w:t>1.009403.000.00.00.H47</w:t>
      </w:r>
    </w:p>
    <w:p>
      <w:r>
        <w:t>Thủ tục ra nước ngoài dự thi người đẹp, người mẫu</w:t>
      </w:r>
    </w:p>
    <w:p>
      <w:r>
        <w:t>03 ngày làm việc</w:t>
      </w:r>
    </w:p>
    <w:p>
      <w:r>
        <w:t>Trung tâm Phục vụ hành chính công Quảng Nam</w:t>
      </w:r>
    </w:p>
    <w:p>
      <w:r>
        <w:t>X</w:t>
      </w:r>
    </w:p>
    <w:p>
      <w:r>
        <w:t>X</w:t>
      </w:r>
    </w:p>
    <w:p>
      <w:r>
        <w:t>Không</w:t>
      </w:r>
    </w:p>
    <w:p>
      <w:r>
        <w:t>Nghị định số 144/2020/NĐ-CP ngày 14/12/2020 của Chính phủ.</w:t>
      </w:r>
    </w:p>
    <w:p>
      <w:r>
        <w:t>1.32</w:t>
      </w:r>
    </w:p>
    <w:p>
      <w:r>
        <w:t>1.001008.000.00.00.H47</w:t>
      </w:r>
    </w:p>
    <w:p>
      <w:r>
        <w:t>Thủ tục cấp giấy phép đủ điều kiện kinh doanh dịch vụ vũ trường</w:t>
      </w:r>
    </w:p>
    <w:p>
      <w:r>
        <w:t>05 ngày làm việc</w:t>
      </w:r>
    </w:p>
    <w:p>
      <w:r>
        <w:t>Trung tâm Phục vụ hành chính công Quảng Nam</w:t>
      </w:r>
    </w:p>
    <w:p>
      <w:r>
        <w:t>X</w:t>
      </w:r>
    </w:p>
    <w:p>
      <w:r>
        <w:t>X</w:t>
      </w:r>
    </w:p>
    <w:p>
      <w:r>
        <w:t>Lệ phí:</w:t>
      </w:r>
    </w:p>
    <w:p>
      <w:r>
        <w:t>Phí: 15.000.000 Đồng</w:t>
      </w:r>
    </w:p>
    <w:p>
      <w:r>
        <w:t>(Tại các thành phố trực thuộc trung ương và tại các thành phố, thị xã trực thuộc tỉnh: Mức thu phí thẩm định cấp Giấy phép là 15.000.000 đồng/giấy;)</w:t>
      </w:r>
    </w:p>
    <w:p>
      <w:r>
        <w:t>- Phí: 10.000.000 Đồng</w:t>
      </w:r>
    </w:p>
    <w:p>
      <w:r>
        <w:t>(Tại các khu vực khác: Mức thu phí thẩm định cấp Giấy phép là 10.000.000 đồng/giấy.</w:t>
      </w:r>
    </w:p>
    <w:p>
      <w:r>
        <w:t>- Nghị định số 54/2019/NĐ-CP ngày 19/6/2019 của Chính phủ.</w:t>
      </w:r>
    </w:p>
    <w:p>
      <w:r>
        <w:t>- Thông tư số 01/2021/TT- BTC ngày 07/01/2021 của Bộ Tài chính.</w:t>
      </w:r>
    </w:p>
    <w:p>
      <w:r>
        <w:t>1.33</w:t>
      </w:r>
    </w:p>
    <w:p>
      <w:r>
        <w:t>1.000922.00.00.H47</w:t>
      </w:r>
    </w:p>
    <w:p>
      <w:r>
        <w:t>Thủ tục cấp Giấy phép điều chỉnh Giấy phép đủ điều kiện kinh doanh dịch vụ vũ trường</w:t>
      </w:r>
    </w:p>
    <w:p>
      <w:r>
        <w:t>04 ngày làm việc</w:t>
      </w:r>
    </w:p>
    <w:p>
      <w:r>
        <w:t>Trung tâm Phục vụ hành chính công Quảng Nam</w:t>
      </w:r>
    </w:p>
    <w:p>
      <w:r>
        <w:t>X</w:t>
      </w:r>
    </w:p>
    <w:p>
      <w:r>
        <w:t>X</w:t>
      </w:r>
    </w:p>
    <w:p>
      <w:r>
        <w:t>Mức thu phí thẩm định điều chỉnh giấy phép đủ điều kiện kinh doanh dịch vụ karaoke hoặc dịch vụ vũ trường đối với trường hợp thay đổi chủ sở hữu là 500.000 đồng/giấy.</w:t>
      </w:r>
    </w:p>
    <w:p>
      <w:r>
        <w:t>- Nghị định số 54/2019/NĐ-CP ngày 19/6/2019 của Chính phủ.</w:t>
      </w:r>
    </w:p>
    <w:p>
      <w:r>
        <w:t>- Thông tư số 01/2021/TT- BTC ngày 07/01/2021 của Bộ Tài chính.</w:t>
      </w:r>
    </w:p>
    <w:p>
      <w:r>
        <w:t>1.34</w:t>
      </w:r>
    </w:p>
    <w:p>
      <w:r>
        <w:t>1.001029.000.00.00.H47</w:t>
      </w:r>
    </w:p>
    <w:p>
      <w:r>
        <w:t>Thủ tục cấp giấy phép đủ điều kiện kinh doanh dịch vụ karaoke</w:t>
      </w:r>
    </w:p>
    <w:p>
      <w:r>
        <w:t>03 ngày làm việc</w:t>
      </w:r>
    </w:p>
    <w:p>
      <w:r>
        <w:t>Trung tâm Phục vụ hành chính công Quảng Nam</w:t>
      </w:r>
    </w:p>
    <w:p>
      <w:r>
        <w:t>X</w:t>
      </w:r>
    </w:p>
    <w:p>
      <w:r>
        <w:t>X</w:t>
      </w:r>
    </w:p>
    <w:p>
      <w:r>
        <w:t>xã thuộc tỉnh: tăng thêm phòng 2.000.000 đồng.</w:t>
      </w:r>
    </w:p>
    <w:p>
      <w:r>
        <w:t>- các trường hợp khác 1.000.000 đồng</w:t>
      </w:r>
    </w:p>
    <w:p>
      <w:r>
        <w:t>- Nghị định số 54/2019/NĐ-CP ngày 19/6/2019 của Chính phủ.</w:t>
      </w:r>
    </w:p>
    <w:p>
      <w:r>
        <w:t>- Thông tư số 01/2021/TT- BTC ngày 07/01/2021 của Bộ Tài chính.</w:t>
      </w:r>
    </w:p>
    <w:p>
      <w:r>
        <w:t>1.35</w:t>
      </w:r>
    </w:p>
    <w:p>
      <w:r>
        <w:t>1.000963.000.00.00.H47</w:t>
      </w:r>
    </w:p>
    <w:p>
      <w:r>
        <w:t>Thủ tục cấp Giấy phép điều chỉnh Giấy phép đủ điều kiện kinh doanh dịch vụ karaoke</w:t>
      </w:r>
    </w:p>
    <w:p>
      <w:r>
        <w:t>04 ngày làm việc</w:t>
      </w:r>
    </w:p>
    <w:p>
      <w:r>
        <w:t>Trung tâm Phục vụ hành chính công Quảng Nam</w:t>
      </w:r>
    </w:p>
    <w:p>
      <w:r>
        <w:t>X</w:t>
      </w:r>
    </w:p>
    <w:p>
      <w:r>
        <w:t>X</w:t>
      </w:r>
    </w:p>
    <w:p>
      <w:r>
        <w:t>- Các tp TW và các Tp, thị xã thuộc tỉnh: tăng thêm phòng 2.000.000 đồng.</w:t>
      </w:r>
    </w:p>
    <w:p>
      <w:r>
        <w:t>- các trường hợp khác 1.000 000 đồng</w:t>
      </w:r>
    </w:p>
    <w:p>
      <w:r>
        <w:t>- Nghị định số 54/2019/NĐ-CP ngày 19/6/2019 của Chính phủ.</w:t>
      </w:r>
    </w:p>
    <w:p>
      <w:r>
        <w:t>- Thông tư số 01/2021/TT-BTC ngày 07/01/2021 của Bộ Tài chính.</w:t>
      </w:r>
    </w:p>
    <w:p>
      <w:r>
        <w:t>1.36</w:t>
      </w:r>
    </w:p>
    <w:p>
      <w:r>
        <w:t>1.004650.000.00.00.H47</w:t>
      </w:r>
    </w:p>
    <w:p>
      <w:r>
        <w:t>Thủ tục tiếp nhận hồ sơ thông báo sản phẩm quảng cáo trên bảng quảng cáo, băng-rôn</w:t>
      </w:r>
    </w:p>
    <w:p>
      <w:r>
        <w:t>04 ngày làm việc</w:t>
      </w:r>
    </w:p>
    <w:p>
      <w:r>
        <w:t>Trung tâm Phục vụ hành chính công Quảng Nam</w:t>
      </w:r>
    </w:p>
    <w:p>
      <w:r>
        <w:t>X</w:t>
      </w:r>
    </w:p>
    <w:p>
      <w:r>
        <w:t>X</w:t>
      </w:r>
    </w:p>
    <w:p>
      <w:r>
        <w:t>Không quy định</w:t>
      </w:r>
    </w:p>
    <w:p>
      <w:r>
        <w:t>- Luật Quảng cáo số 16/2012/QH13 ngày 21/6/2012.</w:t>
      </w:r>
    </w:p>
    <w:p>
      <w:r>
        <w:t>- Nghị định số 181/2013/NĐ-CP ngày 14/11/2013 của Chính phủ.</w:t>
      </w:r>
    </w:p>
    <w:p>
      <w:r>
        <w:t>- Thông tư số 10/2013/TT-BVHTTDL ngày 06/12/2013 của Bộ Văn hóa, Thể thao và Du lịch;</w:t>
      </w:r>
    </w:p>
    <w:p>
      <w:r>
        <w:t>1.37</w:t>
      </w:r>
    </w:p>
    <w:p>
      <w:r>
        <w:t>1.004645.000.00.00.H47</w:t>
      </w:r>
    </w:p>
    <w:p>
      <w:r>
        <w:t>Thủ tục tiếp nhận thông báo tổ chức đoàn người thực hiện quảng cáo</w:t>
      </w:r>
    </w:p>
    <w:p>
      <w:r>
        <w:t>03 ngày làm việc</w:t>
      </w:r>
    </w:p>
    <w:p>
      <w:r>
        <w:t>Trung tâm Phục vụ hành chính công Quảng Nam</w:t>
      </w:r>
    </w:p>
    <w:p>
      <w:r>
        <w:t>X</w:t>
      </w:r>
    </w:p>
    <w:p>
      <w:r>
        <w:t>X</w:t>
      </w:r>
    </w:p>
    <w:p>
      <w:r>
        <w:t>Không quy định</w:t>
      </w:r>
    </w:p>
    <w:p>
      <w:r>
        <w:t>Luật Quảng cáo số 16/2012/QH13 ngày 21/6/2012.</w:t>
      </w:r>
    </w:p>
    <w:p>
      <w:r>
        <w:t>1.38</w:t>
      </w:r>
    </w:p>
    <w:p>
      <w:r>
        <w:t>1.004639.000.00.00.H47</w:t>
      </w:r>
    </w:p>
    <w:p>
      <w:r>
        <w:t>Thủ tục cấp giấy phép thành lập Văn phòng đại diện của doanh nghiệp quảng cáo nước ngoài tại Việt Nam</w:t>
      </w:r>
    </w:p>
    <w:p>
      <w:r>
        <w:t>05 ngày làm việc</w:t>
      </w:r>
    </w:p>
    <w:p>
      <w:r>
        <w:t>Trung tâm Phục vụ hành chính công Quảng Nam</w:t>
      </w:r>
    </w:p>
    <w:p>
      <w:r>
        <w:t>X</w:t>
      </w:r>
    </w:p>
    <w:p>
      <w:r>
        <w:t>X</w:t>
      </w:r>
    </w:p>
    <w:p>
      <w:r>
        <w:t>3.000.000đ/1 GP</w:t>
      </w:r>
    </w:p>
    <w:p>
      <w:r>
        <w:t>- Luật Quảng cáo số 16/2012/QH13 ngày 21/6/2012.</w:t>
      </w:r>
    </w:p>
    <w:p>
      <w:r>
        <w:t>- Nghị định số 181/2013/NĐ-CP ngày 14/11/2013 của Chính phủ.</w:t>
      </w:r>
    </w:p>
    <w:p>
      <w:r>
        <w:t>- Thông tư số 10/2013/TT-BVHTTDL ngày 06/12/2013 của Bộ Văn hóa, Thể thao và Du lịch;</w:t>
      </w:r>
    </w:p>
    <w:p>
      <w:r>
        <w:t>- Thông tư số 165/2016/TT-BTC ngày 25/10/2016 của Bộ Tài chính.</w:t>
      </w:r>
    </w:p>
    <w:p>
      <w:r>
        <w:t>Được ủy quyền tại QĐ số 1725/QĐ-UBND ngày 16/8/2023 của UBND tỉnh</w:t>
      </w:r>
    </w:p>
    <w:p>
      <w:r>
        <w:t>1.39</w:t>
      </w:r>
    </w:p>
    <w:p>
      <w:r>
        <w:t>1.004666.000.00.00.H47</w:t>
      </w:r>
    </w:p>
    <w:p>
      <w:r>
        <w:t>Thủ tục cấp sửa đổi, bổ sung Giấy phép thành lập Văn phòng đại diện của doanh nghiệp quảng cáo nước ngoài tại Việt Nam</w:t>
      </w:r>
    </w:p>
    <w:p>
      <w:r>
        <w:t>08 ngày làm việc</w:t>
      </w:r>
    </w:p>
    <w:p>
      <w:r>
        <w:t>Trung tâm Phục vụ hành chính công Quảng Nam</w:t>
      </w:r>
    </w:p>
    <w:p>
      <w:r>
        <w:t>X</w:t>
      </w:r>
    </w:p>
    <w:p>
      <w:r>
        <w:t>X</w:t>
      </w:r>
    </w:p>
    <w:p>
      <w:r>
        <w:t>1.500.000đ/1 GP</w:t>
      </w:r>
    </w:p>
    <w:p>
      <w:r>
        <w:t>- Luật Quảng cáo số 16/2012/QH13 ngày 21/6/2012.</w:t>
      </w:r>
    </w:p>
    <w:p>
      <w:r>
        <w:t>- Nghị định số 181/2013/NĐ-CP ngày 14/11/2013 của Chính phủ.</w:t>
      </w:r>
    </w:p>
    <w:p>
      <w:r>
        <w:t>- Thông tư số 10/2013/TT-BVHTTDL ngày 06/12/2013 của Bộ Văn hóa, Thể thao và Du lịch;</w:t>
      </w:r>
    </w:p>
    <w:p>
      <w:r>
        <w:t>- Thông tư số 165/2016/TT-BTC ngày 25/10/2016 của Bộ Tài chính.</w:t>
      </w:r>
    </w:p>
    <w:p>
      <w:r>
        <w:t>- Thông tư số 35/2018/TT-BVHTTDL ngày 19/11/2018 của Bộ Văn hóa, Thể thao và Du lịch;</w:t>
      </w:r>
    </w:p>
    <w:p>
      <w:r>
        <w:t>Được ủy quyền tại QĐ số 1725/QĐ-UBND ngày 16/8/2023 của UBND tỉnh Quảng Nam</w:t>
      </w:r>
    </w:p>
    <w:p>
      <w:r>
        <w:t>1.40</w:t>
      </w:r>
    </w:p>
    <w:p>
      <w:r>
        <w:t>1.004662.000.00.00.H47</w:t>
      </w:r>
    </w:p>
    <w:p>
      <w:r>
        <w:t>Thủ tục cấp lại giấy phép thành lập Văn phòng đại diện của doanh nghiệp quảng cáo nước ngoài tại Việt Nam</w:t>
      </w:r>
    </w:p>
    <w:p>
      <w:r>
        <w:t>08 ngày làm việc</w:t>
      </w:r>
    </w:p>
    <w:p>
      <w:r>
        <w:t>Trung tâm Phục vụ hành chính công Quảng Nam</w:t>
      </w:r>
    </w:p>
    <w:p>
      <w:r>
        <w:t>X</w:t>
      </w:r>
    </w:p>
    <w:p>
      <w:r>
        <w:t>X</w:t>
      </w:r>
    </w:p>
    <w:p>
      <w:r>
        <w:t>1.500.000đ/1 GP</w:t>
      </w:r>
    </w:p>
    <w:p>
      <w:r>
        <w:t>- Luật Quảng cáo số 16/2012/QH13 ngày 21/6/2012.</w:t>
      </w:r>
    </w:p>
    <w:p>
      <w:r>
        <w:t>- Nghị định số 181/2013/NĐ-CP ngày 14/11/2013 của Chính phủ.</w:t>
      </w:r>
    </w:p>
    <w:p>
      <w:r>
        <w:t>- Thông tư số 10/2013/TT-BVHTTDL ngày 06/12/2013 của Bộ Văn hóa, Thể thao và Du lịch;</w:t>
      </w:r>
    </w:p>
    <w:p>
      <w:r>
        <w:t>- Thông tư số 165/2016/TT-BTC ngày 25/10/2016 của Bộ Tài chính.</w:t>
      </w:r>
    </w:p>
    <w:p>
      <w:r>
        <w:t>Được ủy quyền tại QĐ số 1725/QĐ-UBND ngày 16/8/2023 của UBND tỉnh</w:t>
      </w:r>
    </w:p>
    <w:p>
      <w:r>
        <w:t>1.41</w:t>
      </w:r>
    </w:p>
    <w:p>
      <w:r>
        <w:t>1.003784.000.00.00.H47</w:t>
      </w:r>
    </w:p>
    <w:p>
      <w:r>
        <w:t>Thủ tục cấp phép nhập khẩu văn hóa phẩm không nhằm mục đích kinh doanh.</w:t>
      </w:r>
    </w:p>
    <w:p>
      <w:r>
        <w:t>01 ngày làm việc</w:t>
      </w:r>
    </w:p>
    <w:p>
      <w:r>
        <w:t>Trung tâm Phục vụ hành chính công Quảng Nam</w:t>
      </w:r>
    </w:p>
    <w:p>
      <w:r>
        <w:t>X</w:t>
      </w:r>
    </w:p>
    <w:p>
      <w:r>
        <w:t>X</w:t>
      </w:r>
    </w:p>
    <w:p>
      <w:r>
        <w:t>Không quy định</w:t>
      </w:r>
    </w:p>
    <w:p>
      <w:r>
        <w:t>- Nghị định số 32/2012/NĐ-CP ngày 12/4/2012 của Chính phủ.</w:t>
      </w:r>
    </w:p>
    <w:p>
      <w:r>
        <w:t>- Thông tư số 07/2012/TT-BVHTTDL ngày 16/7/2012 của Bộ Văn hóa, Thể thao và Du lịch;</w:t>
      </w:r>
    </w:p>
    <w:p>
      <w:r>
        <w:t>- Thông tư số 22/2018/TT-BVHTTDL ngày 29/6/2018 của Bộ Văn hóa, Thể thao và Du lịch;</w:t>
      </w:r>
    </w:p>
    <w:p>
      <w:r>
        <w:t>- Nghị định số 22/2022/NĐ-CP ngày 25/3/2022 của Chính phủ.</w:t>
      </w:r>
    </w:p>
    <w:p>
      <w:r>
        <w:t>- Nghị định số 131/2022/NĐ-CP ngày 31 tháng 12 năm 2022 của Chính phủ.</w:t>
      </w:r>
    </w:p>
    <w:p>
      <w:r>
        <w:t>1.42</w:t>
      </w:r>
    </w:p>
    <w:p>
      <w:r>
        <w:t>1.003743.000.00.00.H47</w:t>
      </w:r>
    </w:p>
    <w:p>
      <w:r>
        <w:t>Thủ tục giám định văn hóa phẩm xuất khẩu không nhằm mục đích kinh doanh của cá nhân, tổ chức cấp tỉnh</w:t>
      </w:r>
    </w:p>
    <w:p>
      <w:r>
        <w:t>05 ngày làm việc</w:t>
      </w:r>
    </w:p>
    <w:p>
      <w:r>
        <w:t>Trung tâm Phục vụ hành chính công Quảng Nam</w:t>
      </w:r>
    </w:p>
    <w:p>
      <w:r>
        <w:t>X</w:t>
      </w:r>
    </w:p>
    <w:p>
      <w:r>
        <w:t>X</w:t>
      </w:r>
    </w:p>
    <w:p>
      <w:r>
        <w:t>Không quy định</w:t>
      </w:r>
    </w:p>
    <w:p>
      <w:r>
        <w:t>- Nghị định số 32/2012/NĐ-CP ngày 12/4/2012 của Chính phủ.</w:t>
      </w:r>
    </w:p>
    <w:p>
      <w:r>
        <w:t>- Thông tư số 07/2012/TT-BVHTTDL ngày 16/7/2012 của Bộ Văn hóa, Thể thao và Du lịch;</w:t>
      </w:r>
    </w:p>
    <w:p>
      <w:r>
        <w:t>- Thông tư số 22/2018/TT-BVHTTDL ngày 29/6/2018 của Bộ Văn hóa, Thể thao và Du lịch;</w:t>
      </w:r>
    </w:p>
    <w:p>
      <w:r>
        <w:t>- Thông tư số 04/2016/TT-BVHTTDL ngày 29/6/2016 của Bộ Văn hóa, Thể thao và Du lịch;</w:t>
      </w:r>
    </w:p>
    <w:p>
      <w:r>
        <w:t>1.43</w:t>
      </w:r>
    </w:p>
    <w:p>
      <w:r>
        <w:t>2.001496.000.00.00.H47</w:t>
      </w:r>
    </w:p>
    <w:p>
      <w:r>
        <w:t>Thủ tục phê duyệt nội dung tác phẩm mỹ thuật, tác phẩm nhiếp ảnh nhập khẩu cấp tỉnh</w:t>
      </w:r>
    </w:p>
    <w:p>
      <w:r>
        <w:t>03 ngày làm việc</w:t>
      </w:r>
    </w:p>
    <w:p>
      <w:r>
        <w:t>Trung tâm Phục vụ hành chính công Quảng Nam</w:t>
      </w:r>
    </w:p>
    <w:p>
      <w:r>
        <w:t>X</w:t>
      </w:r>
    </w:p>
    <w:p>
      <w:r>
        <w:t>X</w:t>
      </w:r>
    </w:p>
    <w:p>
      <w:r>
        <w:t>- Tác phẩm tạo hình, mỹ thuật ứng dụng tranh: 10 tác phẩm đầu tiên 300.000 đ/1 lần/thẩm định; 11 đến 47 tác phẩm: 270.000 đ/1 lần thẩm định; 50 tác phẩm trở lên 240.000 đ/1 lần thẩm định.</w:t>
      </w:r>
    </w:p>
    <w:p>
      <w:r>
        <w:t>- Nhíp ảnh: 10 tác phẩm đầu tiên 100.000đ/1 lần thẩm định; 11 đến 49 tác phẩm là 90.000đ/1 lần thẩm định; 50 tác phẩm trở lên 80.000đ/1 lần thẩm định.</w:t>
      </w:r>
    </w:p>
    <w:p>
      <w:r>
        <w:t>- Thông tư số 28/2014/TT-BVHTTDL ngày 31/12/2014 của Bộ Văn hóa, Thể thao và Du lịch;</w:t>
      </w:r>
    </w:p>
    <w:p>
      <w:r>
        <w:t>- Thông tư số 260/2016/TT-BTC ngày 14/11/2016 của Bộ Tài Chính.</w:t>
      </w:r>
    </w:p>
    <w:p>
      <w:r>
        <w:t>- Thông tư số 26/2018/TT-BVHTTDL ngày 11/9/2018 của Bộ Văn hóa, Thể thao và Du lịch;</w:t>
      </w:r>
    </w:p>
    <w:p>
      <w:r>
        <w:t>1.44</w:t>
      </w:r>
    </w:p>
    <w:p>
      <w:r>
        <w:t>1.003560.000.00.00.H47</w:t>
      </w:r>
    </w:p>
    <w:p>
      <w:r>
        <w:t>Thủ tục xác nhận danh mục sản phẩm nghe nhìn có nội dung vui chơi giải trí nhập khẩu cấp tỉnh</w:t>
      </w:r>
    </w:p>
    <w:p>
      <w:r>
        <w:t>05 ngày làm việc</w:t>
      </w:r>
    </w:p>
    <w:p>
      <w:r>
        <w:t>Trung tâm Phục vụ hành chính công Quảng Nam</w:t>
      </w:r>
    </w:p>
    <w:p>
      <w:r>
        <w:t>X</w:t>
      </w:r>
    </w:p>
    <w:p>
      <w:r>
        <w:t>X</w:t>
      </w:r>
    </w:p>
    <w:p>
      <w:r>
        <w:t>1. Mức thu phí thẩm định nội dung chương trình trên băng, đĩa, phần mềm và trên vật liệu khác như sau:</w:t>
      </w:r>
    </w:p>
    <w:p>
      <w:r>
        <w:t>a) Chương trình ca múa nhạc, sân khấu ghi trên băng đĩa:</w:t>
      </w:r>
    </w:p>
    <w:p>
      <w:r>
        <w:t>- Đối với bản ghi âm: 200.000 đồng/1 block thứ nhất cộng (+) mức phí tăng thêm là 150.000 đồng cho mỗi block tiếp theo (Một block có độ dài thời gian là 15 phút).</w:t>
      </w:r>
    </w:p>
    <w:p>
      <w:r>
        <w:t>- Đối với bản ghi hình: 300.000 đồng/1 block thứ nhất cộng (+) mức phí tăng thêm là 200.000 đồng cho mỗi block tiếp theo (Một block có độ dài thời gian là 15 phút).</w:t>
      </w:r>
    </w:p>
    <w:p>
      <w:r>
        <w:t>b) Chương trình ghi trên đĩa nén, ổ cứng, phần mềm và các vật liệu khác:</w:t>
      </w:r>
    </w:p>
    <w:p>
      <w:r>
        <w:t>- Đối với bản ghi âm:</w:t>
      </w:r>
    </w:p>
    <w:p>
      <w:r>
        <w:t>+ Ghi dưới hoặc bằng 50 bài hát, bản nhạc: 2.000.000 đồng/chương trình;</w:t>
      </w:r>
    </w:p>
    <w:p>
      <w:r>
        <w:t>+ Ghi trên 50 bài hát, bản nhạc: 2.000.000 đồng/chương trình cộng (+) mức phí tăng thêm là 50.000 đồng/bài hát, bản nhạc. Tổng mức phí không quá 7.000.000 đồng/chương trình.</w:t>
      </w:r>
    </w:p>
    <w:p>
      <w:r>
        <w:t>- Đối với bản ghi hình:</w:t>
      </w:r>
    </w:p>
    <w:p>
      <w:r>
        <w:t>+ Ghi dưới hoặc bằng 50 bài hát, bản nhạc: 2.500.000 đồng/chương trình;</w:t>
      </w:r>
    </w:p>
    <w:p>
      <w:r>
        <w:t>+ Ghi trên 50 bài hát, bản nhạc: 2.500.000 đồng/chương trình cộng (+) mức phí tăng thêm là 75.000 đồng/bài hát, bản nhạc. Tổng mức phí không quá 9.000.000 đồng/chương trình.</w:t>
      </w:r>
    </w:p>
    <w:p>
      <w:r>
        <w:t>- Thông tư số 28/2014/TT-BVHTTDL ngày 31/12/2014 của Bộ Văn hóa, Thể thao và Du lịch;</w:t>
      </w:r>
    </w:p>
    <w:p>
      <w:r>
        <w:t>- Thông tư số 288/2016/TT-BTC ngày 15/11/2016 của Bộ Tài chính.</w:t>
      </w:r>
    </w:p>
    <w:p>
      <w:r>
        <w:t>- Thông tư số 26/2018/TT-BVHTTDL ngày 11/9/2018 của Bộ Văn hóa, Thể thao và Du lịch;</w:t>
      </w:r>
    </w:p>
    <w:p>
      <w:r>
        <w:t>1.45</w:t>
      </w:r>
    </w:p>
    <w:p>
      <w:r>
        <w:t>1.001376.000.00.00.H47</w:t>
      </w:r>
    </w:p>
    <w:p>
      <w:r>
        <w:t>Thủ tục xét tặng danh hiệu “Nghệ sĩ nhân dân”</w:t>
      </w:r>
    </w:p>
    <w:p>
      <w:r>
        <w:t>Theo Kế hoạch được Bộ VHTTDL ban hành trước mỗi đợt xét tặng</w:t>
      </w:r>
    </w:p>
    <w:p>
      <w:r>
        <w:t>Trung tâm Phục vụ hành chính công Quảng Nam</w:t>
      </w:r>
    </w:p>
    <w:p>
      <w:r>
        <w:t>X</w:t>
      </w:r>
    </w:p>
    <w:p>
      <w:r>
        <w:t>X</w:t>
      </w:r>
    </w:p>
    <w:p>
      <w:r>
        <w:t>Không</w:t>
      </w:r>
    </w:p>
    <w:p>
      <w:r>
        <w:t>- Nghị định số 89/2014/NĐ-CP ngày 29 tháng 9 năm 2014 của Chính phủ.</w:t>
      </w:r>
    </w:p>
    <w:p>
      <w:r>
        <w:t>- Nghị định số 11/2019/NĐ-CP ngày 30 tháng 01 năm 2019 của Chính phủ.</w:t>
      </w:r>
    </w:p>
    <w:p>
      <w:r>
        <w:t>- Nghị định 40/2021/NĐ-CP ngày 30 tháng 3 năm 2021 của Chính phủ.</w:t>
      </w:r>
    </w:p>
    <w:p>
      <w:r>
        <w:t>1.46</w:t>
      </w:r>
    </w:p>
    <w:p>
      <w:r>
        <w:t>1.001108.000.00.00.H47</w:t>
      </w:r>
    </w:p>
    <w:p>
      <w:r>
        <w:t>Thủ tục xét tặng danh hiệu “Nghệ sĩ ưu tú”</w:t>
      </w:r>
    </w:p>
    <w:p>
      <w:r>
        <w:t>Theo Kế hoạch được Bộ VHTTDL ban hành trước mỗi đợt xét tặng</w:t>
      </w:r>
    </w:p>
    <w:p>
      <w:r>
        <w:t>Trung tâm Phục vụ hành chính công Quảng Nam</w:t>
      </w:r>
    </w:p>
    <w:p>
      <w:r>
        <w:t>X</w:t>
      </w:r>
    </w:p>
    <w:p>
      <w:r>
        <w:t>X</w:t>
      </w:r>
    </w:p>
    <w:p>
      <w:r>
        <w:t>Không</w:t>
      </w:r>
    </w:p>
    <w:p>
      <w:r>
        <w:t>- Nghị định số 89/2014/NĐ-CP ngày 29 tháng 9 năm 2014 của Chính phủ.</w:t>
      </w:r>
    </w:p>
    <w:p>
      <w:r>
        <w:t>- Nghị định số 11/2019/NĐ-CP ngày 30 tháng 01 năm 2019 của Chính phủ.</w:t>
      </w:r>
    </w:p>
    <w:p>
      <w:r>
        <w:t>- Nghị định 40/2021/NĐ-CP ngày 30 tháng 3 năm 2021 của Chính phủ.</w:t>
      </w:r>
    </w:p>
    <w:p>
      <w:r>
        <w:t>1.47</w:t>
      </w:r>
    </w:p>
    <w:p>
      <w:r>
        <w:t>1.001032.000.00.00.H47</w:t>
      </w:r>
    </w:p>
    <w:p>
      <w:r>
        <w:t>Thủ tục xét tặng danh hiệu “Nghệ nhân nhân dân” trong lĩnh vực di sản văn hóa phi vật thể</w:t>
      </w:r>
    </w:p>
    <w:p>
      <w:r>
        <w:t>Căn cứ theo Kế hoạch xét tặng của Bộ Văn hóa, Thể thao và Du lịch</w:t>
      </w:r>
    </w:p>
    <w:p>
      <w:r>
        <w:t>Trung tâm Phục vụ hành chính công Quảng Nam</w:t>
      </w:r>
    </w:p>
    <w:p>
      <w:r>
        <w:t>X</w:t>
      </w:r>
    </w:p>
    <w:p>
      <w:r>
        <w:t>X</w:t>
      </w:r>
    </w:p>
    <w:p>
      <w:r>
        <w:t>Không</w:t>
      </w:r>
    </w:p>
    <w:p>
      <w:r>
        <w:t>- Luật sửa đổi, bổ sung một số điều của Luật di sản văn hóa số 32/2009/QH12 ngày 18 tháng 6 năm 2009.</w:t>
      </w:r>
    </w:p>
    <w:p>
      <w:r>
        <w:t>- Luật sửa đổi, bổ sung một số điều của Luật thi đua, khen thưởng số 39/2013/QH13 ngày 16 tháng 11 năm 2013.</w:t>
      </w:r>
    </w:p>
    <w:p>
      <w:r>
        <w:t>- Nghị định số 62/2014/NĐ-CP ngày 25 tháng 6 năm 2014 của Chính phủ.</w:t>
      </w:r>
    </w:p>
    <w:p>
      <w:r>
        <w:t>1.48</w:t>
      </w:r>
    </w:p>
    <w:p>
      <w:r>
        <w:t>1.000971.000.00.00.H47</w:t>
      </w:r>
    </w:p>
    <w:p>
      <w:r>
        <w:t>Thủ tục xét tặng danh hiệu “Nghệ nhân ưu tú” trong lĩnh vực di sản văn hóa phi vật thể</w:t>
      </w:r>
    </w:p>
    <w:p>
      <w:r>
        <w:t>Căn cứ theo Kế hoạch xét tặng của Bộ Văn hóa, Thể thao và Du lịch</w:t>
      </w:r>
    </w:p>
    <w:p>
      <w:r>
        <w:t>Trung tâm Phục vụ hành chính công Quảng Nam</w:t>
      </w:r>
    </w:p>
    <w:p>
      <w:r>
        <w:t>X</w:t>
      </w:r>
    </w:p>
    <w:p>
      <w:r>
        <w:t>X</w:t>
      </w:r>
    </w:p>
    <w:p>
      <w:r>
        <w:t>Không</w:t>
      </w:r>
    </w:p>
    <w:p>
      <w:r>
        <w:t>- Luật sửa đổi, bổ sung một số điều của Luật di sản văn hóa số 32/2009/QH12 ngày 18 tháng 6 năm 2009.</w:t>
      </w:r>
    </w:p>
    <w:p>
      <w:r>
        <w:t>- Luật sửa đổi, bổ sung một số điều của Luật thi đua, khen thưởng số 39/2013/QH13 ngày 16 tháng 11 năm 2013.</w:t>
      </w:r>
    </w:p>
    <w:p>
      <w:r>
        <w:t>- Nghị định số 62/2014/NĐ-CP ngày 25 tháng 6 năm 2014 của Chính phủ.</w:t>
      </w:r>
    </w:p>
    <w:p>
      <w:r>
        <w:t>1.49</w:t>
      </w:r>
    </w:p>
    <w:p>
      <w:r>
        <w:t>1.000871.000.00.00.H47</w:t>
      </w:r>
    </w:p>
    <w:p>
      <w:r>
        <w:t>Thủ tục xét tặng “Giải thưởng Hồ Chí Minh” về văn học, nghệ thuật</w:t>
      </w:r>
    </w:p>
    <w:p>
      <w:r>
        <w:t>Theo Kế hoạch của Bộ VHTTDL ban hành trước mỗi đợt xét tặng</w:t>
      </w:r>
    </w:p>
    <w:p>
      <w:r>
        <w:t>Trung tâm Phục vụ hành chính công Quảng Nam</w:t>
      </w:r>
    </w:p>
    <w:p>
      <w:r>
        <w:t>X</w:t>
      </w:r>
    </w:p>
    <w:p>
      <w:r>
        <w:t>X</w:t>
      </w:r>
    </w:p>
    <w:p>
      <w:r>
        <w:t>Không</w:t>
      </w:r>
    </w:p>
    <w:p>
      <w:r>
        <w:t>- Nghị định số 90/2014/NĐ-CP ngày 29 tháng 9 năm 2014 của Chính phủ.</w:t>
      </w:r>
    </w:p>
    <w:p>
      <w:r>
        <w:t>- Nghị định số 133/2018/NĐ-CP ngày 01 tháng 10 năm 2018 của Chính phủ.</w:t>
      </w:r>
    </w:p>
    <w:p>
      <w:r>
        <w:t>- Nghị định số 11/2019/NĐ-CP ngày 30 tháng 01 năm 2019 của Chính phủ.</w:t>
      </w:r>
    </w:p>
    <w:p>
      <w:r>
        <w:t>1.50</w:t>
      </w:r>
    </w:p>
    <w:p>
      <w:r>
        <w:t>1.000564.000.00.00.H47</w:t>
      </w:r>
    </w:p>
    <w:p>
      <w:r>
        <w:t>Xét tặng “Giải thưởng Nhà nước” về văn học, nghệ thuật</w:t>
      </w:r>
    </w:p>
    <w:p>
      <w:r>
        <w:t>Theo Kế hoạch được Bộ VHTTDL ban hành trước mỗi đợt xét tặng</w:t>
      </w:r>
    </w:p>
    <w:p>
      <w:r>
        <w:t>Trung tâm Phục vụ hành chính công Quảng Nam</w:t>
      </w:r>
    </w:p>
    <w:p>
      <w:r>
        <w:t>X</w:t>
      </w:r>
    </w:p>
    <w:p>
      <w:r>
        <w:t>X</w:t>
      </w:r>
    </w:p>
    <w:p>
      <w:r>
        <w:t>Không</w:t>
      </w:r>
    </w:p>
    <w:p>
      <w:r>
        <w:t>- Nghị định số 90/2014/NĐ-CP ngày 29 tháng 9 năm 2014 của Chính phủ.</w:t>
      </w:r>
    </w:p>
    <w:p>
      <w:r>
        <w:t>- Nghị định số 133/2018/NĐ-CP ngày 01 tháng 10 năm 2018 của Chính phủ.</w:t>
      </w:r>
    </w:p>
    <w:p>
      <w:r>
        <w:t>- Nghị định số 11/2019/NĐ-CP ngày 30 tháng 01 năm 2019 của Chính phủ.</w:t>
      </w:r>
    </w:p>
    <w:p>
      <w:r>
        <w:t>1.51</w:t>
      </w:r>
    </w:p>
    <w:p>
      <w:r>
        <w:t>1.008895.000.00.00.H47</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10 ngày làm việc</w:t>
      </w:r>
    </w:p>
    <w:p>
      <w:r>
        <w:t>Trung tâm Phục vụ hành chính công Quảng Nam</w:t>
      </w:r>
    </w:p>
    <w:p>
      <w:r>
        <w:t>X</w:t>
      </w:r>
    </w:p>
    <w:p>
      <w:r>
        <w:t>X</w:t>
      </w:r>
    </w:p>
    <w:p>
      <w:r>
        <w:t>Không</w:t>
      </w:r>
    </w:p>
    <w:p>
      <w:r>
        <w:t>- Luật Thư viện số 46/2019/QH14 ngày 21/11/2019.</w:t>
      </w:r>
    </w:p>
    <w:p>
      <w:r>
        <w:t>- Nghị định số 93/2020/NĐ-CP ngày 18/8/2020 của Chính phủ.</w:t>
      </w:r>
    </w:p>
    <w:p>
      <w:r>
        <w:t>- Thông tư số 01/2020/TT-BVHTTDL ngày 22/5/2020 của Bộ Văn hóa, Thể thao và Du lịch;</w:t>
      </w:r>
    </w:p>
    <w:p>
      <w:r>
        <w:t>Được ủy quyền tại QĐ số 1725/QĐ-UBND ngày 16/8/2023 của UBND tỉnh</w:t>
      </w:r>
    </w:p>
    <w:p>
      <w:r>
        <w:t>1.52</w:t>
      </w:r>
    </w:p>
    <w:p>
      <w:r>
        <w:t>1.008896.000.00.00.H47</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10 ngày làm việc</w:t>
      </w:r>
    </w:p>
    <w:p>
      <w:r>
        <w:t>Trung tâm Phục vụ hành chính công Quảng Nam</w:t>
      </w:r>
    </w:p>
    <w:p>
      <w:r>
        <w:t>X</w:t>
      </w:r>
    </w:p>
    <w:p>
      <w:r>
        <w:t>X</w:t>
      </w:r>
    </w:p>
    <w:p>
      <w:r>
        <w:t>Không</w:t>
      </w:r>
    </w:p>
    <w:p>
      <w:r>
        <w:t>- Luật Thư viện số 46/2019/QH14 ngày 21/11/2019.</w:t>
      </w:r>
    </w:p>
    <w:p>
      <w:r>
        <w:t>- Nghị định số 93/2020/NĐ-CP ngày 18/8/2020 của Chính phủ.</w:t>
      </w:r>
    </w:p>
    <w:p>
      <w:r>
        <w:t>- Thông tư số 01/2020/TT-BVHTTDL ngày 22/5/2020 của Bộ Văn hóa, Thể thao và Du lịch;</w:t>
      </w:r>
    </w:p>
    <w:p>
      <w:r>
        <w:t>Được ủy quyền tại QĐ số 1725/QĐ-UBND ngày 16/8/2023 của UBND tỉnh</w:t>
      </w:r>
    </w:p>
    <w:p>
      <w:r>
        <w:t>1.53</w:t>
      </w:r>
    </w:p>
    <w:p>
      <w:r>
        <w:t>1.008897.000.00.00.H47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10 ngày làm việc</w:t>
      </w:r>
    </w:p>
    <w:p>
      <w:r>
        <w:t>Trung tâm Phục vụ hành chính công Quảng Nam</w:t>
      </w:r>
    </w:p>
    <w:p>
      <w:r>
        <w:t>X</w:t>
      </w:r>
    </w:p>
    <w:p>
      <w:r>
        <w:t>X</w:t>
      </w:r>
    </w:p>
    <w:p>
      <w:r>
        <w:t>Không</w:t>
      </w:r>
    </w:p>
    <w:p>
      <w:r>
        <w:t>- Luật Thư viện số 46/2019/QH14 ngày 21/11/2019.</w:t>
      </w:r>
    </w:p>
    <w:p>
      <w:r>
        <w:t>- Nghị định số 93/2020/NĐ-CP ngày 18/8/2020 của Chính phủ.</w:t>
      </w:r>
    </w:p>
    <w:p>
      <w:r>
        <w:t>- Thông tư số 01/2020/TT-BVHTTDL ngày 22/5/2020 của Bộ Văn hóa, Thể thao và Du lịch;</w:t>
      </w:r>
    </w:p>
    <w:p>
      <w:r>
        <w:t>Được ủy quyền tại QĐ số 1725/QĐ-UBND ngày 16/8/2023 của UBND tỉnh</w:t>
      </w:r>
    </w:p>
    <w:p>
      <w:r>
        <w:t>1.54</w:t>
      </w:r>
    </w:p>
    <w:p>
      <w:r>
        <w:t>1.004723.000.00.00.H47</w:t>
      </w:r>
    </w:p>
    <w:p>
      <w:r>
        <w:t>Thủ tục cho phép tổ chức triển khai sử dụng vũ khí quân dụng, súng săn, vũ khí thể thao, vật liệu nổ, công cụ hỗ trợ còn tính năng, tác dụng được sử dụng làm đạo cụ</w:t>
      </w:r>
    </w:p>
    <w:p>
      <w:r>
        <w:t>03 ngày làm việc</w:t>
      </w:r>
    </w:p>
    <w:p>
      <w:r>
        <w:t>Trung tâm Phục vụ hành chính công Quảng Nam</w:t>
      </w:r>
    </w:p>
    <w:p>
      <w:r>
        <w:t>X</w:t>
      </w:r>
    </w:p>
    <w:p>
      <w:r>
        <w:t>X</w:t>
      </w:r>
    </w:p>
    <w:p>
      <w:r>
        <w:t>Không quy định</w:t>
      </w:r>
    </w:p>
    <w:p>
      <w:r>
        <w:t>- Thông tư liên tịch số 24/2014/TTLT-BVHTTDL-BCA ngày 30/12/2014 của Bộ VHTT&amp;DL và Bộ Công an.</w:t>
      </w:r>
    </w:p>
    <w:p>
      <w:r>
        <w:t>- Thông tư số 30/2012/TT- BCA ngày 29/5/2012 của Bộ Công an.</w:t>
      </w:r>
    </w:p>
    <w:p>
      <w:r>
        <w:t>- Thông tư số 06/2015/TT-BVHTTDL ngày 08/7/2015 của Bộ Văn hóa, Thể thao và Du lịch;</w:t>
      </w:r>
    </w:p>
    <w:p>
      <w:r>
        <w:t>1.55</w:t>
      </w:r>
    </w:p>
    <w:p>
      <w:r>
        <w:t>1.005441.000.00.00.H47</w:t>
      </w:r>
    </w:p>
    <w:p>
      <w:r>
        <w:t>Thủ tục cấp Giấy chứng nhận đăng ký hoạt động của cơ sở hỗ trợ nạn nhân bạo lực gia đình</w:t>
      </w:r>
    </w:p>
    <w:p>
      <w:r>
        <w:t>25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w:t>
      </w:r>
    </w:p>
    <w:p>
      <w:r>
        <w:t>- Thông tư số 23/2014/TT-BVHTTDL ngày 22/12/2014.</w:t>
      </w:r>
    </w:p>
    <w:p>
      <w:r>
        <w:t>Được ủy quyền tại QĐ số 1725/QĐ-UBND ngày 16/8/2023 của UBND tỉnh</w:t>
      </w:r>
    </w:p>
    <w:p>
      <w:r>
        <w:t>1.56</w:t>
      </w:r>
    </w:p>
    <w:p>
      <w:r>
        <w:t>1.001420.000.00.00.H47</w:t>
      </w:r>
    </w:p>
    <w:p>
      <w:r>
        <w:t>Thủ tục cấp lại Giấy chứng nhận đăng ký hoạt động của cơ sở hỗ trợ nạn nhân bạo lực gia đình</w:t>
      </w:r>
    </w:p>
    <w:p>
      <w:r>
        <w:t>15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w:t>
      </w:r>
    </w:p>
    <w:p>
      <w:r>
        <w:t>- Thông tư số 23/2014/TT-BVHTTDL ngày 22/12/2014.</w:t>
      </w:r>
    </w:p>
    <w:p>
      <w:r>
        <w:t>Được ủy quyền tại QĐ số 1725/QĐ-UBND ngày 16/8/2023 của UBND tỉnh</w:t>
      </w:r>
    </w:p>
    <w:p>
      <w:r>
        <w:t>1.57</w:t>
      </w:r>
    </w:p>
    <w:p>
      <w:r>
        <w:t>1.001407.000.00.00.H47</w:t>
      </w:r>
    </w:p>
    <w:p>
      <w:r>
        <w:t>Thủ tục đổi Giấy chứng nhận đăng ký hoạt động của cơ sở hỗ trợ nạn nhân bạo lực gia đình</w:t>
      </w:r>
    </w:p>
    <w:p>
      <w:r>
        <w:t>15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w:t>
      </w:r>
    </w:p>
    <w:p>
      <w:r>
        <w:t>- Thông tư số 23/2014/TT-BVHTTDL ngày 22/12/2014.</w:t>
      </w:r>
    </w:p>
    <w:p>
      <w:r>
        <w:t>Được ủy quyền tại QĐ số 1725/QĐ-UBND ngày 16/8/2023 của UBND tỉnh</w:t>
      </w:r>
    </w:p>
    <w:p>
      <w:r>
        <w:t>1.58</w:t>
      </w:r>
    </w:p>
    <w:p>
      <w:r>
        <w:t>1.003140.000.00.00.H47</w:t>
      </w:r>
    </w:p>
    <w:p>
      <w:r>
        <w:t>Thủ tục cấp Giấy chứng nhận đăng ký hoạt động của cơ sở tư vấn về phòng, chống bạo lực gia đình</w:t>
      </w:r>
    </w:p>
    <w:p>
      <w:r>
        <w:t>25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w:t>
      </w:r>
    </w:p>
    <w:p>
      <w:r>
        <w:t>- Thông tư số 23/2014/TT-BVHTTDL ngày 22/12/2014.</w:t>
      </w:r>
    </w:p>
    <w:p>
      <w:r>
        <w:t>Được ủy quyền tại QĐ số 1725/QĐ-UBND ngày 16/8/2023 của UBND tỉnh</w:t>
      </w:r>
    </w:p>
    <w:p>
      <w:r>
        <w:t>1.59</w:t>
      </w:r>
    </w:p>
    <w:p>
      <w:r>
        <w:t>1.000919.000.00.00.H47</w:t>
      </w:r>
    </w:p>
    <w:p>
      <w:r>
        <w:t>Thủ tục cấp lại Giấy chứng nhận đăng ký hoạt động của cơ sở tư vấn về phòng, chống bạo lực gia đình</w:t>
      </w:r>
    </w:p>
    <w:p>
      <w:r>
        <w:t>15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w:t>
      </w:r>
    </w:p>
    <w:p>
      <w:r>
        <w:t>- Thông tư số 23/2014/TT-BVHTTDL ngày 22/12/2014.</w:t>
      </w:r>
    </w:p>
    <w:p>
      <w:r>
        <w:t>Được ủy quyền tại QĐ số 1725/QĐ-UBND ngày 16/8/2023 của UBND tỉnh</w:t>
      </w:r>
    </w:p>
    <w:p>
      <w:r>
        <w:t>1.60</w:t>
      </w:r>
    </w:p>
    <w:p>
      <w:r>
        <w:t>1.000817.000.00.00.H47</w:t>
      </w:r>
    </w:p>
    <w:p>
      <w:r>
        <w:t>Thủ tục đổi Giấy chứng nhận đăng ký hoạt động của cơ sở tư vấn về phòng, chống bạo lực gia đình</w:t>
      </w:r>
    </w:p>
    <w:p>
      <w:r>
        <w:t>15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 của Bộ Văn hóa, Thể thao và Du lịch;</w:t>
      </w:r>
    </w:p>
    <w:p>
      <w:r>
        <w:t>- Thông tư số 23/2014/TT-BVHTTDL ngày 22/12/2014 của Bộ Văn hóa, Thể thao và Du lịch;</w:t>
      </w:r>
    </w:p>
    <w:p>
      <w:r>
        <w:t>Được ủy quyền tại QĐ số 1725/QĐ-UBND ngày 16/8/2023 của UBND tỉnh Quảng Nam</w:t>
      </w:r>
    </w:p>
    <w:p>
      <w:r>
        <w:t>1.61</w:t>
      </w:r>
    </w:p>
    <w:p>
      <w:r>
        <w:t>1.000454.000.00.00.H47</w:t>
      </w:r>
    </w:p>
    <w:p>
      <w:r>
        <w:t>Thủ tục cấp Giấy chứng nhận nghiệp vụ về chăm sóc nạn nhân bạo lực gia đình</w:t>
      </w:r>
    </w:p>
    <w:p>
      <w:r>
        <w:t>Không quy định</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 của Bộ Văn hóa, Thể thao và Du lịch;;</w:t>
      </w:r>
    </w:p>
    <w:p>
      <w:r>
        <w:t>- Thông tư số 23/2014/TT-BVHTTDL ngày 22/12/2014 của Bộ Văn hóa, Thể thao và Du lịch;.</w:t>
      </w:r>
    </w:p>
    <w:p>
      <w:r>
        <w:t>1.62</w:t>
      </w:r>
    </w:p>
    <w:p>
      <w:r>
        <w:t>1.000433.000.00.00.H47</w:t>
      </w:r>
    </w:p>
    <w:p>
      <w:r>
        <w:t>Thủ tục cấp Giấy chứng nhận nghiệp vụ tư vấn về phòng, chống bạo lực gia đình</w:t>
      </w:r>
    </w:p>
    <w:p>
      <w:r>
        <w:t>Không quy định</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 của Bộ Văn hóa, Thể thao và Du lịch;</w:t>
      </w:r>
    </w:p>
    <w:p>
      <w:r>
        <w:t>- Thông tư số 23/2014/TT-BVHTTDL ngày 22/12/2014 của Bộ Văn hóa, Thể thao và Du lịch;</w:t>
      </w:r>
    </w:p>
    <w:p>
      <w:r>
        <w:t>1.63</w:t>
      </w:r>
    </w:p>
    <w:p>
      <w:r>
        <w:t>1.000379.000.00.00.H47</w:t>
      </w:r>
    </w:p>
    <w:p>
      <w:r>
        <w:t>Thủ tục cấp Thẻ nhân viên chăm sóc nạn nhân bạo lực gia đình</w:t>
      </w:r>
    </w:p>
    <w:p>
      <w:r>
        <w:t>07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 của Bộ Văn hóa, Thể thao và Du lịch;</w:t>
      </w:r>
    </w:p>
    <w:p>
      <w:r>
        <w:t>- Thông tư số 23/2014/TT-BVHTTDL ngày 22/12/2014 của Bộ Văn hóa, Thể thao và Du lịch;</w:t>
      </w:r>
    </w:p>
    <w:p>
      <w:r>
        <w:t>1.64</w:t>
      </w:r>
    </w:p>
    <w:p>
      <w:r>
        <w:t>1.000104.000.00.00.H47</w:t>
      </w:r>
    </w:p>
    <w:p>
      <w:r>
        <w:t>Thủ tục cấp lại Thẻ nhân viên chăm sóc nạn nhân bạo lực gia đình</w:t>
      </w:r>
    </w:p>
    <w:p>
      <w:r>
        <w:t>07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 của Bộ Văn hóa, Thể thao và Du lịch;</w:t>
      </w:r>
    </w:p>
    <w:p>
      <w:r>
        <w:t>- Thông tư số 23/2014/TT-BVHTTDL ngày 22/12/2014 của Bộ Văn hóa, Thể thao và Du lịch;</w:t>
      </w:r>
    </w:p>
    <w:p>
      <w:r>
        <w:t>1.65</w:t>
      </w:r>
    </w:p>
    <w:p>
      <w:r>
        <w:t>2.000022.000.00.00.H47</w:t>
      </w:r>
    </w:p>
    <w:p>
      <w:r>
        <w:t>Thủ tục cấp Thẻ nhân viên tư vấn phòng, chống bạo lực gia đình</w:t>
      </w:r>
    </w:p>
    <w:p>
      <w:r>
        <w:t>07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 Bộ Văn hóa, Thể thao và Du lịch;</w:t>
      </w:r>
    </w:p>
    <w:p>
      <w:r>
        <w:t>- Thông tư số 23/2014/TT-BVHTTDL ngày 22/12/2014 Bộ Văn hóa, Thể thao và Du lịch;</w:t>
      </w:r>
    </w:p>
    <w:p>
      <w:r>
        <w:t>1.66</w:t>
      </w:r>
    </w:p>
    <w:p>
      <w:r>
        <w:t>1.003310.000.00.00.H47</w:t>
      </w:r>
    </w:p>
    <w:p>
      <w:r>
        <w:t>Thủ tục cấp lại Thẻ nhân viên tư vấn phòng, chống bạo lực gia đình</w:t>
      </w:r>
    </w:p>
    <w:p>
      <w:r>
        <w:t>07 ngày làm việc</w:t>
      </w:r>
    </w:p>
    <w:p>
      <w:r>
        <w:t>Trung tâm Phục vụ hành chính công Quảng Nam</w:t>
      </w:r>
    </w:p>
    <w:p>
      <w:r>
        <w:t>X</w:t>
      </w:r>
    </w:p>
    <w:p>
      <w:r>
        <w:t>X</w:t>
      </w:r>
    </w:p>
    <w:p>
      <w:r>
        <w:t>Không</w:t>
      </w:r>
    </w:p>
    <w:p>
      <w:r>
        <w:t>- Luật Phòng, chống bạo lực gia đình số 13/2022/QH15 ngày 14/11/2022;</w:t>
      </w:r>
    </w:p>
    <w:p>
      <w:r>
        <w:t>- Thông tư số 02/2010/TT-BVHTTDL ngày 16/3/2010 Bộ Văn hóa, Thể thao và Du lịch;</w:t>
      </w:r>
    </w:p>
    <w:p>
      <w:r>
        <w:t>- Thông tư số 23/2014/TT-BVHTTDL ngày 22/12/2014 Bộ Văn hóa, Thể thao và Du lịch;</w:t>
      </w:r>
    </w:p>
    <w:p>
      <w:r>
        <w:t>Tổng cộng</w:t>
      </w:r>
    </w:p>
    <w:p>
      <w:r>
        <w:t>66</w:t>
      </w:r>
    </w:p>
    <w:p>
      <w:r>
        <w:t>2. Lĩnh vực thể dục thể thao (35)</w:t>
      </w:r>
    </w:p>
    <w:p>
      <w:r>
        <w:t>2.1</w:t>
      </w:r>
    </w:p>
    <w:p>
      <w:r>
        <w:t>1.002445.000.00.00.H47</w:t>
      </w:r>
    </w:p>
    <w:p>
      <w:r>
        <w:t>Cấp Giấy chứng nhận đủ điều kiện kinh doanh hoạt động thể thao của câu lạc bộ thể thao chuyên nghiệp</w:t>
      </w:r>
    </w:p>
    <w:p>
      <w:r>
        <w:t>07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 Có hiệu lực kể từ ngày 14 tháng 6 năm 2019.</w:t>
      </w:r>
    </w:p>
    <w:p>
      <w:r>
        <w:t>2.2</w:t>
      </w:r>
    </w:p>
    <w:p>
      <w:r>
        <w:t>1.002396.000.00.00.H47</w:t>
      </w:r>
    </w:p>
    <w:p>
      <w:r>
        <w:t>Cấp Giấy chứng nhận đủ điều kiện kinh doanh hoạt động thể thao</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2.3</w:t>
      </w:r>
    </w:p>
    <w:p>
      <w:r>
        <w:t>1.003441.000.00.00.H47</w:t>
      </w:r>
    </w:p>
    <w:p>
      <w:r>
        <w:t>Cấp lại Giấy chứng nhận đủ điều kiện kinh doanh hoạt động thể thao trong trường hợp thay đổi nội dung ghi trong giấy chứng nhận</w:t>
      </w:r>
    </w:p>
    <w:p>
      <w:r>
        <w:t>05 ngày làm việc</w:t>
      </w:r>
    </w:p>
    <w:p>
      <w:r>
        <w:t>Trung tâm Phục vụ hành chính công Quảng Nam.</w:t>
      </w:r>
    </w:p>
    <w:p>
      <w:r>
        <w:t>X</w:t>
      </w:r>
    </w:p>
    <w:p>
      <w:r>
        <w:t>X</w:t>
      </w:r>
    </w:p>
    <w:p>
      <w:r>
        <w:t>Lệ phí: 150.000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2.4</w:t>
      </w:r>
    </w:p>
    <w:p>
      <w:r>
        <w:t>1.000983.000.00.00.H47</w:t>
      </w:r>
    </w:p>
    <w:p>
      <w:r>
        <w:t>Cấp lại Giấy chứng nhận đủ điều kiện kinh doanh hoạt động thể thao trong trường hợp bị mất hoặc hư hỏng</w:t>
      </w:r>
    </w:p>
    <w:p>
      <w:r>
        <w:t>05 ngày làm việc</w:t>
      </w:r>
    </w:p>
    <w:p>
      <w:r>
        <w:t>Trung tâm Phục vụ hành chính công Quảng Nam.</w:t>
      </w:r>
    </w:p>
    <w:p>
      <w:r>
        <w:t>X</w:t>
      </w:r>
    </w:p>
    <w:p>
      <w:r>
        <w:t>X</w:t>
      </w:r>
    </w:p>
    <w:p>
      <w:r>
        <w:t>Lệ phí: 100.000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w:t>
      </w:r>
    </w:p>
    <w:p>
      <w:r>
        <w:t>- Nghị định số 36/2019/NĐ-CP ngày 29 tháng 4 năm 2019 của Chính phủ</w:t>
      </w:r>
    </w:p>
    <w:p>
      <w:r>
        <w:t>2.5</w:t>
      </w:r>
    </w:p>
    <w:p>
      <w:r>
        <w:t>1.002022.000.00.00.H47</w:t>
      </w:r>
    </w:p>
    <w:p>
      <w:r>
        <w:t>Thủ tục đăng cai giải thi đấu, trận thi đấu do liên đoàn thể thao quốc gia hoặc liên đoàn thể thao quốc tế tổ chức hoặc đăng cai tổ chức</w:t>
      </w:r>
    </w:p>
    <w:p>
      <w:r>
        <w:t>10 ngày làm việc</w:t>
      </w:r>
    </w:p>
    <w:p>
      <w:r>
        <w:t>Trung tâm Phục vụ hành chính công Quảng Nam.</w:t>
      </w:r>
    </w:p>
    <w:p>
      <w:r>
        <w:t>X</w:t>
      </w:r>
    </w:p>
    <w:p>
      <w:r>
        <w:t>X</w:t>
      </w:r>
    </w:p>
    <w:p>
      <w:r>
        <w:t>Không quy định</w:t>
      </w:r>
    </w:p>
    <w:p>
      <w:r>
        <w:t>Luật sửa đổi, bổ sung một số điều của Luật Thể dục, thể thao số 26/2018/QH14 ngày 14 tháng 6 năm 2018.</w:t>
      </w:r>
    </w:p>
    <w:p>
      <w:r>
        <w:t>2.6</w:t>
      </w:r>
    </w:p>
    <w:p>
      <w:r>
        <w:t>1.002013.000.00.00.H47</w:t>
      </w:r>
    </w:p>
    <w:p>
      <w:r>
        <w:t>Thủ tục đăng cai giải thi đấu, trận thi đấu thể thao thành tích cao khác do liên đoàn thể thao tỉnh, thành phố trực thuộc trung ương tổ chức</w:t>
      </w:r>
    </w:p>
    <w:p>
      <w:r>
        <w:t>10 ngày làm việc</w:t>
      </w:r>
    </w:p>
    <w:p>
      <w:r>
        <w:t>Trung tâm Phục vụ hành chính công Quảng Nam</w:t>
      </w:r>
    </w:p>
    <w:p>
      <w:r>
        <w:t>X</w:t>
      </w:r>
    </w:p>
    <w:p>
      <w:r>
        <w:t>X</w:t>
      </w:r>
    </w:p>
    <w:p>
      <w:r>
        <w:t>Không quy định</w:t>
      </w:r>
    </w:p>
    <w:p>
      <w:r>
        <w:t>Luật sửa đổi, bổ sung một số điều của Luật Thể dục, thể thao số 26/2018/QH14 ngày 14 tháng 6 năm 2018.</w:t>
      </w:r>
    </w:p>
    <w:p>
      <w:r>
        <w:t>2.7</w:t>
      </w:r>
    </w:p>
    <w:p>
      <w:r>
        <w:t>1.001782.000.00.00.H47</w:t>
      </w:r>
    </w:p>
    <w:p>
      <w:r>
        <w:t>Thủ tục đăng cai tổ chức giải thi đấu vô địch từng môn thể thao của tình, thành phố trực thuộc trung ương</w:t>
      </w:r>
    </w:p>
    <w:p>
      <w:r>
        <w:t>10 ngày làm việc</w:t>
      </w:r>
    </w:p>
    <w:p>
      <w:r>
        <w:t>Trung tâm Phục vụ hành chính công Quảng Nam</w:t>
      </w:r>
    </w:p>
    <w:p>
      <w:r>
        <w:t>X</w:t>
      </w:r>
    </w:p>
    <w:p>
      <w:r>
        <w:t>X</w:t>
      </w:r>
    </w:p>
    <w:p>
      <w:r>
        <w:t>Không quy định</w:t>
      </w:r>
    </w:p>
    <w:p>
      <w:r>
        <w:t>- Luật sửa đổi, bổ sung một số điều của Luật Thể dục, thể thao số 26/2018/QH14 ngày 14 tháng 6 năm 2018.</w:t>
      </w:r>
    </w:p>
    <w:p>
      <w:r>
        <w:t>- Thông tư số 16/2014/TT-BVHTTDL ngày 02 tháng 12 năm 2014 của Bộ Văn hóa, Thể thao và Du lịch/</w:t>
      </w:r>
    </w:p>
    <w:p>
      <w:r>
        <w:t>Được ủy quyền tại QĐ số 1725/QĐ-UBND ngày 16/8/2023 của UBND tỉnh Quảng Nam</w:t>
      </w:r>
    </w:p>
    <w:p>
      <w:r>
        <w:t>2.8</w:t>
      </w:r>
    </w:p>
    <w:p>
      <w:r>
        <w:t>1.000953.000.00.00.H47</w:t>
      </w:r>
    </w:p>
    <w:p>
      <w:r>
        <w:t>Cấp Giấy chứng nhận đủ điều kiện kinh doanh hoạt động thể thao đối với môn Yoga</w:t>
      </w:r>
    </w:p>
    <w:p>
      <w:r>
        <w:t>05 ngày làm việc</w:t>
      </w:r>
    </w:p>
    <w:p>
      <w:r>
        <w:t>Trung tâm Phục vụ hành chính công Quảng Nam</w:t>
      </w:r>
    </w:p>
    <w:p>
      <w:r>
        <w:t>X</w:t>
      </w:r>
    </w:p>
    <w:p>
      <w:r>
        <w:t>X</w:t>
      </w:r>
    </w:p>
    <w:p>
      <w:r>
        <w:t>Lệ phí:</w:t>
      </w:r>
    </w:p>
    <w:p>
      <w:r>
        <w:t>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w:t>
      </w:r>
    </w:p>
    <w:p>
      <w:r>
        <w:t>- Thông tư số 11/2016/TT-BVHTTDL ngày 08 tháng 11 năm 2016 của Bộ trưởng Bộ Văn hóa, Thể thao và Du lịch quy định điều kiện chuyên môn tổ chức tập luyện và thi đấu môn Yoga.</w:t>
      </w:r>
    </w:p>
    <w:p>
      <w:r>
        <w:t>2.9</w:t>
      </w:r>
    </w:p>
    <w:p>
      <w:r>
        <w:t>1.000936.000.00.00.H47</w:t>
      </w:r>
    </w:p>
    <w:p>
      <w:r>
        <w:t>Cấp giấy chứng nhận đủ điều kiện kinh doanh của doanh nghiệp kinh doanh hoạt động thể thao tổ chức hoạt động Gofl</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12/2016/TT-BVHTTDL ngày 05 tháng 12 năm 2016 của Bộ trưởng Bộ Văn hóa, Thể thao và Du lịch</w:t>
      </w:r>
    </w:p>
    <w:p>
      <w:r>
        <w:t>2.10</w:t>
      </w:r>
    </w:p>
    <w:p>
      <w:r>
        <w:t>1.000920.000.00.00.H47</w:t>
      </w:r>
    </w:p>
    <w:p>
      <w:r>
        <w:t>Cấp giấy chứng nhận đủ điều kiện kinh doanh của doanh nghiệp kinh doanh hoạt động thể thao tổ chức hoạt động Cầu lông</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w:t>
      </w:r>
    </w:p>
    <w:p>
      <w:r>
        <w:t>- Thông tư số 09/2017/TT-BVHTTDL ngày 29 tháng 12 năm 2017 của Bộ trưởng Bộ Văn hóa, Thể thao và Du lịch.</w:t>
      </w:r>
    </w:p>
    <w:p>
      <w:r>
        <w:t>2.11</w:t>
      </w:r>
    </w:p>
    <w:p>
      <w:r>
        <w:t>1.001195.000.00.00.H47</w:t>
      </w:r>
    </w:p>
    <w:p>
      <w:r>
        <w:t>Cấp giấy chứng nhận đủ điều kiện kinh doanh của doanh nghiệp kinh doanh hoạt động thể thao tổ chức hoạt động Taekwondo</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10/2017/TT-BVHTTDL ngày 29 tháng 12 năm 2017 của Bộ trưởng Bộ Văn hóa, Thể thao và Du lịch.</w:t>
      </w:r>
    </w:p>
    <w:p>
      <w:r>
        <w:t>2.12</w:t>
      </w:r>
    </w:p>
    <w:p>
      <w:r>
        <w:t>1.000904.000.00.00.H47</w:t>
      </w:r>
    </w:p>
    <w:p>
      <w:r>
        <w:t>Cấp giấy chứng nhận đủ điều kiện kinh doanh của doanh nghiệp kinh doanh hoạt động thể thao tổ chức hoạt động Karate</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w:t>
      </w:r>
    </w:p>
    <w:p>
      <w:r>
        <w:t>- Thông tư số 02/2018/TT-BVHTTDL ngày 19 tháng 01 năm 2018 của Bộ trưởng Bộ Văn hóa, Thể thao và Du lịch.</w:t>
      </w:r>
    </w:p>
    <w:p>
      <w:r>
        <w:t>2.13</w:t>
      </w:r>
    </w:p>
    <w:p>
      <w:r>
        <w:t>1.000883.000.00.00.H47</w:t>
      </w:r>
    </w:p>
    <w:p>
      <w:r>
        <w:t>Cấp giấy chứng nhận đủ điều kiện kinh doanh của doanh nghiệp kinh doanh hoạt động thể thao tổ chức hoạt động Bơi, Lặn</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03/2018/TT-BVHTTDL ngày 19/01/2018 của Bộ trưởng Bộ Văn hóa, Thể thao và Du lịch.</w:t>
      </w:r>
    </w:p>
    <w:p>
      <w:r>
        <w:t>2.14</w:t>
      </w:r>
    </w:p>
    <w:p>
      <w:r>
        <w:t>1.000863.000.00.00.H47</w:t>
      </w:r>
    </w:p>
    <w:p>
      <w:r>
        <w:t>Cấp giấy chứng nhận đủ điều kiện kinh doanh của doanh nghiệp kinh doanh hoạt động thể thao tổ chức hoạt động Billards &amp; Snooker</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 19 của Chính phủ</w:t>
      </w:r>
    </w:p>
    <w:p>
      <w:r>
        <w:t>- Thông tư số 04/2018/TT-BVHTTDL ngày 22 tháng 01 năm 2018 của Bộ trưởng Bộ Văn hóa, Thể thao và Du lịch.</w:t>
      </w:r>
    </w:p>
    <w:p>
      <w:r>
        <w:t>2.15</w:t>
      </w:r>
    </w:p>
    <w:p>
      <w:r>
        <w:t>1.000847.000.00.00.H47</w:t>
      </w:r>
    </w:p>
    <w:p>
      <w:r>
        <w:t>Cấp giấy chứng nhận đủ điều kiện kinh doanh của doanh nghiệp kinh doanh hoạt động thể thao tổ chức hoạt động Bóng bàn</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w:t>
      </w:r>
    </w:p>
    <w:p>
      <w:r>
        <w:t>- Thông tư số 05/2018/TT-BVHTTDL ngày 22 tháng 01 năm 2018 của Bộ trưởng Bộ Văn hóa, Thể thao và Du lịch.</w:t>
      </w:r>
    </w:p>
    <w:p>
      <w:r>
        <w:t>2.16</w:t>
      </w:r>
    </w:p>
    <w:p>
      <w:r>
        <w:t>1.000830.000.00.00.H47</w:t>
      </w:r>
    </w:p>
    <w:p>
      <w:r>
        <w:t>Cấp giấy chứng nhận đủ điều kiện kinh doanh của doanh nghiệp kinh doanh hoạt động thể thao tổ chức hoạt động Dù lượn và Diều bay</w:t>
      </w:r>
    </w:p>
    <w:p>
      <w:r>
        <w:t>07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w:t>
      </w:r>
    </w:p>
    <w:p>
      <w:r>
        <w:t>- Thông tư số 06/2018/TT-BVHTTDL ngày 30 tháng 01 năm 20 18 của Bộ trưởng Bộ Văn hóa, Thể thao và Du lịch;</w:t>
      </w:r>
    </w:p>
    <w:p>
      <w:r>
        <w:t>2.17</w:t>
      </w:r>
    </w:p>
    <w:p>
      <w:r>
        <w:t>1.000814.000.00.00.H47</w:t>
      </w:r>
    </w:p>
    <w:p>
      <w:r>
        <w:t>Cấp giấy chứng nhận đủ điều kiện kinh doanh của doanh nghiệp kinh doanh hoạt động thể thao tổ chức hoạt động Khiêu vũ thể thao</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07/2018/TT-BVHTTDL ngày 30 tháng 01 năm 2018 của Bộ trưởng Bộ Văn hóa, Thể thao và Du lịch.</w:t>
      </w:r>
    </w:p>
    <w:p>
      <w:r>
        <w:t>2.18</w:t>
      </w:r>
    </w:p>
    <w:p>
      <w:r>
        <w:t>1.000644.000.00.00.H47</w:t>
      </w:r>
    </w:p>
    <w:p>
      <w:r>
        <w:t>Cấp giấy chứng nhận đủ điều kiện kinh doanh của doanh nghiệp kinh doanh hoạt động thể thao tổ chức hoạt động Thể dục thẩm mỹ</w:t>
      </w:r>
    </w:p>
    <w:p>
      <w:r>
        <w:t>05 ngày làm việc</w:t>
      </w:r>
    </w:p>
    <w:p>
      <w:r>
        <w:t>Trung tâm Phục vụ hành chính công Quảng Nam</w:t>
      </w:r>
    </w:p>
    <w:p>
      <w:r>
        <w:t>X</w:t>
      </w:r>
    </w:p>
    <w:p>
      <w:r>
        <w:t>X</w:t>
      </w:r>
    </w:p>
    <w:p>
      <w:r>
        <w:t>Lệ phí:</w:t>
      </w:r>
    </w:p>
    <w:p>
      <w:r>
        <w:t>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08/2018/TT-BVHTTDL ngày 31 tháng 01 năm 2018 của Bộ trưởng Bộ Văn hóa, Thể thao và Du lịch;</w:t>
      </w:r>
    </w:p>
    <w:p>
      <w:r>
        <w:t>2.19</w:t>
      </w:r>
    </w:p>
    <w:p>
      <w:r>
        <w:t>1.000842.000.00.00.H47</w:t>
      </w:r>
    </w:p>
    <w:p>
      <w:r>
        <w:t>Cấp giấy chứng nhận đủ điều kiện kinh doanh của doanh nghiệp kinh doanh hoạt động thể thao tổ chức hoạt động Judo</w:t>
      </w:r>
    </w:p>
    <w:p>
      <w:r>
        <w:t>05 ngày làm việc</w:t>
      </w:r>
    </w:p>
    <w:p>
      <w:r>
        <w:t>Trung tâm Phục vụ hành chính công</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w:t>
      </w:r>
    </w:p>
    <w:p>
      <w:r>
        <w:t>- Thông tư số 09/2018/TT-BVHTTDL ngày 31 tháng 01 năm 2018 của Bộ trưởng Bộ Văn hóa, Thể thao và Du lịch.</w:t>
      </w:r>
    </w:p>
    <w:p>
      <w:r>
        <w:t>2.20</w:t>
      </w:r>
    </w:p>
    <w:p>
      <w:r>
        <w:t>1.005163.000.00.00.H47</w:t>
      </w:r>
    </w:p>
    <w:p>
      <w:r>
        <w:t>Cấp giấy chứng nhận đủ điều kiện kinh doanh của doanh nghiệp kinh doanh hoạt động thể Thể dục thể thao thao tổ chức hoạt động Thể dục thể hình và Fitness</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w:t>
      </w:r>
    </w:p>
    <w:p>
      <w:r>
        <w:t>- Thông tư số 10/2018/TT-BVHTTDL ngày 31 tháng 01 năm 2018 của Bộ trưởng Bộ Văn hóa, Thể thao và Du lịch.</w:t>
      </w:r>
    </w:p>
    <w:p>
      <w:r>
        <w:t>2.21</w:t>
      </w:r>
    </w:p>
    <w:p>
      <w:r>
        <w:t>2.002188.000.00.00.H47</w:t>
      </w:r>
    </w:p>
    <w:p>
      <w:r>
        <w:t>Cấp giấy chứng nhận đủ điều kiện kinh doanh của doanh nghiệp kinh doanh hoạt động thể thao tổ chức hoạt động Lân Sư Rồng</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11/2018/TT-BVHTTDL ngày 31 tháng 01 năm 2018 của Bộ trưởng Bộ Văn hóa, Thể thao và Du lịch.</w:t>
      </w:r>
    </w:p>
    <w:p>
      <w:r>
        <w:t>2.22</w:t>
      </w:r>
    </w:p>
    <w:p>
      <w:r>
        <w:t>1.000594.000.00.00.H47</w:t>
      </w:r>
    </w:p>
    <w:p>
      <w:r>
        <w:t>Cấp giấy chứng nhận đủ điều kiện kinh doanh của doanh nghiệp kinh doanh hoạt động thể thao tổ chức hoạt động Vũ đạo thể thao giải trí</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12/2018/TT-BVHTTDL ngày 07 tháng 02 năm 2018 của Bộ trưởng Bộ Văn hóa, Thể thao và Du lịch;</w:t>
      </w:r>
    </w:p>
    <w:p>
      <w:r>
        <w:t>2.23</w:t>
      </w:r>
    </w:p>
    <w:p>
      <w:r>
        <w:t>1.000560.000.00.00.H47</w:t>
      </w:r>
    </w:p>
    <w:p>
      <w:r>
        <w:t>Cấp giấy chứng nhận đủ điều kiện kinh doanh của doanh nghiệp kinh doanh hoạt động thể thao tổ chức hoạt động Quyền anh</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13/2018/TT-BVHTTDL ngày 08 tháng 02 năm 2018 của Bộ trưởng Bộ Văn hóa, Thể thao và Du lịch.</w:t>
      </w:r>
    </w:p>
    <w:p>
      <w:r>
        <w:t>2.24</w:t>
      </w:r>
    </w:p>
    <w:p>
      <w:r>
        <w:t>1.000544.000.00.00.H47</w:t>
      </w:r>
    </w:p>
    <w:p>
      <w:r>
        <w:t>Cấp giấy chứng nhận đủ điều kiện kinh doanh của doanh nghiệp kinh doanh hoạt động thể thao tổ chức hoạt động Võ cổ truyền, Vovinam</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14/2018/TT-BVHTTDL ngày 09 tháng 3 năm 2018 của Bộ trưởng Bộ Văn hóa, Thể thao và Du lịch;</w:t>
      </w:r>
    </w:p>
    <w:p>
      <w:r>
        <w:t>2.25</w:t>
      </w:r>
    </w:p>
    <w:p>
      <w:r>
        <w:t>1.001213.000.00.00.H47</w:t>
      </w:r>
    </w:p>
    <w:p>
      <w:r>
        <w:t>Cấp giấy chứng nhận đủ điều kiện kinh doanh của doanh nghiệp kinh doanh hoạt động thể thao tổ chức hoạt động Mô tô nước trên biển</w:t>
      </w:r>
    </w:p>
    <w:p>
      <w:r>
        <w:t>07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17/2018/TT-BVHTTDL ngày 16 tháng 3 năm 2018 của Bộ trưởng Bộ Văn hóa, Thể thao và Du lịch.</w:t>
      </w:r>
    </w:p>
    <w:p>
      <w:r>
        <w:t>2.26</w:t>
      </w:r>
    </w:p>
    <w:p>
      <w:r>
        <w:t>1.000518.000.00.00.H47</w:t>
      </w:r>
    </w:p>
    <w:p>
      <w:r>
        <w:t>Cấp giấy chứng nhận đủ điều kiện kinh doanh của doanh nghiệp kinh doanh hoạt động thể thao tổ chức hoạt động Bóng đá</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18/2018/TT-BVHTTDL ngày 20 tháng 3 năm 2018 của Bộ trưởng Bộ Văn hóa, Thể thao và Du lịch;</w:t>
      </w:r>
    </w:p>
    <w:p>
      <w:r>
        <w:t>2.27</w:t>
      </w:r>
    </w:p>
    <w:p>
      <w:r>
        <w:t>1.000501.000.00.00.H47</w:t>
      </w:r>
    </w:p>
    <w:p>
      <w:r>
        <w:t>Cấp giấy chứng nhận đủ điều kiện kinh doanh của doanh nghiệp kinh doanh hoạt động thể thao tổ chức hoạt động Quần vợt</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 ;</w:t>
      </w:r>
    </w:p>
    <w:p>
      <w:r>
        <w:t>- Nghị định số 36/2019/NĐ-CP ngày 29 tháng 4 năm 2019 của Chính phủ;</w:t>
      </w:r>
    </w:p>
    <w:p>
      <w:r>
        <w:t>- Thông tư số 19/2018/TT-BVHTTDL ngày 20 tháng 3 năm 2018 của Bộ trưởng Bộ Văn hóa, Thể thao và Du lịch.</w:t>
      </w:r>
    </w:p>
    <w:p>
      <w:r>
        <w:t>2.28</w:t>
      </w:r>
    </w:p>
    <w:p>
      <w:r>
        <w:t>1.000485.000.00.00.H47</w:t>
      </w:r>
    </w:p>
    <w:p>
      <w:r>
        <w:t>Cấp giấy chứng nhận đủ điều kiện kinh doanh của doanh nghiệp kinh doanh hoạt động thể thao tổ chức hoạt động Patin</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20/2018/TT-BVHTTDL ngày 03 tháng 4 năm 2018 của Bộ trưởng Bộ Văn hóa, Thể thao và Du lịch.</w:t>
      </w:r>
    </w:p>
    <w:p>
      <w:r>
        <w:t>2.29</w:t>
      </w:r>
    </w:p>
    <w:p>
      <w:r>
        <w:t>1.005357.000.00.00.H47</w:t>
      </w:r>
    </w:p>
    <w:p>
      <w:r>
        <w:t>Cấp giấy chứng nhận đủ điều kiện kinh doanh của doanh nghiệp kinh doanh hoạt động thể thao tổ chức hoạt động Lặn biển thể thao giải trí</w:t>
      </w:r>
    </w:p>
    <w:p>
      <w:r>
        <w:t>07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21/2018/TT-BVHTTDL ngày 05 tháng 4 năm 2018 của Bộ trưởng Bộ Văn hóa, Thể thao và Du lịch.</w:t>
      </w:r>
    </w:p>
    <w:p>
      <w:r>
        <w:t>2.30</w:t>
      </w:r>
    </w:p>
    <w:p>
      <w:r>
        <w:t>1.001801.000.00.00.H47</w:t>
      </w:r>
    </w:p>
    <w:p>
      <w:r>
        <w:t>Cấp giấy chứng nhận đủ điều kiện kinh doanh hoạt động thể thao đối với môn Bắn súng thể thao</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31/2018/TT-BVHTTDL ngày 05 tháng 10 năm 2018 của Bộ trưởng Bộ Văn hóa, Thể thao và Du lịch.</w:t>
      </w:r>
    </w:p>
    <w:p>
      <w:r>
        <w:t>2.31</w:t>
      </w:r>
    </w:p>
    <w:p>
      <w:r>
        <w:t>1.001500.000.00.00.H47</w:t>
      </w:r>
    </w:p>
    <w:p>
      <w:r>
        <w:t>Cấp giấy chứng nhận đủ điều kiện kinh doanh hoạt động thể thao đối với môn Bóng ném</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27/2018/TT-BVHTTDL ngày 19 tháng 9 năm 2018 của Bộ trưởng Bộ Văn hóa, Thể thao và Du lịch.</w:t>
      </w:r>
    </w:p>
    <w:p>
      <w:r>
        <w:t>2.32</w:t>
      </w:r>
    </w:p>
    <w:p>
      <w:r>
        <w:t>1.005162.000.00.00.H47</w:t>
      </w:r>
    </w:p>
    <w:p>
      <w:r>
        <w:t>Cấp giấy chứng nhận đủ điều kiện kinh doanh hoạt động thể thao đối với môn Wushu</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29/2018/TT-BVHTTDL ngày 28 tháng 9 năm 2018 của Bộ trưởng Bộ Văn hóa, Thể thao và Du lịch.</w:t>
      </w:r>
    </w:p>
    <w:p>
      <w:r>
        <w:t>2.33</w:t>
      </w:r>
    </w:p>
    <w:p>
      <w:r>
        <w:t>1.001517.000.00.00.H47</w:t>
      </w:r>
    </w:p>
    <w:p>
      <w:r>
        <w:t>Cấp giấy chứng nhận đủ điều kiện kinh doanh hoạt động thể thao đối với môn Leo núi thể thao</w:t>
      </w:r>
    </w:p>
    <w:p>
      <w:r>
        <w:t>07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quy định chi tiết một số điều của Luật sửa đổi, bổ sung một số điều của Luật Thể dục, thể thao;</w:t>
      </w:r>
    </w:p>
    <w:p>
      <w:r>
        <w:t>- Thông tư số 28/2018/TT-BVHTTDL ngày 26 tháng 9 năm 2018 của Bộ trưởng Bộ Văn hóa, Thể thao và Du lịch.</w:t>
      </w:r>
    </w:p>
    <w:p>
      <w:r>
        <w:t>2.34</w:t>
      </w:r>
    </w:p>
    <w:p>
      <w:r>
        <w:t>1.001527.000.00.00.H47</w:t>
      </w:r>
    </w:p>
    <w:p>
      <w:r>
        <w:t>Cấp giấy chứng nhận đủ điều kiện kinh doanh hoạt động thể thao đối với môn Bóng rổ</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 Nghị định số 36/2019/NĐ-CP ngày 29 tháng 4 năm 2019 của Chính phủ;</w:t>
      </w:r>
    </w:p>
    <w:p>
      <w:r>
        <w:t>- Thông tư số 32/2018/TT-BVHTTDL ngày 05 tháng 10 năm 2018 của Bộ trưởng Bộ Văn hóa, Thể thao và Du lịch.</w:t>
      </w:r>
    </w:p>
    <w:p>
      <w:r>
        <w:t>2.35</w:t>
      </w:r>
    </w:p>
    <w:p>
      <w:r>
        <w:t>1.001056.000.00.00.H47</w:t>
      </w:r>
    </w:p>
    <w:p>
      <w:r>
        <w:t>Cấp Giấy chứng nhận đủ điều kiện kinh doanh hoạt động thể thao đối với môn Đấu kiếm thể thao</w:t>
      </w:r>
    </w:p>
    <w:p>
      <w:r>
        <w:t>05 ngày làm việc</w:t>
      </w:r>
    </w:p>
    <w:p>
      <w:r>
        <w:t>Trung tâm Phục vụ hành chính công Quảng Nam</w:t>
      </w:r>
    </w:p>
    <w:p>
      <w:r>
        <w:t>X</w:t>
      </w:r>
    </w:p>
    <w:p>
      <w:r>
        <w:t>X</w:t>
      </w:r>
    </w:p>
    <w:p>
      <w:r>
        <w:t>Lệ phí: 500.000 đồng/trường hợp.</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quyết số 07/2017/NQ-HĐND ngày 19/4/2017 của Hội đồng nhân dân tỉnh Quảng Nam; Nghị quyết số 47/2021/NQ-HĐND ngày 08/12/2021 của Hội đồng nhân dân tỉnh Quảng Nam; Nghị quyết số 07/2023/NQ-HĐND ngày 12/7/2023 của Hội đồng nhân dân tỉnh Quảng Nam;</w:t>
      </w:r>
    </w:p>
    <w:p>
      <w:r>
        <w:t>- Nghị định số 36/2019/NĐ-CP ngày 29 tháng 4 năm 2019 của Chính phủ;</w:t>
      </w:r>
    </w:p>
    <w:p>
      <w:r>
        <w:t>- Thông tư số 34/2018/TT-BVHTTDL ngày 02 tháng 11 năm 2018 của Bộ trưởng Bộ Văn hóa, Thể thao và Du lịch.</w:t>
      </w:r>
    </w:p>
    <w:p>
      <w:r>
        <w:t>Tổng cộng</w:t>
      </w:r>
    </w:p>
    <w:p>
      <w:r>
        <w:t>35</w:t>
      </w:r>
    </w:p>
    <w:p>
      <w:r>
        <w:t>3. Lĩnh vực du lịch (28)</w:t>
      </w:r>
    </w:p>
    <w:p>
      <w:r>
        <w:t>3.1</w:t>
      </w:r>
    </w:p>
    <w:p>
      <w:r>
        <w:t>1.004614.000.00.00.H47</w:t>
      </w:r>
    </w:p>
    <w:p>
      <w:r>
        <w:t>Thủ tục cấp lại thẻ hướng dẫn viên du lịch</w:t>
      </w:r>
    </w:p>
    <w:p>
      <w:r>
        <w:t>10 ngày làm việc</w:t>
      </w:r>
    </w:p>
    <w:p>
      <w:r>
        <w:t>Trung tâm Phục vụ hành chính công Quảng Nam</w:t>
      </w:r>
    </w:p>
    <w:p>
      <w:r>
        <w:t>X</w:t>
      </w:r>
    </w:p>
    <w:p>
      <w:r>
        <w:t>X</w:t>
      </w:r>
    </w:p>
    <w:p>
      <w:r>
        <w:t>Lệ phí: 325.000 đồng/trường hợp.</w:t>
      </w:r>
    </w:p>
    <w:p>
      <w:r>
        <w:t>- Luật Du lịch số 09/2017/QH14 ngày 19 tháng 6 năm 2017;</w:t>
      </w:r>
    </w:p>
    <w:p>
      <w:r>
        <w:t>- Thông tư số 06/2017/TT-BVHTTDL ngày 15 tháng 12 năm 2017 của Bộ trưởng Bộ Văn hóa, Thể thao và Du lịch;</w:t>
      </w:r>
    </w:p>
    <w:p>
      <w:r>
        <w:t>- Thông tư số 33/2018/TT- BTC ngày 30 tháng 3 năm 2018 của Bộ trưởng Bộ Tài chính;</w:t>
      </w:r>
    </w:p>
    <w:p>
      <w:r>
        <w:t>- Thông tư số 13/2019/TT-BVHTTDL ngày 25 tháng 11 năm 2019 của Bộ trưởng Bộ Văn hóa, Thể thao và Du lịch;</w:t>
      </w:r>
    </w:p>
    <w:p>
      <w:r>
        <w:t>- Thông tư số 44/2023/TT- BTC ngày 29 tháng 6 năm 2023 của Bộ trưởng Bộ Tài.</w:t>
      </w:r>
    </w:p>
    <w:p>
      <w:r>
        <w:t>3.2</w:t>
      </w:r>
    </w:p>
    <w:p>
      <w:r>
        <w:t>1.001432.000.00.00.H47</w:t>
      </w:r>
    </w:p>
    <w:p>
      <w:r>
        <w:t>Thủ tục cấp đổi thẻ hướng dẫn viên du lịch quốc tế, thẻ hướng dẫn viên du lịch nội địa</w:t>
      </w:r>
    </w:p>
    <w:p>
      <w:r>
        <w:t>10 ngày làm việc</w:t>
      </w:r>
    </w:p>
    <w:p>
      <w:r>
        <w:t>Trung tâm Phục vụ hành chính công Quảng Nam</w:t>
      </w:r>
    </w:p>
    <w:p>
      <w:r>
        <w:t>X</w:t>
      </w:r>
    </w:p>
    <w:p>
      <w:r>
        <w:t>X</w:t>
      </w:r>
    </w:p>
    <w:p>
      <w:r>
        <w:t>Lệ phí:</w:t>
      </w:r>
    </w:p>
    <w:p>
      <w:r>
        <w:t>325.000 đồng/trường hợp.</w:t>
      </w:r>
    </w:p>
    <w:p>
      <w:r>
        <w:t>- Luật Du lịch số 09/2017/QH14 ngày 19 tháng 6 năm 2017;</w:t>
      </w:r>
    </w:p>
    <w:p>
      <w:r>
        <w:t>- Thông tư số 06/2017/TT-BVHTTDL ngày 15 tháng 12 năm 2017 của Bộ trưởng Bộ Văn hóa, Thể thao và Du lịch;</w:t>
      </w:r>
    </w:p>
    <w:p>
      <w:r>
        <w:t>- Thông tư số 33/2018/TT- BTC ngày 30 tháng 3 năm 2018 của Bộ trưởng Bộ Tài chính;</w:t>
      </w:r>
    </w:p>
    <w:p>
      <w:r>
        <w:t>- Thông tư số 13/2019/TT-BVHTTDL ngày 25 tháng 11 năm 2019 của Bộ trưởng Bộ Văn hóa, Thể thao và Du lịch;</w:t>
      </w:r>
    </w:p>
    <w:p>
      <w:r>
        <w:t>- Thông tư số 44/2023/TT- BTC ngày 29 tháng 6 năm 2023 của Bộ trưởng Bộ Tài chính;</w:t>
      </w:r>
    </w:p>
    <w:p>
      <w:r>
        <w:t>3.3</w:t>
      </w:r>
    </w:p>
    <w:p>
      <w:r>
        <w:t>1.004623.000.00.00.H47</w:t>
      </w:r>
    </w:p>
    <w:p>
      <w:r>
        <w:t>Thủ tục cấp thẻ hướng dẫn viên du lịch nội địa</w:t>
      </w:r>
    </w:p>
    <w:p>
      <w:r>
        <w:t>12 ngày làm việc</w:t>
      </w:r>
    </w:p>
    <w:p>
      <w:r>
        <w:t>Trung tâm Phục vụ hành chính công Quảng Nam</w:t>
      </w:r>
    </w:p>
    <w:p>
      <w:r>
        <w:t>X</w:t>
      </w:r>
    </w:p>
    <w:p>
      <w:r>
        <w:t>X</w:t>
      </w:r>
    </w:p>
    <w:p>
      <w:r>
        <w:t>Lệ phí: 325.000 đồng/trường hợp.</w:t>
      </w:r>
    </w:p>
    <w:p>
      <w:r>
        <w:t>- Luật Du lịch số 09/2017/QH14 ngày 19 tháng 6 năm 2017;</w:t>
      </w:r>
    </w:p>
    <w:p>
      <w:r>
        <w:t>- Thông tư số 06/2017/TT-BVHTTDL ngày 15 tháng 12 năm 2017 của Bộ trưởng Bộ Văn hóa, Thể thao và Du lịch;</w:t>
      </w:r>
    </w:p>
    <w:p>
      <w:r>
        <w:t>- Thông tư số 13/2019/TT-BVHTTDL ngày 25 tháng 11 năm 2019 của Bộ trưởng Bộ Văn hóa, Thể thao và Du lịch;</w:t>
      </w:r>
    </w:p>
    <w:p>
      <w:r>
        <w:t>- Thông tư số 33/2018/TT- BTC ngày 30 tháng 3 năm 2018 của Bộ trưởng Bộ Tài chính;</w:t>
      </w:r>
    </w:p>
    <w:p>
      <w:r>
        <w:t>- Thông tư số 44/2023/TT- BTC ngày 29 tháng 6 năm 2023 của Bộ trưởng Bộ Tài chính;</w:t>
      </w:r>
    </w:p>
    <w:p>
      <w:r>
        <w:t>3.4</w:t>
      </w:r>
    </w:p>
    <w:p>
      <w:r>
        <w:t>1.004628.000.00.00.H47</w:t>
      </w:r>
    </w:p>
    <w:p>
      <w:r>
        <w:t>Thủ tục cấp thẻ hướng dẫn viên du lịch quốc tế</w:t>
      </w:r>
    </w:p>
    <w:p>
      <w:r>
        <w:t>13 ngày làm việc</w:t>
      </w:r>
    </w:p>
    <w:p>
      <w:r>
        <w:t>Trung tâm Phục vụ hành chính công Quảng Nam</w:t>
      </w:r>
    </w:p>
    <w:p>
      <w:r>
        <w:t>X</w:t>
      </w:r>
    </w:p>
    <w:p>
      <w:r>
        <w:t>X</w:t>
      </w:r>
    </w:p>
    <w:p>
      <w:r>
        <w:t>Lệ phí: 325.000 đồng/trường hợp.</w:t>
      </w:r>
    </w:p>
    <w:p>
      <w:r>
        <w:t>- Luật Du lịch số 09/2017/QH14 ngày 19 tháng 6 năm 2017;</w:t>
      </w:r>
    </w:p>
    <w:p>
      <w:r>
        <w:t>- Thông tư số 06/2017/TT-BVHTTDL ngày 15 tháng 12 năm 2017 của Bộ trưởng Bộ Văn hóa, Thể thao và Du lịch;</w:t>
      </w:r>
    </w:p>
    <w:p>
      <w:r>
        <w:t>- Thông tư số 13/2019/TT-BVHTTDL ngày 25 tháng 11 năm 20 19 của Bộ trưởng Bộ Văn hóa, Thể thao và Du lịch;</w:t>
      </w:r>
    </w:p>
    <w:p>
      <w:r>
        <w:t>- Thông tư số 33/2018/TT- BTC ngày 30 tháng 3 năm 2018 của Bộ trưởng Bộ Tài chính;</w:t>
      </w:r>
    </w:p>
    <w:p>
      <w:r>
        <w:t>- Thông tư số 44/2023/TT- BTC ngày 29 tháng 6 năm 2023 của Bộ trưởng Bộ Tài chính.</w:t>
      </w:r>
    </w:p>
    <w:p>
      <w:r>
        <w:t>3.5</w:t>
      </w:r>
    </w:p>
    <w:p>
      <w:r>
        <w:t>2.001617.000.00.00.H47</w:t>
      </w:r>
    </w:p>
    <w:p>
      <w:r>
        <w:t>Thủ tục cấp thẻ hướng dẫn viên du lịch tại điểm</w:t>
      </w:r>
    </w:p>
    <w:p>
      <w:r>
        <w:t>10 ngày làm việc</w:t>
      </w:r>
    </w:p>
    <w:p>
      <w:r>
        <w:t>Trung tâm Phục vụ hành chính công Quảng Nam</w:t>
      </w:r>
    </w:p>
    <w:p>
      <w:r>
        <w:t>X</w:t>
      </w:r>
    </w:p>
    <w:p>
      <w:r>
        <w:t>X</w:t>
      </w:r>
    </w:p>
    <w:p>
      <w:r>
        <w:t>Lệ phí: 100.000 đồng/trường hợp.</w:t>
      </w:r>
    </w:p>
    <w:p>
      <w:r>
        <w:t>- Luật Du lịch số 09/2017/QH14 ngày 19 tháng 6 năm 2017;</w:t>
      </w:r>
    </w:p>
    <w:p>
      <w:r>
        <w:t>- Thông tư số 06/2017/TT-BVHTTDL ngày 15 tháng 12 năm 2017 của Bộ trưởng Bộ Văn hóa, Thể thao và Du lịch;</w:t>
      </w:r>
    </w:p>
    <w:p>
      <w:r>
        <w:t>- Thông tư số 13/2019/TT-BVHTTDL ngày 25 tháng 11 năm 2019 của Bộ trưởng Bộ Văn hóa, Thể thao và Du lịch;</w:t>
      </w:r>
    </w:p>
    <w:p>
      <w:r>
        <w:t>- Thông tư số 33/2018/TT- BTC ngày 30 tháng 3 năm 2018 của Bộ trưởng Bộ Tài chính;</w:t>
      </w:r>
    </w:p>
    <w:p>
      <w:r>
        <w:t>- Thông tư số 44/2023/TT- BTC ngày 29 tháng 6 năm 2023 của Bộ trưởng Bộ Tài chính.</w:t>
      </w:r>
    </w:p>
    <w:p>
      <w:r>
        <w:t>3.6</w:t>
      </w:r>
    </w:p>
    <w:p>
      <w:r>
        <w:t>2.001618.000.00.00.H47</w:t>
      </w:r>
    </w:p>
    <w:p>
      <w:r>
        <w:t>Thủ tục cấp đổi giấy phép kinh doanh dịch vụ lữ hành nội địa</w:t>
      </w:r>
    </w:p>
    <w:p>
      <w:r>
        <w:t>05 ngày làm việc</w:t>
      </w:r>
    </w:p>
    <w:p>
      <w:r>
        <w:t>Trung tâm Phục vụ hành chính công</w:t>
      </w:r>
    </w:p>
    <w:p>
      <w:r>
        <w:t>X</w:t>
      </w:r>
    </w:p>
    <w:p>
      <w:r>
        <w:t>Lệ phí: 750.000 đồng/trường hợp.</w:t>
      </w:r>
    </w:p>
    <w:p>
      <w:r>
        <w:t>- Luật Du lịch số 09/2017/QH14 ngày 19 tháng 6 năm 2017;</w:t>
      </w:r>
    </w:p>
    <w:p>
      <w:r>
        <w:t>- Nghị định số 168/2017/NĐ-CP ngày 31 tháng 12 năm 2017 của Chính phủ;</w:t>
      </w:r>
    </w:p>
    <w:p>
      <w:r>
        <w:t>- Nghị định số 94/2021/NĐ-CP ngày 28 tháng 10 năm 2021 của Chính phủ;</w:t>
      </w:r>
    </w:p>
    <w:p>
      <w:r>
        <w:t>- Thông tư số 06/2017/TT-BVHTTDL ngày 15 tháng 12 năm 2017 của Bộ trưởng Bộ Văn hóa, Thể thao và Du lịch;</w:t>
      </w:r>
    </w:p>
    <w:p>
      <w:r>
        <w:t>- Thông tư số 13/2019/TT-BVHTTDL ngày 25 tháng 11 năm 2019 của Bộ trưởng Bộ Văn hóa, Thể thao và Du lịch;</w:t>
      </w:r>
    </w:p>
    <w:p>
      <w:r>
        <w:t>- Thông tư số 33/2018/TT- BTC ngày 30 tháng 3 năm 2018 của Bộ trưởng Bộ Tài chính;</w:t>
      </w:r>
    </w:p>
    <w:p>
      <w:r>
        <w:t>- Thông tư số 44/2023/TT- BTC ngày 29 tháng 6 năm 2023 của Bộ trưởng Bộ Tài chính.</w:t>
      </w:r>
    </w:p>
    <w:p>
      <w:r>
        <w:t>3.7</w:t>
      </w:r>
    </w:p>
    <w:p>
      <w:r>
        <w:t>2.001616.000.00.00.H47</w:t>
      </w:r>
    </w:p>
    <w:p>
      <w:r>
        <w:t>Thủ tục cấp lại giấy phép kinh doanh dịch vụ lữ hành nội địa</w:t>
      </w:r>
    </w:p>
    <w:p>
      <w:r>
        <w:t>05 ngày làm việc</w:t>
      </w:r>
    </w:p>
    <w:p>
      <w:r>
        <w:t>Trung tâm Phục vụ hành chính công Quảng Nam</w:t>
      </w:r>
    </w:p>
    <w:p>
      <w:r>
        <w:t>X</w:t>
      </w:r>
    </w:p>
    <w:p>
      <w:r>
        <w:t>X</w:t>
      </w:r>
    </w:p>
    <w:p>
      <w:r>
        <w:t>Lệ phí: 750.000 đồng/trường hợp.</w:t>
      </w:r>
    </w:p>
    <w:p>
      <w:r>
        <w:t>- Luật Du lịch số 09/2017/QH14 ngày 19 tháng 6 năm 2017;</w:t>
      </w:r>
    </w:p>
    <w:p>
      <w:r>
        <w:t>- Nghị định số 168/2017/NĐ-CP ngày 31 tháng 12 năm 2017 của Chính phủ;</w:t>
      </w:r>
    </w:p>
    <w:p>
      <w:r>
        <w:t>- Nghị định số 94/2021/NĐ-CP ngày 28 tháng 10 năm 2021 của Chính phủ;</w:t>
      </w:r>
    </w:p>
    <w:p>
      <w:r>
        <w:t>- Thông tư số 06/2017/TT-BVHTTDL ngày 15 tháng 12 năm 20 17 của Bộ trưởng Bộ Văn hóa, Thể thao và Du lịch;</w:t>
      </w:r>
    </w:p>
    <w:p>
      <w:r>
        <w:t>- Thông tư số 13/2019/TT-BVHTTDL ngày 25 tháng 11 năm 2019 của Bộ trưởng Bộ Văn hóa, Thể thao và Du lịch;</w:t>
      </w:r>
    </w:p>
    <w:p>
      <w:r>
        <w:t>- Thông tư số 33/2018/TT- BTC ngày 30 tháng 3 năm 2018 của Bộ trưởng Bộ Tài chính;</w:t>
      </w:r>
    </w:p>
    <w:p>
      <w:r>
        <w:t>- Thông tư số 44/2023/TT- BTC ngày 29 tháng 6 năm 2023 của Bộ trưởng Bộ Tài chính.</w:t>
      </w:r>
    </w:p>
    <w:p>
      <w:r>
        <w:t>3.8</w:t>
      </w:r>
    </w:p>
    <w:p>
      <w:r>
        <w:t>2.001628.000.00.00.H47</w:t>
      </w:r>
    </w:p>
    <w:p>
      <w:r>
        <w:t>Thủ tục cấp giấy phép kinh doanh dịch vụ lữ hành nội địa</w:t>
      </w:r>
    </w:p>
    <w:p>
      <w:r>
        <w:t>10 ngày làm việc</w:t>
      </w:r>
    </w:p>
    <w:p>
      <w:r>
        <w:t>Trung tâm Phục vụ hành chính công Quảng Nam</w:t>
      </w:r>
    </w:p>
    <w:p>
      <w:r>
        <w:t>X</w:t>
      </w:r>
    </w:p>
    <w:p>
      <w:r>
        <w:t>X</w:t>
      </w:r>
    </w:p>
    <w:p>
      <w:r>
        <w:t>Lệ phí: 1.500.000 đồng/trường hợp.</w:t>
      </w:r>
    </w:p>
    <w:p>
      <w:r>
        <w:t>- Luật Du lịch số 09/2017/QH14 ngày 19 tháng 6 năm 2017;</w:t>
      </w:r>
    </w:p>
    <w:p>
      <w:r>
        <w:t>- Nghị định số 168/2017/NĐ-CP ngày 31 tháng 12 năm 2017 của Chính phủ;</w:t>
      </w:r>
    </w:p>
    <w:p>
      <w:r>
        <w:t>- Nghị định số 94/2021/NĐ-CP ngày 28 tháng 10 năm 2021 của Chính phủ;</w:t>
      </w:r>
    </w:p>
    <w:p>
      <w:r>
        <w:t>- Thông tư số 06/2017/TT-BVHTTDL ngày 15 tháng 12 năm 2017 của Bộ trưởng Bộ Văn hóa, Thể thao và Du lịch;</w:t>
      </w:r>
    </w:p>
    <w:p>
      <w:r>
        <w:t>- Thông tư số 13/2019/TT-BVHTTDL ngày 25 tháng 11 năm 2019 của Bộ trưởng Bộ Văn hóa, Thể thao và Du lịch;</w:t>
      </w:r>
    </w:p>
    <w:p>
      <w:r>
        <w:t>- Thông tư số 33/2018/TT- BTC ngày 30 tháng 3 năm 2018 của Bộ trưởng Bộ Tài chính;</w:t>
      </w:r>
    </w:p>
    <w:p>
      <w:r>
        <w:t>- Thông tư số 44/2023/TT- BTC ngày 29 tháng 6 năm 2023 của Bộ trưởng Bộ Tài chính.</w:t>
      </w:r>
    </w:p>
    <w:p>
      <w:r>
        <w:t>3.9</w:t>
      </w:r>
    </w:p>
    <w:p>
      <w:r>
        <w:t>1.004594.000.00.00.H47</w:t>
      </w:r>
    </w:p>
    <w:p>
      <w:r>
        <w:t>Thủ tục công nhận hạng cơ sở lưu trú du lịch: hạng 1 sao, 2 sao, 3 sao đối với khách sạn, biệt thự du lịch, căn hộ du lịch, tàu thủy lưu trú du lịch</w:t>
      </w:r>
    </w:p>
    <w:p>
      <w:r>
        <w:t>30 ngày làm việc</w:t>
      </w:r>
    </w:p>
    <w:p>
      <w:r>
        <w:t>Trung tâm Phục vụ hành chính công Quảng Nam</w:t>
      </w:r>
    </w:p>
    <w:p>
      <w:r>
        <w:t>X</w:t>
      </w:r>
    </w:p>
    <w:p>
      <w:r>
        <w:t>X</w:t>
      </w:r>
    </w:p>
    <w:p>
      <w:r>
        <w:t>1.500.000 đồng/hồ sơ đề nghị công nhận hạng 1 sao, 2 sao</w:t>
      </w:r>
    </w:p>
    <w:p>
      <w:r>
        <w:t>- 2.000.000 đồng/hồ sơ đề nghị công nhận hạng 3 sao</w:t>
      </w:r>
    </w:p>
    <w:p>
      <w:r>
        <w:t>- Luật Du lịch số 09/2017/QH14 ngày 19 tháng 6 năm 2017;</w:t>
      </w:r>
    </w:p>
    <w:p>
      <w:r>
        <w:t>- Thông tư số 06/2017/TT-BVHTTDL ngày 15 tháng 12 năm 2017 của Bộ trưởng Bộ Văn hóa, Thể thao và Du lịch;</w:t>
      </w:r>
    </w:p>
    <w:p>
      <w:r>
        <w:t>- Thông tư số 34/2018/TT- BTC ngày 30 tháng 3 năm 2018 của Bộ trưởng Bộ Tài chính.</w:t>
      </w:r>
    </w:p>
    <w:p>
      <w:r>
        <w:t>3.10</w:t>
      </w:r>
    </w:p>
    <w:p>
      <w:r>
        <w:t>1.004572.000.00.00.H47</w:t>
      </w:r>
    </w:p>
    <w:p>
      <w:r>
        <w:t>Thủ tục công nhận cơ sở kinh doanh dịch vụ ăn uống đạt tiêu chuẩn phục vụ khách du lịch</w:t>
      </w:r>
    </w:p>
    <w:p>
      <w:r>
        <w:t>20 ngày làm việc</w:t>
      </w:r>
    </w:p>
    <w:p>
      <w:r>
        <w:t>Trung tâm Phục vụ hành chính công Quảng Nam</w:t>
      </w:r>
    </w:p>
    <w:p>
      <w:r>
        <w:t>X</w:t>
      </w:r>
    </w:p>
    <w:p>
      <w:r>
        <w:t>X</w:t>
      </w:r>
    </w:p>
    <w:p>
      <w:r>
        <w:t>Có</w:t>
      </w:r>
    </w:p>
    <w:p>
      <w:r>
        <w:t>- Luật Du lịch số 09/2017/QH14 ngày 19 tháng 6 năm 2017;</w:t>
      </w:r>
    </w:p>
    <w:p>
      <w:r>
        <w:t>- Thông tư số 06/2017/TT-BVHTTDL ngày 15 tháng 12 năm 2017 của Bộ trưởng Bộ Văn hóa, Thể thao và Du lịch;</w:t>
      </w:r>
    </w:p>
    <w:p>
      <w:r>
        <w:t>- Thông tư số 34/2018/TT- BTC ngày 30 tháng 3 năm 2018 của Bộ trưởng Bộ Tài chính.</w:t>
      </w:r>
    </w:p>
    <w:p>
      <w:r>
        <w:t>3.11</w:t>
      </w:r>
    </w:p>
    <w:p>
      <w:r>
        <w:t>1.004572.000.00.00.H47</w:t>
      </w:r>
    </w:p>
    <w:p>
      <w:r>
        <w:t>Thủ tục công nhận cơ sở kinh doanh dịch vụ mua sắm đạt tiêu chuẩn phục vụ khách du lịch</w:t>
      </w:r>
    </w:p>
    <w:p>
      <w:r>
        <w:t>20 ngày làm việc</w:t>
      </w:r>
    </w:p>
    <w:p>
      <w:r>
        <w:t>Trung tâm Phục vụ hành chính công Quảng Nam</w:t>
      </w:r>
    </w:p>
    <w:p>
      <w:r>
        <w:t>X</w:t>
      </w:r>
    </w:p>
    <w:p>
      <w:r>
        <w:t>X</w:t>
      </w:r>
    </w:p>
    <w:p>
      <w:r>
        <w:t>Lệ phí: 1.000.000 đồng/trường hợp.</w:t>
      </w:r>
    </w:p>
    <w:p>
      <w:r>
        <w:t>- Luật Du lịch số 09/2017/QH14 ngày 19 tháng 6 năm 2017;</w:t>
      </w:r>
    </w:p>
    <w:p>
      <w:r>
        <w:t>- Thông tư số 06/2017/TT-BVHTTDL ngày 15 tháng 12 năm 2017 của Bộ trưởng Bộ Văn hóa, Thể thao và Du lịch;</w:t>
      </w:r>
    </w:p>
    <w:p>
      <w:r>
        <w:t>- Thông tư số 34/2018/TT- BTC ngày 30 tháng 3 năm 2018 của Bộ trưởng Bộ Tài chính.</w:t>
      </w:r>
    </w:p>
    <w:p>
      <w:r>
        <w:t>3.12</w:t>
      </w:r>
    </w:p>
    <w:p>
      <w:r>
        <w:t>1.001455.000.00.00.H47</w:t>
      </w:r>
    </w:p>
    <w:p>
      <w:r>
        <w:t>Thủ tục công nhận cơ sở kinh doanh dịch vụ chăm sóc sức khỏe đạt tiêu chuẩn phục vụ khách du lịch</w:t>
      </w:r>
    </w:p>
    <w:p>
      <w:r>
        <w:t>20 ngày làm việc</w:t>
      </w:r>
    </w:p>
    <w:p>
      <w:r>
        <w:t>Trung tâm Phục vụ hành chính công Quảng Nam</w:t>
      </w:r>
    </w:p>
    <w:p>
      <w:r>
        <w:t>X</w:t>
      </w:r>
    </w:p>
    <w:p>
      <w:r>
        <w:t>X</w:t>
      </w:r>
    </w:p>
    <w:p>
      <w:r>
        <w:t>Lệ phí: 1.000.000 đồng/trường hợp.</w:t>
      </w:r>
    </w:p>
    <w:p>
      <w:r>
        <w:t>- Luật Du lịch số 09/2017/QH14 ngày 19 tháng 6 năm 2017; số 06/2017/TT-BVHTTDL ngày 15 tháng 12 năm 2017 của Bộ trưởng Bộ Văn hóa, Thể thao và Du lịch;</w:t>
      </w:r>
    </w:p>
    <w:p>
      <w:r>
        <w:t>- Thông tư số 34/2018/TT- BTC ngày 30 tháng 3 năm 2018 của Bộ trưởng Bộ Tài chính.</w:t>
      </w:r>
    </w:p>
    <w:p>
      <w:r>
        <w:t>3.13</w:t>
      </w:r>
    </w:p>
    <w:p>
      <w:r>
        <w:t>1.004503.000.00.00.H47</w:t>
      </w:r>
    </w:p>
    <w:p>
      <w:r>
        <w:t>Thủ tục công nhận cơ sở kinh doanh dịch vụ vui chơi, giải trí đạt tiêu chuẩn phục vụ khách du lịch</w:t>
      </w:r>
    </w:p>
    <w:p>
      <w:r>
        <w:t>20 ngày làm việc</w:t>
      </w:r>
    </w:p>
    <w:p>
      <w:r>
        <w:t>Trung tâm Phục vụ hành chính công Quảng Nam</w:t>
      </w:r>
    </w:p>
    <w:p>
      <w:r>
        <w:t>X</w:t>
      </w:r>
    </w:p>
    <w:p>
      <w:r>
        <w:t>X</w:t>
      </w:r>
    </w:p>
    <w:p>
      <w:r>
        <w:t>Lệ phí: 1.000.000 đồng/trường hợp.</w:t>
      </w:r>
    </w:p>
    <w:p>
      <w:r>
        <w:t>- Luật Du lịch số 09/2017/QH14 ngày 19 tháng 6 năm 2017;</w:t>
      </w:r>
    </w:p>
    <w:p>
      <w:r>
        <w:t>- Thông tư số 06/2017/TT-BVHTTDL ngày 15 tháng 12 năm 2017 của Bộ trưởng Bộ Văn hóa, Thể thao và Du lịch;</w:t>
      </w:r>
    </w:p>
    <w:p>
      <w:r>
        <w:t>- Thông tư số 34/2018/TT- BTC ngày 30 tháng 3 năm 2018 của Bộ trưởng Bộ Tài chính.</w:t>
      </w:r>
    </w:p>
    <w:p>
      <w:r>
        <w:t>3.14</w:t>
      </w:r>
    </w:p>
    <w:p>
      <w:r>
        <w:t>1.004551.000.00.00.H47</w:t>
      </w:r>
    </w:p>
    <w:p>
      <w:r>
        <w:t>Thủ tục công nhận cơ sở kinh doanh dịch vụ thể thao đạt tiêu chuẩn phục vụ khách du lịch</w:t>
      </w:r>
    </w:p>
    <w:p>
      <w:r>
        <w:t>20 ngày làm việc</w:t>
      </w:r>
    </w:p>
    <w:p>
      <w:r>
        <w:t>Trung tâm Phục vụ hành chính công Quảng Nam.</w:t>
      </w:r>
    </w:p>
    <w:p>
      <w:r>
        <w:t>X</w:t>
      </w:r>
    </w:p>
    <w:p>
      <w:r>
        <w:t>X</w:t>
      </w:r>
    </w:p>
    <w:p>
      <w:r>
        <w:t>Lệ phí: 1.000.000 đồng/trường hợp.</w:t>
      </w:r>
    </w:p>
    <w:p>
      <w:r>
        <w:t>- Luật Du lịch số 09/2017/QH14 ngày 19 tháng 6 năm 2017;</w:t>
      </w:r>
    </w:p>
    <w:p>
      <w:r>
        <w:t>- Thông tư số 06/2017/TT-BVHTTDL ngày 15 tháng 12 năm 2017 của Bộ trưởng Bộ Văn hóa, Thể thao và Du lịch;</w:t>
      </w:r>
    </w:p>
    <w:p>
      <w:r>
        <w:t>- Thông tư số 34/2018/TT- BTC ngày 30 tháng 3 năm 2018 của Bộ trưởng Bộ Tài chính;</w:t>
      </w:r>
    </w:p>
    <w:p>
      <w:r>
        <w:t>3.15</w:t>
      </w:r>
    </w:p>
    <w:p>
      <w:r>
        <w:t>1.003002.000.00.00.H47</w:t>
      </w:r>
    </w:p>
    <w:p>
      <w:r>
        <w:t>Thủ tục gia hạn Giấy phép thành lập Văn phòng đại diện tại Việt Nam của doanh nghiệp kinh doanh dịch vụ lữ hành nước ngoài</w:t>
      </w:r>
    </w:p>
    <w:p>
      <w:r>
        <w:t>05 ngày làm việc</w:t>
      </w:r>
    </w:p>
    <w:p>
      <w:r>
        <w:t>Trung tâm Phục vụ hành chính công Quảng Nam.</w:t>
      </w:r>
    </w:p>
    <w:p>
      <w:r>
        <w:t>X</w:t>
      </w:r>
    </w:p>
    <w:p>
      <w:r>
        <w:t>X</w:t>
      </w:r>
    </w:p>
    <w:p>
      <w:r>
        <w:t>Lệ phí: 1.500.000 đồng/trường hợp.</w:t>
      </w:r>
    </w:p>
    <w:p>
      <w:r>
        <w:t>- Luật Du lịch số 09/2017/QH14 ngày 19 tháng 6 năm 2017;</w:t>
      </w:r>
    </w:p>
    <w:p>
      <w:r>
        <w:t>- Nghị định số 07/2016/NĐ-CP ngày 25/01/2016 của Chính phủ;</w:t>
      </w:r>
    </w:p>
    <w:p>
      <w:r>
        <w:t>- Thông tư số 1 l/2016/TT- BCT ngày 05 tháng 7 năm 2016 của Bộ trưởng Bộ Công Thương;</w:t>
      </w:r>
    </w:p>
    <w:p>
      <w:r>
        <w:t>- Thông tư số 33/2018/TT- BTC ngày 30 tháng 3 năm 2018 của Bộ trưởng Bộ Tài chính.</w:t>
      </w:r>
    </w:p>
    <w:p>
      <w:r>
        <w:t>3.16</w:t>
      </w:r>
    </w:p>
    <w:p>
      <w:r>
        <w:t>1.005161.000.00.00.H47</w:t>
      </w:r>
    </w:p>
    <w:p>
      <w:r>
        <w:t>Thủ tục điều chỉnh Giấy phép thành lập Văn phòng đại diện tại Việt Nam của doanh nghiệp kinh doanh dịch vụ lữ hành nước ngoài</w:t>
      </w:r>
    </w:p>
    <w:p>
      <w:r>
        <w:t>05 ngày làm việc</w:t>
      </w:r>
    </w:p>
    <w:p>
      <w:r>
        <w:t>Trung tâm Phục vụ hành chính công Quảng Nam.</w:t>
      </w:r>
    </w:p>
    <w:p>
      <w:r>
        <w:t>X</w:t>
      </w:r>
    </w:p>
    <w:p>
      <w:r>
        <w:t>X</w:t>
      </w:r>
    </w:p>
    <w:p>
      <w:r>
        <w:t>Lệ phí: 1.500.000 đồng/trường hợp.</w:t>
      </w:r>
    </w:p>
    <w:p>
      <w:r>
        <w:t>- Luật Du lịch số 09/2017/QH14 ngày 19 tháng 6 năm 2017;</w:t>
      </w:r>
    </w:p>
    <w:p>
      <w:r>
        <w:t>- Nghị định số 07/2016/NĐ-CP ngày 25/01/2016 của Chính phủ;</w:t>
      </w:r>
    </w:p>
    <w:p>
      <w:r>
        <w:t>- Thông tư số 11/2016/TT- BCT ngày 05 tháng 7 năm 2016 của Bộ trưởng Bộ Công Thương;</w:t>
      </w:r>
    </w:p>
    <w:p>
      <w:r>
        <w:t>- Thông tư số 33/2018/TT- BTC ngày 30 tháng 3 năm 2018 của Bộ trưởng Bộ Tài chính.</w:t>
      </w:r>
    </w:p>
    <w:p>
      <w:r>
        <w:t>3.17</w:t>
      </w:r>
    </w:p>
    <w:p>
      <w:r>
        <w:t>1.003275.000.00.00.H47</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05 ngày làm việc</w:t>
      </w:r>
    </w:p>
    <w:p>
      <w:r>
        <w:t>Trung tâm Phục vụ hành chính công Quảng Nam</w:t>
      </w:r>
    </w:p>
    <w:p>
      <w:r>
        <w:t>X</w:t>
      </w:r>
    </w:p>
    <w:p>
      <w:r>
        <w:t>X</w:t>
      </w:r>
    </w:p>
    <w:p>
      <w:r>
        <w:t>Lệ phí: 1.500.000 đồng/trường hợp.</w:t>
      </w:r>
    </w:p>
    <w:p>
      <w:r>
        <w:t>- Luật Du lịch số 09/2017/QH14 ngày 19 tháng 6 năm 2017;</w:t>
      </w:r>
    </w:p>
    <w:p>
      <w:r>
        <w:t>- Nghị định số 07/2016/NĐ-CP ngày 25/01/2016 của Chính phủ;</w:t>
      </w:r>
    </w:p>
    <w:p>
      <w:r>
        <w:t>- Thông tư số 11/2016/TT- BCT ngày 05 tháng 7 năm 2016 của Bộ trưởng Bộ Công Thương;</w:t>
      </w:r>
    </w:p>
    <w:p>
      <w:r>
        <w:t>- Thông tư số 33/2018/TT- BTC ngày 30 tháng 3 năm 2018 của Bộ trưởng Bộ Tài chính;</w:t>
      </w:r>
    </w:p>
    <w:p>
      <w:r>
        <w:t>3.18</w:t>
      </w:r>
    </w:p>
    <w:p>
      <w:r>
        <w:t>1.003240.000.00.00.H47</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05 ngày làm việc</w:t>
      </w:r>
    </w:p>
    <w:p>
      <w:r>
        <w:t>Trung tâm Phục vụ hành chính công Quảng Nam</w:t>
      </w:r>
    </w:p>
    <w:p>
      <w:r>
        <w:t>X</w:t>
      </w:r>
    </w:p>
    <w:p>
      <w:r>
        <w:t>X</w:t>
      </w:r>
    </w:p>
    <w:p>
      <w:r>
        <w:t>Lệ phí: 1.500.000 đồng/trường hợp.</w:t>
      </w:r>
    </w:p>
    <w:p>
      <w:r>
        <w:t>- Luật Du lịch số 09/2017/QH14 ngày 19 tháng 6 năm 2017;</w:t>
      </w:r>
    </w:p>
    <w:p>
      <w:r>
        <w:t>- Nghị định số 07/2016/NĐ-CP ngày 25/01/2016 của Chính phủ;</w:t>
      </w:r>
    </w:p>
    <w:p>
      <w:r>
        <w:t>- Thông tư số 11/2016/TT- BCT ngày 05 tháng 7 năm 2016 của Bộ trưởng Bộ Công Thương;</w:t>
      </w:r>
    </w:p>
    <w:p>
      <w:r>
        <w:t>- Thông tư số 33/2018/TT- BTC ngày 30 tháng 3 năm 2018 của Bộ trưởng Bộ Tài chính.</w:t>
      </w:r>
    </w:p>
    <w:p>
      <w:r>
        <w:t>3.19</w:t>
      </w:r>
    </w:p>
    <w:p>
      <w:r>
        <w:t>1.003717.000.00.00.H47</w:t>
      </w:r>
    </w:p>
    <w:p>
      <w:r>
        <w:t>Thủ tục cấp Giấy phép thành lập Văn phòng đại diện tại Việt Nam của doanh nghiệp kinh doanh dịch vụ lữ hành nước ngoài</w:t>
      </w:r>
    </w:p>
    <w:p>
      <w:r>
        <w:t>13 ngày làm việc</w:t>
      </w:r>
    </w:p>
    <w:p>
      <w:r>
        <w:t>Trung tâm Phục vụ hành chính công Quảng Nam</w:t>
      </w:r>
    </w:p>
    <w:p>
      <w:r>
        <w:t>X</w:t>
      </w:r>
    </w:p>
    <w:p>
      <w:r>
        <w:t>X</w:t>
      </w:r>
    </w:p>
    <w:p>
      <w:r>
        <w:t>Lệ phí: 3.00.000 đồng/trường hợp.</w:t>
      </w:r>
    </w:p>
    <w:p>
      <w:r>
        <w:t>- Luật Du lịch số 09/2017/QH14 ngày 19 tháng 6 năm 2017;</w:t>
      </w:r>
    </w:p>
    <w:p>
      <w:r>
        <w:t>- Nghị định số 07/2016/NĐ-CP ngày 25/01/2016 của Chính phủ;</w:t>
      </w:r>
    </w:p>
    <w:p>
      <w:r>
        <w:t>- Thông tư số 11/2016/TT-BCT ngày 05 tháng 7 năm 2016 của Bộ trưởng Bộ Công Thương;</w:t>
      </w:r>
    </w:p>
    <w:p>
      <w:r>
        <w:t>- Thông tư số 33/2018/TT- BTC ngày 30 tháng 3 năm 2018 của Bộ trưởng Bộ Tài chính.</w:t>
      </w:r>
    </w:p>
    <w:p>
      <w:r>
        <w:t>3.20</w:t>
      </w:r>
    </w:p>
    <w:p>
      <w:r>
        <w:t>1.003717.000.00.00.H47</w:t>
      </w:r>
    </w:p>
    <w:p>
      <w:r>
        <w:t>Thủ tục cấp Giấy chứng nhận khóa cập nhật kiến thức cho hướng dẫn viên du lịch nội địa và hướng dẫn viên du lịch quốc tế</w:t>
      </w:r>
    </w:p>
    <w:p>
      <w:r>
        <w:t>10 ngày làm việc</w:t>
      </w:r>
    </w:p>
    <w:p>
      <w:r>
        <w:t>Trung tâm Phục vụ hành chính công Quảng Nam</w:t>
      </w:r>
    </w:p>
    <w:p>
      <w:r>
        <w:t>X</w:t>
      </w:r>
    </w:p>
    <w:p>
      <w:r>
        <w:t>X</w:t>
      </w:r>
    </w:p>
    <w:p>
      <w:r>
        <w:t>không</w:t>
      </w:r>
    </w:p>
    <w:p>
      <w:r>
        <w:t>- Luật Du lịch số 09/2017/QH14 ngày 19 tháng 6 năm 2017;</w:t>
      </w:r>
    </w:p>
    <w:p>
      <w:r>
        <w:t>- Thông tư số 06/2017/TT-BVHTTDL ngày 15 tháng 12 năm 2017 của Bộ trưởng Bộ Văn hóa, Thể thao và Du lịch.</w:t>
      </w:r>
    </w:p>
    <w:p>
      <w:r>
        <w:t>3.21</w:t>
      </w:r>
    </w:p>
    <w:p>
      <w:r>
        <w:t>1.004528.000.00.00.H47</w:t>
      </w:r>
    </w:p>
    <w:p>
      <w:r>
        <w:t>Thủ tục công nhận điểm du lịch cấp tỉnh</w:t>
      </w:r>
    </w:p>
    <w:p>
      <w:r>
        <w:t>30 ngày làm việc</w:t>
      </w:r>
    </w:p>
    <w:p>
      <w:r>
        <w:t>Trung tâm Phục vụ hành chính công Quảng Nam</w:t>
      </w:r>
    </w:p>
    <w:p>
      <w:r>
        <w:t>X</w:t>
      </w:r>
    </w:p>
    <w:p>
      <w:r>
        <w:t>X</w:t>
      </w:r>
    </w:p>
    <w:p>
      <w:r>
        <w:t>không</w:t>
      </w:r>
    </w:p>
    <w:p>
      <w:r>
        <w:t>- Luật Du lịch số 09/2017/QH14 ngày 19 tháng 6 năm 2017.</w:t>
      </w:r>
    </w:p>
    <w:p>
      <w:r>
        <w:t>- Thông tư số 06/2017/TT-BVHTTDL ngày 15 tháng 12 năm 2017 của Bộ trưởng Bộ Văn hóa, Thể thao và Du lịch;</w:t>
      </w:r>
    </w:p>
    <w:p>
      <w:r>
        <w:t>3.22</w:t>
      </w:r>
    </w:p>
    <w:p>
      <w:r>
        <w:t>2.001611.000.00.00.H47</w:t>
      </w:r>
    </w:p>
    <w:p>
      <w:r>
        <w:t>Thủ tục thu hồi giấy phép kinh doanh dịch vụ lữ hành nội địa trong trường hợp doanh nghiệp chấm dứt hoạt động kinh doanh dịch vụ lữ hành</w:t>
      </w:r>
    </w:p>
    <w:p>
      <w:r>
        <w:t>05 ngày làm việc</w:t>
      </w:r>
    </w:p>
    <w:p>
      <w:r>
        <w:t>Trung tâm Phục vụ hành chính công Quảng Nam</w:t>
      </w:r>
    </w:p>
    <w:p>
      <w:r>
        <w:t>X</w:t>
      </w:r>
    </w:p>
    <w:p>
      <w:r>
        <w:t>X</w:t>
      </w:r>
    </w:p>
    <w:p>
      <w:r>
        <w:t>không</w:t>
      </w:r>
    </w:p>
    <w:p>
      <w:r>
        <w:t>- Luật Du lịch số 09/2017/QH14 ngày 19 tháng 6 năm 2017;</w:t>
      </w:r>
    </w:p>
    <w:p>
      <w:r>
        <w:t>- Thông tư số 06/2017/TT-BVHTTDL ngày 15 tháng 12 năm 2017 của Bộ trưởng Bộ Văn hóa, Thể thao và Du lịch;</w:t>
      </w:r>
    </w:p>
    <w:p>
      <w:r>
        <w:t>3.23</w:t>
      </w:r>
    </w:p>
    <w:p>
      <w:r>
        <w:t>2.001589.000.00.00.H47</w:t>
      </w:r>
    </w:p>
    <w:p>
      <w:r>
        <w:t>Thủ tục thu hồi giấy phép kinh doanh dịch vụ lữ hành nội địa trong trường hợp doanh nghiệp giải thể</w:t>
      </w:r>
    </w:p>
    <w:p>
      <w:r>
        <w:t>05 ngày làm việc</w:t>
      </w:r>
    </w:p>
    <w:p>
      <w:r>
        <w:t>Trung tâm Phục vụ hành chính công Quảng Nam</w:t>
      </w:r>
    </w:p>
    <w:p>
      <w:r>
        <w:t>X</w:t>
      </w:r>
    </w:p>
    <w:p>
      <w:r>
        <w:t>X</w:t>
      </w:r>
    </w:p>
    <w:p>
      <w:r>
        <w:t>không</w:t>
      </w:r>
    </w:p>
    <w:p>
      <w:r>
        <w:t>- Luật Du lịch số 09/2017/QH14 ngày 19 tháng 6 năm 2017;</w:t>
      </w:r>
    </w:p>
    <w:p>
      <w:r>
        <w:t>- Thông tư số 06/2017/TT-BVHTTDL ngày 15 tháng 12 năm 2017 của Bộ trưởng Bộ Văn hóa, Thể thao và Du lịch;</w:t>
      </w:r>
    </w:p>
    <w:p>
      <w:r>
        <w:t>3.24</w:t>
      </w:r>
    </w:p>
    <w:p>
      <w:r>
        <w:t>1.003742.000.00.00.H47</w:t>
      </w:r>
    </w:p>
    <w:p>
      <w:r>
        <w:t>Thủ tục thu hồi giấy phép kinh doanh dịch vụ lữ hành nội địa trong trường hợp doanh nghiệp phá sản</w:t>
      </w:r>
    </w:p>
    <w:p>
      <w:r>
        <w:t>05 ngày làm việc</w:t>
      </w:r>
    </w:p>
    <w:p>
      <w:r>
        <w:t>Trung tâm Phục vụ hành chính công Quảng Nam</w:t>
      </w:r>
    </w:p>
    <w:p>
      <w:r>
        <w:t>X</w:t>
      </w:r>
    </w:p>
    <w:p>
      <w:r>
        <w:t>X</w:t>
      </w:r>
    </w:p>
    <w:p>
      <w:r>
        <w:t>không</w:t>
      </w:r>
    </w:p>
    <w:p>
      <w:r>
        <w:t>- Luật Du lịch số 09/2017/QH14 ngày 19 tháng 6 năm 2017;</w:t>
      </w:r>
    </w:p>
    <w:p>
      <w:r>
        <w:t>- Thông tư số 06/2017/TT-BVHTTDL ngày 15 tháng 12 năm 2017 của Bộ trưởng Bộ Văn hóa, Thể thao và Du lịch.</w:t>
      </w:r>
    </w:p>
    <w:p>
      <w:r>
        <w:t>3.25</w:t>
      </w:r>
    </w:p>
    <w:p>
      <w:r>
        <w:t>1.001837.000.00.00.H47</w:t>
      </w:r>
    </w:p>
    <w:p>
      <w:r>
        <w:t>Thủ tục chấm dứt hoạt động của Văn phòng đại diện tại Việt Nam của doanh nghiệp kinh doanh dịch vụ lữ hành nước ngoài</w:t>
      </w:r>
    </w:p>
    <w:p>
      <w:r>
        <w:t>05 ngày làm việc</w:t>
      </w:r>
    </w:p>
    <w:p>
      <w:r>
        <w:t>Trung tâm Phục vụ hành chính công Quảng Nam</w:t>
      </w:r>
    </w:p>
    <w:p>
      <w:r>
        <w:t>X</w:t>
      </w:r>
    </w:p>
    <w:p>
      <w:r>
        <w:t>X</w:t>
      </w:r>
    </w:p>
    <w:p>
      <w:r>
        <w:t>Không</w:t>
      </w:r>
    </w:p>
    <w:p>
      <w:r>
        <w:t>- Luật Du lịch số 09/2017/QH14 ngày 19 tháng 6 năm 2017;</w:t>
      </w:r>
    </w:p>
    <w:p>
      <w:r>
        <w:t>- Nghị định số 07/2016/NĐ-CP ngày 25/01/2016 của Chính phủ;</w:t>
      </w:r>
    </w:p>
    <w:p>
      <w:r>
        <w:t>- Thông tư số 11/2016/TT- BCT ngày 05 tháng 7 năm 2016 của Bộ trưởng Bộ Công Thương.</w:t>
      </w:r>
    </w:p>
    <w:p>
      <w:r>
        <w:t>3.26</w:t>
      </w:r>
    </w:p>
    <w:p>
      <w:r>
        <w:t>1.0008027.000.00.00.H47</w:t>
      </w:r>
    </w:p>
    <w:p>
      <w:r>
        <w:t>Thủ tục cấp biển hiệu phương tiện vận tải khách du lịch</w:t>
      </w:r>
    </w:p>
    <w:p>
      <w:r>
        <w:t>02 ngày làm việc</w:t>
      </w:r>
    </w:p>
    <w:p>
      <w:r>
        <w:t>Sở Giao thông vận tải.</w:t>
      </w:r>
    </w:p>
    <w:p>
      <w:r>
        <w:t>X</w:t>
      </w:r>
    </w:p>
    <w:p>
      <w:r>
        <w:t>X</w:t>
      </w:r>
    </w:p>
    <w:p>
      <w:r>
        <w:t>Không quy định.</w:t>
      </w:r>
    </w:p>
    <w:p>
      <w:r>
        <w:t>- Luật Du lịch số 09/2017/QH14 ngày 19 tháng 6 năm 2017;</w:t>
      </w:r>
    </w:p>
    <w:p>
      <w:r>
        <w:t>- Nghị định số 168/2017/NĐ-CP của Chính phủ.</w:t>
      </w:r>
    </w:p>
    <w:p>
      <w:r>
        <w:t>3.27</w:t>
      </w:r>
    </w:p>
    <w:p>
      <w:r>
        <w:t>1.008028.000.00.00.H47</w:t>
      </w:r>
    </w:p>
    <w:p>
      <w:r>
        <w:t>Thủ tục cấp đổi biển hiệu phương tiện vận tải khách du lịch</w:t>
      </w:r>
    </w:p>
    <w:p>
      <w:r>
        <w:t>02 ngày làm việc</w:t>
      </w:r>
    </w:p>
    <w:p>
      <w:r>
        <w:t>Sở Giao thông vận tải.</w:t>
      </w:r>
    </w:p>
    <w:p>
      <w:r>
        <w:t>X</w:t>
      </w:r>
    </w:p>
    <w:p>
      <w:r>
        <w:t>X</w:t>
      </w:r>
    </w:p>
    <w:p>
      <w:r>
        <w:t>Không quy định.</w:t>
      </w:r>
    </w:p>
    <w:p>
      <w:r>
        <w:t>- Luật Du lịch số 09/2017/QH14 ngày 19 tháng 6 năm 2017;</w:t>
      </w:r>
    </w:p>
    <w:p>
      <w:r>
        <w:t>- Nghị định số 168/2017/NĐ-CP của Chính phủ.</w:t>
      </w:r>
    </w:p>
    <w:p>
      <w:r>
        <w:t>3.28</w:t>
      </w:r>
    </w:p>
    <w:p>
      <w:r>
        <w:t>1.008029.000.00.00.H47</w:t>
      </w:r>
    </w:p>
    <w:p>
      <w:r>
        <w:t>Thủ tục cấp lại biển hiệu phương tiện vận tải khách du lịch</w:t>
      </w:r>
    </w:p>
    <w:p>
      <w:r>
        <w:t>02 ngày làm việc</w:t>
      </w:r>
    </w:p>
    <w:p>
      <w:r>
        <w:t>Sở Giao thông vận tải.</w:t>
      </w:r>
    </w:p>
    <w:p>
      <w:r>
        <w:t>X</w:t>
      </w:r>
    </w:p>
    <w:p>
      <w:r>
        <w:t>X</w:t>
      </w:r>
    </w:p>
    <w:p>
      <w:r>
        <w:t>Không quy định.</w:t>
      </w:r>
    </w:p>
    <w:p>
      <w:r>
        <w:t>- Luật Du lịch số 09/2017/QH14 ngày 19 tháng 6 năm 2017;</w:t>
      </w:r>
    </w:p>
    <w:p>
      <w:r>
        <w:t>- Nghị định số 168/2017/NĐ-CP của Chính phủ</w:t>
      </w:r>
    </w:p>
    <w:p>
      <w:r>
        <w:t>Tổng cộng</w:t>
      </w:r>
    </w:p>
    <w:p>
      <w:r>
        <w:t>28</w:t>
      </w:r>
    </w:p>
    <w:p>
      <w:r>
        <w:t>B. THỦ TỤC HÀNH CHÍNH CẤP HUYỆN (15)</w:t>
      </w:r>
    </w:p>
    <w:p>
      <w:r>
        <w:t>1. Lĩnh vực Văn hóa cơ sở (6)</w:t>
      </w:r>
    </w:p>
    <w:p>
      <w:r>
        <w:t>1.1</w:t>
      </w:r>
    </w:p>
    <w:p>
      <w:r>
        <w:t>1.000903.000.00.00.H47</w:t>
      </w:r>
    </w:p>
    <w:p>
      <w:r>
        <w:t>Thủ tục cấp giấy phép đủ điều kiện kinh doanh dịch vụ karaoke</w:t>
      </w:r>
    </w:p>
    <w:p>
      <w:r>
        <w:t>05 ngày làm việc</w:t>
      </w:r>
    </w:p>
    <w:p>
      <w:r>
        <w:t>UBND cấp huyện</w:t>
      </w:r>
    </w:p>
    <w:p>
      <w:r>
        <w:t>X</w:t>
      </w:r>
    </w:p>
    <w:p>
      <w:r>
        <w:t>X</w:t>
      </w:r>
    </w:p>
    <w:p>
      <w:r>
        <w:t>Có</w:t>
      </w:r>
    </w:p>
    <w:p>
      <w:r>
        <w:t>- Nghị định số 54/2019/NĐ-CP ngày 19 tháng 6 năm 2019 của Chính phủ;</w:t>
      </w:r>
    </w:p>
    <w:p>
      <w:r>
        <w:t>- Thông tư số 01/2021/TT-BTC ngày 07 tháng 01 năm 2021 của Bộ trưởng Bộ Tài chính.</w:t>
      </w:r>
    </w:p>
    <w:p>
      <w:r>
        <w:t>1.2</w:t>
      </w:r>
    </w:p>
    <w:p>
      <w:r>
        <w:t>1.000831.000.00.00.H47</w:t>
      </w:r>
    </w:p>
    <w:p>
      <w:r>
        <w:t>Thủ tục cấp giấy phép điều chỉnh Giấy phép đủ điều kiện kinh doanh dịch vụ karaoke (do cơ quan quản lý nhà nước về văn hóa cấp huyện cấp)</w:t>
      </w:r>
    </w:p>
    <w:p>
      <w:r>
        <w:t>04 ngày làm việc</w:t>
      </w:r>
    </w:p>
    <w:p>
      <w:r>
        <w:t>UBND cấp huyện</w:t>
      </w:r>
    </w:p>
    <w:p>
      <w:r>
        <w:t>X</w:t>
      </w:r>
    </w:p>
    <w:p>
      <w:r>
        <w:t>X</w:t>
      </w:r>
    </w:p>
    <w:p>
      <w:r>
        <w:t>Có</w:t>
      </w:r>
    </w:p>
    <w:p>
      <w:r>
        <w:t>- Nghị định số 54/2019/NĐ-CP ngày 19 tháng 6 năm 2019 của Chính phủ;</w:t>
      </w:r>
    </w:p>
    <w:p>
      <w:r>
        <w:t>- Thông tư số 01/2021/TT- BTC ngày 07 tháng 01 năm 2021 của Bộ trưởng Bộ Tài chính.</w:t>
      </w:r>
    </w:p>
    <w:p>
      <w:r>
        <w:t>1.3</w:t>
      </w:r>
    </w:p>
    <w:p>
      <w:r>
        <w:t>2.000440.000.00.00.H47</w:t>
      </w:r>
    </w:p>
    <w:p>
      <w:r>
        <w:t>Thủ tục xét tặng danh hiệu Khu dân cư văn hóa hàng năm</w:t>
      </w:r>
    </w:p>
    <w:p>
      <w:r>
        <w:t>05 ngày làm việc</w:t>
      </w:r>
    </w:p>
    <w:p>
      <w:r>
        <w:t>UBND cấp huyện</w:t>
      </w:r>
    </w:p>
    <w:p>
      <w:r>
        <w:t>X</w:t>
      </w:r>
    </w:p>
    <w:p>
      <w:r>
        <w:t>X</w:t>
      </w:r>
    </w:p>
    <w:p>
      <w:r>
        <w:t>Không</w:t>
      </w:r>
    </w:p>
    <w:p>
      <w:r>
        <w:t>Nghị định số 122/2018/NĐ-CP ngày 17 tháng 9 năm 2018 của Chính phủ.</w:t>
      </w:r>
    </w:p>
    <w:p>
      <w:r>
        <w:t>1.4</w:t>
      </w:r>
    </w:p>
    <w:p>
      <w:r>
        <w:t>1.000933.000.00.00.H47</w:t>
      </w:r>
    </w:p>
    <w:p>
      <w:r>
        <w:t>Thủ tục xét tặng Giấy khen Khu dân cư văn hóa</w:t>
      </w:r>
    </w:p>
    <w:p>
      <w:r>
        <w:t>05 ngày làm việc</w:t>
      </w:r>
    </w:p>
    <w:p>
      <w:r>
        <w:t>UBND cấp huyện</w:t>
      </w:r>
    </w:p>
    <w:p>
      <w:r>
        <w:t>X</w:t>
      </w:r>
    </w:p>
    <w:p>
      <w:r>
        <w:t>X</w:t>
      </w:r>
    </w:p>
    <w:p>
      <w:r>
        <w:t>Không</w:t>
      </w:r>
    </w:p>
    <w:p>
      <w:r>
        <w:t>Nghị định số 122/2018/NĐ-CP ngày 17 tháng 9 năm 2018 của Chính phủ.</w:t>
      </w:r>
    </w:p>
    <w:p>
      <w:r>
        <w:t>1.5</w:t>
      </w:r>
    </w:p>
    <w:p>
      <w:r>
        <w:t>1.003645.000.00.00.H47</w:t>
      </w:r>
    </w:p>
    <w:p>
      <w:r>
        <w:t>Thủ tục đăng ký tổ chức lễ hội cấp huyện</w:t>
      </w:r>
    </w:p>
    <w:p>
      <w:r>
        <w:t>05 ngày làm việc</w:t>
      </w:r>
    </w:p>
    <w:p>
      <w:r>
        <w:t>UBND cấp huyện</w:t>
      </w:r>
    </w:p>
    <w:p>
      <w:r>
        <w:t>X</w:t>
      </w:r>
    </w:p>
    <w:p>
      <w:r>
        <w:t>X</w:t>
      </w:r>
    </w:p>
    <w:p>
      <w:r>
        <w:t>Không</w:t>
      </w:r>
    </w:p>
    <w:p>
      <w:r>
        <w:t>Thông tư số 17/2011/TT-BVHTTDL ngày 02 tháng 12 năm 2011 của Bộ Văn hóa, Thể thao và Du lịch</w:t>
      </w:r>
    </w:p>
    <w:p>
      <w:r>
        <w:t>1.6</w:t>
      </w:r>
    </w:p>
    <w:p>
      <w:r>
        <w:t>1.003635.000.00.00.H47</w:t>
      </w:r>
    </w:p>
    <w:p>
      <w:r>
        <w:t>Thủ tục thông báo tổ chức lễ hội cấp huyện</w:t>
      </w:r>
    </w:p>
    <w:p>
      <w:r>
        <w:t>05 ngày làm việc</w:t>
      </w:r>
    </w:p>
    <w:p>
      <w:r>
        <w:t>UBND cấp huyện</w:t>
      </w:r>
    </w:p>
    <w:p>
      <w:r>
        <w:t>X</w:t>
      </w:r>
    </w:p>
    <w:p>
      <w:r>
        <w:t>X</w:t>
      </w:r>
    </w:p>
    <w:p>
      <w:r>
        <w:t>Không</w:t>
      </w:r>
    </w:p>
    <w:p>
      <w:r>
        <w:t>Thông tư số 17/2011/TT-BVHTTDL ngày 02 tháng 12 năm 2011 của Bộ Văn hóa, Thể thao và Du lịch;</w:t>
      </w:r>
    </w:p>
    <w:p>
      <w:r>
        <w:t>2. Lĩnh vực Thư viện (3)</w:t>
      </w:r>
    </w:p>
    <w:p>
      <w:r>
        <w:t>2.1</w:t>
      </w:r>
    </w:p>
    <w:p>
      <w:r>
        <w:t>1.008898.000.00.00.H47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15 ngày làm việc</w:t>
      </w:r>
    </w:p>
    <w:p>
      <w:r>
        <w:t>UBND cấp huyện</w:t>
      </w:r>
    </w:p>
    <w:p>
      <w:r>
        <w:t>X</w:t>
      </w:r>
    </w:p>
    <w:p>
      <w:r>
        <w:t>X</w:t>
      </w:r>
    </w:p>
    <w:p>
      <w:r>
        <w:t>Không</w:t>
      </w:r>
    </w:p>
    <w:p>
      <w:r>
        <w:t>- Luật Thư viện số 46/2019/QH14 ngày 21 tháng 11 năm 2019.</w:t>
      </w:r>
    </w:p>
    <w:p>
      <w:r>
        <w:t>- Nghị định 93/2020/NĐ-CP ngày 18 tháng 8 năm 2020 của Chính phủ;</w:t>
      </w:r>
    </w:p>
    <w:p>
      <w:r>
        <w:t>- Thông tư số 01/2020/TT-BVHTTDL ngày 22 tháng 5 năm 2020 của Bộ trưởng Bộ Văn hóa, Thể thao và Du lịch.</w:t>
      </w:r>
    </w:p>
    <w:p>
      <w:r>
        <w:t>2.2</w:t>
      </w:r>
    </w:p>
    <w:p>
      <w:r>
        <w:t>1.008899.000.00.00.H47</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15 ngày làm việc</w:t>
      </w:r>
    </w:p>
    <w:p>
      <w:r>
        <w:t>UBND cấp huyện</w:t>
      </w:r>
    </w:p>
    <w:p>
      <w:r>
        <w:t>X</w:t>
      </w:r>
    </w:p>
    <w:p>
      <w:r>
        <w:t>X</w:t>
      </w:r>
    </w:p>
    <w:p>
      <w:r>
        <w:t>Không</w:t>
      </w:r>
    </w:p>
    <w:p>
      <w:r>
        <w:t>- Luật Thư viện số 46/2019/QH14 ngày 21 tháng 11 năm 2019.</w:t>
      </w:r>
    </w:p>
    <w:p>
      <w:r>
        <w:t>- Nghị định 93/2020/NĐ-CP ngày 18 tháng 8 năm 2020 của Chính phủ.</w:t>
      </w:r>
    </w:p>
    <w:p>
      <w:r>
        <w:t>- Thông tư số 01/2020/TT-BVHTTDL ngày 22 tháng 5 năm 2020 của Bộ trưởng Bộ Văn hóa, Thể thao và Du lịch.</w:t>
      </w:r>
    </w:p>
    <w:p>
      <w:r>
        <w:t>2.3</w:t>
      </w:r>
    </w:p>
    <w:p>
      <w:r>
        <w:t>1.008900.000.00.00.H47</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15 ngày làm việc</w:t>
      </w:r>
    </w:p>
    <w:p>
      <w:r>
        <w:t>UBND cấp huyện</w:t>
      </w:r>
    </w:p>
    <w:p>
      <w:r>
        <w:t>X</w:t>
      </w:r>
    </w:p>
    <w:p>
      <w:r>
        <w:t>X</w:t>
      </w:r>
    </w:p>
    <w:p>
      <w:r>
        <w:t>Không</w:t>
      </w:r>
    </w:p>
    <w:p>
      <w:r>
        <w:t>- Luật Thư viện số 46/2019/QH14 ngày 21 tháng 11 năm 2019.</w:t>
      </w:r>
    </w:p>
    <w:p>
      <w:r>
        <w:t>- Nghị định 93/2020/NĐ-CP ngày 18 tháng 8 năm 2020 của Chính phủ.</w:t>
      </w:r>
    </w:p>
    <w:p>
      <w:r>
        <w:t>- Thông tư số 01/2020/TT-BVHTTDL ngày 22 tháng 5 năm 2020 của Bộ trưởng Bộ Văn hóa, Thể thao và Du lịch.</w:t>
      </w:r>
    </w:p>
    <w:p>
      <w:r>
        <w:t>3. Lĩnh vực Gia đình (6)</w:t>
      </w:r>
    </w:p>
    <w:p>
      <w:r>
        <w:t>3.1</w:t>
      </w:r>
    </w:p>
    <w:p>
      <w:r>
        <w:t>1.001874.000.00.00.H47</w:t>
      </w:r>
    </w:p>
    <w:p>
      <w:r>
        <w:t>Thủ tục đổi giấy chứng nhận đăng ký hoạt động của cơ sở tư vấn về phòng, chống bạo lực gia đình</w:t>
      </w:r>
    </w:p>
    <w:p>
      <w:r>
        <w:t>30 ngày làm việc</w:t>
      </w:r>
    </w:p>
    <w:p>
      <w:r>
        <w:t>UBND cấp huyện</w:t>
      </w:r>
    </w:p>
    <w:p>
      <w:r>
        <w:t>X</w:t>
      </w:r>
    </w:p>
    <w:p>
      <w:r>
        <w:t>X</w:t>
      </w:r>
    </w:p>
    <w:p>
      <w:r>
        <w:t>Không</w:t>
      </w:r>
    </w:p>
    <w:p>
      <w:r>
        <w:t>- Luật Phòng, chống bạo lực gia đình số 02/2007/QH12 được Quốc hội thông qua ngày 21 tháng 11 năm 2007.</w:t>
      </w:r>
    </w:p>
    <w:p>
      <w:r>
        <w:t>- Nghị định số 08/2009/NĐ-CP ngày 04 tháng 02 năm 2009 của Chính phủ;</w:t>
      </w:r>
    </w:p>
    <w:p>
      <w:r>
        <w:t>- Thông tư số 02/2010/TT-BVHTTDL ngày 16 tháng 3 năm 2010 của Bộ trưởng Bộ Văn hóa, Thể thao và Du lịch;</w:t>
      </w:r>
    </w:p>
    <w:p>
      <w:r>
        <w:t>- Thông tư số 23/2014/TT-BVHTTDL ngày 22 tháng 12 năm 2014 của Bộ trưởng Bộ Văn hóa, Thể thao và Du lịch</w:t>
      </w:r>
    </w:p>
    <w:p>
      <w:r>
        <w:t>3.2</w:t>
      </w:r>
    </w:p>
    <w:p>
      <w:r>
        <w:t>1.003103.000.00.00.H47</w:t>
      </w:r>
    </w:p>
    <w:p>
      <w:r>
        <w:t>Thủ tục cấp lại giấy chứng nhận đăng ký hoạt động của cơ sở tư vấn về phòng, chống bạo lực gia đình</w:t>
      </w:r>
    </w:p>
    <w:p>
      <w:r>
        <w:t>15 ngày làm việc</w:t>
      </w:r>
    </w:p>
    <w:p>
      <w:r>
        <w:t>UBND cấp huyện</w:t>
      </w:r>
    </w:p>
    <w:p>
      <w:r>
        <w:t>X</w:t>
      </w:r>
    </w:p>
    <w:p>
      <w:r>
        <w:t>X</w:t>
      </w:r>
    </w:p>
    <w:p>
      <w:r>
        <w:t>Không</w:t>
      </w:r>
    </w:p>
    <w:p>
      <w:r>
        <w:t>- Luật Phòng, chống bạo lực gia đình số 02/2007/QH12 được Quốc hội thông qua ngày 21 tháng 11 năm 2007; Nghị định số 08/2009/NĐ-CP ngày 04 tháng 02 năm 2009 của Chính phủ;</w:t>
      </w:r>
    </w:p>
    <w:p>
      <w:r>
        <w:t>- Thông tư số 02/2010/TT-BVHTTDL ngày 16 tháng 3 năm 2010 của Bộ trưởng Bộ Văn hóa, Thể thao và Du lịch;</w:t>
      </w:r>
    </w:p>
    <w:p>
      <w:r>
        <w:t>- Thông tư số 23/2014/TT-BVHTTDL ngày 22 tháng 12 năm 2014 của Bộ trưởng Bộ Văn hóa, Thể thao và Du lịch.</w:t>
      </w:r>
    </w:p>
    <w:p>
      <w:r>
        <w:t>3.3</w:t>
      </w:r>
    </w:p>
    <w:p>
      <w:r>
        <w:t>1.003140.000.00.00.H47</w:t>
      </w:r>
    </w:p>
    <w:p>
      <w:r>
        <w:t>Thủ tục cấp giấy chứng nhận đăng ký hoạt động của cơ sở tư vấn về phòng, chống bạo lực gia đình</w:t>
      </w:r>
    </w:p>
    <w:p>
      <w:r>
        <w:t>30 ngày làm việc</w:t>
      </w:r>
    </w:p>
    <w:p>
      <w:r>
        <w:t>UBND cấp huyện</w:t>
      </w:r>
    </w:p>
    <w:p>
      <w:r>
        <w:t>X</w:t>
      </w:r>
    </w:p>
    <w:p>
      <w:r>
        <w:t>X</w:t>
      </w:r>
    </w:p>
    <w:p>
      <w:r>
        <w:t>Không</w:t>
      </w:r>
    </w:p>
    <w:p>
      <w:r>
        <w:t>- Luật Phòng, chống bạo lực gia đình số 02/2007/QH12 được Quốc hội thông qua ngày 21 tháng 11 năm 2007;</w:t>
      </w:r>
    </w:p>
    <w:p>
      <w:r>
        <w:t>- Nghị định số 08/2009/NĐ-CP ngày 04 tháng 02 năm 2009 của Chính phủ;</w:t>
      </w:r>
    </w:p>
    <w:p>
      <w:r>
        <w:t>- Thông tư số 02/2010/TT-BVHTTDL ngày 16 tháng 3 năm 2010 của Bộ trưởng Bộ Văn hóa, Thể thao và Du lịch;</w:t>
      </w:r>
    </w:p>
    <w:p>
      <w:r>
        <w:t>- Thông tư số 23/2014/TT-BVHTTDL ngày 22 tháng 12 năm 2014 của Bộ trưởng Bộ Văn hóa, Thể thao và Du lịch.</w:t>
      </w:r>
    </w:p>
    <w:p>
      <w:r>
        <w:t>3.4</w:t>
      </w:r>
    </w:p>
    <w:p>
      <w:r>
        <w:t>1.003185.000.00.00.H47</w:t>
      </w:r>
    </w:p>
    <w:p>
      <w:r>
        <w:t>Thủ tục đổi giấy chứng nhận đăng ký hoạt động của cơ sở hỗ trợ nạn nhân bạo lực gia đình</w:t>
      </w:r>
    </w:p>
    <w:p>
      <w:r>
        <w:t>15 ngày làm việc</w:t>
      </w:r>
    </w:p>
    <w:p>
      <w:r>
        <w:t>UBND cấp huyện</w:t>
      </w:r>
    </w:p>
    <w:p>
      <w:r>
        <w:t>X</w:t>
      </w:r>
    </w:p>
    <w:p>
      <w:r>
        <w:t>X</w:t>
      </w:r>
    </w:p>
    <w:p>
      <w:r>
        <w:t>Không</w:t>
      </w:r>
    </w:p>
    <w:p>
      <w:r>
        <w:t>- Luật Phòng, chống bạo lực gia đình số 02/2007/QH12 được Quốc hội thông qua ngày 21 tháng 11 năm 2007;</w:t>
      </w:r>
    </w:p>
    <w:p>
      <w:r>
        <w:t>- Nghị định số 08/2009/NĐ-CP ngày 04 tháng 02 năm 2009 của Chính phủ;</w:t>
      </w:r>
    </w:p>
    <w:p>
      <w:r>
        <w:t>- Thông tư số 02/2010/TT-BVHTTDL ngày 16 tháng 3 năm 2010 của Bộ trưởng Bộ Văn hóa, Thể thao và Du lịch;</w:t>
      </w:r>
    </w:p>
    <w:p>
      <w:r>
        <w:t>- Thông tư số 23/2014/TT-BVHTTDL ngày 22 tháng 12 năm 2014 của Bộ trưởng Bộ Văn hóa, Thể thao và Du lịch.</w:t>
      </w:r>
    </w:p>
    <w:p>
      <w:r>
        <w:t>3.5</w:t>
      </w:r>
    </w:p>
    <w:p>
      <w:r>
        <w:t>1.003226.000.00.00.H47</w:t>
      </w:r>
    </w:p>
    <w:p>
      <w:r>
        <w:t>Thủ tục cấp lại giấy chứng nhận đăng ký hoạt động của cơ sở hỗ trợ nạn nhân bạo lực gia đình</w:t>
      </w:r>
    </w:p>
    <w:p>
      <w:r>
        <w:t>15 ngày làm việc</w:t>
      </w:r>
    </w:p>
    <w:p>
      <w:r>
        <w:t>UBND cấp huyện</w:t>
      </w:r>
    </w:p>
    <w:p>
      <w:r>
        <w:t>X</w:t>
      </w:r>
    </w:p>
    <w:p>
      <w:r>
        <w:t>X</w:t>
      </w:r>
    </w:p>
    <w:p>
      <w:r>
        <w:t>Không</w:t>
      </w:r>
    </w:p>
    <w:p>
      <w:r>
        <w:t>- Luật Phòng, chống bạo lực gia đình số 02/2007/QH12 được Quốc hội thông qua ngày 21 tháng 11 năm 2007;</w:t>
      </w:r>
    </w:p>
    <w:p>
      <w:r>
        <w:t>- Nghị định số 08/2009/NĐ-CP ngày 04 tháng 02 năm 2009 của Chính phủ;</w:t>
      </w:r>
    </w:p>
    <w:p>
      <w:r>
        <w:t>- Thông tư số 02/2010/TT-BVHTTDL ngày 16 tháng 3 năm 2010 của Bộ trưởng Bộ Văn hóa, Thể thao và Du lịch; Thông tư số 23/2014/TT-BVHTTDL ngày 22 tháng 12 năm 2014 của Bộ trưởng Bộ Văn hóa, Thể thao và Du lịch;</w:t>
      </w:r>
    </w:p>
    <w:p>
      <w:r>
        <w:t>3.6</w:t>
      </w:r>
    </w:p>
    <w:p>
      <w:r>
        <w:t>1.003243.000.00.00.H47</w:t>
      </w:r>
    </w:p>
    <w:p>
      <w:r>
        <w:t>Thủ tục cấp giấy chứng nhận đăng ký hoạt động của cơ sở hỗ trợ nạn nhân bạo lực gia đình</w:t>
      </w:r>
    </w:p>
    <w:p>
      <w:r>
        <w:t>15 ngày làm việc</w:t>
      </w:r>
    </w:p>
    <w:p>
      <w:r>
        <w:t>UBND cấp huyện</w:t>
      </w:r>
    </w:p>
    <w:p>
      <w:r>
        <w:t>X</w:t>
      </w:r>
    </w:p>
    <w:p>
      <w:r>
        <w:t>X</w:t>
      </w:r>
    </w:p>
    <w:p>
      <w:r>
        <w:t>Không</w:t>
      </w:r>
    </w:p>
    <w:p>
      <w:r>
        <w:t>- Luật Phòng, chống bạo lực gia đình số 02/2007/QH12 được Quốc hội thông qua ngày 21 tháng 11 năm 2007;</w:t>
      </w:r>
    </w:p>
    <w:p>
      <w:r>
        <w:t>- Nghị định số 08/2009/NĐ-CP ngày 04 tháng 02 năm 2009 của Chính phủ;</w:t>
      </w:r>
    </w:p>
    <w:p>
      <w:r>
        <w:t>- Thông tư số 02/2010/TT-BVHTTDL ngày 16 tháng 3 năm 2010 của Bộ trưởng Bộ Văn hóa, Thể thao và Du lịch;</w:t>
      </w:r>
    </w:p>
    <w:p>
      <w:r>
        <w:t>- Thông tư số 23/2014/TT-BVHTTDL ngày 22 tháng 12 năm 2014 của Bộ trưởng Bộ Văn hóa, Thể thao và Du lịch.</w:t>
      </w:r>
    </w:p>
    <w:p>
      <w:r>
        <w:t>Tổng cộng</w:t>
      </w:r>
    </w:p>
    <w:p>
      <w:r>
        <w:t>15</w:t>
      </w:r>
    </w:p>
    <w:p>
      <w:r>
        <w:t>15</w:t>
      </w:r>
    </w:p>
    <w:p>
      <w:r>
        <w:t>15</w:t>
      </w:r>
    </w:p>
    <w:p>
      <w:r>
        <w:t>C. THỦ TỤC HÀNH CHÍNH CấP XÃ (7)</w:t>
      </w:r>
    </w:p>
    <w:p>
      <w:r>
        <w:t>1. Lĩnh vực Thư viện (3)</w:t>
      </w:r>
    </w:p>
    <w:p>
      <w:r>
        <w:t>1.1</w:t>
      </w:r>
    </w:p>
    <w:p>
      <w:r>
        <w:t>1.008901.000.00.00.H47</w:t>
      </w:r>
    </w:p>
    <w:p>
      <w:r>
        <w:t>Thủ tục thông báo thành lập thư viện đối với thư viện cộng đồng</w:t>
      </w:r>
    </w:p>
    <w:p>
      <w:r>
        <w:t>15 ngày làm việc</w:t>
      </w:r>
    </w:p>
    <w:p>
      <w:r>
        <w:t>UBND xã</w:t>
      </w:r>
    </w:p>
    <w:p>
      <w:r>
        <w:t>X</w:t>
      </w:r>
    </w:p>
    <w:p>
      <w:r>
        <w:t>X</w:t>
      </w:r>
    </w:p>
    <w:p>
      <w:r>
        <w:t>Không</w:t>
      </w:r>
    </w:p>
    <w:p>
      <w:r>
        <w:t>- Luật Thư viện số 46/2019/QH14 ngày 21 tháng 11 năm 2019.</w:t>
      </w:r>
    </w:p>
    <w:p>
      <w:r>
        <w:t>- Nghị định 93/2020/NĐ-CP ngày 18 tháng 8 năm 2020 của Chính phủ;</w:t>
      </w:r>
    </w:p>
    <w:p>
      <w:r>
        <w:t>- Thông tư số 01/2020/TT-BVHTTDL ngày 22 tháng 5 năm 2020 của Bộ trưởng Bộ Văn hóa, Thể thao và Du lịch;</w:t>
      </w:r>
    </w:p>
    <w:p>
      <w:r>
        <w:t>1.2</w:t>
      </w:r>
    </w:p>
    <w:p>
      <w:r>
        <w:t>1.008902.000.00.00.H47</w:t>
      </w:r>
    </w:p>
    <w:p>
      <w:r>
        <w:t>Thủ tục thông báo sáp nhập, hợp nhất, chia, tách thư viện đối với thư viện cộng đồng</w:t>
      </w:r>
    </w:p>
    <w:p>
      <w:r>
        <w:t>15 ngày làm việc</w:t>
      </w:r>
    </w:p>
    <w:p>
      <w:r>
        <w:t>UBND xã</w:t>
      </w:r>
    </w:p>
    <w:p>
      <w:r>
        <w:t>X</w:t>
      </w:r>
    </w:p>
    <w:p>
      <w:r>
        <w:t>X</w:t>
      </w:r>
    </w:p>
    <w:p>
      <w:r>
        <w:t>Không</w:t>
      </w:r>
    </w:p>
    <w:p>
      <w:r>
        <w:t>1.3</w:t>
      </w:r>
    </w:p>
    <w:p>
      <w:r>
        <w:t>1.008903.000.00.00.H47</w:t>
      </w:r>
    </w:p>
    <w:p>
      <w:r>
        <w:t>Thủ tục thông báo chấm dứt hoạt động thư viện cộng đồng</w:t>
      </w:r>
    </w:p>
    <w:p>
      <w:r>
        <w:t>15 ngày làm việc</w:t>
      </w:r>
    </w:p>
    <w:p>
      <w:r>
        <w:t>UBND xã</w:t>
      </w:r>
    </w:p>
    <w:p>
      <w:r>
        <w:t>X</w:t>
      </w:r>
    </w:p>
    <w:p>
      <w:r>
        <w:t>X</w:t>
      </w:r>
    </w:p>
    <w:p>
      <w:r>
        <w:t>Không</w:t>
      </w:r>
    </w:p>
    <w:p>
      <w:r>
        <w:t>- Luật Thư viện số 46/2019/QH14 ngày 21 tháng 11 năm 2019.</w:t>
      </w:r>
    </w:p>
    <w:p>
      <w:r>
        <w:t>- Nghị định 93/2020/NĐ-CP ngày 18 tháng 8 năm 2020 của Chính phủ.</w:t>
      </w:r>
    </w:p>
    <w:p>
      <w:r>
        <w:t>2.</w:t>
      </w:r>
    </w:p>
    <w:p>
      <w:r>
        <w:t>Lĩnh vực Văn hóa cơ sở (3)</w:t>
      </w:r>
    </w:p>
    <w:p>
      <w:r>
        <w:t>2.1</w:t>
      </w:r>
    </w:p>
    <w:p>
      <w:r>
        <w:t>1.000954.000.00.00.H47</w:t>
      </w:r>
    </w:p>
    <w:p>
      <w:r>
        <w:t>Thủ tục xét tặng danh hiệu Gia đình văn hóa hàng Năm.</w:t>
      </w:r>
    </w:p>
    <w:p>
      <w:r>
        <w:t>05 ngày làm việc</w:t>
      </w:r>
    </w:p>
    <w:p>
      <w:r>
        <w:t>UBND xã</w:t>
      </w:r>
    </w:p>
    <w:p>
      <w:r>
        <w:t>X</w:t>
      </w:r>
    </w:p>
    <w:p>
      <w:r>
        <w:t>X</w:t>
      </w:r>
    </w:p>
    <w:p>
      <w:r>
        <w:t>Không</w:t>
      </w:r>
    </w:p>
    <w:p>
      <w:r>
        <w:t>Nghị định số 122/2018/NĐ-CP ngày 17 tháng 9 năm 2018 của Chính phủ.</w:t>
      </w:r>
    </w:p>
    <w:p>
      <w:r>
        <w:t>2.2</w:t>
      </w:r>
    </w:p>
    <w:p>
      <w:r>
        <w:t>1.001120.000.00.00.H47</w:t>
      </w:r>
    </w:p>
    <w:p>
      <w:r>
        <w:t>Thủ tục xét tặng Giấy khen Gia đình văn hóa</w:t>
      </w:r>
    </w:p>
    <w:p>
      <w:r>
        <w:t>05 ngày làm việc</w:t>
      </w:r>
    </w:p>
    <w:p>
      <w:r>
        <w:t>UBND xã</w:t>
      </w:r>
    </w:p>
    <w:p>
      <w:r>
        <w:t>X</w:t>
      </w:r>
    </w:p>
    <w:p>
      <w:r>
        <w:t>X</w:t>
      </w:r>
    </w:p>
    <w:p>
      <w:r>
        <w:t>Không</w:t>
      </w:r>
    </w:p>
    <w:p>
      <w:r>
        <w:t>2.3</w:t>
      </w:r>
    </w:p>
    <w:p>
      <w:r>
        <w:t>1.003622.000.00.00.H47</w:t>
      </w:r>
    </w:p>
    <w:p>
      <w:r>
        <w:t>Thủ tục thông báo tổ chức lễ hội cấp xã</w:t>
      </w:r>
    </w:p>
    <w:p>
      <w:r>
        <w:t>15 ngày làm việc</w:t>
      </w:r>
    </w:p>
    <w:p>
      <w:r>
        <w:t>UBND xã</w:t>
      </w:r>
    </w:p>
    <w:p>
      <w:r>
        <w:t>X</w:t>
      </w:r>
    </w:p>
    <w:p>
      <w:r>
        <w:t>X</w:t>
      </w:r>
    </w:p>
    <w:p>
      <w:r>
        <w:t>Không</w:t>
      </w:r>
    </w:p>
    <w:p>
      <w:r>
        <w:t>Nghị định số 110/2018/NĐ-CP ngày 29 tháng 8 năm 2018 của Chính phủ.</w:t>
      </w:r>
    </w:p>
    <w:p>
      <w:r>
        <w:t>3.</w:t>
      </w:r>
    </w:p>
    <w:p>
      <w:r>
        <w:t>Lĩnh vực Thể thao (1)</w:t>
      </w:r>
    </w:p>
    <w:p>
      <w:r>
        <w:t>01</w:t>
      </w:r>
    </w:p>
    <w:p>
      <w:r>
        <w:t>2.000794.000.00.00.H47</w:t>
      </w:r>
    </w:p>
    <w:p>
      <w:r>
        <w:t>Công nhận câu lạc bộ thể thao cơ sở</w:t>
      </w:r>
    </w:p>
    <w:p>
      <w:r>
        <w:t>07 ngày làm việc</w:t>
      </w:r>
    </w:p>
    <w:p>
      <w:r>
        <w:t>UBND xã</w:t>
      </w:r>
    </w:p>
    <w:p>
      <w:r>
        <w:t>X</w:t>
      </w:r>
    </w:p>
    <w:p>
      <w:r>
        <w:t>X</w:t>
      </w:r>
    </w:p>
    <w:p>
      <w:r>
        <w:t>Không</w:t>
      </w:r>
    </w:p>
    <w:p>
      <w:r>
        <w:t>- Luật Thể dục, thể thao số 77/2006/QH11 ngày 29 tháng 11 năm 2006;</w:t>
      </w:r>
    </w:p>
    <w:p>
      <w:r>
        <w:t>- Nghị định số 112/2007/NĐ-CP ngày 26 tháng 6 năm 2007 của Chính phủ;</w:t>
      </w:r>
    </w:p>
    <w:p>
      <w:r>
        <w:t>- Thông tư số 18/2011/TT-BVHTTDL ngày 02 tháng 12 năm 2011 của Bộ trưởng Bộ Văn hóa, Thể thao và Du lịch.</w:t>
      </w:r>
    </w:p>
    <w:p>
      <w:r>
        <w:t>Tổng cộng</w:t>
      </w:r>
    </w:p>
    <w:p>
      <w:r>
        <w:t>07</w:t>
      </w:r>
    </w:p>
    <w:p>
      <w:r>
        <w:t>07</w:t>
      </w:r>
    </w:p>
    <w:p>
      <w:r>
        <w:t>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