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2156/QĐ-UBND năm 2024 về Kế hoạch hỗ trợ xây dựng Hệ sinh thái khởi nghiệp đổi mới sáng tạo tỉnh Quảng Nam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2156/QĐ-UBND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16/09/2024</w:t>
            </w:r>
          </w:p>
        </w:tc>
      </w:tr>
      <w:tr>
        <w:tc>
          <w:tcPr>
            <w:tcW w:type="dxa" w:w="4320"/>
          </w:tcPr>
          <w:p>
            <w:r>
              <w:t>Ngày hiệu lực</w:t>
            </w:r>
          </w:p>
        </w:tc>
        <w:tc>
          <w:tcPr>
            <w:tcW w:type="dxa" w:w="4320"/>
          </w:tcPr>
          <w:p>
            <w:r>
              <w:t>16/09/2024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2156/QĐ-UBND</w:t>
      </w:r>
    </w:p>
    <w:p>
      <w:r>
        <w:t>Quảng Nam, ngày 16 tháng 9 năm 2024</w:t>
      </w:r>
    </w:p>
    <w:p>
      <w:r>
        <w:t>QUYẾT ĐỊNH</w:t>
      </w:r>
    </w:p>
    <w:p>
      <w:r>
        <w:t>BAN HÀNH KẾ HOẠCH HỖ TRỢ XÂY DỰNG HỆ SINH THÁI KHỞI NGHIỆP ĐỔI MỚI SÁNG TẠO TỈNH NĂM 2025</w:t>
      </w:r>
    </w:p>
    <w:p>
      <w:r>
        <w:t>ỦY BAN NHÂN DÂN TỈNH QUẢNG NAM</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Hỗ trợ doanh nghiệp nhỏ và vừa ngày 12/6/2017;</w:t>
      </w:r>
    </w:p>
    <w:p>
      <w:r>
        <w:t>Căn cứ Quyết định số 844/QĐ-TTg ngày 18/5/2016 của Thủ tướng Chính phủ phê duyệt Đề án “Hỗ trợ hệ sinh thái khởi nghiệp đổi mới sáng tạo quốc gia đến năm 2025”; Quyết định số 188/QĐ-TTg ngày 09/2/2021 của Thủ tướng Chính phủ về sửa đổi một số điều của Quyết định số 844/QĐ-TTg ngày 18/5/2016;</w:t>
      </w:r>
    </w:p>
    <w:p>
      <w:r>
        <w:t>Căn cứ Quyết định số 939/QĐ-TTg ngày 30/6/2017 của Thủ tướng Chính phủ phê duyệt Đề án “Hỗ trợ Phụ nữ khởi nghiệp giai đoạn 2017 - 2025”;</w:t>
      </w:r>
    </w:p>
    <w:p>
      <w:r>
        <w:t>Căn cứ Quyết định số 897/QĐ-TTg ngày 26/7/2022 của Thủ tướng Chính phủ phê duyệt Chương trình “Hỗ trợ thanh niên khởi nghiệp giai đoạn 2022 - 2030”;</w:t>
      </w:r>
    </w:p>
    <w:p>
      <w:r>
        <w:t>Căn cứ Quyết định số 1665/QĐ-TTg ngày 30/10/2017 của Thủ tướng Chính phủ phê duyệt Đề án “Hỗ trợ học sinh, sinh viên khởi nghiệp đến năm 2025”;</w:t>
      </w:r>
    </w:p>
    <w:p>
      <w:r>
        <w:t>Căn cứ Chỉ thị số 19-CT/TU ngày 20/10/2021 của Tỉnh ủy Quảng Nam về tăng cường sự lãnh đạo của Đảng đối với công tác xây dựng Hệ sinh thái khởi nghiệp đổi mới sáng tạo;</w:t>
      </w:r>
    </w:p>
    <w:p>
      <w:r>
        <w:t>Căn cứ Nghị quyết số 09/2020/NQ-HĐND ngày 02/11/2020 của HĐND tỉnh về việc quy định nội dung và mức chi hỗ trợ xây dựng hệ sinh thái khởi nghiệp đổi mới sáng tạo trên địa bàn tỉnh giai đoạn 2021-2025; Nghị quyết số 30/2023/NQ-HĐND ngày 08/12/2023 của HĐND tỉnh về sửa đổi, bổ sung một số điều của Nghị quyết số 09/2020/NQ-HĐND ngày 02/11/2020;</w:t>
      </w:r>
    </w:p>
    <w:p>
      <w:r>
        <w:t>Căn cứ Quyết định số 4396/QĐ-UBND ngày 18/12/2017 của UBND tỉnh phê duyệt Kế hoạch “Hệ sinh thái khởi nghiệp đổi mới sáng tạo trên địa bàn tỉnh giai đoạn 2018 - 2025”; Quyết định số 1625/QĐ-UBND ngày 15/6/2020 của UBND tỉnh phê duyệt Kế hoạch nhiệm vụ trọng tâm thực hiện “Hệ sinh thái khởi nghiệp đổi mới sáng tạo trên địa bàn tỉnh giai đoạn 2020 - 2025”;</w:t>
      </w:r>
    </w:p>
    <w:p>
      <w:r>
        <w:t>Căn cứ Chỉ thị số 05/CT-UBND ngày 22/02/2019 của UBND tỉnh về đẩy mạnh xây dựng hệ sinh thái khởi nghiệp đổi mới sáng tạo trên địa bàn tỉnh;</w:t>
      </w:r>
    </w:p>
    <w:p>
      <w:r>
        <w:t>Theo Thông báo số 299/TB-UBND ngày 22/8/2024 của UBND tỉnh và đề nghị của Ban Điều hành Hỗ trợ khởi nghiệp sáng tạo tỉnh tại Tờ trình số 99/TTr-KNST ngày 30/8/2024.</w:t>
      </w:r>
    </w:p>
    <w:p>
      <w:r>
        <w:t>QUYẾT ĐỊNH:</w:t>
      </w:r>
    </w:p>
    <w:p>
      <w:r>
        <w:t>Điều 1.  Ban hành kèm theo Quyết định này Kế hoạch xây dựng Hệ sinh thái khởi nghiệp sáng tạo tỉnh năm 2025.</w:t>
      </w:r>
    </w:p>
    <w:p>
      <w:r>
        <w:t>Điều 2.  Tổ chức thực hiện</w:t>
      </w:r>
    </w:p>
    <w:p>
      <w:r>
        <w:t>1. Các Sở, Ban, ngành, Hội, đoàn thể; UBND các huyện, thị xã, thành phố và các cơ quan, đơn vị liên quan được giao chủ trì các nhiệm vụ tại Kế hoạch này có trách nhiệm xây dựng Kế hoạch chi tiết, lập dự toán kinh phí để triển khai thực hiện, gửi về Sở Tài chính để thẩm định, đồng thời gửi Ban Điều hành tổng hợp, báo cáo UBND tỉnh.</w:t>
      </w:r>
    </w:p>
    <w:p>
      <w:r>
        <w:t>2. Giao Ban Điều hành Hỗ trợ khởi nghiệp sáng tạo tỉnh chịu trách nhiệm thực hiện, theo dõi và đôn đốc các cơ quan, đơn vị, địa phương triển khai các nhiệm vụ tại Điều 1; định kỳ tổng hợp, báo cáo UBND tỉnh theo dõi, chỉ đạo.</w:t>
      </w:r>
    </w:p>
    <w:p>
      <w:r>
        <w:t>Điều 3.  Chánh Văn phòng UBND tỉnh; Trưởng Ban Điều hành Hỗ trợ khởi nghiệp sáng tạo tỉnh; Thủ trưởng các Sở, Ban, ngành; Cục trưởng Cục Thống kê tỉnh; Giám đốc Đài Phát thanh - Truyền hình Quảng Nam; Tổng Biên tập Báo Quảng Nam; Bí thư Đoàn TNCS Hồ Chí Minh tỉnh; Chủ tịch Hội Liên hiệp Phụ nữ tỉnh; Chủ tịch Hội Nông dân tỉnh; Chủ tịch UBND các huyện, thị xã, thành phố; Hiệu trưởng các trường Đại học, Cao đẳng, Trung học phổ thông trên địa bàn tỉnh; Chủ tịch các Hiệp hội: Doanh nghiệp tỉnh, Du lịch tỉnh, Văn hóa ẩm thực tỉnh; Chủ tịch các Hội, Câu lạc bộ khởi nghiệp trên địa bàn tỉnh; Chủ tịch Hội đồng Cố vấn khởi nghiệp sáng tạo tỉnh và các tổ chức, cá nhân liên quan chịu trách nhiệm thi hành quyết định này.</w:t>
      </w:r>
    </w:p>
    <w:p>
      <w:r>
        <w:t>Quyết định có hiệu lực kể từ ngày ký./.</w:t>
      </w:r>
    </w:p>
    <w:p>
      <w:r>
        <w:t>Nơi nhận:</w:t>
      </w:r>
    </w:p>
    <w:p>
      <w:r>
        <w:t>- Như Điều 3;</w:t>
      </w:r>
    </w:p>
    <w:p>
      <w:r>
        <w:t>- Các Bộ, ngành: KH&amp;CN, KH&amp;ĐT, GD&amp;ĐT, LĐ-TB&amp;XH, VCCI;</w:t>
      </w:r>
    </w:p>
    <w:p>
      <w:r>
        <w:t>- Trung ương Đoàn TNCSHCM; Hội Liên hiệp Phụ nữ Việt Nam; Hội Nông dân Việt Nam;</w:t>
      </w:r>
    </w:p>
    <w:p>
      <w:r>
        <w:t>- Hiệp hội Khởi nghiệp Quốc gia;</w:t>
      </w:r>
    </w:p>
    <w:p>
      <w:r>
        <w:t>- TT TU, TT HĐND tỉnh;</w:t>
      </w:r>
    </w:p>
    <w:p>
      <w:r>
        <w:t>- CT, các PCT UBND tỉnh;</w:t>
      </w:r>
    </w:p>
    <w:p>
      <w:r>
        <w:t>- Ban Tuyên giáo Tỉnh ủy;</w:t>
      </w:r>
    </w:p>
    <w:p>
      <w:r>
        <w:t>- UBMTTQVN và các tổ chức CT-XH tỉnh;</w:t>
      </w:r>
    </w:p>
    <w:p>
      <w:r>
        <w:t>- CPVP UBND tỉnh;</w:t>
      </w:r>
    </w:p>
    <w:p>
      <w:r>
        <w:t>- Lưu: VT, TH, KGVX, KTN, KTTH.</w:t>
      </w:r>
    </w:p>
    <w:p>
      <w:r>
        <w:t>TM. ỦY BAN NHÂN DÂN</w:t>
      </w:r>
    </w:p>
    <w:p>
      <w:r>
        <w:t>KT. CHỦ TỊCH</w:t>
      </w:r>
    </w:p>
    <w:p>
      <w:r>
        <w:t>PHÓ CHỦ TỊCH</w:t>
      </w:r>
    </w:p>
    <w:p>
      <w:r>
        <w:t>Phan Thái Bình</w:t>
      </w:r>
    </w:p>
    <w:p>
      <w:r>
        <w:t>KẾ HOẠCH</w:t>
      </w:r>
    </w:p>
    <w:p>
      <w:r>
        <w:t>HỖ TRỢ XÂY DỰNG HỆ SINH THÁI KHỞI NGHIỆP SÁNG TẠO TỈNH NĂM 2025</w:t>
      </w:r>
    </w:p>
    <w:p>
      <w:r>
        <w:t>(Kèm theo Quyết định số 2156/QĐ-UBND ngày 16/9/2024 của UBND tỉnh Quảng Nam)</w:t>
      </w:r>
    </w:p>
    <w:p>
      <w:r>
        <w:t>I. MỤC ĐÍCH, YÊU CẦU</w:t>
      </w:r>
    </w:p>
    <w:p>
      <w:r>
        <w:t>1. Tổng kết, đánh giá giai đoạn I (2018-2025) và xem xét, ban hành Đề án xây dựng Hệ sinh thái khởi nghiệp sáng tạo tỉnh đến năm 2030 phù hợp với quy hoạch phát triển kinh tế - xã hội và tình hình thực tế của tỉnh.</w:t>
      </w:r>
    </w:p>
    <w:p>
      <w:r>
        <w:t>2. Tổ chức khảo sát, đánh giá chỉ số khởi nghiệp đổi mới sáng tạo theo chuẩn quốc tế; phối hợp với Hiệp hội Khởi nghiệp Quốc gia, Hội đồng Cố vấn Khởi nghiệp sáng tạo Quốc gia, mạng lưới khởi nghiệp vùng, quốc gia&amp; thúc đẩy tinh thần, văn hóa khởi nghiệp sâu rộng và lan tỏa mạnh mẽ trong Nhân dân.</w:t>
      </w:r>
    </w:p>
    <w:p>
      <w:r>
        <w:t>3. Khuyến khích, tôn vinh ý tưởng, dự án khởi nghiệp toàn tỉnh. Đánh giá hành trình khởi nghiệp từ ý tưởng đến phát triển doanh nghiệp; phát triển khởi nghiệp trong học sinh, sinh viên và tham gia các chương trình tài năng khởi nghiệp cấp quốc gia.</w:t>
      </w:r>
    </w:p>
    <w:p>
      <w:r>
        <w:t>4. Các nhiệm vụ phát triển hệ sinh thái khởi nghiệp sáng tạo tỉnh năm 2025 phải thiết thực, hiệu quả, tiết kiệm và đúng quy định.</w:t>
      </w:r>
    </w:p>
    <w:p>
      <w:r>
        <w:t>II. NỘI DUNG TRIỂN KHAI</w:t>
      </w:r>
    </w:p>
    <w:p>
      <w:r>
        <w:t>1. Thực hiện nhiệm vụ khoa học và công nghệ Khảo sát, đánh giá chỉ số đổi mới sáng tạo (NEI-V) theo chuẩn quốc tế và xây dựng Đề án khởi nghiệp sáng tạo Quảng Nam đến năm 2030.</w:t>
      </w:r>
    </w:p>
    <w:p>
      <w:r>
        <w:t>2. Duy trì và đẩy mạnh thông tin, tuyên truyền, quảng bá Hệ sinh thái khởi nghiệp sáng tạo tỉnh, góp phần xây dựng và lan tỏa tinh thần, văn hóa khởi nghiệp toàn tỉnh.</w:t>
      </w:r>
    </w:p>
    <w:p>
      <w:r>
        <w:t>3. Đào tạo giảng viên và cố vấn khởi nghiệp sáng tạo; hoàn thiện ý tưởng/dự án tham gia vòng chung kết cấp tỉnh và tham gia thi cấp vùng, quốc gia, quốc tế; đào tạo, tập huấn cán bộ tham mưu triển khai Hệ sinh thái khởi nghiệp.</w:t>
      </w:r>
    </w:p>
    <w:p>
      <w:r>
        <w:t>4. Đánh giá, công nhận và công bố ý tưởng, dự án khởi nghiệp sáng tạo cấp tỉnh năm 2025.</w:t>
      </w:r>
    </w:p>
    <w:p>
      <w:r>
        <w:t>5. Tổ chức Tuần lễ khởi nghiệp sáng tạo tỉnh lần thứ 6 - TechFest Quảng Nam 2025, chủ đề: Hành trình khởi nghiệp thành doanh nghiệp và phát triển sản phẩm đặc trưng phục vụ du lịch.</w:t>
      </w:r>
    </w:p>
    <w:p>
      <w:r>
        <w:t>6. Tổ chức Đoàn công tác tỉnh đi học tập kinh nghiệm, trao đổi nội dung khởi nghiệp; tổ chức Hội nghị xúc tiến, quảng bá du lịch; thăm và làm việc với Chính quyền thành phố Osan, tỉnh Gyeonggi, Hàn Quốc.</w:t>
      </w:r>
    </w:p>
    <w:p>
      <w:r>
        <w:t>7. Tổ chức Ngày hội khởi nghiệp sáng tạo kết hợp xúc tiến, quảng bá du lịch Quảng Nam tại phía Nam năm 2025  (nhân dịp Lễ hội đồng hương Quảng Nam tại Thành phố Hồ Chí Minh).</w:t>
      </w:r>
    </w:p>
    <w:p>
      <w:r>
        <w:t>8. Liên kết, hợp tác Hệ sinh thái khởi nghiệp đổi mới sáng tạo tỉnh với các cơ quan Trung ương và các địa phương trong toàn quốc.</w:t>
      </w:r>
    </w:p>
    <w:p>
      <w:r>
        <w:t>9. Xây dựng Hệ sinh thái khởi nghiệp sáng tạo cấp huyện  (do UBND các huyện, thị xã, thành phố thực hiện).</w:t>
      </w:r>
    </w:p>
    <w:p>
      <w:r>
        <w:t>10. Hỗ trợ lồng ghép các Đề án khởi nghiệp và chương trình phát triển Hệ sinh thái khởi nghiệp Quảng Nam.</w:t>
      </w:r>
    </w:p>
    <w:p>
      <w:r>
        <w:t>11. Hỗ trợ một số nội dung liên quan phát triển ý tưởng, dự án khởi nghiệp sáng tạo cấp tỉnh  (theo Nghị quyết số 09/2020/NQ-HĐND ngày 02/11/2020 và Nghị quyết số 30/2023/NQ-HĐND ngày 08/12/2023 của HĐND tỉnh).</w:t>
      </w:r>
    </w:p>
    <w:p>
      <w:r>
        <w:t>(Chi tiết các nội dung triển khai theo Phụ lục đính kèm)</w:t>
      </w:r>
    </w:p>
    <w:p>
      <w:r>
        <w:t>III. NGUỒN KINH PHÍ THỰC HIỆN</w:t>
      </w:r>
    </w:p>
    <w:p>
      <w:r>
        <w:t>1. Ngân sách nhà nước được bố trí trong dự toán chi ngân sách hằng năm của các Sở, Ban, ngành, địa phương theo phân cấp ngân sách hiện hành; lồng ghép trong các nguồn kinh phí thực hiện các chương trình, dự án, đề án, kế hoạch có liên quan khác theo quy định của pháp luật.</w:t>
      </w:r>
    </w:p>
    <w:p>
      <w:r>
        <w:t>2. Kinh phí huy động từ các nguồn hợp pháp khác.</w:t>
      </w:r>
    </w:p>
    <w:p>
      <w:r>
        <w:t>IV. TỔ CHỨC THỰC HIỆN</w:t>
      </w:r>
    </w:p>
    <w:p>
      <w:r>
        <w:t>1. Các Sở, Ban, ngành, Hội, đoàn thể; UBND các huyện, thị xã, thành phố và các cơ quan, đơn vị liên quan chủ trì các nhiệm vụ tại Kế hoạch có trách nhiệm xây dựng Kế hoạch chi tiết để triển khai thực hiện, gửi Ban Điều hành tổng hợp, báo cáo UBND tỉnh theo dõi và gửi Sở Tài chính để theo dõi, tham mưu UBND tỉnh bố trí kinh phí theo quy định.</w:t>
      </w:r>
    </w:p>
    <w:p>
      <w:r>
        <w:t>2. Trưởng Ban Điều hành Hỗ trợ khởi nghiệp sáng tạo tỉnh chịu trách nhiệm thực hiện, theo dõi và đôn đốc các cơ quan, đơn vị, địa phương triển khai các nhiệm vụ trên; tổng hợp và lập dự toán kinh phí gửi Sở Tài chính thẩm định trình UBND tỉnh xem xét, quyết định; định kỳ tổng hợp, báo cáo UBND tỉnh để theo dõi, chỉ đạo.</w:t>
      </w:r>
    </w:p>
    <w:p>
      <w:r>
        <w:t>3. Sở Tài chính kiểm tra, thẩm định dự toán, tham mưu UBND tỉnh bố trí nguồn kinh phí cho các cơ quan, tổ chức, đơn vị chủ trì thực hiện các nhiệm vụ tại Kế hoạch được duyệt đảm bảo đúng quy định.</w:t>
      </w:r>
    </w:p>
    <w:p>
      <w:r>
        <w:t>Trong quá trình thực hiện, tên các hội thảo, diễn đàn, đào tạo tập huấn khởi nghiệp có thể thay đổi cho phù hợp thực tế nhưng không thay đổi nội dung, mục tiêu đề ra./.</w:t>
      </w:r>
    </w:p>
    <w:p>
      <w:r>
        <w:t>PHỤ LỤC</w:t>
      </w:r>
    </w:p>
    <w:p>
      <w:r>
        <w:t>CÁC NHIỆM VỤ CHI TIẾT KÈM THEO KẾ HOẠCH HỖ TRỢ XÂY DỰNG HỆ SINH THÁI KHỞI NGHIỆP SÁNG TẠO TỈNH NĂM 2025</w:t>
      </w:r>
    </w:p>
    <w:p>
      <w:r>
        <w:t>TT</w:t>
      </w:r>
    </w:p>
    <w:p>
      <w:r>
        <w:t>Tên nhiệm vụ</w:t>
      </w:r>
    </w:p>
    <w:p>
      <w:r>
        <w:t>Cơ quan chủ trì</w:t>
      </w:r>
    </w:p>
    <w:p>
      <w:r>
        <w:t>Cơ quan thực hiện</w:t>
      </w:r>
    </w:p>
    <w:p>
      <w:r>
        <w:t>Cơ quan phối hợp</w:t>
      </w:r>
    </w:p>
    <w:p>
      <w:r>
        <w:t>Thời gian</w:t>
      </w:r>
    </w:p>
    <w:p>
      <w:r>
        <w:t>Kinh phí</w:t>
      </w:r>
    </w:p>
    <w:p>
      <w:r>
        <w:t>I</w:t>
      </w:r>
    </w:p>
    <w:p>
      <w:r>
        <w:t>Thực hiện nhiệm vụ khoa học và công nghệ Khảo sát, đánh giá chỉ số đổi mới sáng tạo (NEI-V) theo chuẩn quốc tế và xây dựng Đề án khởi nghiệp sáng tạo Quảng Nam đến năm 2030</w:t>
      </w:r>
    </w:p>
    <w:p>
      <w:r>
        <w:t>1</w:t>
      </w:r>
    </w:p>
    <w:p>
      <w:r>
        <w:t>Tổ chức điều tra, đánh giá ý tưởng, dự án khởi nghiệp sáng tạo cấp tỉnh đã công nhận  (giai đoạn 2018 2025)</w:t>
      </w:r>
    </w:p>
    <w:p>
      <w:r>
        <w:t>Ban Điều hành Hỗ trợ khởi nghiệp sáng tạo tỉnh  (sau đây viết tắt là Ban Điều hành)</w:t>
      </w:r>
    </w:p>
    <w:p>
      <w:r>
        <w:t>Hiệp hội Khởi nghiệp Quốc gia</w:t>
      </w:r>
    </w:p>
    <w:p>
      <w:r>
        <w:t>- UBND các huyện, thị xã, thành phố</w:t>
      </w:r>
    </w:p>
    <w:p>
      <w:r>
        <w:t>- Hội đồng Cố vấn khởi nghiệp sáng tạo tỉnh</w:t>
      </w:r>
    </w:p>
    <w:p>
      <w:r>
        <w:t>- Các dự án khởi nghiệp sáng tạo cấp tỉnh</w:t>
      </w:r>
    </w:p>
    <w:p>
      <w:r>
        <w:t>Theo Kế hoạch riêng</w:t>
      </w:r>
    </w:p>
    <w:p>
      <w:r>
        <w:t>NSNN</w:t>
      </w:r>
    </w:p>
    <w:p>
      <w:r>
        <w:t>2</w:t>
      </w:r>
    </w:p>
    <w:p>
      <w:r>
        <w:t>Nghiên cứu, khảo sát, đánh giá chỉ số đổi mới sáng tạo (NEI-V) theo chuẩn quốc tế</w:t>
      </w:r>
    </w:p>
    <w:p>
      <w:r>
        <w:t>Ban Điều hành</w:t>
      </w:r>
    </w:p>
    <w:p>
      <w:r>
        <w:t>Hiệp hội Khởi nghiệp Quốc gia</w:t>
      </w:r>
    </w:p>
    <w:p>
      <w:r>
        <w:t>- UBND các huyện, thị xã, thành phố</w:t>
      </w:r>
    </w:p>
    <w:p>
      <w:r>
        <w:t>- Hội đồng Cố vấn khởi nghiệp sáng tạo tỉnh</w:t>
      </w:r>
    </w:p>
    <w:p>
      <w:r>
        <w:t>- Các cơ quan, tổ chức liên quan tiêu chí</w:t>
      </w:r>
    </w:p>
    <w:p>
      <w:r>
        <w:t>Theo tiến độ được phê duyệt của hình thức nhiệm vụ khoa học và công nghệ</w:t>
      </w:r>
    </w:p>
    <w:p>
      <w:r>
        <w:t>Theo kinh phí được phê duyệt của hình thức nhiệm vụ khoa học và công nghệ</w:t>
      </w:r>
    </w:p>
    <w:p>
      <w:r>
        <w:t>3</w:t>
      </w:r>
    </w:p>
    <w:p>
      <w:r>
        <w:t>Hội thảo Khoa học xây dựng Đề án Hệ sinh thái khởi nghiệp sáng tạo tỉnh đến năm 2030</w:t>
      </w:r>
    </w:p>
    <w:p>
      <w:r>
        <w:t>UBND tỉnh</w:t>
      </w:r>
    </w:p>
    <w:p>
      <w:r>
        <w:t>- Hiệp hội Khởi nghiệp Quốc gia</w:t>
      </w:r>
    </w:p>
    <w:p>
      <w:r>
        <w:t>- Sở Khoa học và Công nghệ</w:t>
      </w:r>
    </w:p>
    <w:p>
      <w:r>
        <w:t>- Ban Điều hành</w:t>
      </w:r>
    </w:p>
    <w:p>
      <w:r>
        <w:t>- Các Sở, Ban, ngành, Hội, đoàn thể</w:t>
      </w:r>
    </w:p>
    <w:p>
      <w:r>
        <w:t>- UBND các huyện, thị xã, thành phố</w:t>
      </w:r>
    </w:p>
    <w:p>
      <w:r>
        <w:t>- Các trường Đại học, Cao đẳng</w:t>
      </w:r>
    </w:p>
    <w:p>
      <w:r>
        <w:t>- Cơ quan báo chí</w:t>
      </w:r>
    </w:p>
    <w:p>
      <w:r>
        <w:t>- Các tổ chức hỗ trợ khởi nghiệp và các dự án khởi nghiệp cấp tỉnh</w:t>
      </w:r>
    </w:p>
    <w:p>
      <w:r>
        <w:t>Theo Kế hoạch riêng</w:t>
      </w:r>
    </w:p>
    <w:p>
      <w:r>
        <w:t>NSNN</w:t>
      </w:r>
    </w:p>
    <w:p>
      <w:r>
        <w:t>4</w:t>
      </w:r>
    </w:p>
    <w:p>
      <w:r>
        <w:t>Hội thảo Thông tin và truyền thông khởi nghiệp Quảng Nam - thành tựu và định hướng đến năm 2030</w:t>
      </w:r>
    </w:p>
    <w:p>
      <w:r>
        <w:t>UBND tỉnh</w:t>
      </w:r>
    </w:p>
    <w:p>
      <w:r>
        <w:t>- Hội Nhà báo tỉnh,</w:t>
      </w:r>
    </w:p>
    <w:p>
      <w:r>
        <w:t>- Ban Điều hành</w:t>
      </w:r>
    </w:p>
    <w:p>
      <w:r>
        <w:t>- Các Sở, Ban, ngành, Hội, đoàn thể</w:t>
      </w:r>
    </w:p>
    <w:p>
      <w:r>
        <w:t>- UBND các huyện, thị xã, thành phố</w:t>
      </w:r>
    </w:p>
    <w:p>
      <w:r>
        <w:t>- Các Hiệp hội trên địa bàn tỉnh;</w:t>
      </w:r>
    </w:p>
    <w:p>
      <w:r>
        <w:t>- Cơ quan báo chí</w:t>
      </w:r>
    </w:p>
    <w:p>
      <w:r>
        <w:t>Theo Kế hoạch riêng</w:t>
      </w:r>
    </w:p>
    <w:p>
      <w:r>
        <w:t>NSNN</w:t>
      </w:r>
    </w:p>
    <w:p>
      <w:r>
        <w:t>II</w:t>
      </w:r>
    </w:p>
    <w:p>
      <w:r>
        <w:t>Duy trì và đẩy mạnh thông tin, tuyên truyền, quảng bá Hệ sinh thái khởi nghiệp sáng tạo tỉnh, góp phần xây dựng và lan tỏa tinh thần, văn hóa khởi nghiệp toàn tỉnh</w:t>
      </w:r>
    </w:p>
    <w:p>
      <w:r>
        <w:t>1</w:t>
      </w:r>
    </w:p>
    <w:p>
      <w:r>
        <w:t>Vận hành  “Diễn đàn khởi nghiệp xứ Quảng”,  chú trọng Ngày hội khởi nghiệp  (online khởi nghiệp);  thương mại điện tử; kết nối thông tin khởi nghiệp quốc gia</w:t>
      </w:r>
    </w:p>
    <w:p>
      <w:r>
        <w:t>Ban Điều hành</w:t>
      </w:r>
    </w:p>
    <w:p>
      <w:r>
        <w:t>Ban Truyền thông hoặc hợp tác với cơ quan báo chí</w:t>
      </w:r>
    </w:p>
    <w:p>
      <w:r>
        <w:t>Cả năm 2025</w:t>
      </w:r>
    </w:p>
    <w:p>
      <w:r>
        <w:t>NSNN</w:t>
      </w:r>
    </w:p>
    <w:p>
      <w:r>
        <w:t>2</w:t>
      </w:r>
    </w:p>
    <w:p>
      <w:r>
        <w:t>Thực hiện chuyên mục  “Khởi nghiệp Sáng tạo Quảng Nam”  trên Bản tin Khoa học và Sáng tạo theo định kỳ hằng tháng</w:t>
      </w:r>
    </w:p>
    <w:p>
      <w:r>
        <w:t>Ban Điều hành</w:t>
      </w:r>
    </w:p>
    <w:p>
      <w:r>
        <w:t>Trung tâm Khoa học, Công nghệ và Đổi mới sáng tạo tỉnh</w:t>
      </w:r>
    </w:p>
    <w:p>
      <w:r>
        <w:t>Cả năm 2025</w:t>
      </w:r>
    </w:p>
    <w:p>
      <w:r>
        <w:t>NSNN</w:t>
      </w:r>
    </w:p>
    <w:p>
      <w:r>
        <w:t>3</w:t>
      </w:r>
    </w:p>
    <w:p>
      <w:r>
        <w:t>Duy trì và phát triển chuyên mục  “Khởi nghiệp Sáng tạo”  trên Báo Quảng Nam (báo viết và báo điện tử)</w:t>
      </w:r>
    </w:p>
    <w:p>
      <w:r>
        <w:t>Báo Quảng Nam</w:t>
      </w:r>
    </w:p>
    <w:p>
      <w:r>
        <w:t>Báo Quảng Nam</w:t>
      </w:r>
    </w:p>
    <w:p>
      <w:r>
        <w:t>Ban Điều hành</w:t>
      </w:r>
    </w:p>
    <w:p>
      <w:r>
        <w:t>Cả năm 2025</w:t>
      </w:r>
    </w:p>
    <w:p>
      <w:r>
        <w:t>NSNN</w:t>
      </w:r>
    </w:p>
    <w:p>
      <w:r>
        <w:t>4</w:t>
      </w:r>
    </w:p>
    <w:p>
      <w:r>
        <w:t>Thực hiện chương trình  “Truyền hình Khởi nghiệp - QUANG NAM STARTUP”  trên sóng Đài Phát thanh - Truyền hình Quảng Nam</w:t>
      </w:r>
    </w:p>
    <w:p>
      <w:r>
        <w:t>Đài Phát thanh - Truyền hình Quảng Nam</w:t>
      </w:r>
    </w:p>
    <w:p>
      <w:r>
        <w:t>Đài Phát thanh - Truyền hình Quảng Nam</w:t>
      </w:r>
    </w:p>
    <w:p>
      <w:r>
        <w:t>Ban Điều hành</w:t>
      </w:r>
    </w:p>
    <w:p>
      <w:r>
        <w:t>Cả năm 2025</w:t>
      </w:r>
    </w:p>
    <w:p>
      <w:r>
        <w:t>NSNN</w:t>
      </w:r>
    </w:p>
    <w:p>
      <w:r>
        <w:t>5</w:t>
      </w:r>
    </w:p>
    <w:p>
      <w:r>
        <w:t>Thực hiện chuyên mục  “Khởi nghiệp Sáng tạo Quảng Nam”  trên VTV8</w:t>
      </w:r>
    </w:p>
    <w:p>
      <w:r>
        <w:t>Ban Điều hành</w:t>
      </w:r>
    </w:p>
    <w:p>
      <w:r>
        <w:t>Trung tâm Truyền hình Việt Nam khu vực miền Trung- Tây Nguyên (VTV8)</w:t>
      </w:r>
    </w:p>
    <w:p>
      <w:r>
        <w:t>Cả năm 2025</w:t>
      </w:r>
    </w:p>
    <w:p>
      <w:r>
        <w:t>NSNN</w:t>
      </w:r>
    </w:p>
    <w:p>
      <w:r>
        <w:t>6</w:t>
      </w:r>
    </w:p>
    <w:p>
      <w:r>
        <w:t>Thực hiện các số chuyên đề  “Khởi nghiệp Quảng Nam”  trên Tạp chí Diễn đàn Doanh nghiệp - VCCI</w:t>
      </w:r>
    </w:p>
    <w:p>
      <w:r>
        <w:t>Ban Điều hành</w:t>
      </w:r>
    </w:p>
    <w:p>
      <w:r>
        <w:t>Tạp chí Diễn đàn Doanh nghiệp</w:t>
      </w:r>
    </w:p>
    <w:p>
      <w:r>
        <w:t>Cả năm 2025</w:t>
      </w:r>
    </w:p>
    <w:p>
      <w:r>
        <w:t>NSNN</w:t>
      </w:r>
    </w:p>
    <w:p>
      <w:r>
        <w:t>7</w:t>
      </w:r>
    </w:p>
    <w:p>
      <w:r>
        <w:t>Xuất bản sách  “Văn hóa khởi nghiệp xứ Quảng” (tổng hợp các bài nghiên cứu, viết về các nội dung liên quan đến truyền thống văn hóa, canh tân, đổi mới nền tảng của tinh thần, khát vọng khởi nghiệp xứ Quảng)  và xuất bản sách Hệ sinh thái khởi nghiệp mở địa phương</w:t>
      </w:r>
    </w:p>
    <w:p>
      <w:r>
        <w:t>Ban Điều hành</w:t>
      </w:r>
    </w:p>
    <w:p>
      <w:r>
        <w:t>Ban Điều hành</w:t>
      </w:r>
    </w:p>
    <w:p>
      <w:r>
        <w:t>Nhà xuất bản</w:t>
      </w:r>
    </w:p>
    <w:p>
      <w:r>
        <w:t>Quý II và III năm 2025</w:t>
      </w:r>
    </w:p>
    <w:p>
      <w:r>
        <w:t>NSNN</w:t>
      </w:r>
    </w:p>
    <w:p>
      <w:r>
        <w:t>8</w:t>
      </w:r>
    </w:p>
    <w:p>
      <w:r>
        <w:t>Đẩy mạnh tuyên truyền, phổ biến và quảng bá khởi nghiệp trên các Cổng/Trang thông tin điện tử các cơ quan thành viên Ban Điều hành, các mạng xã hội</w:t>
      </w:r>
    </w:p>
    <w:p>
      <w:r>
        <w:t>Các cơ quan thành viên Ban Điều hành, Hội đồng Cố vấn KNST tỉnh, Mạng lưới hội KNST tỉnh</w:t>
      </w:r>
    </w:p>
    <w:p>
      <w:r>
        <w:t>Ban Điều hành</w:t>
      </w:r>
    </w:p>
    <w:p>
      <w:r>
        <w:t>Cả năm 2025</w:t>
      </w:r>
    </w:p>
    <w:p>
      <w:r>
        <w:t>-</w:t>
      </w:r>
    </w:p>
    <w:p>
      <w:r>
        <w:t>9</w:t>
      </w:r>
    </w:p>
    <w:p>
      <w:r>
        <w:t>Giải thưởng báo chí Huỳnh Thúc Kháng chuyên đề khởi nghiệp sáng tạo</w:t>
      </w:r>
    </w:p>
    <w:p>
      <w:r>
        <w:t>Hội Nhà báo tỉnh Quảng Nam</w:t>
      </w:r>
    </w:p>
    <w:p>
      <w:r>
        <w:t>Ban Điều hành</w:t>
      </w:r>
    </w:p>
    <w:p>
      <w:r>
        <w:t>Theo Kế hoạch giải báo chí Huỳnh Thúc Kháng</w:t>
      </w:r>
    </w:p>
    <w:p>
      <w:r>
        <w:t>NSNN</w:t>
      </w:r>
    </w:p>
    <w:p>
      <w:r>
        <w:t>III</w:t>
      </w:r>
    </w:p>
    <w:p>
      <w:r>
        <w:t>Đào tạo giảng viên và cố vấn khởi nghiệp sáng tạo; hoàn thiện ý tưởng/ dự án tham gia vòng chung kết cấp tỉnh và tham gia thi cấp vùng, quốc gia, quốc tế; đào tạo, tập huấn cán bộ tham mưu triển khai Hệ sinh thái khởi nghiệp</w:t>
      </w:r>
    </w:p>
    <w:p>
      <w:r>
        <w:t>1</w:t>
      </w:r>
    </w:p>
    <w:p>
      <w:r>
        <w:t>Đào tạo 20 giảng viên giảng dạy khởi nghiệp đổi mới sáng tạo  (theo Quyết định số 2747/QĐ-UBND ngày 28/9/2021 của UBND tỉnh)</w:t>
      </w:r>
    </w:p>
    <w:p>
      <w:r>
        <w:t>Ban Điều hành  (Cơ quan chỉ đạo)</w:t>
      </w:r>
    </w:p>
    <w:p>
      <w:r>
        <w:t>Hội đồng Cố vấn khởi nghiệp sáng tạo tỉnh</w:t>
      </w:r>
    </w:p>
    <w:p>
      <w:r>
        <w:t>Các Sở, Ban, ngành, Hội, đoàn thể; UBND cấp huyện; các trường Đại học, Cao đẳng và Hội KNST trên địa bàn tỉnh</w:t>
      </w:r>
    </w:p>
    <w:p>
      <w:r>
        <w:t>Theo Kế hoạch riêng</w:t>
      </w:r>
    </w:p>
    <w:p>
      <w:r>
        <w:t>NSNN</w:t>
      </w:r>
    </w:p>
    <w:p>
      <w:r>
        <w:t>2</w:t>
      </w:r>
    </w:p>
    <w:p>
      <w:r>
        <w:t>Đào tạo giảng viên nguồn khởi nghiệp đổi mới sáng tạo tỉnh  (giáo viên, giảng viên THPT, Cao đẳng, Đại học, doanh nhân có kinh nghiệm hỗ trợ khởi nghiệp)</w:t>
      </w:r>
    </w:p>
    <w:p>
      <w:r>
        <w:t>Ban Điều hành  (Cơ quan chỉ đạo)</w:t>
      </w:r>
    </w:p>
    <w:p>
      <w:r>
        <w:t>Hiệp hội Khởi nghiệp Quốc gia và Trường Cao đẳng Quảng Nam</w:t>
      </w:r>
    </w:p>
    <w:p>
      <w:r>
        <w:t>Sở Giáo dục và Đào tạo, Sở Lao động - Thương binh và Xã hội, Đại học Quảng Nam, Hiệp hội Doanh nghiệp tỉnh, Hiệp hội Du lịch tỉnh, các Trung tâm đổi mới sáng tạo và các hội khởi nghiệp sáng tạo trên địa bàn tỉnh</w:t>
      </w:r>
    </w:p>
    <w:p>
      <w:r>
        <w:t>Quý II năm 2025</w:t>
      </w:r>
    </w:p>
    <w:p>
      <w:r>
        <w:t>NSNN và xã hội hóa</w:t>
      </w:r>
    </w:p>
    <w:p>
      <w:r>
        <w:t>3</w:t>
      </w:r>
    </w:p>
    <w:p>
      <w:r>
        <w:t>Đào tạo phát triển dự án khởi nghiệp sáng tạo thành doanh nghiệp  (cơ chế giao nhiệm vụ cho tổ chức hội theo Thông báo số 30/TB-UBND ngày 28/1/2022 của UBND tỉnh):  16 lớp cho 16 hội; 30 - 50 người/lớp</w:t>
      </w:r>
    </w:p>
    <w:p>
      <w:r>
        <w:t>Ban Điều hành  (Cơ quan điều phối)</w:t>
      </w:r>
    </w:p>
    <w:p>
      <w:r>
        <w:t>- UBND các huyện, thị xã, thành phố  (Cơ quan thực hiện)</w:t>
      </w:r>
    </w:p>
    <w:p>
      <w:r>
        <w:t>- Hiệp hội Khởi nghiệp Quốc gia; Ban Chấp hành/Ban Chủ nhiệm các Hội/Câu lạc bộ KNST cấp huyện, Trường Đại học Quảng Nam và Trường Cao đẳng Quảng Nam  (tổ chức thực hiện)</w:t>
      </w:r>
    </w:p>
    <w:p>
      <w:r>
        <w:t>Các tổ chức khoa học, công nghệ và hỗ trợ khởi nghiệp.</w:t>
      </w:r>
    </w:p>
    <w:p>
      <w:r>
        <w:t>Cả năm 2025</w:t>
      </w:r>
    </w:p>
    <w:p>
      <w:r>
        <w:t>NSNN</w:t>
      </w:r>
    </w:p>
    <w:p>
      <w:r>
        <w:t>4</w:t>
      </w:r>
    </w:p>
    <w:p>
      <w:r>
        <w:t>Đào tạo hoàn thiện dự án khởi nghiệp sáng tạo để tham gia chấm chọn ý tưởng, dự án khởi nghiệp sáng tạo cấp tỉnh: 3 lớp  (30-50 ý tưởng, dự án/lớp)</w:t>
      </w:r>
    </w:p>
    <w:p>
      <w:r>
        <w:t>Ban Điều hành</w:t>
      </w:r>
    </w:p>
    <w:p>
      <w:r>
        <w:t>Hội đồng cố vấn khởi nghiệp sáng tạo tỉnh</w:t>
      </w:r>
    </w:p>
    <w:p>
      <w:r>
        <w:t>Các tổ chức khoa học, công nghệ và hỗ trợ khởi nghiệp</w:t>
      </w:r>
    </w:p>
    <w:p>
      <w:r>
        <w:t>Theo Kế hoạch đánh giá, công nhận ý tưởng/ dự án khởi nghiệp cấp tỉnh năm 2025</w:t>
      </w:r>
    </w:p>
    <w:p>
      <w:r>
        <w:t>NSNN</w:t>
      </w:r>
    </w:p>
    <w:p>
      <w:r>
        <w:t>5</w:t>
      </w:r>
    </w:p>
    <w:p>
      <w:r>
        <w:t>Đào tạo hoàn thiện dự án khởi nghiệp sáng tạo cấp tỉnh tham gia các cuộc thi, hội thi khởi nghiệp do các cơ quan Trung ương tổ chức  (01 tuần, ít nhất 05 người/lớp)</w:t>
      </w:r>
    </w:p>
    <w:p>
      <w:r>
        <w:t>Ban Điều hành</w:t>
      </w:r>
    </w:p>
    <w:p>
      <w:r>
        <w:t>Hội đồng cố vấn khởi nghiệp sáng tạo tỉnh</w:t>
      </w:r>
    </w:p>
    <w:p>
      <w:r>
        <w:t>Các Sở, Ban, ngành, các Hội, đoàn thể; UBND các huyện, thị xã, thành phố</w:t>
      </w:r>
    </w:p>
    <w:p>
      <w:r>
        <w:t>Theo Kế hoạch của cuộc thi cấp Trung ương</w:t>
      </w:r>
    </w:p>
    <w:p>
      <w:r>
        <w:t>NSNN</w:t>
      </w:r>
    </w:p>
    <w:p>
      <w:r>
        <w:t>6</w:t>
      </w:r>
    </w:p>
    <w:p>
      <w:r>
        <w:t>Đào tạo kiến thức khởi nghiệp cơ bản cho học sinh, sinh viên đại học, cao đẳng Quảng Nam  (06 lớp)</w:t>
      </w:r>
    </w:p>
    <w:p>
      <w:r>
        <w:t>Ban Điều hành</w:t>
      </w:r>
    </w:p>
    <w:p>
      <w:r>
        <w:t>Sở Lao động - Thương binh và Xã hội, Sở Giáo dục và Đào tạo, Trường Cao đẳng Quảng Nam, Trường Đại học Quảng Nam</w:t>
      </w:r>
    </w:p>
    <w:p>
      <w:r>
        <w:t>Hội đồng cố vấn khởi nghiệp sáng tạo tỉnh; các tổ chức khoa học, công nghệ và hỗ trợ khởi nghiệp</w:t>
      </w:r>
    </w:p>
    <w:p>
      <w:r>
        <w:t>Cả năm 2025</w:t>
      </w:r>
    </w:p>
    <w:p>
      <w:r>
        <w:t>NSNN</w:t>
      </w:r>
    </w:p>
    <w:p>
      <w:r>
        <w:t>7</w:t>
      </w:r>
    </w:p>
    <w:p>
      <w:r>
        <w:t>Đào tạo cán bộ phục vụ tham mưu xây dựng và triển khai Hệ sinh thái khởi nghiệp đổi mới sáng tạo do các cơ quan Trung ương tổ chức</w:t>
      </w:r>
    </w:p>
    <w:p>
      <w:r>
        <w:t>Ban Điều hành, Hội Liên hiệp Phụ nữ tỉnh, Hội Nông dân tỉnh, Tỉnh đoàn, Các Sở: Giáo dục và Đào tạo, Kế hoạch và Đầu tư, Tài chính, Lao động - Thương binh và Xã hội, Khoa học và Công nghệ, Văn hóa, Thể thao Du lich, Công Thương, Nông nghiệp và PTNT, Thông tin và Truyền thông, Trường Đại học Quảng Nam, Trường Cao đẳng Quảng Nam, UBND cấp huyện và các tổ chức hỗ trợ khởi nghiệp, các Hội/Câu lạc bộ khởi nghiệp sáng tạo</w:t>
      </w:r>
    </w:p>
    <w:p>
      <w:r>
        <w:t>Theo Chương trình của các cơ quan Trung ương</w:t>
      </w:r>
    </w:p>
    <w:p>
      <w:r>
        <w:t>NSNN</w:t>
      </w:r>
    </w:p>
    <w:p>
      <w:r>
        <w:t>IV</w:t>
      </w:r>
    </w:p>
    <w:p>
      <w:r>
        <w:t>Đánh giá, công nhận và công bố ý tưởng, dự án khởi nghiệp sáng tạo cấp tỉnh năm 2025</w:t>
      </w:r>
    </w:p>
    <w:p>
      <w:r>
        <w:t>Đánh giá, công nhận và công bố ý tưởng, dự án khởi nghiệp sáng tạo cấp tỉnh năm 2025</w:t>
      </w:r>
    </w:p>
    <w:p>
      <w:r>
        <w:t>Ban Điều hành</w:t>
      </w:r>
    </w:p>
    <w:p>
      <w:r>
        <w:t>Theo Quyết định số 975/QĐ-UBND ngày 03/3/2024 của UBND tỉnh</w:t>
      </w:r>
    </w:p>
    <w:p>
      <w:r>
        <w:t>Cả năm 2025</w:t>
      </w:r>
    </w:p>
    <w:p>
      <w:r>
        <w:t>NSNN</w:t>
      </w:r>
    </w:p>
    <w:p>
      <w:r>
        <w:t>V</w:t>
      </w:r>
    </w:p>
    <w:p>
      <w:r>
        <w:t>Tổ chức Tuần lễ khởi nghiệp sáng tạo tỉnh lần thứ 6 - TechFest Quảng Nam 2025, chủ đề: Hành trình khởi nghiệp thành doanh nghiệp và phát triển sản phẩm đặc trưng phục vụ du lịch  (Kế hoạch riêng)</w:t>
      </w:r>
    </w:p>
    <w:p>
      <w:r>
        <w:t>1</w:t>
      </w:r>
    </w:p>
    <w:p>
      <w:r>
        <w:t>Trưng bày, giới thiệu, quảng bá và kết nối thương mại sản phẩm dự án khởi nghiệp cấp tỉnh, sản phẩm phục vụ du lịch và thương mại; Khai mạc, Bế mạc Tuần lễ và Chương trình nghệ thuật</w:t>
      </w:r>
    </w:p>
    <w:p>
      <w:r>
        <w:t>- Quy mô gian hàng: 200-250 gian trưng bày liên quan đến dự án khởi nghiệp cấp tỉnh, sản phẩm phục vụ du lịch và thương mại.</w:t>
      </w:r>
    </w:p>
    <w:p>
      <w:r>
        <w:t>UBND tỉnh</w:t>
      </w:r>
    </w:p>
    <w:p>
      <w:r>
        <w:t>Ban Điều hành, Sở Khoa học và Công nghệ, Sở Văn hóa, Thể thao và Du lịch, UBND thành phố Hội An</w:t>
      </w:r>
    </w:p>
    <w:p>
      <w:r>
        <w:t>Các Trung tâm: Khoa học, Công nghệ và Đổi mới sáng tạo tỉnh, Xúc tiến Du lịch tỉnh, Xúc tiến đầu tư và Hỗ trợ khởi nghiệp tỉnh, Khuyến công và XTTM tỉnh</w:t>
      </w:r>
    </w:p>
    <w:p>
      <w:r>
        <w:t>Quý II năm 2025</w:t>
      </w:r>
    </w:p>
    <w:p>
      <w:r>
        <w:t>NSNN</w:t>
      </w:r>
    </w:p>
    <w:p>
      <w:r>
        <w:t>2</w:t>
      </w:r>
    </w:p>
    <w:p>
      <w:r>
        <w:t>Các Hội nghị/Hội thảo/Diễn đàn trong Tuần lễ</w:t>
      </w:r>
    </w:p>
    <w:p>
      <w:r>
        <w:t>a)</w:t>
      </w:r>
    </w:p>
    <w:p>
      <w:r>
        <w:t>Hội nghị tổng kết Hệ sinh thái khởi nghiệp sáng tạo tỉnh, giai đoạn 2018 - 2025 và công bố Đề án Hệ sinh thái khởi nghiệp sáng tạo tỉnh đến 2030</w:t>
      </w:r>
    </w:p>
    <w:p>
      <w:r>
        <w:t>UBND tỉnh</w:t>
      </w:r>
    </w:p>
    <w:p>
      <w:r>
        <w:t>Ban Điều hành</w:t>
      </w:r>
    </w:p>
    <w:p>
      <w:r>
        <w:t>Các Sở, Ban, ngành, Hội, đoàn thể; UBND các huyện, thị xã, thành phố; các trường Đại học, Cao đẳng; các Trung tâm liên quan</w:t>
      </w:r>
    </w:p>
    <w:p>
      <w:r>
        <w:t>b)</w:t>
      </w:r>
    </w:p>
    <w:p>
      <w:r>
        <w:t>Hội thảo Đổi mới sáng tạo Quảng Nam</w:t>
      </w:r>
    </w:p>
    <w:p>
      <w:r>
        <w:t>UBND tỉnh</w:t>
      </w:r>
    </w:p>
    <w:p>
      <w:r>
        <w:t>Sở Khoa học và Công nghệ</w:t>
      </w:r>
    </w:p>
    <w:p>
      <w:r>
        <w:t>Các Sở, Ban, ngành, Hội, đoàn thể; UBND các huyện, thị xã, thành phố; các trường Đại học, Cao đẳng; các Trung tâm liên quan</w:t>
      </w:r>
    </w:p>
    <w:p>
      <w:r>
        <w:t>c)</w:t>
      </w:r>
    </w:p>
    <w:p>
      <w:r>
        <w:t>Hội thảo Founder Meets Founder - Startup và Quỹ nước ngoài (Hàn Quốc…) hợp tác và phát triển với startup Quảng Nam</w:t>
      </w:r>
    </w:p>
    <w:p>
      <w:r>
        <w:t>- Hiệp hội Khởi nghiệp Quốc gia</w:t>
      </w:r>
    </w:p>
    <w:p>
      <w:r>
        <w:t>- BambuUP</w:t>
      </w:r>
    </w:p>
    <w:p>
      <w:r>
        <w:t>Ban Điều hành, các hội Khởi nghiệp sáng tạo địa phương</w:t>
      </w:r>
    </w:p>
    <w:p>
      <w:r>
        <w:t>d)</w:t>
      </w:r>
    </w:p>
    <w:p>
      <w:r>
        <w:t>Hội thảo Thực trạng và giải pháp phát triển khởi nghiệp sản phẩm đặc trưng Quảng Nam phục vụ du lịch</w:t>
      </w:r>
    </w:p>
    <w:p>
      <w:r>
        <w:t>UBND tỉnh</w:t>
      </w:r>
    </w:p>
    <w:p>
      <w:r>
        <w:t>- Sở Văn hóa, Thể thao và Du lịch</w:t>
      </w:r>
    </w:p>
    <w:p>
      <w:r>
        <w:t>- Ban Điều hành</w:t>
      </w:r>
    </w:p>
    <w:p>
      <w:r>
        <w:t>Các Sở, Ban, ngành, Hội, đoàn thể; UBND các huyện, thị xã, thành phố; Hiệp hội Du lịch tỉnh và các đơn vị có liên quan</w:t>
      </w:r>
    </w:p>
    <w:p>
      <w:r>
        <w:t>đ)</w:t>
      </w:r>
    </w:p>
    <w:p>
      <w:r>
        <w:t>Hành trình chuyến xe khởi nghiệp thanh niên và Talkshow “Cảm hứng khởi nghiệp”</w:t>
      </w:r>
    </w:p>
    <w:p>
      <w:r>
        <w:t>Tỉnh đoàn</w:t>
      </w:r>
    </w:p>
    <w:p>
      <w:r>
        <w:t>Hội đồng Cố vấn khởi nghiệp sáng tạo tỉnh</w:t>
      </w:r>
    </w:p>
    <w:p>
      <w:r>
        <w:t>VI</w:t>
      </w:r>
    </w:p>
    <w:p>
      <w:r>
        <w:t>Tổ chức Đoàn công tác tỉnh đi học tập kinh nghiệm, trao đổi nội dung khởi nghiệp; tổ chức Hội nghị xúc tiến, quảng bá du lịch; thăm và làm việc với Chính quyền thành phố Osan, tỉnh Gyeonggi, Hàn Quốc  (Kế hoạch riêng)</w:t>
      </w:r>
    </w:p>
    <w:p>
      <w:r>
        <w:t>- Làm việc, kết nối Hệ sinh thái khởi nghiệp tại thành phố Osan.</w:t>
      </w:r>
    </w:p>
    <w:p>
      <w:r>
        <w:t>- Thăm từ 01-02 trung tâm khởi nghiệp</w:t>
      </w:r>
    </w:p>
    <w:p>
      <w:r>
        <w:t>UBND tỉnh</w:t>
      </w:r>
    </w:p>
    <w:p>
      <w:r>
        <w:t>Ban Điều hành (Nền tảng kết nối ĐMST Việt Nam</w:t>
      </w:r>
    </w:p>
    <w:p>
      <w:r>
        <w:t>- BambuUP)</w:t>
      </w:r>
    </w:p>
    <w:p>
      <w:r>
        <w:t>Sở Ngoại vụ, Sở Văn hóa, Thể thao và Du lịch</w:t>
      </w:r>
    </w:p>
    <w:p>
      <w:r>
        <w:t>Quý II năm 2025</w:t>
      </w:r>
    </w:p>
    <w:p>
      <w:r>
        <w:t>NSNN</w:t>
      </w:r>
    </w:p>
    <w:p>
      <w:r>
        <w:t>- Tổ chức Hội nghị xúc tiến, quảng bá du lịch</w:t>
      </w:r>
    </w:p>
    <w:p>
      <w:r>
        <w:t>Sở Văn hóa, Thể thao và Du lịch</w:t>
      </w:r>
    </w:p>
    <w:p>
      <w:r>
        <w:t>Sở Ngoại vụ, Ban Điều hành</w:t>
      </w:r>
    </w:p>
    <w:p>
      <w:r>
        <w:t>- Thăm và làm việc với Chính quyền thành phố Osan  (địa phương có quan hệ hợp tác với tỉnh Quảng Nam)</w:t>
      </w:r>
    </w:p>
    <w:p>
      <w:r>
        <w:t>Sở Ngoại vụ</w:t>
      </w:r>
    </w:p>
    <w:p>
      <w:r>
        <w:t>Sở Văn hóa, Thể thao và Du lịch, Ban Điều hành</w:t>
      </w:r>
    </w:p>
    <w:p>
      <w:r>
        <w:t>VII</w:t>
      </w:r>
    </w:p>
    <w:p>
      <w:r>
        <w:t>Tổ chức Ngày hội khởi nghiệp sáng tạo kết hợp xúc tiến, quảng bá du lịch Quảng Nam tại phía Nam năm 2025  (Kế hoạch riêng)</w:t>
      </w:r>
    </w:p>
    <w:p>
      <w:r>
        <w:t>Tổ chức Ngày hội Khởi nghiệp sáng tạo Quảng Nam tại thành phố Hồ Chí Minh lần thứ 3 - năm 2025 (nhân dịp Lễ hội đồng hương Quảng Nam tại Thành phố Hồ Chí Minh)</w:t>
      </w:r>
    </w:p>
    <w:p>
      <w:r>
        <w:t>UBND tỉnh BCH Hội đồng hương Quảng Nam tại Thành phố Hồ Chí Minh</w:t>
      </w:r>
    </w:p>
    <w:p>
      <w:r>
        <w:t>- Sở Văn hóa, Thể thao và Du lịch;</w:t>
      </w:r>
    </w:p>
    <w:p>
      <w:r>
        <w:t>- Sở Khoa học và Công nghệ</w:t>
      </w:r>
    </w:p>
    <w:p>
      <w:r>
        <w:t>- Ban Điều hành</w:t>
      </w:r>
    </w:p>
    <w:p>
      <w:r>
        <w:t>Các Sở, Ban, ngành, Hội, đoàn thể; UBND các huyện, thị xã, thành phố; CLB Doanh nhân trẻ tỉnh; các hội KNST tỉnh và các đơn vị có liên quan</w:t>
      </w:r>
    </w:p>
    <w:p>
      <w:r>
        <w:t>Quý IV năm 2025</w:t>
      </w:r>
    </w:p>
    <w:p>
      <w:r>
        <w:t>NSNN Xã hội hóa</w:t>
      </w:r>
    </w:p>
    <w:p>
      <w:r>
        <w:t>VIII</w:t>
      </w:r>
    </w:p>
    <w:p>
      <w:r>
        <w:t>Liên kết, hợp tác Hệ sinh thái khởi nghiệp đổi mới sáng tạo tỉnh với các cơ quan Trung ương và các địa phương trong toàn quốc</w:t>
      </w:r>
    </w:p>
    <w:p>
      <w:r>
        <w:t>1</w:t>
      </w:r>
    </w:p>
    <w:p>
      <w:r>
        <w:t>Tham gia Ngày hội khởi nghiệp sáng tạo quốc gia - TechFest Việt Nam 2025 và các Ngày hội khởi nghiệp do các cơ quan Trung ương tổ chức</w:t>
      </w:r>
    </w:p>
    <w:p>
      <w:r>
        <w:t>Ban Điều hành</w:t>
      </w:r>
    </w:p>
    <w:p>
      <w:r>
        <w:t>Ban Điều hành</w:t>
      </w:r>
    </w:p>
    <w:p>
      <w:r>
        <w:t>- UBND các huyện, thị xã, thành phố</w:t>
      </w:r>
    </w:p>
    <w:p>
      <w:r>
        <w:t>- Các Hội khởi nghiệp sáng tạo trên địa bàn tỉnh</w:t>
      </w:r>
    </w:p>
    <w:p>
      <w:r>
        <w:t>Theo Kế hoạch của cơ quan Trung ương</w:t>
      </w:r>
    </w:p>
    <w:p>
      <w:r>
        <w:t>NSNN và xã hội hóa</w:t>
      </w:r>
    </w:p>
    <w:p>
      <w:r>
        <w:t>2</w:t>
      </w:r>
    </w:p>
    <w:p>
      <w:r>
        <w:t>Tham gia Ngày hội khởi nghiệp tỉnh/thành phố  (không quá 05 tỉnh/thành phố)</w:t>
      </w:r>
    </w:p>
    <w:p>
      <w:r>
        <w:t>Ban Điều hành</w:t>
      </w:r>
    </w:p>
    <w:p>
      <w:r>
        <w:t>- UBND các huyện, thị xã, thành phố</w:t>
      </w:r>
    </w:p>
    <w:p>
      <w:r>
        <w:t>- Các Hội khởi nghiệp sáng tạo trên địa bàn tỉnh</w:t>
      </w:r>
    </w:p>
    <w:p>
      <w:r>
        <w:t>Theo Kế hoạch của các tỉnh/ thành phố</w:t>
      </w:r>
    </w:p>
    <w:p>
      <w:r>
        <w:t>3</w:t>
      </w:r>
    </w:p>
    <w:p>
      <w:r>
        <w:t>Liên kết dự án khởi nghiệp sáng tạo tiêu biểu tỉnh với dự án khởi nghiệp các tỉnh phía Bắc - Startup Tour</w:t>
      </w:r>
    </w:p>
    <w:p>
      <w:r>
        <w:t>Ban Điều hành</w:t>
      </w:r>
    </w:p>
    <w:p>
      <w:r>
        <w:t>- Chủ tịch các Hội KNST trên địa bàn tỉnh</w:t>
      </w:r>
    </w:p>
    <w:p>
      <w:r>
        <w:t>- Các dự án khởi nghiệp tiêu biểu cấp quốc gia của tỉnh</w:t>
      </w:r>
    </w:p>
    <w:p>
      <w:r>
        <w:t>Quý III năm 2025</w:t>
      </w:r>
    </w:p>
    <w:p>
      <w:r>
        <w:t>IX</w:t>
      </w:r>
    </w:p>
    <w:p>
      <w:r>
        <w:t>Xây dựng Hệ sinh thái khởi nghiệp sáng tạo cấp huyện   (do UBND các huyện, thị xã, thành phố thực hiện)</w:t>
      </w:r>
    </w:p>
    <w:p>
      <w:r>
        <w:t>1</w:t>
      </w:r>
    </w:p>
    <w:p>
      <w:r>
        <w:t>Định hướng nội dung</w:t>
      </w:r>
    </w:p>
    <w:p>
      <w:r>
        <w:t>UBND các huyện, thị xã, thành phố</w:t>
      </w:r>
    </w:p>
    <w:p>
      <w:r>
        <w:t>UBND các huyện, thị xã, thành phố</w:t>
      </w:r>
    </w:p>
    <w:p>
      <w:r>
        <w:t>Ban Điều hành; Hội đồng Cố vấn KNST tỉnh</w:t>
      </w:r>
    </w:p>
    <w:p>
      <w:r>
        <w:t>Cả năm 2025</w:t>
      </w:r>
    </w:p>
    <w:p>
      <w:r>
        <w:t>NSNN</w:t>
      </w:r>
    </w:p>
    <w:p>
      <w:r>
        <w:t>a) Ban hành Kế hoạch Hệ sinh thái khởi nghiệp sáng tạo đến 2030; tham gia Ngày hội khởi nghiệp Quảng Nam 2025; tổ chức Ngày hội khởi nghiệp hoặc lồng ghép tổ chức Ngày hội khởi nghiệp cấp huyện.</w:t>
      </w:r>
    </w:p>
    <w:p>
      <w:r>
        <w:t>b) Tổ chức Hội thảo/diễn đàn Hệ sinh thái cho cán bộ chủ chốt cấp huyện, cấp xã và doanh nghiệp khởi nghiệp, hợp tác xã; cộng đồng khởi nghiệp.</w:t>
      </w:r>
    </w:p>
    <w:p>
      <w:r>
        <w:t>c) Tổ chức mô hình hoạt động Hội/Câu lạc bộ khởi nghiệp sáng tạo theo Nghị định 45/2010/ND-CP ngày 21/4/2010 của Chính phủ về tổ chức, hoạt động và quản lý hội; vận động thành lập Quỹ Hỗ trợ khởi nghiệp huyện.</w:t>
      </w:r>
    </w:p>
    <w:p>
      <w:r>
        <w:t>d) Ban hành quy định, tổ chức đánh giá, khuyến khích ý tưởng, dự án khởi nghiệp sáng tạo trên địa bàn để tham gia đánh giá, công nhận cấp tỉnh và Trung ương.</w:t>
      </w:r>
    </w:p>
    <w:p>
      <w:r>
        <w:t>đ) Tham gia các hoạt động hỗ trợ khởi nghiệp do UBND tỉnh, các cơ quan Trung ương tổ chức; lồng ghép chương trình khởi nghiệp với chương trình sản phẩm OCOP và sản phẩm công nghiệp nông thôn tiêu biểu.</w:t>
      </w:r>
    </w:p>
    <w:p>
      <w:r>
        <w:t>e) Đẩy mạnh thông tin, tuyên truyền, phổ biến kỹ năng, kiến thức khởi nghiệp; ý tưởng, dự án khởi nghiệp trên các cơ quan thông tin của địa phương.</w:t>
      </w:r>
    </w:p>
    <w:p>
      <w:r>
        <w:t>g) Tổ chức đào tạo đội ngũ chuyên gia tư vấn, cố vấn, ươm tạo khởi nghiệp (mentor&amp;); đào tạo, hoàn thiện các ý tưởng, dự án khởi nghiệp tham gia chấm chọn ý tưởng, dự án khởi nghiệp sáng tạo.</w:t>
      </w:r>
    </w:p>
    <w:p>
      <w:r>
        <w:t>2</w:t>
      </w:r>
    </w:p>
    <w:p>
      <w:r>
        <w:t>Diễn đàn Khởi nghiệp Quốc gia “Mang hương rừng ra phố lần 3 - Cao Sơn Ngọc Quế - năm 2025”</w:t>
      </w:r>
    </w:p>
    <w:p>
      <w:r>
        <w:t>UBND huyện Bắc Trà My</w:t>
      </w:r>
    </w:p>
    <w:p>
      <w:r>
        <w:t>UBND huyện Bắc Trà My</w:t>
      </w:r>
    </w:p>
    <w:p>
      <w:r>
        <w:t>Ban Điều hành; UBND các huyện miền núi tỉnh; các tổ chức hỗ trợ khởi nghiệp quốc gia, tỉnh và các đơn vị liên quan</w:t>
      </w:r>
    </w:p>
    <w:p>
      <w:r>
        <w:t>Quý II năm 2025</w:t>
      </w:r>
    </w:p>
    <w:p>
      <w:r>
        <w:t>NSNN Xã hội hóa</w:t>
      </w:r>
    </w:p>
    <w:p>
      <w:r>
        <w:t>X</w:t>
      </w:r>
    </w:p>
    <w:p>
      <w:r>
        <w:t>Hỗ trợ lồng ghép các Đề án khởi nghiệp và chương trình phát triển Hệ sinh thái khởi nghiệp Quảng Nam</w:t>
      </w:r>
    </w:p>
    <w:p>
      <w:r>
        <w:t>1</w:t>
      </w:r>
    </w:p>
    <w:p>
      <w:r>
        <w:t>Hỗ trợ thanh niên khởi nghiệp theo Quyết định số 897/QĐ-TTg ngày 26/7/2022 của Thủ tướng Chính phủ và Ngày hội khởi nghiệp Quảng Nam 2025</w:t>
      </w:r>
    </w:p>
    <w:p>
      <w:r>
        <w:t>Tỉnh đoàn</w:t>
      </w:r>
    </w:p>
    <w:p>
      <w:r>
        <w:t>Cả năm 2025</w:t>
      </w:r>
    </w:p>
    <w:p>
      <w:r>
        <w:t>NSNN</w:t>
      </w:r>
    </w:p>
    <w:p>
      <w:r>
        <w:t>2</w:t>
      </w:r>
    </w:p>
    <w:p>
      <w:r>
        <w:t>Hỗ trợ phụ nữ khởi nghiệp theo Quyết định số 939/QĐ-TTg ngày 30/6/2017 của Thủ tướng Chính phủ và tham gia Ngày hội khởi nghiệp Quảng Nam 2025</w:t>
      </w:r>
    </w:p>
    <w:p>
      <w:r>
        <w:t>Hội Liên hiệp Phụ nữ tỉnh</w:t>
      </w:r>
    </w:p>
    <w:p>
      <w:r>
        <w:t>Cả năm 2025</w:t>
      </w:r>
    </w:p>
    <w:p>
      <w:r>
        <w:t>NSNN</w:t>
      </w:r>
    </w:p>
    <w:p>
      <w:r>
        <w:t>3</w:t>
      </w:r>
    </w:p>
    <w:p>
      <w:r>
        <w:t>Hỗ trợ nông dân khởi nghiệp và tham gia Ngày hội khởi nghiệp Quảng Nam</w:t>
      </w:r>
    </w:p>
    <w:p>
      <w:r>
        <w:t>Hội Nông dân tỉnh</w:t>
      </w:r>
    </w:p>
    <w:p>
      <w:r>
        <w:t>Cả năm 2025</w:t>
      </w:r>
    </w:p>
    <w:p>
      <w:r>
        <w:t>NSNN</w:t>
      </w:r>
    </w:p>
    <w:p>
      <w:r>
        <w:t>4</w:t>
      </w:r>
    </w:p>
    <w:p>
      <w:r>
        <w:t>Hỗ trợ lồng ghép chương trình học sinh khởi nghiệp theo Quyết định số 1665/QĐ- TTg ngày 30/10/2017 của Thủ tướng Chính phủ và tham gia Ngày hội khởi nghiệp Quảng Nam 2025</w:t>
      </w:r>
    </w:p>
    <w:p>
      <w:r>
        <w:t>Sở Giáo dục và Đào tạo, Sở Lao động-Thương binh và Xã hội, Trường Đại học Quảng Nam, Trường Cao đẳng Quảng Nam</w:t>
      </w:r>
    </w:p>
    <w:p>
      <w:r>
        <w:t>Cả năm 2025</w:t>
      </w:r>
    </w:p>
    <w:p>
      <w:r>
        <w:t>NSNN</w:t>
      </w:r>
    </w:p>
    <w:p>
      <w:r>
        <w:t>Nội dung lồng ghép hoạt động hỗ trợ theo Đề án trên địa bàn tỉnh:</w:t>
      </w:r>
    </w:p>
    <w:p>
      <w:r>
        <w:t>- Lồng ghép công tác thông tin, tuyên truyền và lan tỏa giá trị, tinh thần, văn hóa khởi nghiệp đến toàn thể cán bộ, hội viên, đoàn viên; giáo viên, học sinh, sinh viên&amp; toàn tỉnh. Lồng ghép với các chương trình hoạt động của tổ chức trong việc nâng cao nhận thức, kiến thức và kỹ năng hỗ trợ khởi nghiệp cho cán bộ tổ chức mình.</w:t>
      </w:r>
    </w:p>
    <w:p>
      <w:r>
        <w:t>- Hỗ trợ, tư vấn, đào tạo, tập huấn xây dựng và phát triển, hoàn thiện ý tưởng, dự án khởi nghiệp của hội viên, đoàn viên, học sinh, sinh viên.</w:t>
      </w:r>
    </w:p>
    <w:p>
      <w:r>
        <w:t>- Tổ chức các hoạt động khởi nghiệp và tham gia chương trình Ngày hội khởi nghiệp cấp quốc gia, vùng, tỉnh.</w:t>
      </w:r>
    </w:p>
    <w:p>
      <w:r>
        <w:t>- Đào tạo đội ngũ giảng viên nguồn (ToT) theo chương trình Đề án của tỉnh và các chương trình hợp tác đào tạo khác.</w:t>
      </w:r>
    </w:p>
    <w:p>
      <w:r>
        <w:t>XI</w:t>
      </w:r>
    </w:p>
    <w:p>
      <w:r>
        <w:t>Hỗ trợ một số nội dung liên quan phát triển ý tưởng, dự án khởi nghiệp sáng tạo cấp tỉnh   (theo Nghị quyết số 09/2020/NQ-HĐND ngày 02/11/2020 và Nghị quyết số 30/2023/NQ-HĐND ngày 08/12/2023 của HĐND tỉnh)</w:t>
      </w:r>
    </w:p>
    <w:p>
      <w:r>
        <w:t>- Hỗ trợ 20 ý tưởng, dự án khởi nghiệp đổi mới sáng tạo tham gia Ngày hội khởi nghiệp sáng tạo quốc gia, vùng và tỉnh bạn</w:t>
      </w:r>
    </w:p>
    <w:p>
      <w:r>
        <w:t>- Hỗ trợ 30 ý tưởng, dự án khởi nghiệp đổi mới sáng tạo xây dựng chương trình truyền thông, tuyên truyền, quảng bá điển hình khởi nghiệp thành công</w:t>
      </w:r>
    </w:p>
    <w:p>
      <w:r>
        <w:t>- Hỗ trợ xây dựng 02 gian hàng khởi nghiệp sáng tạo tiêu biểu trên địa bàn Quảng Nam và Đà Nẵng</w:t>
      </w:r>
    </w:p>
    <w:p>
      <w:r>
        <w:t>- Hỗ trợ 30 lượt dự án sử dụng dịch vụ khởi nghiệp đổi mới sáng tạo (thuộc các nội dung: đào tạo, huấn luyện khởi nghiệp; tài sản trí tuệ, sở hữu trí tuệ, thiết kế xây dựng mẫu mã sản phẩm)</w:t>
      </w:r>
    </w:p>
    <w:p>
      <w:r>
        <w:t>Ban Điều hành</w:t>
      </w:r>
    </w:p>
    <w:p>
      <w:r>
        <w:t>Ban Điều hành</w:t>
      </w:r>
    </w:p>
    <w:p>
      <w:r>
        <w:t>- Các Sở, Ban, ngành, Hội đoàn thể, UBND các huyện, thị xã thành phố</w:t>
      </w:r>
    </w:p>
    <w:p>
      <w:r>
        <w:t>- Các tổ chức, cá nhân được hỗ trợ</w:t>
      </w:r>
    </w:p>
    <w:p>
      <w:r>
        <w:t>Cả năm 2025</w:t>
      </w:r>
    </w:p>
    <w:p>
      <w:r>
        <w:t>NSNN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