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2151/QĐ-UBND năm 2024 về Chương trình công tác của Ủy ban nhân dân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2151/QĐ-UBND</w:t>
      </w:r>
    </w:p>
    <w:p>
      <w:r>
        <w:t>Bắc Kạn, ngày 03 tháng 12 năm 2024</w:t>
      </w:r>
    </w:p>
    <w:p>
      <w:r>
        <w:t>QUYẾT ĐỊNH</w:t>
      </w:r>
    </w:p>
    <w:p>
      <w:r>
        <w:t>VỀ VIỆC BAN HÀNH CHƯƠNG TRÌNH CÔNG TÁC CỦA ỦY BAN NHÂN DÂN TỈNH NĂM 2025</w:t>
      </w:r>
    </w:p>
    <w:p>
      <w:r>
        <w:t>ỦY BAN NHÂN DÂN TỈNH BẮC KẠN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16/2021/QĐ-UBND ngày 27/9/2021 của Ủy ban nhân dân tỉnh Bắc Kạn ban hành Quy chế làm việc của Ủy ban nhân dân tỉnh Bắc Kạn nhiệm kỳ 2021 - 2026;</w:t>
      </w:r>
    </w:p>
    <w:p>
      <w:r>
        <w:t>Theo đề nghị của Chánh Văn phòng Ủy ban nhân dân tỉnh.</w:t>
      </w:r>
    </w:p>
    <w:p>
      <w:r>
        <w:t>QUYẾT ĐỊNH:</w:t>
      </w:r>
    </w:p>
    <w:p>
      <w:r>
        <w:t>Điều 1.  Ban hành kèm theo Quyết định này Chương trình công tác của Ủy ban nhân dân tỉnh Bắc Kạn năm 2025.</w:t>
      </w:r>
    </w:p>
    <w:p>
      <w:r>
        <w:t>Điều 2.  Giám đốc các sở, Thủ trưởng các cơ quan thuộc Ủy ban nhân dân tỉnh, Chủ tịch Ủy ban nhân dân các huyện, thành phố có trách nhiệm phối hợp chặt chẽ với các đơn vị liên quan, chủ động chuẩn bị tốt nội dung được giao theo đúng quy định hiện hành.</w:t>
      </w:r>
    </w:p>
    <w:p>
      <w:r>
        <w:t>Trong quá trình tổ chức thực hiện, các đơn vị, địa phương chủ động báo cáo, đề xuất Ủy ban nhân dân tỉnh điều chỉnh, bổ sung (nếu cần thiết).</w:t>
      </w:r>
    </w:p>
    <w:p>
      <w:r>
        <w:t>Điều 3.  Chánh Văn phòng Ủy ban nhân dân tỉnh; Giám đốc các sở; Thủ trưởng các ban, ngành, Chủ tịch Ủy ban nhân dân các huyện, thành phố, Thủ trưởng các cơ quan, đơn vị liên quan chịu trách nhiệm thi hành Quyết định này./.</w:t>
      </w:r>
    </w:p>
    <w:p>
      <w:r>
        <w:t>TM. ỦY BAN NHÂN DÂN</w:t>
      </w:r>
    </w:p>
    <w:p>
      <w:r>
        <w:t>CHỦ TỊCH</w:t>
      </w:r>
    </w:p>
    <w:p>
      <w:r>
        <w:t>Nguyễn Đăng Bình</w:t>
      </w:r>
    </w:p>
    <w:p>
      <w:r>
        <w:t>CHƯƠNG TRÌNH CÔNG TÁC CỦA ỦY BAN NHÂN DÂN TỈNH NĂM 2025</w:t>
      </w:r>
    </w:p>
    <w:p>
      <w:r>
        <w:t>(Ban hành kèm theo Quyết định số 2151/QĐ-UBND ngày 03 tháng 12 năm 2024 của Ủy ban nhân dân tỉnh Bắc Kạn)</w:t>
      </w:r>
    </w:p>
    <w:p>
      <w:r>
        <w:t>PHẦN I. NHỮNG NHIỆM VỤ TRỌNG TÂM</w:t>
      </w:r>
    </w:p>
    <w:p>
      <w:r>
        <w:t>1.  Tiếp tục tập trung thực hiện 04 chương trình trọng tâm của Đại hội Đại biểu Đảng bộ tỉnh lần thứ XII theo các Nghị quyết chuyên đề của Tỉnh ủy; tổ chức thực hiện Quy hoạch tỉnh Bắc Kạn thời kỳ 2021 - 2030, tầm nhìn đến năm 2050.</w:t>
      </w:r>
    </w:p>
    <w:p>
      <w:r>
        <w:t>2.  Bám sát mục tiêu phát triển của kế hoạch phát triển kinh tế - xã hội 05 năm 2021 - 2025 của tỉnh đã được thông qua “ Khai thác tốt các tiềm năng, thế mạnh, huy động có hiệu quả mọi nguồn lực nhằm phát triển kinh tế nhanh, bền vững. Tập trung phát triển, nâng cao giá trị kinh tế trong sản xuất nông - lâm nghiệp, từng bước phát triển nông nghiệp công nghệ cao, sản xuất hàng hóa. Phát triển mạnh công nghiệp chế biến, nhất là chế biến sau thu hoạch. Xây dựng kết cấu hạ tầng, đặc biệt là hạ tầng giao thông để phát triển du lịch và dịch vụ. Nâng cao đời sống vật chất, tinh thần của Nhân dân, nhất là khu vực nông thôn, chú trọng giảm nghèo nhanh và bền vững. Kết hợp chặt chẽ giữa phát triển kinh tế - xã hội với tăng cường củng cố quốc phòng   - an ninh, giữ vững an ninh chính trị, trật tự an toàn xã hội ”.</w:t>
      </w:r>
    </w:p>
    <w:p>
      <w:r>
        <w:t>3.  Khẩn trương tổ chức xây dựng kế hoạch phát triển kinh tế - xã hội 05 năm giai đoạn 2025 - 2030 gắn với xây dựng kế hoạch đầu tư công trung hạn giai đoạn 2026 - 2030 và đảm bảo phù hợp với các chiến lược phát triển kinh tế - hội của Trung ương và với Quy hoạch tỉnh Bắc Kạn thời kỳ 2021 - 2030, tầm nhìn đến năm 2050.</w:t>
      </w:r>
    </w:p>
    <w:p>
      <w:r>
        <w:t>4.  Thực hiện đồng bộ các giải pháp phát triển kinh tế - xã hội, đảm bảo quốc phòng và an ninh trên địa bàn, bám sát các chỉ tiêu và giải pháp đề ra tại Nghị quyết của Hội đồng nhân dân tỉnh về kế hoạch phát triển kinh tế - xã hội, đảm bảo quốc phòng và an ninh năm 2025; các Quyết định của Ủy ban nhân dân tỉnh: Số 66/QĐ- UBND ngày 15/01/2021 ban hành Chương trình hành động thực hiện Kế hoạch phát triển kinh tế - xã hội, đảm bảo quốc phòng và an ninh 05 năm giai đoạn 2021 - 2025 trên địa bàn tỉnh, Quyết định giao chỉ tiêu kế hoạch phát triển kinh tế - xã hội và dự toán ngân sách năm 2025 và Quyết định ban hành Chương trình hành động thực hiện Kế hoạch phát triển kinh tế - xã hội, đảm bảo quốc phòng - an ninh năm 2024 trên địa bàn tỉnh.</w:t>
      </w:r>
    </w:p>
    <w:p>
      <w:r>
        <w:t>PHẦN II. NỘI DUNG PHIÊN HỌP THƯỜNG KỲ CỦA ỦY BAN NHÂN DÂN TỈNH</w:t>
      </w:r>
    </w:p>
    <w:p>
      <w:r>
        <w:t>(Ban hành kèm theo Quyết định số 2151/QĐ-UBND ngày 03 tháng 12 năm 2024 của Ủy ban nhân dân tỉnh Bắc Kạn)</w:t>
      </w:r>
    </w:p>
    <w:p>
      <w:r>
        <w:t>STT</w:t>
      </w:r>
    </w:p>
    <w:p>
      <w:r>
        <w:t>Nội dung</w:t>
      </w:r>
    </w:p>
    <w:p>
      <w:r>
        <w:t>Đơn vị chuẩn bị</w:t>
      </w:r>
    </w:p>
    <w:p>
      <w:r>
        <w:t>Ghi chú</w:t>
      </w:r>
    </w:p>
    <w:p>
      <w:r>
        <w:t>Tháng 01</w:t>
      </w:r>
    </w:p>
    <w:p>
      <w:r>
        <w:t>1</w:t>
      </w:r>
    </w:p>
    <w:p>
      <w:r>
        <w:t>Báo cáo đánh giá tình hình kinh tế - xã hội, đảm bảo quốc phòng an ninh tháng 01/2025</w:t>
      </w:r>
    </w:p>
    <w:p>
      <w:r>
        <w:t>Sở Kế hoạch và Đầu tư</w:t>
      </w:r>
    </w:p>
    <w:p>
      <w:r>
        <w:t>Tháng 02</w:t>
      </w:r>
    </w:p>
    <w:p>
      <w:r>
        <w:t>2</w:t>
      </w:r>
    </w:p>
    <w:p>
      <w:r>
        <w:t>Báo cáo đánh giá tình hình kinh tế - xã hội, đảm bảo quốc phòng an ninh tháng 02 và 02 tháng năm 2025</w:t>
      </w:r>
    </w:p>
    <w:p>
      <w:r>
        <w:t>Sở Kế hoạch và Đầu tư</w:t>
      </w:r>
    </w:p>
    <w:p>
      <w:r>
        <w:t>3</w:t>
      </w:r>
    </w:p>
    <w:p>
      <w:r>
        <w:t>Thông qua các nội dung thuộc thẩm quyền của Ủy ban nhân dân tỉnh, các nội dung trình Hội đồng nhân dân tỉnh (nếu có)</w:t>
      </w:r>
    </w:p>
    <w:p>
      <w:r>
        <w:t>Các cơ quan chủ trì soạn thảo</w:t>
      </w:r>
    </w:p>
    <w:p>
      <w:r>
        <w:t>Tháng 3</w:t>
      </w:r>
    </w:p>
    <w:p>
      <w:r>
        <w:t>4</w:t>
      </w:r>
    </w:p>
    <w:p>
      <w:r>
        <w:t>Báo cáo đánh giá tình hình kinh tế - xã hội, đảm bảo quốc phòng an ninh tháng 3 và 03 tháng năm 2025</w:t>
      </w:r>
    </w:p>
    <w:p>
      <w:r>
        <w:t>Sở Kế hoạch và Đầu tư</w:t>
      </w:r>
    </w:p>
    <w:p>
      <w:r>
        <w:t>5</w:t>
      </w:r>
    </w:p>
    <w:p>
      <w:r>
        <w:t>Báo cáo đánh giá, cập nhật tình hình phát triển kinh tế - xã hội, đảm bảo quốc phòng an ninh năm 2024</w:t>
      </w:r>
    </w:p>
    <w:p>
      <w:r>
        <w:t>Sở Kế hoạch và Đầu tư</w:t>
      </w:r>
    </w:p>
    <w:p>
      <w:r>
        <w:t>6</w:t>
      </w:r>
    </w:p>
    <w:p>
      <w:r>
        <w:t>Thông qua các nội dung thuộc thẩm quyền của Ủy ban nhân dân tỉnh, các nội dung trình Hội đồng nhân dân tỉnh (nếu có)</w:t>
      </w:r>
    </w:p>
    <w:p>
      <w:r>
        <w:t>Các cơ quan chủ trì soạn thảo</w:t>
      </w:r>
    </w:p>
    <w:p>
      <w:r>
        <w:t>Tháng 4</w:t>
      </w:r>
    </w:p>
    <w:p>
      <w:r>
        <w:t>7</w:t>
      </w:r>
    </w:p>
    <w:p>
      <w:r>
        <w:t>Báo cáo đánh giá tình hình kinh tế - xã hội, đảm bảo quốc phòng an ninh tháng 4 và 04 tháng năm 2025</w:t>
      </w:r>
    </w:p>
    <w:p>
      <w:r>
        <w:t>Sở Kế hoạch và Đầu tư</w:t>
      </w:r>
    </w:p>
    <w:p>
      <w:r>
        <w:t>8</w:t>
      </w:r>
    </w:p>
    <w:p>
      <w:r>
        <w:t>Thông qua các nội dung thuộc thẩm quyền của Ủy ban nhân dân tỉnh, các nội dung trình Hội đồng nhân dân tỉnh (nếu có)</w:t>
      </w:r>
    </w:p>
    <w:p>
      <w:r>
        <w:t>Các cơ quan chủ trì soạn thảo</w:t>
      </w:r>
    </w:p>
    <w:p>
      <w:r>
        <w:t>Tháng 5</w:t>
      </w:r>
    </w:p>
    <w:p>
      <w:r>
        <w:t>9</w:t>
      </w:r>
    </w:p>
    <w:p>
      <w:r>
        <w:t>Báo cáo đánh giá tình hình kinh tế - xã hội, đảm bảo quốc phòng an ninh tháng 5 và 05 tháng năm 2025</w:t>
      </w:r>
    </w:p>
    <w:p>
      <w:r>
        <w:t>Sở Kế hoạch và Đầu tư</w:t>
      </w:r>
    </w:p>
    <w:p>
      <w:r>
        <w:t>10</w:t>
      </w:r>
    </w:p>
    <w:p>
      <w:r>
        <w:t>Thông qua các nội dung thuộc thẩm quyền của Ủy ban nhân dân tỉnh, các nội dung trình Hội đồng nhân dân tỉnh (nếu có)</w:t>
      </w:r>
    </w:p>
    <w:p>
      <w:r>
        <w:t>Các cơ quan chủ trì soạn thảo</w:t>
      </w:r>
    </w:p>
    <w:p>
      <w:r>
        <w:t>Tháng 6</w:t>
      </w:r>
    </w:p>
    <w:p>
      <w:r>
        <w:t>11</w:t>
      </w:r>
    </w:p>
    <w:p>
      <w:r>
        <w:t>Báo cáo đánh giá tình hình kinh tế - xã hội, đảm bảo quốc phòng an ninh 06 tháng đầu năm 2025</w:t>
      </w:r>
    </w:p>
    <w:p>
      <w:r>
        <w:t>Sở Kế hoạch và Đầu tư</w:t>
      </w:r>
    </w:p>
    <w:p>
      <w:r>
        <w:t>12</w:t>
      </w:r>
    </w:p>
    <w:p>
      <w:r>
        <w:t>Báo cáo dự kiến kế hoạch đầu tư công trung hạn giai đoạn 2026 - 2030</w:t>
      </w:r>
    </w:p>
    <w:p>
      <w:r>
        <w:t>13</w:t>
      </w:r>
    </w:p>
    <w:p>
      <w:r>
        <w:t>Thông qua các nội dung thuộc thẩm quyền của Ủy ban nhân dân tỉnh, các nội dung trình Hội đồng nhân dân tỉnh (nếu có)</w:t>
      </w:r>
    </w:p>
    <w:p>
      <w:r>
        <w:t>Các cơ quan chủ trì soạn thảo</w:t>
      </w:r>
    </w:p>
    <w:p>
      <w:r>
        <w:t>Tháng 7</w:t>
      </w:r>
    </w:p>
    <w:p>
      <w:r>
        <w:t>14</w:t>
      </w:r>
    </w:p>
    <w:p>
      <w:r>
        <w:t>Báo cáo đánh giá tình hình kinh tế - xã hội, đảm bảo quốc phòng an ninh tháng 7 và 07 tháng năm 2025</w:t>
      </w:r>
    </w:p>
    <w:p>
      <w:r>
        <w:t>Sở Kế hoạch và Đầu tư</w:t>
      </w:r>
    </w:p>
    <w:p>
      <w:r>
        <w:t>15</w:t>
      </w:r>
    </w:p>
    <w:p>
      <w:r>
        <w:t>Dự thảo Báo cáo dự kiến kế hoạch phát triển kinh tế - xã hội năm 2026</w:t>
      </w:r>
    </w:p>
    <w:p>
      <w:r>
        <w:t>Sở Kế hoạch và Đầu tư</w:t>
      </w:r>
    </w:p>
    <w:p>
      <w:r>
        <w:t>16</w:t>
      </w:r>
    </w:p>
    <w:p>
      <w:r>
        <w:t>Báo cáo dự kiến kế hoạch đầu tư công năm 2026</w:t>
      </w:r>
    </w:p>
    <w:p>
      <w:r>
        <w:t>Sở Kế hoạch và Đầu tư</w:t>
      </w:r>
    </w:p>
    <w:p>
      <w:r>
        <w:t>17</w:t>
      </w:r>
    </w:p>
    <w:p>
      <w:r>
        <w:t>Thông qua các nội dung thuộc thẩm quyền của Ủy ban nhân dân tỉnh, các nội dung trình Hội đồng nhân dân tỉnh (nếu có)</w:t>
      </w:r>
    </w:p>
    <w:p>
      <w:r>
        <w:t>Các cơ quan chủ trì soạn thảo</w:t>
      </w:r>
    </w:p>
    <w:p>
      <w:r>
        <w:t>Tháng 8</w:t>
      </w:r>
    </w:p>
    <w:p>
      <w:r>
        <w:t>18</w:t>
      </w:r>
    </w:p>
    <w:p>
      <w:r>
        <w:t>Báo cáo đánh giá tình hình kinh tế - xã hội, đảm bảo quốc phòng an ninh tháng 8 và 08 tháng năm 2025</w:t>
      </w:r>
    </w:p>
    <w:p>
      <w:r>
        <w:t>Sở Kế hoạch và Đầu tư</w:t>
      </w:r>
    </w:p>
    <w:p>
      <w:r>
        <w:t>19</w:t>
      </w:r>
    </w:p>
    <w:p>
      <w:r>
        <w:t>Thông qua các nội dung thuộc thẩm quyền của Ủy ban nhân dân tỉnh, các nội dung trình Hội đồng nhân dân tỉnh (nếu có)</w:t>
      </w:r>
    </w:p>
    <w:p>
      <w:r>
        <w:t>Các cơ quan chủ trì soạn thảo</w:t>
      </w:r>
    </w:p>
    <w:p>
      <w:r>
        <w:t>Tháng 9</w:t>
      </w:r>
    </w:p>
    <w:p>
      <w:r>
        <w:t>20</w:t>
      </w:r>
    </w:p>
    <w:p>
      <w:r>
        <w:t>Báo cáo đánh giá tình hình kinh tế - xã hội, đảm bảo quốc phòng an ninh tháng 9 và 09 tháng năm 2025</w:t>
      </w:r>
    </w:p>
    <w:p>
      <w:r>
        <w:t>Sở Kế hoạch và Đầu tư</w:t>
      </w:r>
    </w:p>
    <w:p>
      <w:r>
        <w:t>21</w:t>
      </w:r>
    </w:p>
    <w:p>
      <w:r>
        <w:t>Thông qua các nội dung thuộc thẩm quyền của Ủy ban nhân dân tỉnh, các nội dung trình Hội đồng nhân dân tỉnh (nếu có)</w:t>
      </w:r>
    </w:p>
    <w:p>
      <w:r>
        <w:t>Các cơ quan chủ trì soạn thảo</w:t>
      </w:r>
    </w:p>
    <w:p>
      <w:r>
        <w:t>Tháng 10</w:t>
      </w:r>
    </w:p>
    <w:p>
      <w:r>
        <w:t>22</w:t>
      </w:r>
    </w:p>
    <w:p>
      <w:r>
        <w:t>Báo cáo đánh giá tình hình kinh tế - xã hội, đảm bảo quốc phòng an ninh tháng 10 và 10 tháng năm 2025</w:t>
      </w:r>
    </w:p>
    <w:p>
      <w:r>
        <w:t>Sở Kế hoạch và Đầu tư</w:t>
      </w:r>
    </w:p>
    <w:p>
      <w:r>
        <w:t>23</w:t>
      </w:r>
    </w:p>
    <w:p>
      <w:r>
        <w:t>Báo cáo đánh giá tình hình thực hiện Quy hoạch tỉnh thời kỳ 2021 - 2030, tầm nhìn đến năm 2050</w:t>
      </w:r>
    </w:p>
    <w:p>
      <w:r>
        <w:t>Sở Kế hoạch và Đầu tư</w:t>
      </w:r>
    </w:p>
    <w:p>
      <w:r>
        <w:t>24</w:t>
      </w:r>
    </w:p>
    <w:p>
      <w:r>
        <w:t>Thông qua các nội dung thuộc thẩm quyền của Ủy ban nhân dân tỉnh, các nội dung trình Hội đồng nhân dân tỉnh (nếu có)</w:t>
      </w:r>
    </w:p>
    <w:p>
      <w:r>
        <w:t>Các cơ quan chủ trì soạn thảo</w:t>
      </w:r>
    </w:p>
    <w:p>
      <w:r>
        <w:t>Tháng 11</w:t>
      </w:r>
    </w:p>
    <w:p>
      <w:r>
        <w:t>25</w:t>
      </w:r>
    </w:p>
    <w:p>
      <w:r>
        <w:t>Báo cáo đánh giá tình hình kinh tế - xã hội, đảm bảo quốc phòng an ninh tháng 11 và 11 tháng năm 2025</w:t>
      </w:r>
    </w:p>
    <w:p>
      <w:r>
        <w:t>Sở Kế hoạch và Đầu tư</w:t>
      </w:r>
    </w:p>
    <w:p>
      <w:r>
        <w:t>26</w:t>
      </w:r>
    </w:p>
    <w:p>
      <w:r>
        <w:t>Dự thảo Báo cáo về tình hình thực hiện kế hoạch phát triển kinh tế - xã hội năm 2025, kế hoạch phát triển năm 2026</w:t>
      </w:r>
    </w:p>
    <w:p>
      <w:r>
        <w:t>Sở Kế hoạch và Đầu tư</w:t>
      </w:r>
    </w:p>
    <w:p>
      <w:r>
        <w:t>27</w:t>
      </w:r>
    </w:p>
    <w:p>
      <w:r>
        <w:t>Thông qua các nội dung thuộc thẩm quyền của Ủy ban nhân dân tỉnh, các nội dung trình Hội đồng nhân dân tỉnh (nếu có)</w:t>
      </w:r>
    </w:p>
    <w:p>
      <w:r>
        <w:t>Các cơ quan chủ trì soạn thảo</w:t>
      </w:r>
    </w:p>
    <w:p>
      <w:r>
        <w:t>Tháng 12</w:t>
      </w:r>
    </w:p>
    <w:p>
      <w:r>
        <w:t>28</w:t>
      </w:r>
    </w:p>
    <w:p>
      <w:r>
        <w:t>Báo cáo đánh giá tình hình kinh tế - xã hội, đảm bảo quốc phòng an ninh tháng 12 và năm 2025</w:t>
      </w:r>
    </w:p>
    <w:p>
      <w:r>
        <w:t>Sở Kế hoạch và Đầu tư</w:t>
      </w:r>
    </w:p>
    <w:p>
      <w:r>
        <w:t>29</w:t>
      </w:r>
    </w:p>
    <w:p>
      <w:r>
        <w:t>Báo cáo phương án phân bổ kế hoạch đầu tư công năm 2026 (bao gồm dự thảo Nghị quyết của Hội đồng nhân dân tỉnh về kế hoạch đầu tư công năm 2025 nguồn vốn ngân sách địa phương)</w:t>
      </w:r>
    </w:p>
    <w:p>
      <w:r>
        <w:t>Sở Kế hoạch và Đầu tư</w:t>
      </w:r>
    </w:p>
    <w:p>
      <w:r>
        <w:t>PHẦN III. DANH MỤC CÁC BÁO CÁO, ĐỀ ÁN, DANH MỤC VĂN BẢN QUY PHẠM PHÁP LUẬT VÀ NHỮNG VẤN ĐỀ TRỌNG TÂM TRÌNH UBND TỈNH, CHỦ TỊCH UBND TỈNH TRONG NĂM 2025</w:t>
      </w:r>
    </w:p>
    <w:p>
      <w:r>
        <w:t>Nội dung</w:t>
      </w:r>
    </w:p>
    <w:p>
      <w:r>
        <w:t>Thời gian trình   Ủy ban nhân dân tỉnh</w:t>
      </w:r>
    </w:p>
    <w:p>
      <w:r>
        <w:t>Ghi chú</w:t>
      </w:r>
    </w:p>
    <w:p>
      <w:r>
        <w:t>Sở Giao thông vận tải</w:t>
      </w:r>
    </w:p>
    <w:p>
      <w:r>
        <w:t>Quyết định quy định việc quản lý đường huyện, đường xã, đường thôn trên địa bàn tỉnh Bắc Kạn</w:t>
      </w:r>
    </w:p>
    <w:p>
      <w:r>
        <w:t>Sau khi Chính phủ ban hành Nghị định quy định chi tiết Điều 8 Luật Đường bộ năm 2024</w:t>
      </w:r>
    </w:p>
    <w:p>
      <w:r>
        <w:t>Công văn số 1680/SGTVT-QLCLCTGT ngày 24/10/2024</w:t>
      </w:r>
    </w:p>
    <w:p>
      <w:r>
        <w:t>Sở Xây dựng</w:t>
      </w:r>
    </w:p>
    <w:p>
      <w:r>
        <w:t>Công văn số 2422/SXD-VP ngày 25/10/2024</w:t>
      </w:r>
    </w:p>
    <w:p>
      <w:r>
        <w:t>Quyết định phê duyệt Quy chế quản lý kiến trúc đô thị và điểm dân cư nông thôn tại khu vực di tích quốc gia đặc biệt</w:t>
      </w:r>
    </w:p>
    <w:p>
      <w:r>
        <w:t>Dự kiến tháng 6/2025</w:t>
      </w:r>
    </w:p>
    <w:p>
      <w:r>
        <w:t>Quyết định phê duyệt đồ án quy hoạch phân khu xây dựng Khu du lịch sinh thái hồ Nặm Cắt</w:t>
      </w:r>
    </w:p>
    <w:p>
      <w:r>
        <w:t>Dự kiến tháng 7/2025</w:t>
      </w:r>
    </w:p>
    <w:p>
      <w:r>
        <w:t>Quyết định phê duyệt đồ án quy hoạch chung xây dựng thành phố Bắc Kạn đến năm 2045</w:t>
      </w:r>
    </w:p>
    <w:p>
      <w:r>
        <w:t>Tháng 8/2025</w:t>
      </w:r>
    </w:p>
    <w:p>
      <w:r>
        <w:t>Quyết định phê duyệt đồ án quy hoạch chung xây dựng thị trấn Vân Tùng, huyện Ngân Sơn giai đoạn 2021 - 2030, định hướng đến năm 2050</w:t>
      </w:r>
    </w:p>
    <w:p>
      <w:r>
        <w:t>Dự kiến tháng 10/2025</w:t>
      </w:r>
    </w:p>
    <w:p>
      <w:r>
        <w:t>Quyết định ban hành Quy trình thẩm định, phê duyệt, điều chỉnh báo cáo kinh tế - kỹ thuật đầu tư xây dựng các dự án sử dụng vốn đầu tư công, vốn nhà nước ngoài đầu tư công do Ủy ban nhân dân tỉnh, cấp huyện, cấp xã quyết định đầu tư</w:t>
      </w:r>
    </w:p>
    <w:p>
      <w:r>
        <w:t>Sau khi Nghị định thay thế Nghị định 15/2021/NĐ-CP có hiệu lực</w:t>
      </w:r>
    </w:p>
    <w:p>
      <w:r>
        <w:t>Quyết định ban hành Quy định phân cấp về quản lý, tổ chức thực hiện dự án đầu tư công trên địa bàn tỉnh Bắc Kạn</w:t>
      </w:r>
    </w:p>
    <w:p>
      <w:r>
        <w:t>Sau khi Nghị định thay thế Nghị định 15/2021/NĐ-CP có hiệu lực</w:t>
      </w:r>
    </w:p>
    <w:p>
      <w:r>
        <w:t>Quyết định ban hành Quy chế phối hợp xây dựng, duy trì hệ thống thông tin, chia sẻ, cung cấp thông tin, dữ liệu về nhà ở và thị trường bất động sản (thay thế Quyết định số 23/2023/QĐ-UBND ngày 25/9/2023 của Ủy ban nhân dân tỉnh)</w:t>
      </w:r>
    </w:p>
    <w:p>
      <w:r>
        <w:t>Tháng 9/2025</w:t>
      </w:r>
    </w:p>
    <w:p>
      <w:r>
        <w:t>Công văn số 2699/SXD- VP ngày 22/11/2024</w:t>
      </w:r>
    </w:p>
    <w:p>
      <w:r>
        <w:t>Sở Tài nguyên và Môi trường</w:t>
      </w:r>
    </w:p>
    <w:p>
      <w:r>
        <w:t>Quyết định ban hành quy định một số nội dung quản lý nhà nước về tài nguyên nước trên địa bàn tỉnh Bắc Kạn</w:t>
      </w:r>
    </w:p>
    <w:p>
      <w:r>
        <w:t>Quý II/2025</w:t>
      </w:r>
    </w:p>
    <w:p>
      <w:r>
        <w:t>Công văn số 3383/STNMT-VP ngày 24/10/2024</w:t>
      </w:r>
    </w:p>
    <w:p>
      <w:r>
        <w:t>Sở Tư pháp</w:t>
      </w:r>
    </w:p>
    <w:p>
      <w:r>
        <w:t>Quyết định ban hành quy chế phối hợp để thực hiện quản lý nhà nước đối với công tác pháp chế trên địa bàn tỉnh</w:t>
      </w:r>
    </w:p>
    <w:p>
      <w:r>
        <w:t>Quý IV năm 2025</w:t>
      </w:r>
    </w:p>
    <w:p>
      <w:r>
        <w:t>Công văn số 1273/STP- VP ngày 24/10/2024</w:t>
      </w:r>
    </w:p>
    <w:p>
      <w:r>
        <w:t>Văn phòng Ủy ban nhân dân tỉnh</w:t>
      </w:r>
    </w:p>
    <w:p>
      <w:r>
        <w:t>Quyết định sửa đổi, bổ sung Quy chế theo dõi, đôn đốc, kiểm tra việc thực hiện nhiệm vụ do Ủy ban nhân dân tỉnh, Chủ tịch Ủy ban nhân dân tỉnh giao ban hành kèm theo Quyết định số 07/2016/QĐ-UBND ngày 13/5/2016 của Ủy ban nhân dân tỉnh</w:t>
      </w:r>
    </w:p>
    <w:p>
      <w:r>
        <w:t>Quý I, II năm 2025</w:t>
      </w:r>
    </w:p>
    <w:p>
      <w:r>
        <w:t>Sở Công Thương</w:t>
      </w:r>
    </w:p>
    <w:p>
      <w:r>
        <w:t>Quyết định phân cấp quản lý chợ trên địa bàn tỉnh Bắc Kạn</w:t>
      </w:r>
    </w:p>
    <w:p>
      <w:r>
        <w:t>Tháng 9/2025</w:t>
      </w:r>
    </w:p>
    <w:p>
      <w:r>
        <w:t>Công văn số 1534/SCT-VP ngày 28/10/2024</w:t>
      </w:r>
    </w:p>
    <w:p>
      <w:r>
        <w:t>Sở Y tế</w:t>
      </w:r>
    </w:p>
    <w:p>
      <w:r>
        <w:t>Kế hoạch phát triển ngành y tế giai đoạn 2026 - 2030</w:t>
      </w:r>
    </w:p>
    <w:p>
      <w:r>
        <w:t>Tháng 6 năm 2025</w:t>
      </w:r>
    </w:p>
    <w:p>
      <w:r>
        <w:t>Công văn số 3662/SYT-KHTC ngày 24/10/2024</w:t>
      </w:r>
    </w:p>
    <w:p>
      <w:r>
        <w:t>Quyết định chuyển các Trung tâm Y tế huyện, thành phố trực thuộc Sở Y tế về Ủy ban nhân dân cấp huyện quản lý theo quy định của pháp luật</w:t>
      </w:r>
    </w:p>
    <w:p>
      <w:r>
        <w:t>Tháng 6 năm 2025</w:t>
      </w:r>
    </w:p>
    <w:p>
      <w:r>
        <w:t>Công văn số 4041/SYT-KHTC ngày 19/11/2024</w:t>
      </w:r>
    </w:p>
    <w:p>
      <w:r>
        <w:t>Sở Nội vụ</w:t>
      </w:r>
    </w:p>
    <w:p>
      <w:r>
        <w:t>Quyết định phân loại thôn, tổ dân phố trên địa bàn tỉnh Bắc Kạn (thay thế Quyết định số 2089/QĐ-UBND ngày 30/10/2019 của Ủy ban nhân dân tỉnh)</w:t>
      </w:r>
    </w:p>
    <w:p>
      <w:r>
        <w:t>Quý II/2025</w:t>
      </w:r>
    </w:p>
    <w:p>
      <w:r>
        <w:t>Báo cáo số 199/BC-SNV ngày 31/10/2024</w:t>
      </w:r>
    </w:p>
    <w:p>
      <w:r>
        <w:t>Quyết định về việc phân loại đơn vị hành chính xã, phường, thị trấn trên địa bàn tỉnh Bắc Kạn (thay thế Quyết định 2141/QĐ-UBND ngày 20/11/2020 của Ủy ban nhân dân tỉnh)</w:t>
      </w:r>
    </w:p>
    <w:p>
      <w:r>
        <w:t>Quý III/2025</w:t>
      </w:r>
    </w:p>
    <w:p>
      <w:r>
        <w:t>PHẦN IV. DỰ KIẾN CÁC CHƯƠNG TRÌNH, SỰ KIỆN NĂM 2025</w:t>
      </w:r>
    </w:p>
    <w:p>
      <w:r>
        <w:t>STT</w:t>
      </w:r>
    </w:p>
    <w:p>
      <w:r>
        <w:t>Chương trình, sự kiện</w:t>
      </w:r>
    </w:p>
    <w:p>
      <w:r>
        <w:t>Cơ quan chủ trì</w:t>
      </w:r>
    </w:p>
    <w:p>
      <w:r>
        <w:t>Thời gian thực hiện</w:t>
      </w:r>
    </w:p>
    <w:p>
      <w:r>
        <w:t>Ghi chú</w:t>
      </w:r>
    </w:p>
    <w:p>
      <w:r>
        <w:t>1</w:t>
      </w:r>
    </w:p>
    <w:p>
      <w:r>
        <w:t>Lễ mít tinh kỷ niệm 80 năm Ngày truyền thống Công an nhân dân Việt Nam (ngày 19/8/1945 - 19/8/2025), 20 năm Ngày Hội toàn dân bảo vệ an ninh Tổ quốc (19/8/2005 - 19/8/2025)</w:t>
      </w:r>
    </w:p>
    <w:p>
      <w:r>
        <w:t>Công an tỉnh</w:t>
      </w:r>
    </w:p>
    <w:p>
      <w:r>
        <w:t>Tháng 8/2025</w:t>
      </w:r>
    </w:p>
    <w:p>
      <w:r>
        <w:t>Công văn số 5243/CAT- PV01 ngày 20/11/2024</w:t>
      </w:r>
    </w:p>
    <w:p>
      <w:r>
        <w:t>2</w:t>
      </w:r>
    </w:p>
    <w:p>
      <w:r>
        <w:t>Hội nghị đối thoại giữa Chủ tịch Ủy ban nhân dân tỉnh với thanh niên</w:t>
      </w:r>
    </w:p>
    <w:p>
      <w:r>
        <w:t>Sở Nội vụ</w:t>
      </w:r>
    </w:p>
    <w:p>
      <w:r>
        <w:t>Tháng 9/2025</w:t>
      </w:r>
    </w:p>
    <w:p>
      <w:r>
        <w:t>Báo cáo số 199/BC-SNV ngày 31/10/2024</w:t>
      </w:r>
    </w:p>
    <w:p>
      <w:r>
        <w:t>3</w:t>
      </w:r>
    </w:p>
    <w:p>
      <w:r>
        <w:t>Tổ chức Đại hội Thi đua yêu nước tỉnh Bắc Kạn lần thứ VI</w:t>
      </w:r>
    </w:p>
    <w:p>
      <w:r>
        <w:t>Sở Nội vụ</w:t>
      </w:r>
    </w:p>
    <w:p>
      <w:r>
        <w:t>Quý III/2025</w:t>
      </w:r>
    </w:p>
    <w:p>
      <w:r>
        <w:t>Báo cáo số 199/BC-SNV ngày 31/10/2024</w:t>
      </w:r>
    </w:p>
    <w:p>
      <w:r>
        <w:t>4</w:t>
      </w:r>
    </w:p>
    <w:p>
      <w:r>
        <w:t>Chương trình xúc tiến đầu tư năm 2026</w:t>
      </w:r>
    </w:p>
    <w:p>
      <w:r>
        <w:t>Sở Kế hoạch và Đầu tư</w:t>
      </w:r>
    </w:p>
    <w:p>
      <w:r>
        <w:t>Tháng 11/2025</w:t>
      </w:r>
    </w:p>
    <w:p>
      <w:r>
        <w:t>Báo cáo số 344/BC- SKHĐT ngày 23/10/2024</w:t>
      </w:r>
    </w:p>
    <w:p>
      <w:r>
        <w:t>5</w:t>
      </w:r>
    </w:p>
    <w:p>
      <w:r>
        <w:t>Tổng kết Nghị quyết số 96/NQ-HĐND ngày 07/12/2021 của Hội đồng nhân dân tỉnh về phê duyệt kế hoạch phát triển giáo dục nghề nghiệp tỉnh Bắc Kạn giai đoạn 2021 - 2025</w:t>
      </w:r>
    </w:p>
    <w:p>
      <w:r>
        <w:t>Sở Lao động - Thương binh và Xã hội</w:t>
      </w:r>
    </w:p>
    <w:p>
      <w:r>
        <w:t>Tháng 11 năm 2025</w:t>
      </w:r>
    </w:p>
    <w:p>
      <w:r>
        <w:t>Công văn số 2688/LĐTBXH-VP ngày 31/10/2024</w:t>
      </w:r>
    </w:p>
    <w:p>
      <w:r>
        <w:t>6</w:t>
      </w:r>
    </w:p>
    <w:p>
      <w:r>
        <w:t>Hội nghị sơ kết Kế hoạch phát triển thể dục thể thao quần chúng trên địa bàn tỉnh Bắc Kạn giai đoạn 2022 - 2030</w:t>
      </w:r>
    </w:p>
    <w:p>
      <w:r>
        <w:t>Sở Văn hóa, Thể thao và Du lịch</w:t>
      </w:r>
    </w:p>
    <w:p>
      <w:r>
        <w:t>Tháng 11/2025</w:t>
      </w:r>
    </w:p>
    <w:p>
      <w:r>
        <w:t>Công văn số 1496/SVHTTDL-VP ngày 23/10/2024</w:t>
      </w:r>
    </w:p>
    <w:p>
      <w:r>
        <w:t>7</w:t>
      </w:r>
    </w:p>
    <w:p>
      <w:r>
        <w:t>Tổng kết Chương trình mục tiêu quốc gia giảm nghèo bền vững giai đoạn 2021 - 2025</w:t>
      </w:r>
    </w:p>
    <w:p>
      <w:r>
        <w:t>Sở Lao động - Thương binh và Xã hội</w:t>
      </w:r>
    </w:p>
    <w:p>
      <w:r>
        <w:t>Tháng 12/2025</w:t>
      </w:r>
    </w:p>
    <w:p>
      <w:r>
        <w:t>Công văn số 2688/LĐTBXH-VP ngày 31/10/2024</w:t>
      </w:r>
    </w:p>
    <w:p>
      <w:r>
        <w:t>8</w:t>
      </w:r>
    </w:p>
    <w:p>
      <w:r>
        <w:t>Tổng kết Chương trình xóa nhà tạm nhà dột nát cho hộ nghèo, hộ cận nghèo khó khăn về nhà ở theo Nghị quyết số 45-NQ/TU ngày 19/7/2024 của Ban Thường vụ Tỉnh ủy</w:t>
      </w:r>
    </w:p>
    <w:p>
      <w:r>
        <w:t>Sở Lao động - Thương binh và Xã hội</w:t>
      </w:r>
    </w:p>
    <w:p>
      <w:r>
        <w:t>Tháng 12/2025</w:t>
      </w:r>
    </w:p>
    <w:p>
      <w:r>
        <w:t>Công văn số 2688/LĐTBXH-VP ngày 31/10/2024</w:t>
      </w:r>
    </w:p>
    <w:p>
      <w:r>
        <w:t>9</w:t>
      </w:r>
    </w:p>
    <w:p>
      <w:r>
        <w:t>Đăng ký làm việc với Ủy ban nhân dân tỉnh về tình hình thực hiện nhiệm vụ phát triển kinh tế - xã hội; đảm bảo quốc phòng - an ninh thành phố Bắc Kạn 06 tháng hoặc 09 tháng đầu năm 2025 Tháng 6/tháng 9 năm 2025</w:t>
      </w:r>
    </w:p>
    <w:p>
      <w:r>
        <w:t>Ủy ban nhân dân thành phố Bắc Kạn</w:t>
      </w:r>
    </w:p>
    <w:p>
      <w:r>
        <w:t>Tháng 6 hoặc tháng 9/2025</w:t>
      </w:r>
    </w:p>
    <w:p>
      <w:r>
        <w:t>Báo cáo số 492/BC-UBND ngày 24/10/2024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