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215/QĐ-UBND về Chương trình xúc tiến đầu tư tỉnh Thái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TỈNH TH Á I BÌNH</w:t>
      </w:r>
    </w:p>
    <w:p>
      <w:r>
        <w:t>-------</w:t>
      </w:r>
    </w:p>
    <w:p>
      <w:r>
        <w:t>CỘNG HÒA XÃ HỘI CHỦ NGHĨA VIỆT NAM</w:t>
      </w:r>
    </w:p>
    <w:p>
      <w:r>
        <w:t>Độc lập - Tự do - Hạnh phúc</w:t>
      </w:r>
    </w:p>
    <w:p>
      <w:r>
        <w:t>---------------</w:t>
      </w:r>
    </w:p>
    <w:p>
      <w:r>
        <w:t>Số:  215 /QĐ-UBND</w:t>
      </w:r>
    </w:p>
    <w:p>
      <w:r>
        <w:t>Thái Bình, ngày  18  tháng  02  năm  2025</w:t>
      </w:r>
    </w:p>
    <w:p>
      <w:r>
        <w:t>QUYẾT ĐỊNH</w:t>
      </w:r>
    </w:p>
    <w:p>
      <w:r>
        <w:t>VỀ VIỆC BAN HÀNH CHƯƠNG TRÌNH XÚC TIẾN ĐẦU TƯ TỈNH THÁI BÌNH NĂM 2025</w:t>
      </w:r>
    </w:p>
    <w:p>
      <w:r>
        <w:t>ỦY BAN NHÂN DÂN TỈNH THÁI BÌNH</w:t>
      </w:r>
    </w:p>
    <w:p>
      <w:r>
        <w:t>Căn cứ Luật Tổ chức chính quyền địa phương ngày 19/6/2015; Luật sửa đổi, bổ sung một số điều của Luật Tổ chức Chính phủ và Luật Tổ chức chính quyền địa phương ngày 22/ 1 1/2019;</w:t>
      </w:r>
    </w:p>
    <w:p>
      <w:r>
        <w:t>Căn cứ Luật Đầu tư ngày  1 7 tháng 6 năm 2020;</w:t>
      </w:r>
    </w:p>
    <w:p>
      <w:r>
        <w:t>Căn cứ Nghị định số 3 1 /202 1 /NĐ-CP ngày 26/3/2021 của Chính phủ quy định chi tiết và hướng dẫn thi hành một số điều của Luật Đầu tư;</w:t>
      </w:r>
    </w:p>
    <w:p>
      <w:r>
        <w:t>Căn cứ Công văn số  1 073 1 /BKHĐT-ĐTNN ngày 26/12/2024 của Bộ Kế hoạch và Đầu tư về việc xây dựng Chương trình xúc tiến đầu tư năm 2025;</w:t>
      </w:r>
    </w:p>
    <w:p>
      <w:r>
        <w:t>Căn cứ Quyết định số 2189/QĐ-UBND ngày 19/12/2024 của Ủy ban nhân dân tỉnh về việc giao dự toán thu, ch i  ngân sách Nhà nước năm 2025;</w:t>
      </w:r>
    </w:p>
    <w:p>
      <w:r>
        <w:t>Theo đề nghị của Ch á nh V ă n phòng Ủy ban nhân dân tỉnh tại Tờ trình số 07/TTr-VP ngày 23/01/2025.</w:t>
      </w:r>
    </w:p>
    <w:p>
      <w:r>
        <w:t>QUYẾT ĐỊNH:</w:t>
      </w:r>
    </w:p>
    <w:p>
      <w:r>
        <w:t>Điều 1.  Ban hành kèm theo Quyết định này Chương trình xúc tiến đầu tư tỉnh Thái Bình năm 2025.</w:t>
      </w:r>
    </w:p>
    <w:p>
      <w:r>
        <w:t>Điều 2.  Căn cứ nội dung được phê duyệt tại Điều 1, Văn phòng Ủy ban nhân dân tỉnh có trách nhiệm phối hợp với các sở, ban, ngành, đơn vị liên quan tổ chức triển khai thực hiện bảo đảm thiết thực, có hiệu quả.</w:t>
      </w:r>
    </w:p>
    <w:p>
      <w:r>
        <w:t>Điều 3.  Quyết định có hiệu lực thi hành kể từ ngày ký.</w:t>
      </w:r>
    </w:p>
    <w:p>
      <w:r>
        <w:t>Chánh Văn phòng Ủy ban nhân dân tỉnh; Thủ trưởng sở, ban, ngành, đơn vị thuộc tỉnh; Chủ tịch Ủy ban nhân dân huyện, thành phố và các tổ chức, cá nhân có liên quan chịu trách nhiệm thi hành Quyết định n à y./.</w:t>
      </w:r>
    </w:p>
    <w:p>
      <w:r>
        <w:t>Nơi nhận:</w:t>
      </w:r>
    </w:p>
    <w:p>
      <w:r>
        <w:t>- Như Điều 3;</w:t>
      </w:r>
    </w:p>
    <w:p>
      <w:r>
        <w:t>- Bộ Kế hoạch và Đầu tư;</w:t>
      </w:r>
    </w:p>
    <w:p>
      <w:r>
        <w:t>- Chủ tịch, các PCT UBND tỉnh;</w:t>
      </w:r>
    </w:p>
    <w:p>
      <w:r>
        <w:t>- Lãnh đạo VP UBND tỉnh;</w:t>
      </w:r>
    </w:p>
    <w:p>
      <w:r>
        <w:t>- Các phòng: TH, KT, NV, CTXDGT;</w:t>
      </w:r>
    </w:p>
    <w:p>
      <w:r>
        <w:t>- Cổng Thông tin điện tử tỉnh;</w:t>
      </w:r>
    </w:p>
    <w:p>
      <w:r>
        <w:t>- Trung tâm Hỗ trợ, XTĐT và Phát tri ể n tỉnh;</w:t>
      </w:r>
    </w:p>
    <w:p>
      <w:r>
        <w:t>- Lưu: VT, KT .</w:t>
      </w:r>
    </w:p>
    <w:p>
      <w:r>
        <w:t>TM.  Ủ Y BAN NHÂN DÂN</w:t>
      </w:r>
    </w:p>
    <w:p>
      <w:r>
        <w:t>KT .  CHỦ TỊCH</w:t>
      </w:r>
    </w:p>
    <w:p>
      <w:r>
        <w:t>PHÓ CHỦ TỊCH</w:t>
      </w:r>
    </w:p>
    <w:p>
      <w:r>
        <w:t>Nguyễn Quang Hưng</w:t>
      </w:r>
    </w:p>
    <w:p>
      <w:r>
        <w:t>CHƯƠNG TRÌNH</w:t>
      </w:r>
    </w:p>
    <w:p>
      <w:r>
        <w:t>XÚC TIẾN ĐẦU TƯ TỈNH THÁI BÌNH NĂM 2025</w:t>
      </w:r>
    </w:p>
    <w:p>
      <w:r>
        <w:t>(Kèm theo Quyết định số  215 /QĐ-UBND ngày  18 /0 2 /2025 của UBND tỉnh)</w:t>
      </w:r>
    </w:p>
    <w:p>
      <w:r>
        <w:t>I. CHƯƠNG TRÌNH XÚC TIẾN ĐẦU TƯ TỈNH THÁI BÌNH NĂM 2025</w:t>
      </w:r>
    </w:p>
    <w:p>
      <w:r>
        <w:t>1. Đánh giá sơ bộ hoạt động xúc tiến đầu tư năm 2024</w:t>
      </w:r>
    </w:p>
    <w:p>
      <w:r>
        <w:t>1.1. Đánh giá về các hoạt động xúc tiến đầu tư:</w:t>
      </w:r>
    </w:p>
    <w:p>
      <w:r>
        <w:t>- Về nghiên cứu tiềm năng, thị trường, xu hướng và đối tác đầu tư:  Thường xuyên giữ m ố i liên hệ, trao đ ổ i thông tin thông qua  tr ao đổi trực tiếp, trao đổi b ằ ng văn bản, gửi tài liệu, e-mail với các cơ quan Bộ, ngành Trung ương (như: Bộ Công Thương, Bộ Kế hoạch và Đầu tư, Bộ Ngoại giao, VCCI...), các cơ quan đại diện của Việt Nam tại nước ngoài (như: Đại sứ quán, Lãnh sự quán...), các cơ quan đại diện của nước ngoài tại Việt Nam (Hàn Quốc, Nhật Bản, Hoa Kỳ...), đại diện Hiệp hội thương mại các nước tại Việt Nam  (J etro, Amcham, EuroCham, Kotra...) để nắm bắt về nhu cầu đầu tư, xu hướng dịch chuyển đầu tư.</w:t>
      </w:r>
    </w:p>
    <w:p>
      <w:r>
        <w:t>- Về xây dựng hình ảnh, các  ấ n phẩm, tài liệu phục vụ tuyên truyền, quảng b á , giới thiệu về môi trường, ch í nh sách, ti ề m năng, cơ hội và kết n ố i đầu tư:  Biên tập, cập nhật thông tin các tài liệu xúc tiến đầu tư như: Tài liệu giới thiệu về Thái Bình ti ề m năng, cơ hội đầu tư; tài liệu giới thiệu về Khu kinh tế Thái Bình, danh mục dự án ưu tiên thu hút đầu tư vào tỉnh Thái Bình giai đoạn 2021- 2025; các video giới thiệu về tỉnh (được dịch sang các ngôn ngữ Anh, Nhật Bản, Hàn Quốc, Trung Quốc..); xây dựng tài liệu, các khu công nghiệp, cụm công nghiệp trên địa bàn tỉnh... nhằm hỗ trợ nhà đầu tư tìm hiểu môi trường đầu tư. Rà soát, nắm bắt các chính sách, lĩnh vực khuyến khích thu hút đầu tư vào các khu, cụm công nghiệp trên địa bàn tỉnh.</w:t>
      </w:r>
    </w:p>
    <w:p>
      <w:r>
        <w:t>- Về xúc tiến đầu tư trong nước:  Tổ chức thành công “Hội nghị công bố Quy hoạch và Xúc ti ế n đầu tư tỉnh Thái Bình năm 2024” với sự tham gia của lãnh đạo các Bộ, ban, ngành Trung ương, lãnh đạo các tỉnh, đại diện các doanh nghiệp, nhà đầu tư, các chuyên gia.</w:t>
      </w:r>
    </w:p>
    <w:p>
      <w:r>
        <w:t>+ Tổ chức Hội nghị gặp mặt động viên, chúc T ế t các doanh nghiệp trong nước, doanh nghiệp nước ngoài; gặp mặt lãnh đạo, nguyên l ã nh đạo Đảng, Nhà nước, Thứ trưởng và tương đương  tr ở lên, các tướng lĩnh và một số doanh nhân là người Thái Bình nhân dịp Tết Nguyên đán Giáp Thìn năm 2024.</w:t>
      </w:r>
    </w:p>
    <w:p>
      <w:r>
        <w:t>+ Tổ chức các buổi làm việc với các công ty, tập đoàn lớn như: Tổ chức buổi làm việc với Tổng Công ty khí Việt Nam về nghiên cứu, khảo sát dự án kho LNG, tổ chức làm việc với Tập đoàn Tokyo Gas, Tập đoàn Trường Thành, Tập đoàn BYD (Trung Quốc) và Thương vụ Việt Nam tại Singapore và các nhà đầu tư Singapore, tổ chức làm việc với Công ty Vanguard Millennium International Ltd. ( Đ ài Loan), với Tập đoàn Công nghiệp Gốm sứ Hoa Liên (Hồ Nam, Trung Quốc) về khảo sát, nghiên cứu đầu tư dự án “Thung lũng gốm sứ” tại t ỉ nh, chỉ đạo tổ chức diễn đàn kết nối giữa các doanh nghiệp tỉnh Thái Bình với các doanh nghiệp Bangladesh, với Đoàn công tác Tập đoàn Trinasolar (Singapore), Hiệp hội Ngành nội thất Trung Quốc, Tập đoàn sản xuất xe điện, pin xe điện Phillips Hàn Quốc, Tổng Công ty Điện lực Hàn Quốc (KEPCO KDN), Tập đoàn Hoban Group (Hàn Quốc) và các đoàn công tác, tập đoàn lớn trong, ngoài nước đến tìm hi ể u cơ hội đầu tư tại tỉnh....</w:t>
      </w:r>
    </w:p>
    <w:p>
      <w:r>
        <w:t>+ Ban hành Quyết định phê duyệt và giao nhiệm vụ hỗ trợ doanh nghiệp nhỏ và vừa năm 2025 và giai đoạn 2025-2027, Kế hoạch triển khai thực hiện Chương trình “Hỗ trợ thanh niên khởi nghiệp giai đoạn 2024-2030”....; hoàn thiện đ ồ  án điều chỉnh cục bộ quy hoạch chung Khu kinh tế trình cấp có thẩm quyền thẩm định, phê duyệt. Ch ỉ  đạo đẩy nhanh tiến độ thực hiện các quy hoạch phân khu, quy hoạch chi tiết, các dự án trọng điểm  tr ong Khu kinh tế; đã cơ bản hoàn thiện quy hoạch phân khu xây dựng 1/2000 Khu công nghiệp Dược - Sinh học. Đẩy mạnh xúc ti ế n, thu hút đầu tư vào Khu kinh tế và các khu công nghiệp trên địa bàn tỉnh; hoạt động sản xuất kinh doanh của doanh nghiệp trong Khu kinh tế và các khu công nghiệp cơ bản ổn định.</w:t>
      </w:r>
    </w:p>
    <w:p>
      <w:r>
        <w:t>+ Tham gia các hội nghị xúc tiến đầu tư trong nước do các Bộ, ngành Trung ương, các tỉnh tổ chức nhằm giới thiệu tiềm năng, thế mạnh của tỉnh, thu hút v ố n đầu tư của các nhà đầu tư vào Thái Bình.</w:t>
      </w:r>
    </w:p>
    <w:p>
      <w:r>
        <w:t>- Về xúc tiến đầu tư nước ngoài:  Tổ chức thành công 05 chương trình xúc tiến đầu tư của tỉnh tại các nước như: Thụy Sĩ và Cộng h ò a Liên bang Đức; Hà Lan - Hungary; Cộng hòa Pháp và Vương quốc Bỉ; Trung Quốc; Liên bang Nga phối hợp với các Bộ, ngành Trung ương như: Bộ Kế hoạch và Đầu tư, Bộ Công Thương... tham gia Chương trình xúc tiến đầu tư tại Thụy Sĩ và Cộng hòa Liên b a ng Đức, Hà Lan - Hungary; Cộng hòa Pháp và Vương quốc Bỉ; Trung Quốc; Liên bang Nga. Các chuyến công tác xúc ti ế n đầu tư của tỉnh đều đã hoàn thành chương trình, nội dung, bảo đảm đúng mục tiêu, yêu cầu, kế hoạch đề ra.</w:t>
      </w:r>
    </w:p>
    <w:p>
      <w:r>
        <w:t>- Về hỗ trợ, hướng dẫn, tạo thuận lợi cho hoạt động đầu tư:</w:t>
      </w:r>
    </w:p>
    <w:p>
      <w:r>
        <w:t>+ Duy trì Tổ công tác xúc tiến và hỗ trợ đầu tư vào Thái Bình tại Hàn Quốc (Korea Desk Thai B i nh); Tổ công tác hỗ trợ, giải quyết khó khăn vướng mắc cho nhà đầu tư, doanh nghiệp trong hoạt động đầu tư, sản xuất kinh doanh; thành lập 03 Tổ công tác chỉ đạo giải quyết các công việc còn tồn đ ọ ng, vư ớ ng m ắ c có liên quan đến các dự án đầu tư. Các Tổ công tác đã chủ động hướng dẫn, hỗ trợ cung cấp thông tin cơ bản liên quan đến phục vụ nhà đầu tư; tư vấn hỗ trợ chính sách ưu đãi đầu tư, thủ tục đầu tư, kết nối nhà đầu tư hạ tầng, đồng thời giải quyết khó khăn vướng mắc cho nhà đầu tư, doanh nghiệp trong hoạt động đầu tư, sản xuất kinh doanh.</w:t>
      </w:r>
    </w:p>
    <w:p>
      <w:r>
        <w:t>+ Phối hợp với Liên đoàn Thương mại và Công nghiệp Việt Nam (VCCI) tổ chức Hội nghị về tăng cường hợp tác giữa chính quyền và doanh nghiệp trong công tác cải thiện môi trường kinh doanh; Hội thảo tập huấn thu hút đầu tư nước ngoài; lớp tập huấn nghiệp vụ cho hợp tác xã cập nhật chính sách kế toán và quản lý thu ế  2024; khóa đào tạo về ứng dụng chuy ể n đ ổ i số về kê khai và nộp thuế, bảo hiểm xã hội và hướng dẫn quyết toán thuế thu nhập doanh nghiệp.</w:t>
      </w:r>
    </w:p>
    <w:p>
      <w:r>
        <w:t>- Về xây dựng hệ thống thông tin và cơ sở dữ liệu phục vụ cho hoạt động xúc tiến đầu tư:  Thường xuyên rà soát, cập nhật quy định pháp luật về đầu tư, các cơ chế chính sách của Trung ương và địa phương, các hoạt động liên quan đến đầu tư trên Cổng Thông tin điện tử tỉnh hỗ trợ cho các doanh nghiệp trong việc tìm hiểu các thông tin về môi trường đầu tư kinh doanh, các lĩnh vực, dự án kêu gọi, khuyến khích đầu tư của tỉnh. Điều hành Trang thông tin "Thái B ì nh đ ồ ng hành cùng Doanh nghiệp" trên ứng dụng Zalo nhằm xử lý, giải quyết các vướng mắc của doanh nghiệp và người dân kịp thời, nhanh chóng các câu hỏi, phản ánh, kiến nghị, hỏi đáp của doanh nghiệp được chuyển về cơ quan chức năng giải đáp và phản h ồ i một cách nhanh nhất.</w:t>
      </w:r>
    </w:p>
    <w:p>
      <w:r>
        <w:t>- Về xây dựng danh mục dự án thu hút đầu tư:  Phối hợp với Sở Kế hoạch và Đầu tư điều chỉnh bổ sung danh mục dự án ưu tiên thu hút đầu tư trên địa bàn t ỉ nh Thái Bình giai đoạn 2021- 2025 do Ủy ban nhân dân tỉnh ban hành theo Quyết định số 3316/QĐ-UBND ngày 07/12/2020.</w:t>
      </w:r>
    </w:p>
    <w:p>
      <w:r>
        <w:t>- Về đào tạo, tập huấn, tăng cường năng lực về xúc tiến đầu tư:  Tham gia đầy đủ các lớp tập huấn về công tác xúc tiến đầu tư do các Bộ, ngành tổ chức.</w:t>
      </w:r>
    </w:p>
    <w:p>
      <w:r>
        <w:t>- Về hợp tác trong nước và quốc tế về xúc tiến đầu tư:  Tiếp tục thực hiện các hoạt động hợp tác với Trung tâm Xúc tiến đầu tư phát triển Công Thương, Cục Xúc ti ế n thương mại, Bộ Công Thương, các trung tâm xúc tiến đầu tư của các tỉnh, thành phố trong cả nước. Tổ chức đoàn công tác đi làm việc và học tập kinh nghiệm với Ban Xúc tiến và hỗ trợ đầu tư tỉnh Ninh Bình. Giữ mối liên hệ với các cơ quan, tổ chức có uy tín trong và ngoài nước (VCCI, JETRO, AMCHAM, EUROCHAM, KOTRA, Hiệp hội điện tử Đài Loan,...) nhằm tranh thủ sự giúp đỡ, hỗ trợ trong việc quảng bá, giới thiệu và xúc tiến đầu tư vào tỉnh.</w:t>
      </w:r>
    </w:p>
    <w:p>
      <w:r>
        <w:t>1.2. Đánh giá sơ bộ kết quả đạt được; hạn chế, tồn tại; nguyên nhân:</w:t>
      </w:r>
    </w:p>
    <w:p>
      <w:r>
        <w:t>1 .2.1. Kết quả đạt được:</w:t>
      </w:r>
    </w:p>
    <w:p>
      <w:r>
        <w:t>- Đến hết năm 2024, thu hút vốn đầu tư của tỉnh đạt trên 43.177,6 tỷ đồng; trong đó có 199 dự án đầu tư sản xuất kinh doanh (cấp Giấy chứng nhận đăng ký đầu tư cho 80 dự án mới, 119 dự án cấp điều chỉnh) với tổng vốn đăng ký mới và tăng thêm là 30.104,6 tỷ đồng (trong đó vốn đăng ký mới là 27.204,82 tỷ đ ồ ng); đặc biệt thu hút vốn đầu tư trực tiếp nước ngoài (FDI) đạt 1.16 tỷ USD (đứng thứ 12/63 tỉnh, thành cả nước), vốn đầu tư thực hiện trên địa bàn ước đạt 62.496 tỷ đồng, tăng 5,6% so với năm 2023; tỷ lệ giải ngân vốn đầu tư công so với kế hoạch Thủ tướng Chính phủ giao đạt top đầu cả nước.</w:t>
      </w:r>
    </w:p>
    <w:p>
      <w:r>
        <w:t>- Năm 2024 cũng là năm thứ ba liên tiếp Thái Bình có số doanh nghiệp thành lập mới vượt con số 1.000 doanh nghiệp với số vốn đăng ký hơn 11.000 tỷ đ ồ ng.</w:t>
      </w:r>
    </w:p>
    <w:p>
      <w:r>
        <w:t>1.2.2. Một số tồn tại, hạn chế:</w:t>
      </w:r>
    </w:p>
    <w:p>
      <w:r>
        <w:t>- Tốc độ tăng trưởng kinh tế (GRDP) và giá trị sản xuất một số ngành chưa đạt được như kỳ vọng và kế hoạch đề ra. Hoạt động sản xuất kinh doanh của một số doanh nghiệp còn khó khăn và phục hồi chậm; nhiều doanh nghiệp rút lui khỏi thị trường (tạm ngừng kinh doanh hoặc giải thể doanh nghiệp).</w:t>
      </w:r>
    </w:p>
    <w:p>
      <w:r>
        <w:t>- Công tác tháo gỡ các điểm nghẽn, nút thắt, vướng mắc được quan tâm lãnh đạo, chỉ đạo, tuy nhiên tổ chức thực thực hiện ở một số địa phương, đơn vị chưa quyết liệt, ti ế n độ chậm. Việc triển khai cơ chế, chính sách ở một số lĩnh vực; công tác giải phóng mặt bằng, nhất là dự án giao thông vẫn còn chậm. Giải ngân vốn đầu tư công đến thời điểm hiện tại còn hạn chế; tỷ lệ đô thị hóa còn thấp.</w:t>
      </w:r>
    </w:p>
    <w:p>
      <w:r>
        <w:t>- Công tác phối hợp giữa một số sở, ngành, địa phương và mối liên hệ với các Bộ, ngành Trung ương trong thực hiện nhiệm vụ còn hạn chế; chưa thực sự tích cực, chủ động, linh hoạt trong giải quyết các công việc, nhất là những vấn đ ề  khó, phức tạp. Nhận thức và áp dụng pháp luật giữa các ngành, địa phương, đơn vị trong giải quyết các thủ tục hành chính đôi lúc chưa thống nhất, vẫn còn tình trạng nhũng nhiễu, đùn đẩ y  công việc, công tác tham mưu tuy có nhiều cải thiện nhưng chưa đạt yêu cầu đề ra.</w:t>
      </w:r>
    </w:p>
    <w:p>
      <w:r>
        <w:t>- Hoạt động vận động đầu tư, các hình thức xúc tiến đầu tư còn đơn giản chưa l i nh hoạt, phong phú. Hoạt động hợp tác đầu tư, giao lưu doanh nghiệp của tỉnh với doanh nghiệp nước ngoài còn hạn chế.</w:t>
      </w:r>
    </w:p>
    <w:p>
      <w:r>
        <w:t>- Việc xây dựng hệ thống thông tin và cơ sở dữ liệu phục vụ cho hoạt động xúc tiến đầu tư của tỉnh chưa có tính thống nhất, đồng bộ, chưa mang tính hiện đại, phù hợp với xu thế chung xúc tiến đầu tư trong khu vực.</w:t>
      </w:r>
    </w:p>
    <w:p>
      <w:r>
        <w:t>1.2.3. Một số nguyên nhân:  Bên cạnh nguyên nhân khách quan như tình hình chính trị thế giới bất ổn, xung đột giữa các nước kéo dài; thiên tai (bão Yagi, lũ); khó khăn về thị trường, nguồn cung nguyên vật liệu, tài chính; vướng mắc của một số  quy  định pháp luật...; các nguyên nhân chủ quan vẫn chưa được khắc phục triệt để, cụ thể:</w:t>
      </w:r>
    </w:p>
    <w:p>
      <w:r>
        <w:t>- Công tác phối hợp thực hiện nhiệm vụ, giải quyết các vướng mắc giữa các sở, ngành, địa phương còn thiếu đồng bộ, chưa kịp thời; mối liên hệ với các Bộ, ngành Trung ươn g   ở một số sở, ngành có lúc chưa chặt chẽ; công tác giải phóng mặt b  ằ ng ở một số địa phương chưa được quan tâm chỉ đạo quyết liệt  ả nh hưởng đến ti ế n độ dự án; chưa chủ động, sáng tạo, linh hoạt trong giải quyết những vấn đề phức tạp, khó khăn, vướng mắc.</w:t>
      </w:r>
    </w:p>
    <w:p>
      <w:r>
        <w:t>- Cơ sở hạ tầng của tỉnh chưa được đầu tư hoàn chỉnh, đồng bộ, kết nối giao thông liên vùng còn hạn chế; nhà đầu tư vẫn còn gặp những khó khăn về thủ tục hành chính, đất đai, c ô ng tác giải phóng mặt bằng... Việc xây dựng cơ sở dữ liệu phục vụ cho hoạt động xúc tiến đ ầ u tư của tỉnh còn gặp nhiều khó khăn. Đội ngũ cán bộ làm công tác xúc tiến đầu tư còn thiếu về số lượng, tính chuyên nghiệp chưa cao; nguồn lực dành cho hoạt động xúc tiến đầu tư chưa tương x ứ ng với yêu cầu nhiệm vụ. Công tác xúc tiến đầu tư chưa theo kịp với sự phát triển, nhu cầu của nhà đầu tư.</w:t>
      </w:r>
    </w:p>
    <w:p>
      <w:r>
        <w:t>2. Quan điểm, định hướng, mục tiêu hoạt động xúc tiến đầu tư năm 2025</w:t>
      </w:r>
    </w:p>
    <w:p>
      <w:r>
        <w:t>2.1   .     Quan điểm:    Xây dựng Chương trình xúc tiến đầu tư 2025 bám sát Kế hoạch hành động của Ủy ban nhân dân tỉnh về triển khai thực hiện cải thiện môi trường kinh doanh, nâng cao năng lực cạnh tranh quốc gia năm 2025 tại Nghị quyết số 02/NQ-CP ngày 08/01/2025 của Chính phủ và Kế hoạch số 229-KH/TU ngày 15/4/2020 của Tỉnh ủy về thực hiện Nghị quyết số 50-NQ/TW ngày 20/8/2019 của Bộ Chính  tr ị về định hướng hoàn thiện thể chế, chính sách, nâng cao chất lượng, hiệu quả hợp tác đầu tư nước ngoài đến năm 2030. Trong đó trọng tâm, trọng điểm tập trung thu hút vào các ngành, lĩnh vực, địa bàn có ưu th ế  của tỉnh. Ưu tiên thu hút đầu tư từ các đối tác có công nghệ cao như Hàn Quốc, Nhật Bản, Hoa Kỳ, Châu Âu... huy động mọi nguồn lực để đầu tư cơ sở hạ tầng, phát huy tối đa các tiềm năng, thế mạnh của tỉnh.</w:t>
      </w:r>
    </w:p>
    <w:p>
      <w:r>
        <w:t>- Đổi mới, đa dạng hóa các nội dung hoạt động xúc tiến đầu tư, coi cải thiện môi trường đầu tư là nhiệm vụ trọng tâm của công tác xúc tiến đầu tư. Nâng cao chất lượng hoạt động xúc tiến đầu tư tại chỗ để hỗ trợ các nhà đầu tư giải quyết khó khăn, vướng mắc trong quá trình triển khai dự án.</w:t>
      </w:r>
    </w:p>
    <w:p>
      <w:r>
        <w:t>2.2. Định hướng   :</w:t>
      </w:r>
    </w:p>
    <w:p>
      <w:r>
        <w:t>Trên cơ sở bám sát Chương trình hành động của Ủy ban nhân dân tỉnh về triển khai Nghị quyết số 02/NQ-CP ngày 08/01/2025 của Chính phủ, Kế hoạch số 229-KH/TU ngày 15/4/2020 của Tỉnh ủy; tỉnh Thái Bình đ ị nh hướng thu hút đầu tư các dự án đầu tư có chọn lọc, lấy chất lượng, hiệu quả, công nghệ và bảo đảm môi trường là tiêu chí đánh giá. Ưu tiên các dự án có vốn đầu tư lớn, sử dụng công nghệ mới, hiện đại, thân thiện với môi trường, có tác động lan tỏa, đem lại hiệu quả kinh tế - xã hội và sẽ là nguồn thu lớn cho ngân sách Nhà nước.</w:t>
      </w:r>
    </w:p>
    <w:p>
      <w:r>
        <w:t>Chương trình Xúc tiến đầu tư năm 2025 được xây dựng đảm bảo phù hợp với Quy hoạch tỉnh Thái Bình thời kỳ 2021- 2030, tầm nhìn đến năm 2050 (đ ã  được Thủ tướng phê duyệt tại Quyết định số 1735/QĐ-TTg ngày 29/12/2023), Quy hoạch phát triển Khu kinh tế Thái Bình góp phần thực hiện thắng lợi Nghị quyết Đại hội Đảng toàn quốc lần thứ XIII; Nghị quyết Đại hội Đảng bộ tỉnh lần th ứ  XX; cụ thể:</w:t>
      </w:r>
    </w:p>
    <w:p>
      <w:r>
        <w:t>- Về lĩnh vực nông nghiệp: Phát triển bền vững theo hướng nông nghiệp hữu cơ, ứng dụng công nghệ sinh học; thu hút đầu tư xây dựng các vùng chuyên canh, các khu nông nghiệp ứng dụng công nghệ cao, áp dụng các tiêu chuẩn VietGAP, GlobalGAP.</w:t>
      </w:r>
    </w:p>
    <w:p>
      <w:r>
        <w:t>-  Về  lĩnh vực công nghiệp: Khuyến khích phát triển các ngành công nghiệp ch ế  bi ế n, công nghiệp hỗ trợ, công nghiệp phục vụ nông nghiệp, điện khí và điện gió theo quy hoạch, ưu tiên thu hút các doanh nghiệp trong và ngoài nước có uy tín, thương hiệu vào đầu tư các dự án có quy mô lớn, giá trị gia tăng cao, sản xuất các sản phẩm tham gia chuỗi giá trị toàn cầu, thân thiện với môi trường.</w:t>
      </w:r>
    </w:p>
    <w:p>
      <w:r>
        <w:t>-   Về lĩnh vực dịch vụ - thương mại: Thu hút đầu tư xâ  y  dựng, nâng cấp các trung tâm thương mại, siêu thị, chợ; ưu tiên phát triển chợ đầu mối, các loại hình dịch vụ logistics; khuyến khích phát triển thương mại điện tử, thương mại nội địa, xây dựng chu ỗ i liên kết sản xuất - phân phối; đầu tư các dự án hạ tầng  d u lịch hiện đại quy mô lớn (Dự án phát triển khu du lịch sinh thái Cồn Vành, Cồn Đen...).</w:t>
      </w:r>
    </w:p>
    <w:p>
      <w:r>
        <w:t>- Về lĩnh vực môi trường: Xây dựng nhà máy xử lý rác thải, nước thải cho các khu, cụm công nghiệp.</w:t>
      </w:r>
    </w:p>
    <w:p>
      <w:r>
        <w:t>- Về lĩnh vực xúc tiến đầu tư: Đa dạng hóa các kênh, các phương thức xúc ti ế n đầu tư; ứng dụng công nghệ số trong công tác xúc ti ế n đầu tư và quản lý nhà nước đối với công tác xúc tiến đầu tư.</w:t>
      </w:r>
    </w:p>
    <w:p>
      <w:r>
        <w:t>2.3. Mục tiêu x   ú   c tiến đầu tư năm 2025:</w:t>
      </w:r>
    </w:p>
    <w:p>
      <w:r>
        <w:t>- Đẩy mạnh các hoạt động thu hút đầu tư vào tỉnh; nâng cao hi ệ u quả công tác xúc ti ế n đầu tư theo hướng chủ động, có trọng tâm; tổ chức các đoàn công tác đi xúc tiến đầu tư tại nước ngoài theo kế hoạch. Tranh thủ tối đa sự giúp đỡ của các Bộ, ngành Trung ương, các tổ chức xúc tiến thương mại, các tổ chức ngoại giao, các đại sứ quán Việt Nam tại các nước phát triển để tổ chức các hoạt động xúc tiến đầu tư vào tỉnh, nhất là thu hút đầu tư vào Khu kinh tế và các khu, cụm công nghiệp; chú trọng, tập trung vào các khu, cụm công nghiệp chưa được lấp đầy, các khu công nghiệp đã được phê duyệt trong Khu kinh tế, các cụm công nghiệp đã có hệ thống xử lý nước thải tập trung. Tập trung triển khai các thỏa thuận, hợp tác, ghi nhớ đầu tư đã ký kết và mở rộng hợp tác đầu tư nước ngoài với các đối tác, thị trường mới. Nâng cao chất lượng công tác tư vấn, thẩm định dự án; rà soát đơn giản hóa, cắt giảm thời gian thực hiện các thủ tục về đầu tư, đất đai, xây dựng. Phát triển các loại hình doanh nghiệp, các hình thức tổ chức sản xuất kinh doanh; thúc đẩy khởi nghiệp và đổi mới sáng tạo. Tăng cường giải pháp cải thiện môi trường đầu tư kinh doanh, tháo gỡ điểm nghẽn, nút thắt, vướng mắc trong thu hút đầu tư, sản xuất kinh doanh; thanh  tr a, kiểm tra, giám sát đối với các dự án đầu tư ngoài ngân sách. Triển khai thực hiện có hiệu quả các cơ chế chính sách hỗ trợ doanh nghiệp, các nội dung, nhiệm vụ sau các hội nghị xúc tiến đầu tư, thương mại, đối thoại với doanh nghiệp,....</w:t>
      </w:r>
    </w:p>
    <w:p>
      <w:r>
        <w:t>- Quyết liệt triển khai công tác cải thiện môi trường đầu tư, kinh doanh và nâng cao năng lực cạnh tranh, cải thiện thứ hạng Chỉ số năng lực c ạ nh tranh cấp tỉnh (PC I)  năm 2025 tỉnh Thái Bình lọt vào top 30 tỉnh thành được VCCI xếp hạng. Ph ấ n đ ấ u năm 2025 thu hút vốn đầu tư trực tiếp nước ngoài (FDI) đạt 1,5 tỷ USD trở lên.</w:t>
      </w:r>
    </w:p>
    <w:p>
      <w:r>
        <w:t>- Chú trọng thị trường trong nước, đẩy mạnh các hoạt động xúc tiến thương mại, kích cầu tiêu dùng trong nước; hưởng ứng Cuộc vận động “Người Việt Nam ưu tiên dùng hàng Việt Nam”; thúc đẩy phân phối hàng hóa qua nền tảng số, thương mại điện tử. Triển khai hiệu quả Đề án đẩy mạnh xuất khẩu hàng hóa; củng c ố , phát triển thị trường truyền thống và tận dụng, khai thác tốt thị trường xuất khẩu mới, thị trường đã ký kết Hiệp định thương mại tự do (FTA); hỗ trợ doanh nghiệp mở rộng thị trường, tìm kiếm đơn hàng. Kiểm tra, xử lý nghiêm vi phạm trong hoạt động vận tải; chủ động các biện pháp bảo đảm cung cấp điện an toàn, ổn định. Thúc đẩy phát triển dịch vụ, du lịch; nghiên cứu triển khai các tuyến du lịch gắn với trải nghiệm văn hóa tâm linh, văn hóa làng quê và dịch vụ nghỉ dưỡng; triển khai thực hiện có hiệu quả Nghị quyết của Tỉnh ủy về phát triển du lịch  tr ở thành ngành kinh tế quan trọng của tỉnh.</w:t>
      </w:r>
    </w:p>
    <w:p>
      <w:r>
        <w:t>- Thông qua tổ chức các hội nghị trực tiếp tại tỉnh, các đoàn xúc tiến đầu tư của lãnh đạo tỉnh tại nước ngoài; các kênh ngoại giao, thông qua các diễn đàn, các cơ quan đại diện của Việt Nam ở nước ngoài và các tổ chức xúc tiến đầu tư của nước ngoài tại Việt Nam nhằm quảng bá hình ảnh, môi trường đầu tư kinh doanh, đồng thời kêu gọi thu hút đầu tư FDI vào tỉnh.</w:t>
      </w:r>
    </w:p>
    <w:p>
      <w:r>
        <w:t>3. Nội dung Chương trình xúc tiến đầu tư tỉnh Thái Bình năm 2025</w:t>
      </w:r>
    </w:p>
    <w:p>
      <w:r>
        <w:t>3.1. Nghiên cứu tiềm năng, thị trường, xu hướng và đ   ố   i tác đầu tư:</w:t>
      </w:r>
    </w:p>
    <w:p>
      <w:r>
        <w:t>- Khai thác thông tin doanh nghiệp, xu hướng đầu tư cũng như đầu mối liên hệ của doanh nghiệp; phối hợp với các cơ quan đại diện của các quốc gia, vùng lãnh thổ tại Việt Nam như: Hàn Quốc, Nhật Bản, Châu Âu, Châu Úc, phòng thương mại và công nghiệp của các quốc gia, vùng lãnh thổ thuộc châu Âu, châu Mỹ, châu Úc, châu Á..., các tổ chức xúc tiến đầu tư thương mại quốc tế; các d o anh nghiệp hạ tầng khu công nghiệp trên địa bàn tỉnh để có thông tin tiếp cận nhà đầu tư; thúc đẩy xúc tiến đầu tư từ các nhà đầu tư; xúc tiến, nghiên cứu sự dịch chuyển đầu tư từ các doanh nghiệp, nhà đầu tư nước ngoài; chủ động liên hệ, đón tiếp, trao đổi thông tin với các đoàn doanh nghiệp trong và ngoài nước thăm quan, khảo sát tìm hiểu môi trường đầu tư kinh doanh.</w:t>
      </w:r>
    </w:p>
    <w:p>
      <w:r>
        <w:t>- Tham gia các hội nghị, hội thảo, các chương trình nghiên cứu, khảo sát và gặp gỡ trao đổi, hợp tác kinh doanh với các doanh nghiệp trong và ngoài nước theo các chương trình do VCCI, Bộ Kế hoạch và Đầu tư và các Bộ, ngành Trung ương tổ chức.</w:t>
      </w:r>
    </w:p>
    <w:p>
      <w:r>
        <w:t>3.2. Xây dựng hình ảnh, tuyên truyền, qu   ả   ng bá, gi   ớ   i thiệu về môi trường, chính sách, cơ hội và kết nối đầu tư:</w:t>
      </w:r>
    </w:p>
    <w:p>
      <w:r>
        <w:t>- Tổ chức hoạt động xúc ti ế n đầu tư tại Liên bang Đức, Thụy Sĩ, Hà Lan, Hunga ry , Liên bang Nga, Hoa Kỳ, Pháp, Bỉ... Tiếp xúc, làm việc với Đại sứ quán Việt Nam tại các nước và một số tổ chức, hiệp hội đầu tư, thương mại của các nước trên để quảng bá, giới thiệu hình ảnh của tỉnh đến các đối tác góp phần tăng cường thu hút đầu tư FDI vào tỉnh trong thời gian tới, đặc biệt là vào Khu kinh tế Thái Bình.</w:t>
      </w:r>
    </w:p>
    <w:p>
      <w:r>
        <w:t>- Thực hiện các chương trình xúc tiến đầu tư tại tỉnh thông qua Đại sứ quán các nước tại Hà Nội, một số tổ chức xúc tiến đầu tư của các nước như: KOTRA, KORC H AM, JETRO, EUROCHAM, AMCHAM..., phối hợp với Bộ Ngoại giao, Cục Ngoại vụ - Bộ Ngoại giao, VCCI để tổ chức các hội nghị kết nối hợp tác kinh tế, đầu tư với một số quốc gia có quan hệ kinh tế sâu rộng như: Nhật Bản, Hàn Quốc, Hoa Kỳ, khu vực ASEAN... nhằm tăng cường thu hút đầu tư vào tỉnh theo định hướng của tỉnh.</w:t>
      </w:r>
    </w:p>
    <w:p>
      <w:r>
        <w:t>- Tham gia các hội nghị xúc tiến đầu tư trong nước, các chương trình xúc tiến đầu tư quốc tế do các Bộ, ngành Trung ương tổ chức nhằm giới thiệu tiềm năng, thế mạnh của tỉnh, thu hút vốn đầu tư của các nhà đầu tư vào Thái Bình trên các lĩnh vực: Phát triển nông nghiệp công nghệ cao; đầu tư phát triển hạ tầng khu, cụm công nghiệp; công nghiệp sản xuất thi ế t bị điện, điện tử, cơ khí chế tạo, sản xuất thiết bị máy nông nghiệp...</w:t>
      </w:r>
    </w:p>
    <w:p>
      <w:r>
        <w:t>- Tuyên truyền xúc tiến đầu tư trên các phương tiện thông tin truyền thông của tỉnh, Trung ương và Quốc tế.</w:t>
      </w:r>
    </w:p>
    <w:p>
      <w:r>
        <w:t>3.3. Hỗ trợ, hướng dẫn, tạo thuận lợi cho hoạt động đầu tư:</w:t>
      </w:r>
    </w:p>
    <w:p>
      <w:r>
        <w:t>- Tăng cường tuyên truyền, hướng dẫn các doanh nghiệp trong tỉnh chủ động nghiên cứu các quy định của pháp luật, các hiệp định quốc t ế , đồng thời n ắ m vững chủ trương của Tỉnh ủy, Hội đồng nhân dân, Ủy ban nhân dân tỉnh về thu hút đầu tư, phát triển kinh tế - xã hội, các quy định về giải quyết hồ sơ thủ tục hành chính; phản ánh, trao đổi kịp thời tới lãnh đạo tỉnh.</w:t>
      </w:r>
    </w:p>
    <w:p>
      <w:r>
        <w:t>- Nắm vững các quy hoạch, kế hoạch trên địa bàn tỉnh để triển khai có hiệu quả các hoạt động tư vấn, hoạt động hỗ trợ doanh nghiệp, nhà đầu tư. Giới thiệu các địa điểm, khu vực, lĩnh vực ưu tiên thu hút đầu tư; cung cấp đầy đủ, cụ thể các thông tin đáp ứng nhu cầu của nhà đầu tư; nắm sát tiến độ  tr iển khai của các dự án đặc biệt là các dự án đầu tư hạ tầng khu, cụm công nghiệp; nắm bắt, bám sát các nhà đầu tư đã đến tìm hiểu khảo sát đầu tư tại tỉnh để thúc đẩy đầu tư (cả trước, trong và sau khi các nhà đầu tư đến tìm hiểu và làm việc và trong thời gian triển khai đầu tư sản xuất kinh doanh tại tỉnh).</w:t>
      </w:r>
    </w:p>
    <w:p>
      <w:r>
        <w:t>- Triển khai có hiệu quả các hoạt động tư vấn, hỗ trợ tạo môi trường thuận lợi và thủ tục nhanh gọn giúp các nhà đầu tư (đặc biệt đối với nhà đầu tư nước ngoài) sớm triển khai các dự án đầu tư. Phát huy tối đa vai trò hỗ trợ doanh nghiệp của Tổ công tác xúc tiến đầu tư vào Thái Bình tại Hàn Quốc (Korea Desk Thái Bình); Trang thông tin "Thái Bình đồng hành cùng Doanh nghiệp" trên ứng dụng Zalo; Văn phòng xúc tiến đầu tư vào Thái Bình tại Hàn Quốc.</w:t>
      </w:r>
    </w:p>
    <w:p>
      <w:r>
        <w:t>- Đôn đốc các nhà đầu tư hạ tầng khu, cụm công nghiệp khẩn trương hoàn thiện hạ tầng, đầu tư  tr ạm xử lý nước thải tập trung để tạo điều kiện thuận lợi thu hút đầu tư; xác định các mức giá thuê lại hạ tầng và giá các dịch vụ hợp lý để bảo đảm tính cạnh tranh trong việc thu hút đầu tư.</w:t>
      </w:r>
    </w:p>
    <w:p>
      <w:r>
        <w:t>3.4. Xây dựng hệ thống thông tin và cơ sở dữ liệu phục vụ cho hoạt động xúc tiến đầu tư:   Cập nhật kịp thời các nội dung về phát triển kinh tế - xã hội, cơ chế chính sách thu hút đầu tư của Trung ương, của tỉnh trên Cổng Thông tin điện tử tỉnh và các sở, ngành, Trang thông tin “Thái Bình đồng hành cùng Doanh nghiệp” trên ứng dụng Zalo phục vụ các doanh nghiệp trong việc tìm hi ể u các thông tin về môi trường đầu tư kinh doanh, các lĩnh vực, dự án kêu gọi, khuyến khích đầu tư vào tỉnh.</w:t>
      </w:r>
    </w:p>
    <w:p>
      <w:r>
        <w:t>3.5. Xây dựng danh mục dự án thu hút đầu tư:   Thường xuyên rà soát, đề xuất bổ sung, điều chỉnh, xây dựng mới Danh mục các dự án ưu tiên thu hút đầu tư tỉnh Thái Bình, giai đoạn 2021- 2025 cho phù hợp với điều kiện thực tế và Quy hoạch tỉnh Thái Bình thời kỳ 2021 - 2030, tầm nhìn đến năm 2050.</w:t>
      </w:r>
    </w:p>
    <w:p>
      <w:r>
        <w:t>3.6. Xây dựng các    ấ   n phẩm, tài liệu phục vụ cho hoạt động xúc tiến đầu tư:</w:t>
      </w:r>
    </w:p>
    <w:p>
      <w:r>
        <w:t>- Xây dựng cập nhật thông tin bộ tài liệu quảng bá hình ảnh tiềm năng thế mạnh của tỉnh, danh mục dự án ưu tiên thu hút đầu tư (phiên dịch sang các ngôn ngữ ti ế ng Anh, Nhật, Hàn Quốc, Trung Quốc); xây dựng video clip phục vụ cho các đoàn công tác của tỉnh đi xúc tiến đầu tư tại nước ngoài và các đoàn doanh nghiệp đến thăm, khảo sát, làm việc tại tỉnh.</w:t>
      </w:r>
    </w:p>
    <w:p>
      <w:r>
        <w:t>- Đôn đốc các nhà đầu tư hạ tầng khu, cụm công nghiệp trên địa bàn tỉnh biên tập và soạn thảo, cập nhật thông tin các ấn phẩm gồm: Tờ gấp, catalogue, đĩa DVD, chương trình trình chiếu Power point... giới thiệu về các khu công nghiệp, cụm công nghiệp của tỉnh để cung cấp cho các nhà đầu tư thứ cấp đến tìm hiểu, hợp tác đầu tư.</w:t>
      </w:r>
    </w:p>
    <w:p>
      <w:r>
        <w:t>3.7. Đào tạo, tập huấn, tăng cường năng lực về xúc tiến đầu tư:</w:t>
      </w:r>
    </w:p>
    <w:p>
      <w:r>
        <w:t>- Khảo sát, đánh giá nhu cầu của các doanh nghiệp trên địa bàn về công tác đào tạo, bồi dưỡng, nâng cao chất lượng nguồn nhân lực của doanh nghiệp. Tổ chức các hội nghị, lớp đào tạo, bồi dưỡng nguồn nhân lực cho các doanh nghiệp về các lĩnh vực: Hội nghị cải thiện môi trườn g  đầu tư, kinh doanh và nâng cao năng lực cạnh tranh PCI cấp tỉnh; Hội thảo v ề  nâng cao Bộ chỉ số DDCI; Hội thảo xúc tiến đầu tư, phát triển du lịch tỉnh Thái Bình; 02 hội thảo tập huấn nghiệp vụ xúc tiến đầu tư....</w:t>
      </w:r>
    </w:p>
    <w:p>
      <w:r>
        <w:t>- Tổ chức các khóa đào tạo, nâng cao năng lực và kỹ năng xúc tiến đầu tư cho các đơn vị, tổ chức, cá nhân hoạt động trong lĩnh vực xúc tiến đầu tư. T ạ o điều kiện để đội ngũ cán bộ làm công tác xúc tiến đầu tư tham gia các khóa đào tạo, tập huấn, tăng cường năng lực v ề  xúc ti ế n đầu tư trong các ngành, lĩnh vực do Bộ Kế hoạch và Đầu tư, Bộ Công Thương, Liên đoàn Thương mại và Công nghiệp Việt Nam và các Bộ, ngành Trung ương tổ chức.</w:t>
      </w:r>
    </w:p>
    <w:p>
      <w:r>
        <w:t>3.8. Hợp tác trong nước và quốc tế về xúc tiến đầu tư:</w:t>
      </w:r>
    </w:p>
    <w:p>
      <w:r>
        <w:t>- Tăng cường liên hệ, tiếp xúc, vận động đầu tư, nhất là với cơ quan xúc ti ế n đầu tư của nước ngoài, các đại diện kinh t ế  của Việt Nam tại nước ngoài; các đơn vị như: Trung tâm Xúc tiến đầu tư phía Bắc, Cục Đầu tư nước ngoài, VCCI, Hiệp hội Doanh nghiệp nh ỏ  và vừa Việt Nam; một số tổ chức, hiệp hội quốc t ế  của các nước đóng tại Việt Nam như: KOTRA, KORCHAM,  JE TR O , EUROCHAM, AMCHAM...; để thiết lập quan hệ hợp tác hỗ trợ cho tỉnh trong việc tổ chức các hoạt động xúc tiến đầu tư nước ngoài và giới thiệu các dự án đầu tư vào Thái Bình.</w:t>
      </w:r>
    </w:p>
    <w:p>
      <w:r>
        <w:t>- Phối hợp với các nhà đầu tư kinh doanh hạ tầng khu, cụm công nghiệp để thực hiện công tác xúc tiến đầu tư với từng đối tượng, đối tác cụ thể, đồng thời thường xuyên giao lưu, học tập kinh nghiệm với trung tâm xúc tiến đầu tư các tỉnh trên toàn quốc.</w:t>
      </w:r>
    </w:p>
    <w:p>
      <w:r>
        <w:t>- Tăng cường thiết lập và mở rộng quan hệ hợp tác hữu nghị; thí điểm ký kết thỏa thuận hợp tác đưa người lao động đi làm việc thời vụ tại Hàn Quốc theo hình thức hợp tác giữa hai địa phương của hai nước.</w:t>
      </w:r>
    </w:p>
    <w:p>
      <w:r>
        <w:t>II. PHÂN BỔ KINH PHÍ XÚC TIẾN ĐẦU TƯ TỈNH THÁI BÌNH NĂM 2025</w:t>
      </w:r>
    </w:p>
    <w:p>
      <w:r>
        <w:t>Tổng kinh phí thực hiện các hoạt động xúc tiến đầu tư tỉnh Thái Bình năm 2025 là: 10.751.500.000 đ ồ ng  (B ằ ng chữ: Mười tỷ bảy trăm năm mươi mốt triệu năm trăm nghìn đồng).</w:t>
      </w:r>
    </w:p>
    <w:p>
      <w:r>
        <w:t>Có biểu phân bổ chi tiết kinh phí Chương trình xúc tiến đầu tư tỉnh Thái Bình năm 2025 kèm theo.</w:t>
      </w:r>
    </w:p>
    <w:p>
      <w:r>
        <w:t>Nguồn kinh phí: Vốn xúc tiến đầu tư tại Quyết định số 2189/QĐ-UBND ngày 19/12/2024 của Ủy ban nhân dân tỉnh về việc giao dự toán thu, chi ngân sách Nhà nước năm 2025.</w:t>
      </w:r>
    </w:p>
    <w:p>
      <w:r>
        <w:t>III. TỔ CHỨC THỰC HIỆN</w:t>
      </w:r>
    </w:p>
    <w:p>
      <w:r>
        <w:t>1.  Ủy ban nhân dân tỉnh: Là cơ quan chỉ đạo thực hiện Chương trình xúc tiến đầu tư của tỉnh năm 2025.</w:t>
      </w:r>
    </w:p>
    <w:p>
      <w:r>
        <w:t>2.  Văn phòng Ủy ban nhân dân tỉnh (Trung tâm Hỗ trợ, Xúc tiến đầu tư và Phát triển tỉnh Thái Bình), Ban Quản lý khu kinh tế và các khu công nghiệp: Là cơ quan chủ  tr ì thực hiện.</w:t>
      </w:r>
    </w:p>
    <w:p>
      <w:r>
        <w:t>- Chủ trì, phối hợp với Sở K ế  hoạch và Đầu tư, các đơn vị liên quan triển khai thực hiện các hoạt động xúc tiến đầu tư trên địa bàn tỉnh, đồng thời đề xuất các cơ chế, chính sách ưu đãi của tỉnh, nhằm thu hút đầu tư đạt mục tiêu đề ra. Chủ trì triển khai thực hiện các hoạt động xúc tiến đầu tư theo phân công tại bảng Phụ lục kèm theo.</w:t>
      </w:r>
    </w:p>
    <w:p>
      <w:r>
        <w:t>- Văn phòng Ủy ban nhân dân tỉnh là đầu mối tổng hợp, báo cáo. Ủy ban nhân dân tỉnh kết quả triển khai, thực hiện Chương trình xúc tiến đầu tư năm 2025; thực hiện báo cáo định kỳ, báo cáo đột xuất và theo yêu cầu của cơ quan quản lý nhà nước cấp trên; cung cấp đầy đủ tài liệu, thông tin liên quan đến hoạt động xúc tiến đầu tư được giao chủ trì thực hiện.</w:t>
      </w:r>
    </w:p>
    <w:p>
      <w:r>
        <w:t>3.  Thủ trưởng các sở, ban, ngành, địa phương theo chức năng, nhiệm vụ được giao tiến hành xây dựng kế hoạch và triển khai thực hiện, xác định mục tiêu nhiệm vụ và biện pháp cụ thể, phân công người chịu  tr ách nhiệm và đăng ký thời gian  triển  khai, báo cáo kết quả thực hiện các nhiệm vụ được giao.</w:t>
      </w:r>
    </w:p>
    <w:p>
      <w:r>
        <w:t>4.  Thời gian và địa điểm thực hiện công tác xúc tiến đầu tư ở nước ngoài nêu trong Chương trình này là dự kiến. Căn cứ vào tình hình thực tế, Ủy ban nhân dân tỉnh sẽ xem xét quyết định thời điểm cụ thể, phù hợp để triển khai thực hiện.</w:t>
      </w:r>
    </w:p>
    <w:p>
      <w:r>
        <w:t>Trong quá trình tổ chức thực hiện, nếu có khó khăn vướng mắc vượt thẩm quyền giải quyết hoặc c ầ n thiết phải sửa đổi, bổ sung cho phù hợp, các cơ quan, đơn vị chủ động báo cáo và đề xuất với Ủy ban nhân dân tỉnh (qua Văn phòng Ủy ban nhân dân tỉnh) để xem xét,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