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2146/QĐ-UBND năm 2023 về phê duyệt Danh mục vị trí việc làm, Bản mô tả công việc và Khung năng lực từng vị trí việc làm của Sở Giao thông Vận tải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2146/QĐ-UBND</w:t>
      </w:r>
    </w:p>
    <w:p>
      <w:r>
        <w:t>Nam Định, ngày 31 tháng 10 năm 2023</w:t>
      </w:r>
    </w:p>
    <w:p>
      <w:r>
        <w:t>QUYẾT ĐỊNH</w:t>
      </w:r>
    </w:p>
    <w:p>
      <w:r>
        <w:t>VỀ VIỆC PHÊ DUYỆT DANH MỤC VỊ TRÍ VIỆC LÀM, BẢN MÔ TẢ CÔNG VIỆC VÀ KHUNG NĂNG LỰC TỪNG VỊ TRÍ VIỆC LÀM CỦA SỞ GIAO THÔNG VẬN TẢI</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 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 ỗ  trợ, phục vụ trong đơn vị sự nghiệp công lập;</w:t>
      </w:r>
    </w:p>
    <w:p>
      <w:r>
        <w:t>Căn cứ Thông tư số 42/2022/TT-BGTVT ngày 30/12/2022 của Bộ trưởng Bộ Giao thông vận tải hướng dẫn về vị trí việc làm công chức nghiệp vụ chuyên ngành giao thông vận tải trong cơ quan, tổ chức thuộc ngành, lĩnh vực giao thông vận tải;</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ủy về tiêu chu ẩ n chức danh cán bộ lãnh đạo, quản lý thuộc diện Ban Thường vụ Tỉnh ủy quản lý; Quy định s ố  603-QĐ/TU ngày 03/01/2023 của Ban Thường vụ Tỉnh ủy về phân cấp quản lý cán bộ và b ổ  nhiệm, giới thiệu cán bộ ứng cử;</w:t>
      </w:r>
    </w:p>
    <w:p>
      <w:r>
        <w:t>Theo đề nghị của Giám đốc Sở Giao thông vận tải tại Tờ trình số 301 1 /TTr-SGTVT ngày 26/10/2023 và của Giám đốc Sở Nội vụ tại Báo cáo s ố  2724/BC-SNV ngày 27/10/2023 về việc thẩm định Đề án vị trí việc làm của Sở Giao thông vận tải.</w:t>
      </w:r>
    </w:p>
    <w:p>
      <w:r>
        <w:t>QUYẾT ĐỊNH:</w:t>
      </w:r>
    </w:p>
    <w:p>
      <w:r>
        <w:t>Điều 1. Phê duyệt Danh mục vị trí việc làm, Bản mô tả công việc và Khung năng lực từng vị trí việc làm của Sở Giao thông vận tải</w:t>
      </w:r>
    </w:p>
    <w:p>
      <w:r>
        <w:t>1. Danh mục vị trí việc làm gồm 46 vị trí, cụ thể:</w:t>
      </w:r>
    </w:p>
    <w:p>
      <w:r>
        <w:t>- Vị trí việc làm lãnh đạo, quản lý: 12 vị trí.</w:t>
      </w:r>
    </w:p>
    <w:p>
      <w:r>
        <w:t>- Vị trí việc làm nghiệp vụ chuyên ngành: 10 vị trí.</w:t>
      </w:r>
    </w:p>
    <w:p>
      <w:r>
        <w:t>- Vị trí việc làm nghiệp vụ chuyên môn dùng chung: 20 vị trí.</w:t>
      </w:r>
    </w:p>
    <w:p>
      <w:r>
        <w:t>- Vị trí việc làm hỗ trợ, phục vụ: 04 vị trí.</w:t>
      </w:r>
    </w:p>
    <w:p>
      <w:r>
        <w:t>(chi tiết tại Phụ lục I kèm theo)</w:t>
      </w:r>
    </w:p>
    <w:p>
      <w:r>
        <w:t>2. Bản  mô  tả công việc và Khung năng lực từng vị trí việc làm của Sở Giao thông vận tải (chi tiết tại Phụ lục II kèm theo).</w:t>
      </w:r>
    </w:p>
    <w:p>
      <w:r>
        <w:t>Điều 2. Tổ chức thực hiện</w:t>
      </w:r>
    </w:p>
    <w:p>
      <w:r>
        <w:t>1. Giám đốc Sở Giao thông vận tải căn cứ Danh mục vị trí việc làm, Bản mô tả công việc, khung năng lực vị trí việc làm đã được phê duyệt, biên chế được giao hàng năm đ 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Giao thông vận tải theo quy định.</w:t>
      </w:r>
    </w:p>
    <w:p>
      <w:r>
        <w:t>Điều 3.  - Quyết định có hiệu lực kể từ ngày ký và thay thế Quyết định số 1413/QĐ-UBND ngày 18/7/2023 của UBND tỉnh về phê duyệt Danh mục vị trí việc làm, Bản mô tả công việc và Khung năng lực từng vị trí việc làm của Sở Giao thông vận tải.</w:t>
      </w:r>
    </w:p>
    <w:p>
      <w:r>
        <w:t>- Chánh Văn phòng UBND tỉnh, Giám đốc Sở Giao thông vận tải,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 1 , VP 8.</w:t>
      </w:r>
    </w:p>
    <w:p>
      <w:r>
        <w:t>TM. ỦY BAN NHÂN DÂN</w:t>
      </w:r>
    </w:p>
    <w:p>
      <w:r>
        <w:t>CHỦ  TỊ CH</w:t>
      </w:r>
    </w:p>
    <w:p>
      <w:r>
        <w:t>Phạm Đình Nghị</w:t>
      </w:r>
    </w:p>
    <w:p>
      <w:r>
        <w:t>PHỤ LỤC I</w:t>
      </w:r>
    </w:p>
    <w:p>
      <w:r>
        <w:t>DANH MỤC VỊ TRÍ VIỆC LÀM CỦA SỞ GIAO THÔNG VẬN TẢI</w:t>
      </w:r>
    </w:p>
    <w:p>
      <w:r>
        <w:t>(Kèm theo Quyết định số:  2146 /QĐ-UBND ngày  31 /10/2023 của UBND tỉnh)</w:t>
      </w:r>
    </w:p>
    <w:p>
      <w:r>
        <w:t>TT</w:t>
      </w:r>
    </w:p>
    <w:p>
      <w:r>
        <w:t>Tên vị trí việc làm</w:t>
      </w:r>
    </w:p>
    <w:p>
      <w:r>
        <w:t>Mã VTVL</w:t>
      </w:r>
    </w:p>
    <w:p>
      <w:r>
        <w:t>Ngạch công chức tương ứng</w:t>
      </w:r>
    </w:p>
    <w:p>
      <w:r>
        <w:t>Đơn vị thực hiện</w:t>
      </w:r>
    </w:p>
    <w:p>
      <w:r>
        <w:t>I</w:t>
      </w:r>
    </w:p>
    <w:p>
      <w:r>
        <w:t>Vị trí việc làm lãnh đạo, quản lý</w:t>
      </w:r>
    </w:p>
    <w:p>
      <w:r>
        <w:t>1</w:t>
      </w:r>
    </w:p>
    <w:p>
      <w:r>
        <w:t>Giám đốc Sở</w:t>
      </w:r>
    </w:p>
    <w:p>
      <w:r>
        <w:t>SGTVT-LĐQL-01</w:t>
      </w:r>
    </w:p>
    <w:p>
      <w:r>
        <w:t>Chuyên viên chính trở lên</w:t>
      </w:r>
    </w:p>
    <w:p>
      <w:r>
        <w:t>Lãnh đạo Sở</w:t>
      </w:r>
    </w:p>
    <w:p>
      <w:r>
        <w:t>2</w:t>
      </w:r>
    </w:p>
    <w:p>
      <w:r>
        <w:t>Phó Giám đốc Sở</w:t>
      </w:r>
    </w:p>
    <w:p>
      <w:r>
        <w:t>SGTVT-LĐQL-02</w:t>
      </w:r>
    </w:p>
    <w:p>
      <w:r>
        <w:t>Chuyên viên chính trở lên</w:t>
      </w:r>
    </w:p>
    <w:p>
      <w:r>
        <w:t>Lãnh đạo Sở</w:t>
      </w:r>
    </w:p>
    <w:p>
      <w:r>
        <w:t>3</w:t>
      </w:r>
    </w:p>
    <w:p>
      <w:r>
        <w:t>Chánh Văn phòng</w:t>
      </w:r>
    </w:p>
    <w:p>
      <w:r>
        <w:t>SGTVT-LĐQL-03</w:t>
      </w:r>
    </w:p>
    <w:p>
      <w:r>
        <w:t>Chuyên viên trở lên</w:t>
      </w:r>
    </w:p>
    <w:p>
      <w:r>
        <w:t>Văn phòng Sở</w:t>
      </w:r>
    </w:p>
    <w:p>
      <w:r>
        <w:t>4</w:t>
      </w:r>
    </w:p>
    <w:p>
      <w:r>
        <w:t>Chánh Thanh tra</w:t>
      </w:r>
    </w:p>
    <w:p>
      <w:r>
        <w:t>SGTVT-LĐQL-04</w:t>
      </w:r>
    </w:p>
    <w:p>
      <w:r>
        <w:t>Thanh tra viên hoặc tương đương trở lên</w:t>
      </w:r>
    </w:p>
    <w:p>
      <w:r>
        <w:t>Thanh tra Sở</w:t>
      </w:r>
    </w:p>
    <w:p>
      <w:r>
        <w:t>5</w:t>
      </w:r>
    </w:p>
    <w:p>
      <w:r>
        <w:t>Chánh Văn phòng Ban An toàn giao thông</w:t>
      </w:r>
    </w:p>
    <w:p>
      <w:r>
        <w:t>SGTVT-LĐQL-05</w:t>
      </w:r>
    </w:p>
    <w:p>
      <w:r>
        <w:t>Chuyên viên trở lên</w:t>
      </w:r>
    </w:p>
    <w:p>
      <w:r>
        <w:t>Văn phòng Ban An toàn giao thông</w:t>
      </w:r>
    </w:p>
    <w:p>
      <w:r>
        <w:t>6</w:t>
      </w:r>
    </w:p>
    <w:p>
      <w:r>
        <w:t>Trưởng phòng thuộc Sở</w:t>
      </w:r>
    </w:p>
    <w:p>
      <w:r>
        <w:t>SGTVT-LĐQL-06</w:t>
      </w:r>
    </w:p>
    <w:p>
      <w:r>
        <w:t>Chuyên viên trở lên</w:t>
      </w:r>
    </w:p>
    <w:p>
      <w:r>
        <w:t>6.1</w:t>
      </w:r>
    </w:p>
    <w:p>
      <w:r>
        <w:t>Trưởng phòng Quản lý vận tải - phương tiện và người  L ái</w:t>
      </w:r>
    </w:p>
    <w:p>
      <w:r>
        <w:t>SGTVT-LĐQL-06.01</w:t>
      </w:r>
    </w:p>
    <w:p>
      <w:r>
        <w:t>Chuyên viên trở lên</w:t>
      </w:r>
    </w:p>
    <w:p>
      <w:r>
        <w:t>Phòng Quản lý vận tải - phương tiện và người lái</w:t>
      </w:r>
    </w:p>
    <w:p>
      <w:r>
        <w:t>6.2</w:t>
      </w:r>
    </w:p>
    <w:p>
      <w:r>
        <w:t>Trưởng phòng Quản lý kết cấu hạ tầng giao thông</w:t>
      </w:r>
    </w:p>
    <w:p>
      <w:r>
        <w:t>SGTVT-LĐQL-06.02</w:t>
      </w:r>
    </w:p>
    <w:p>
      <w:r>
        <w:t>Chuyên viên trở lên</w:t>
      </w:r>
    </w:p>
    <w:p>
      <w:r>
        <w:t>Phòng Quản lý kết cấu hạ tầng giao thông</w:t>
      </w:r>
    </w:p>
    <w:p>
      <w:r>
        <w:t>6.3</w:t>
      </w:r>
    </w:p>
    <w:p>
      <w:r>
        <w:t>Trưởng phòng Quản lý chất lượng công trình giao thông</w:t>
      </w:r>
    </w:p>
    <w:p>
      <w:r>
        <w:t>SGTVT-LĐQL-06.03</w:t>
      </w:r>
    </w:p>
    <w:p>
      <w:r>
        <w:t>Chuyên viên trở lên</w:t>
      </w:r>
    </w:p>
    <w:p>
      <w:r>
        <w:t>Phòng Quản lý chất lượng công trình giao thông</w:t>
      </w:r>
    </w:p>
    <w:p>
      <w:r>
        <w:t>6.4</w:t>
      </w:r>
    </w:p>
    <w:p>
      <w:r>
        <w:t>Trưởng phòng Kế hoạch - tài chính</w:t>
      </w:r>
    </w:p>
    <w:p>
      <w:r>
        <w:t>SGTVT-LĐQL-06.04</w:t>
      </w:r>
    </w:p>
    <w:p>
      <w:r>
        <w:t>Chuyên viên trở lên</w:t>
      </w:r>
    </w:p>
    <w:p>
      <w:r>
        <w:t>Phòng Kế hoạch - Tài chính</w:t>
      </w:r>
    </w:p>
    <w:p>
      <w:r>
        <w:t>7</w:t>
      </w:r>
    </w:p>
    <w:p>
      <w:r>
        <w:t>Phó Chánh Văn phòng Sở</w:t>
      </w:r>
    </w:p>
    <w:p>
      <w:r>
        <w:t>SGTVT-LĐQL-07</w:t>
      </w:r>
    </w:p>
    <w:p>
      <w:r>
        <w:t>Chuyên viên trở lên</w:t>
      </w:r>
    </w:p>
    <w:p>
      <w:r>
        <w:t>Văn phòng Sở</w:t>
      </w:r>
    </w:p>
    <w:p>
      <w:r>
        <w:t>8</w:t>
      </w:r>
    </w:p>
    <w:p>
      <w:r>
        <w:t>Phó Chánh Thanh tra Sở</w:t>
      </w:r>
    </w:p>
    <w:p>
      <w:r>
        <w:t>SGTVT-LĐQL-08</w:t>
      </w:r>
    </w:p>
    <w:p>
      <w:r>
        <w:t>Thanh tra viên hoặc tương đương trở lên</w:t>
      </w:r>
    </w:p>
    <w:p>
      <w:r>
        <w:t>Thanh tra Sở</w:t>
      </w:r>
    </w:p>
    <w:p>
      <w:r>
        <w:t>9</w:t>
      </w:r>
    </w:p>
    <w:p>
      <w:r>
        <w:t>Phó Chánh Văn phòng Ban An toàn giao thông</w:t>
      </w:r>
    </w:p>
    <w:p>
      <w:r>
        <w:t>SGTVT-LĐQL-09</w:t>
      </w:r>
    </w:p>
    <w:p>
      <w:r>
        <w:t>Chuyên viên trở lên</w:t>
      </w:r>
    </w:p>
    <w:p>
      <w:r>
        <w:t>Văn phòng Ban An toàn giao thông</w:t>
      </w:r>
    </w:p>
    <w:p>
      <w:r>
        <w:t>10</w:t>
      </w:r>
    </w:p>
    <w:p>
      <w:r>
        <w:t>Phó Trưởng phòng thuộc Sở</w:t>
      </w:r>
    </w:p>
    <w:p>
      <w:r>
        <w:t>SGTVT-LĐQL-10</w:t>
      </w:r>
    </w:p>
    <w:p>
      <w:r>
        <w:t>Chuyên viên trở lên</w:t>
      </w:r>
    </w:p>
    <w:p>
      <w:r>
        <w:t>10.1</w:t>
      </w:r>
    </w:p>
    <w:p>
      <w:r>
        <w:t>Phó Trưởng phòng Quản lý vận tải - phương tiện và người lái</w:t>
      </w:r>
    </w:p>
    <w:p>
      <w:r>
        <w:t>SGTVT- LĐQL-10.01</w:t>
      </w:r>
    </w:p>
    <w:p>
      <w:r>
        <w:t>Chuyên viên trở lên</w:t>
      </w:r>
    </w:p>
    <w:p>
      <w:r>
        <w:t>Phòng Quản lý vận tải - phương tiện và người lái</w:t>
      </w:r>
    </w:p>
    <w:p>
      <w:r>
        <w:t>10.2</w:t>
      </w:r>
    </w:p>
    <w:p>
      <w:r>
        <w:t>Phó Trưởng phòng Quản lý kết cấu hạ tầng giao thông</w:t>
      </w:r>
    </w:p>
    <w:p>
      <w:r>
        <w:t>SGTVT-LĐQL-10.02</w:t>
      </w:r>
    </w:p>
    <w:p>
      <w:r>
        <w:t>Chuyên viên trở lên</w:t>
      </w:r>
    </w:p>
    <w:p>
      <w:r>
        <w:t>Phòng Quản lý kết cấu hạ tầng giao thông</w:t>
      </w:r>
    </w:p>
    <w:p>
      <w:r>
        <w:t>10.3</w:t>
      </w:r>
    </w:p>
    <w:p>
      <w:r>
        <w:t>Phó Trưởng phòng Quản lý chất lượng công trình giao thông</w:t>
      </w:r>
    </w:p>
    <w:p>
      <w:r>
        <w:t>SGTVT-LĐQL-10.03</w:t>
      </w:r>
    </w:p>
    <w:p>
      <w:r>
        <w:t>Chuyên viên trở lên</w:t>
      </w:r>
    </w:p>
    <w:p>
      <w:r>
        <w:t>Phòng Quản lý chất lượng công trình giao thông</w:t>
      </w:r>
    </w:p>
    <w:p>
      <w:r>
        <w:t>10.4</w:t>
      </w:r>
    </w:p>
    <w:p>
      <w:r>
        <w:t>Phó Trưởng phòng Kế hoạch - tài chính</w:t>
      </w:r>
    </w:p>
    <w:p>
      <w:r>
        <w:t>SGTVT-LĐQL-10.04</w:t>
      </w:r>
    </w:p>
    <w:p>
      <w:r>
        <w:t>Chuyên viên trở lên</w:t>
      </w:r>
    </w:p>
    <w:p>
      <w:r>
        <w:t>Phòng Kế hoạch - Tài chính</w:t>
      </w:r>
    </w:p>
    <w:p>
      <w:r>
        <w:t>11</w:t>
      </w:r>
    </w:p>
    <w:p>
      <w:r>
        <w:t>Đội trưởng đội nghiệp vụ (thuộc Thanh tra Sở Giao thông vận tải)</w:t>
      </w:r>
    </w:p>
    <w:p>
      <w:r>
        <w:t>SGTVT-LĐQL-11</w:t>
      </w:r>
    </w:p>
    <w:p>
      <w:r>
        <w:t>Thanh tra viên hoặc tương đương trở lên</w:t>
      </w:r>
    </w:p>
    <w:p>
      <w:r>
        <w:t>Thanh tra Sở</w:t>
      </w:r>
    </w:p>
    <w:p>
      <w:r>
        <w:t>12</w:t>
      </w:r>
    </w:p>
    <w:p>
      <w:r>
        <w:t>Phó Đội trưởng đội nghiệp vụ (thuộc Thanh tra Sở Giao thông vận tải)</w:t>
      </w:r>
    </w:p>
    <w:p>
      <w:r>
        <w:t>SGTVT-LĐQL-12</w:t>
      </w:r>
    </w:p>
    <w:p>
      <w:r>
        <w:t>Thanh tra viên hoặc tương đương trở lên</w:t>
      </w:r>
    </w:p>
    <w:p>
      <w:r>
        <w:t>Thanh tra Sở</w:t>
      </w:r>
    </w:p>
    <w:p>
      <w:r>
        <w:t>II</w:t>
      </w:r>
    </w:p>
    <w:p>
      <w:r>
        <w:t>Vị trí việc làm nghiệp vụ chuyên ngành</w:t>
      </w:r>
    </w:p>
    <w:p>
      <w:r>
        <w:t>1</w:t>
      </w:r>
    </w:p>
    <w:p>
      <w:r>
        <w:t>Chuyên viên chính về kết cấu hạ tầng giao thông (đường bộ, đường sắt, đường thủy nội địa, hàng hải, hàng không)</w:t>
      </w:r>
    </w:p>
    <w:p>
      <w:r>
        <w:t>SGTVT-NVCN-01</w:t>
      </w:r>
    </w:p>
    <w:p>
      <w:r>
        <w:t>Chuyên viên chính</w:t>
      </w:r>
    </w:p>
    <w:p>
      <w:r>
        <w:t>Phòng Quản lý kết cấu hạ tầng giao thông;</w:t>
      </w:r>
    </w:p>
    <w:p>
      <w:r>
        <w:t>Phòng Quản lý chất lượng công trình giao thông</w:t>
      </w:r>
    </w:p>
    <w:p>
      <w:r>
        <w:t>2</w:t>
      </w:r>
    </w:p>
    <w:p>
      <w:r>
        <w:t>Chuyên viên chính về an ninh, an toàn giao thông (đường bộ, đường sắt, đường thủy nội địa, hàng hải, hàng không)</w:t>
      </w:r>
    </w:p>
    <w:p>
      <w:r>
        <w:t>SGTVT-NVCN-02</w:t>
      </w:r>
    </w:p>
    <w:p>
      <w:r>
        <w:t>Chuyên viên chính</w:t>
      </w:r>
    </w:p>
    <w:p>
      <w:r>
        <w:t>Phòng Quản lý kết cấu hạ tầng giao thông</w:t>
      </w:r>
    </w:p>
    <w:p>
      <w:r>
        <w:t>3</w:t>
      </w:r>
    </w:p>
    <w:p>
      <w:r>
        <w:t>Chuyên viên chính về quản lý vận tải (đường bộ, đường 5ắt, đường thủy nội địa, hàng hải, hàng không)</w:t>
      </w:r>
    </w:p>
    <w:p>
      <w:r>
        <w:t>SGTVT-NVCN-03</w:t>
      </w:r>
    </w:p>
    <w:p>
      <w:r>
        <w:t>Chuyên viên chính</w:t>
      </w:r>
    </w:p>
    <w:p>
      <w:r>
        <w:t>Phòng Quản lý vận tải - phương tiện và người lái</w:t>
      </w:r>
    </w:p>
    <w:p>
      <w:r>
        <w:t>4</w:t>
      </w:r>
    </w:p>
    <w:p>
      <w:r>
        <w:t>Chuyên viên chính về quản lý đầu tư theo phương thức đối tác công - tư</w:t>
      </w:r>
    </w:p>
    <w:p>
      <w:r>
        <w:t>SGTVT-NVCN-04</w:t>
      </w:r>
    </w:p>
    <w:p>
      <w:r>
        <w:t>Chuyên viên chính</w:t>
      </w:r>
    </w:p>
    <w:p>
      <w:r>
        <w:t>Phòng Quản lý chất lượng công trình giao thông</w:t>
      </w:r>
    </w:p>
    <w:p>
      <w:r>
        <w:t>5</w:t>
      </w:r>
    </w:p>
    <w:p>
      <w:r>
        <w:t>Chuyên viên chính về quản lý phương tiện và người lái</w:t>
      </w:r>
    </w:p>
    <w:p>
      <w:r>
        <w:t>SGTVT-NVCN-05</w:t>
      </w:r>
    </w:p>
    <w:p>
      <w:r>
        <w:t>Chuyên viên chính</w:t>
      </w:r>
    </w:p>
    <w:p>
      <w:r>
        <w:t>Phòng Quản lý vận tải - phương tiện và người lái</w:t>
      </w:r>
    </w:p>
    <w:p>
      <w:r>
        <w:t>6</w:t>
      </w:r>
    </w:p>
    <w:p>
      <w:r>
        <w:t>Chuyên viên về kết cấu hạ tầng giao thông (đường bộ, đường sắt, đường thủy nội địa, hàng hải, hàng không)</w:t>
      </w:r>
    </w:p>
    <w:p>
      <w:r>
        <w:t>SGTVT-NVCN-06</w:t>
      </w:r>
    </w:p>
    <w:p>
      <w:r>
        <w:t>Chuyên viên</w:t>
      </w:r>
    </w:p>
    <w:p>
      <w:r>
        <w:t>Phòng Quản lý kết cấu hạ tầng giao thông;</w:t>
      </w:r>
    </w:p>
    <w:p>
      <w:r>
        <w:t>Phòng Quản lý chất lượng công trình giao thông</w:t>
      </w:r>
    </w:p>
    <w:p>
      <w:r>
        <w:t>7</w:t>
      </w:r>
    </w:p>
    <w:p>
      <w:r>
        <w:t>Chuyên viên về an ninh, an toàn giao thông (đường bộ, đường sắt, đường thủy nội địa, hàng hải, hàng không)</w:t>
      </w:r>
    </w:p>
    <w:p>
      <w:r>
        <w:t>SGTVT-NVCN-07</w:t>
      </w:r>
    </w:p>
    <w:p>
      <w:r>
        <w:t>Chuyên viên</w:t>
      </w:r>
    </w:p>
    <w:p>
      <w:r>
        <w:t>Phòng Quản lý kết cấu hạ tầng giao thông</w:t>
      </w:r>
    </w:p>
    <w:p>
      <w:r>
        <w:t>8</w:t>
      </w:r>
    </w:p>
    <w:p>
      <w:r>
        <w:t>Chuyên viên về quản lý vận tải (đường bộ, đường sắt, đường thủy nội địa, hàng  h ải, hàng không)</w:t>
      </w:r>
    </w:p>
    <w:p>
      <w:r>
        <w:t>SGTVT-NVCN-08</w:t>
      </w:r>
    </w:p>
    <w:p>
      <w:r>
        <w:t>Chuyên viên</w:t>
      </w:r>
    </w:p>
    <w:p>
      <w:r>
        <w:t>Phòng Quản lý vận tải - phương tiện và người lái</w:t>
      </w:r>
    </w:p>
    <w:p>
      <w:r>
        <w:t>9</w:t>
      </w:r>
    </w:p>
    <w:p>
      <w:r>
        <w:t>Chuyên viên về quản lý đầu tư theo phương thức đối tác công - tư</w:t>
      </w:r>
    </w:p>
    <w:p>
      <w:r>
        <w:t>SGTVT-NVCN-09</w:t>
      </w:r>
    </w:p>
    <w:p>
      <w:r>
        <w:t>Chuyên viên</w:t>
      </w:r>
    </w:p>
    <w:p>
      <w:r>
        <w:t>Phòng Quản lý chất lượng công trình giao thông</w:t>
      </w:r>
    </w:p>
    <w:p>
      <w:r>
        <w:t>10</w:t>
      </w:r>
    </w:p>
    <w:p>
      <w:r>
        <w:t>Chuyên viên về quản lý phương tiện và người lái</w:t>
      </w:r>
    </w:p>
    <w:p>
      <w:r>
        <w:t>SGTVT-NVCN-10</w:t>
      </w:r>
    </w:p>
    <w:p>
      <w:r>
        <w:t>Chuyên viên</w:t>
      </w:r>
    </w:p>
    <w:p>
      <w:r>
        <w:t>Phòng Quản lý vận tải - phương tiện và người lái</w:t>
      </w:r>
    </w:p>
    <w:p>
      <w:r>
        <w:t>III</w:t>
      </w:r>
    </w:p>
    <w:p>
      <w:r>
        <w:t>Vị trí việc làm nghiệp vụ chuyên môn dùng chung</w:t>
      </w:r>
    </w:p>
    <w:p>
      <w:r>
        <w:t>1</w:t>
      </w:r>
    </w:p>
    <w:p>
      <w:r>
        <w:t>Thanh tra viên chính về công tác thanh tra</w:t>
      </w:r>
    </w:p>
    <w:p>
      <w:r>
        <w:t>SGTVT-CMDC-01</w:t>
      </w:r>
    </w:p>
    <w:p>
      <w:r>
        <w:t>Thanh tra viên chính hoặc tương đương</w:t>
      </w:r>
    </w:p>
    <w:p>
      <w:r>
        <w:t>Thanh tra Sở</w:t>
      </w:r>
    </w:p>
    <w:p>
      <w:r>
        <w:t>2</w:t>
      </w:r>
    </w:p>
    <w:p>
      <w:r>
        <w:t>Thanh tra viên về công tác thanh tra</w:t>
      </w:r>
    </w:p>
    <w:p>
      <w:r>
        <w:t>SGTVT-CMDC-02</w:t>
      </w:r>
    </w:p>
    <w:p>
      <w:r>
        <w:t>Thanh tra viên hoặc tương đương</w:t>
      </w:r>
    </w:p>
    <w:p>
      <w:r>
        <w:t>Thanh tra Sở</w:t>
      </w:r>
    </w:p>
    <w:p>
      <w:r>
        <w:t>3</w:t>
      </w:r>
    </w:p>
    <w:p>
      <w:r>
        <w:t>Chuyên viên về pháp chế</w:t>
      </w:r>
    </w:p>
    <w:p>
      <w:r>
        <w:t>SGTVT-CMDC-03</w:t>
      </w:r>
    </w:p>
    <w:p>
      <w:r>
        <w:t>Chuyên viên</w:t>
      </w:r>
    </w:p>
    <w:p>
      <w:r>
        <w:t>Thanh tra Sở</w:t>
      </w:r>
    </w:p>
    <w:p>
      <w:r>
        <w:t>4</w:t>
      </w:r>
    </w:p>
    <w:p>
      <w:r>
        <w:t>Chuyên viên về tổ chức bộ máy</w:t>
      </w:r>
    </w:p>
    <w:p>
      <w:r>
        <w:t>SGTVT-CMDC-04</w:t>
      </w:r>
    </w:p>
    <w:p>
      <w:r>
        <w:t>Chuyên viên</w:t>
      </w:r>
    </w:p>
    <w:p>
      <w:r>
        <w:t>Văn phòng Sở</w:t>
      </w:r>
    </w:p>
    <w:p>
      <w:r>
        <w:t>Chuyên viên chính về quản lý nguồn nhân lực</w:t>
      </w:r>
    </w:p>
    <w:p>
      <w:r>
        <w:t>SGTVT-CMDC-05</w:t>
      </w:r>
    </w:p>
    <w:p>
      <w:r>
        <w:t>Chuyên viên chính</w:t>
      </w:r>
    </w:p>
    <w:p>
      <w:r>
        <w:t>Văn phòng Sở</w:t>
      </w:r>
    </w:p>
    <w:p>
      <w:r>
        <w:t>6</w:t>
      </w:r>
    </w:p>
    <w:p>
      <w:r>
        <w:t>Chuyên viên về quản lý nguồn nhân lực</w:t>
      </w:r>
    </w:p>
    <w:p>
      <w:r>
        <w:t>SGTVT-CMDC-06</w:t>
      </w:r>
    </w:p>
    <w:p>
      <w:r>
        <w:t>Chuyên viên</w:t>
      </w:r>
    </w:p>
    <w:p>
      <w:r>
        <w:t>Văn phòng Sở</w:t>
      </w:r>
    </w:p>
    <w:p>
      <w:r>
        <w:t>7</w:t>
      </w:r>
    </w:p>
    <w:p>
      <w:r>
        <w:t>Chuyên viên chính về cải cách hành chính</w:t>
      </w:r>
    </w:p>
    <w:p>
      <w:r>
        <w:t>SGTVT-CMDC-07</w:t>
      </w:r>
    </w:p>
    <w:p>
      <w:r>
        <w:t>Chuyên viên chính</w:t>
      </w:r>
    </w:p>
    <w:p>
      <w:r>
        <w:t>Văn phòng Sở</w:t>
      </w:r>
    </w:p>
    <w:p>
      <w:r>
        <w:t>8</w:t>
      </w:r>
    </w:p>
    <w:p>
      <w:r>
        <w:t>Chuyên viên về cải cách hành chính</w:t>
      </w:r>
    </w:p>
    <w:p>
      <w:r>
        <w:t>SGTVT-CMDC-08</w:t>
      </w:r>
    </w:p>
    <w:p>
      <w:r>
        <w:t>Chuyên viên</w:t>
      </w:r>
    </w:p>
    <w:p>
      <w:r>
        <w:t>Văn phòng Sở</w:t>
      </w:r>
    </w:p>
    <w:p>
      <w:r>
        <w:t>9</w:t>
      </w:r>
    </w:p>
    <w:p>
      <w:r>
        <w:t>Chuyên viên về thi đua khen thưởng</w:t>
      </w:r>
    </w:p>
    <w:p>
      <w:r>
        <w:t>SGTVT-CMDC-09</w:t>
      </w:r>
    </w:p>
    <w:p>
      <w:r>
        <w:t>Chuyên viên</w:t>
      </w:r>
    </w:p>
    <w:p>
      <w:r>
        <w:t>Văn phòng Sở</w:t>
      </w:r>
    </w:p>
    <w:p>
      <w:r>
        <w:t>10</w:t>
      </w:r>
    </w:p>
    <w:p>
      <w:r>
        <w:t>Chuyên viên về tổng hợp</w:t>
      </w:r>
    </w:p>
    <w:p>
      <w:r>
        <w:t>SGTVT-CMDC-10</w:t>
      </w:r>
    </w:p>
    <w:p>
      <w:r>
        <w:t>Chuyên viên</w:t>
      </w:r>
    </w:p>
    <w:p>
      <w:r>
        <w:t>Văn phòng Sở Văn phòng Ban An toàn giao thông</w:t>
      </w:r>
    </w:p>
    <w:p>
      <w:r>
        <w:t>11</w:t>
      </w:r>
    </w:p>
    <w:p>
      <w:r>
        <w:t>Chuyên viên về hành chính - văn phòng</w:t>
      </w:r>
    </w:p>
    <w:p>
      <w:r>
        <w:t>SGTVT-CMDC-11</w:t>
      </w:r>
    </w:p>
    <w:p>
      <w:r>
        <w:t>Chuyên viên</w:t>
      </w:r>
    </w:p>
    <w:p>
      <w:r>
        <w:t>Văn phòng Sở</w:t>
      </w:r>
    </w:p>
    <w:p>
      <w:r>
        <w:t>12</w:t>
      </w:r>
    </w:p>
    <w:p>
      <w:r>
        <w:t>Chuyên viên về quản trị công sở</w:t>
      </w:r>
    </w:p>
    <w:p>
      <w:r>
        <w:t>SGTVT-CMDC-12</w:t>
      </w:r>
    </w:p>
    <w:p>
      <w:r>
        <w:t>Chuyên viên</w:t>
      </w:r>
    </w:p>
    <w:p>
      <w:r>
        <w:t>Văn phòng Sở</w:t>
      </w:r>
    </w:p>
    <w:p>
      <w:r>
        <w:t>13</w:t>
      </w:r>
    </w:p>
    <w:p>
      <w:r>
        <w:t>Văn thư viên trung cấp</w:t>
      </w:r>
    </w:p>
    <w:p>
      <w:r>
        <w:t>SGTVT-CMDC-13</w:t>
      </w:r>
    </w:p>
    <w:p>
      <w:r>
        <w:t>Văn thư viên trung cấp</w:t>
      </w:r>
    </w:p>
    <w:p>
      <w:r>
        <w:t>Văn phòng Sở</w:t>
      </w:r>
    </w:p>
    <w:p>
      <w:r>
        <w:t>14</w:t>
      </w:r>
    </w:p>
    <w:p>
      <w:r>
        <w:t>Cán sự về lưu trữ</w:t>
      </w:r>
    </w:p>
    <w:p>
      <w:r>
        <w:t>SGTVT-CMDC-14</w:t>
      </w:r>
    </w:p>
    <w:p>
      <w:r>
        <w:t>Cán sự</w:t>
      </w:r>
    </w:p>
    <w:p>
      <w:r>
        <w:t>Văn phòng Sở</w:t>
      </w:r>
    </w:p>
    <w:p>
      <w:r>
        <w:t>15</w:t>
      </w:r>
    </w:p>
    <w:p>
      <w:r>
        <w:t>Chuyên viên về kế hoạch đầu tư</w:t>
      </w:r>
    </w:p>
    <w:p>
      <w:r>
        <w:t>SGTVT-CMDC-15</w:t>
      </w:r>
    </w:p>
    <w:p>
      <w:r>
        <w:t>Chuyên viên</w:t>
      </w:r>
    </w:p>
    <w:p>
      <w:r>
        <w:t>Phòng Kế hoạch - Tài chính</w:t>
      </w:r>
    </w:p>
    <w:p>
      <w:r>
        <w:t>16</w:t>
      </w:r>
    </w:p>
    <w:p>
      <w:r>
        <w:t>Chuyên viên về tài chính</w:t>
      </w:r>
    </w:p>
    <w:p>
      <w:r>
        <w:t>SGTVT-CMDC-16</w:t>
      </w:r>
    </w:p>
    <w:p>
      <w:r>
        <w:t>Chuyên viên</w:t>
      </w:r>
    </w:p>
    <w:p>
      <w:r>
        <w:t>Phòng Kế hoạch - Tài chính</w:t>
      </w:r>
    </w:p>
    <w:p>
      <w:r>
        <w:t>17</w:t>
      </w:r>
    </w:p>
    <w:p>
      <w:r>
        <w:t>Kế toán trưởng</w:t>
      </w:r>
    </w:p>
    <w:p>
      <w:r>
        <w:t>SGTVT-CMDC-17</w:t>
      </w:r>
    </w:p>
    <w:p>
      <w:r>
        <w:t>Phòng Kế hoạch - Tài chính</w:t>
      </w:r>
    </w:p>
    <w:p>
      <w:r>
        <w:t>18</w:t>
      </w:r>
    </w:p>
    <w:p>
      <w:r>
        <w:t>Kế toán viên chính</w:t>
      </w:r>
    </w:p>
    <w:p>
      <w:r>
        <w:t>SGTVT-CMDC-18</w:t>
      </w:r>
    </w:p>
    <w:p>
      <w:r>
        <w:t>Kế toán viên chính</w:t>
      </w:r>
    </w:p>
    <w:p>
      <w:r>
        <w:t>Phòng Kế hoạch - Tài chính</w:t>
      </w:r>
    </w:p>
    <w:p>
      <w:r>
        <w:t>19</w:t>
      </w:r>
    </w:p>
    <w:p>
      <w:r>
        <w:t>Kế toán viên</w:t>
      </w:r>
    </w:p>
    <w:p>
      <w:r>
        <w:t>SGTVT-CMDC-19</w:t>
      </w:r>
    </w:p>
    <w:p>
      <w:r>
        <w:t>Kế toán viên</w:t>
      </w:r>
    </w:p>
    <w:p>
      <w:r>
        <w:t>Phòng Kế hoạch - Tài chính Thanh tra Sở Văn phòng Ban An toàn giao thông</w:t>
      </w:r>
    </w:p>
    <w:p>
      <w:r>
        <w:t>20</w:t>
      </w:r>
    </w:p>
    <w:p>
      <w:r>
        <w:t>Cán sự thủ quỹ</w:t>
      </w:r>
    </w:p>
    <w:p>
      <w:r>
        <w:t>SGTVT-CMDC-20</w:t>
      </w:r>
    </w:p>
    <w:p>
      <w:r>
        <w:t>Cán sự</w:t>
      </w:r>
    </w:p>
    <w:p>
      <w:r>
        <w:t>Phòng Kế hoạch - Tài chính</w:t>
      </w:r>
    </w:p>
    <w:p>
      <w:r>
        <w:t>IV</w:t>
      </w:r>
    </w:p>
    <w:p>
      <w:r>
        <w:t>Vị trí việc làm hỗ trợ, phục vụ</w:t>
      </w:r>
    </w:p>
    <w:p>
      <w:r>
        <w:t>1</w:t>
      </w:r>
    </w:p>
    <w:p>
      <w:r>
        <w:t>Nhân viên kỹ thuật</w:t>
      </w:r>
    </w:p>
    <w:p>
      <w:r>
        <w:t>SGTVT-HTPV-01</w:t>
      </w:r>
    </w:p>
    <w:p>
      <w:r>
        <w:t>Văn phòng Sở</w:t>
      </w:r>
    </w:p>
    <w:p>
      <w:r>
        <w:t>2</w:t>
      </w:r>
    </w:p>
    <w:p>
      <w:r>
        <w:t>Nhân viên phục vụ</w:t>
      </w:r>
    </w:p>
    <w:p>
      <w:r>
        <w:t>SGTVT-HTPV-02</w:t>
      </w:r>
    </w:p>
    <w:p>
      <w:r>
        <w:t>Văn phòng Sở</w:t>
      </w:r>
    </w:p>
    <w:p>
      <w:r>
        <w:t>3</w:t>
      </w:r>
    </w:p>
    <w:p>
      <w:r>
        <w:t>Nhân viên lái xe</w:t>
      </w:r>
    </w:p>
    <w:p>
      <w:r>
        <w:t>SGTVT-HTPV-03</w:t>
      </w:r>
    </w:p>
    <w:p>
      <w:r>
        <w:t>Văn phòng Sở Văn phòng Ban An toàn giao thông</w:t>
      </w:r>
    </w:p>
    <w:p>
      <w:r>
        <w:t>4</w:t>
      </w:r>
    </w:p>
    <w:p>
      <w:r>
        <w:t>Nhân viên bảo vệ</w:t>
      </w:r>
    </w:p>
    <w:p>
      <w:r>
        <w:t>SGTVT-HTPV-04</w:t>
      </w:r>
    </w:p>
    <w:p>
      <w:r>
        <w:t>Văn phòng Sở</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