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2134/QĐ-UBND năm 2025 phê duyệt Quy trình nội bộ, quy trình điện tử trong giải quyết thủ tục hành chính lĩnh vực đất đai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2134 /QĐ-UBND</w:t>
      </w:r>
    </w:p>
    <w:p>
      <w:r>
        <w:t>Nghệ An, ngày  04  tháng  7  năm 2025</w:t>
      </w:r>
    </w:p>
    <w:p>
      <w:r>
        <w:t>QUYẾT ĐỊNH</w:t>
      </w:r>
    </w:p>
    <w:p>
      <w:r>
        <w:t>PHÊ DUYỆT QUY TRÌNH NỘI BỘ, QUY TRÌNH ĐIỆN TỬ TRONG GIẢI QUYẾT THỦ TỤC HÀNH CHÍNH LĨNH VỰC ĐẤT ĐAI TRÊN ĐỊA BÀN TỈNH NGHỆ AN</w:t>
      </w:r>
    </w:p>
    <w:p>
      <w:r>
        <w:t>CHỦ TỊCH ỦY BAN NHÂN DÂN TỈNH NGHỆ AN</w:t>
      </w:r>
    </w:p>
    <w:p>
      <w:r>
        <w:t>Căn cứ Luật Tổ chức chính quyền địa phương ngày 16/6/2025;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63/2010/NĐ-CP ngày 08/6/2010 của Chính phủ về kiểm soá t  thủ tục hành chính;</w:t>
      </w:r>
    </w:p>
    <w:p>
      <w:r>
        <w:t>Căn cứ Nghị định số 92/2017 / NĐ-CP ngày 07/8/2017 của Chính phủ về sửa đổi, bổ sung một số điều của các Nghị định liên quan đến kiểm soát thủ tục hành chính;</w:t>
      </w:r>
    </w:p>
    <w:p>
      <w:r>
        <w:t>Căn cứ Nghị định số 118/2025/NĐ-CP ngày 09/6/2025 của Chính phủ quy định về việc thực hiện thủ tục hành chính theo cơ chế một cửa, một c ử a liên thông tại Bộ phận Một cửa và Cổng Dịch vụ công quốc gia;</w:t>
      </w:r>
    </w:p>
    <w:p>
      <w:r>
        <w:t>Căn cứ Nghị định số 151/2025/NĐ-CP ngày 12/6/2025 của Chính phủ quy định về phân định thẩm quyền của chính quyền địa phương 02 cấp, phân quyền, phân cấp trong lĩnh vực đất đai;</w:t>
      </w:r>
    </w:p>
    <w:p>
      <w:r>
        <w:t>Căn cứ Thông tư số 02/2017/TT-VPCP ngày 31/10/2017 của Bộ trưởng, Chủ nhiệm Văn phòng Chính phủ hướng dẫn về nghiệp vụ kiểm soát thủ tục hành chính;</w:t>
      </w:r>
    </w:p>
    <w:p>
      <w:r>
        <w:t>Căn cứ Quyết định số 2304/QĐ-BTNMT ngày 23/6/2025 của Bộ trưởng Bộ Nông nghiệp và Môi trường về việc công bố thủ tục hành chính trong lĩnh vực đất đai thuộc phạm vi chức năng quản lý nhà nước của Bộ Tài nguyên và Môi trường;</w:t>
      </w:r>
    </w:p>
    <w:p>
      <w:r>
        <w:t>Theo đề nghị của Giám đốc Sở Nông nghiệp và Môi trường tại Tờ trình số 4704/TTr-STNMT ngày 30/06/2025.</w:t>
      </w:r>
    </w:p>
    <w:p>
      <w:r>
        <w:t>QUYẾT ĐỊNH:</w:t>
      </w:r>
    </w:p>
    <w:p>
      <w:r>
        <w:t>Điều 1.  Phê duyệt 64 Quy trình nội bộ, quy trình điện tử trong giải quyết thủ tục hành chính lĩnh vực đất đai trên địa bàn tỉnh Nghệ An, cụ thể:</w:t>
      </w:r>
    </w:p>
    <w:p>
      <w:r>
        <w:t>1. Cấp tỉnh:</w:t>
      </w:r>
    </w:p>
    <w:p>
      <w:r>
        <w:t>a) 29 quy trình nội bộ, quy trình điện tử áp dụng cho người sử dụng đất là tổ chức trong nước, tổ chức kinh tế, tổ chức tôn giáo, tôn giáo trực thuộc, tổ chức nước ngoài, tổ chức kinh tế có vốn đầu tư nước ngoài, người gốc Việt Nam định cư ở nước ngoài.</w:t>
      </w:r>
    </w:p>
    <w:p>
      <w:r>
        <w:t>b) 20 quy trình nội bộ, quy trình điện tử áp dụng cho người sử dụng đất là cá nhân trong nước, người Việt Nam định cư ở nước ngoài là công dân Việt Nam.</w:t>
      </w:r>
    </w:p>
    <w:p>
      <w:r>
        <w:t>2. Cấp xã: 15 quy trình nội bộ, quy trình điện tử.</w:t>
      </w:r>
    </w:p>
    <w:p>
      <w:r>
        <w:t>Điều 2. Trách nhiệm thực hiện</w:t>
      </w:r>
    </w:p>
    <w:p>
      <w:r>
        <w:t>1. Giao Sở Nông nghiệp và Môi trường:</w:t>
      </w:r>
    </w:p>
    <w:p>
      <w:r>
        <w:t>Chủ trì, phối hợp với Văn phòng Ủy ban nhân dân tỉnh (Trung tâm Phục vụ hành chính công tỉnh), các cơ quan, đơn vị liên quan thiết lập quy trình điện tử giải quyết thủ tục hành chính lên Hệ thống thông tin giải quyết thủ tục hành chính ngay khi Quyết định này có hiệu lực.</w:t>
      </w:r>
    </w:p>
    <w:p>
      <w:r>
        <w:t>2. Giao Văn phòng Ủy ban nhân dân tỉnh (Trung tâm Phục vụ hành chính công tỉnh) thực hiện thiết lập quy trình điện tử đối với bước dừng, tạm dừng trong quy trình giải quyết thủ tục hành chính theo quy định tại Khoản 2, 3 Điều 19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Điều 3.  Quyết định này có hiệu lực kể từ ngày ký.</w:t>
      </w:r>
    </w:p>
    <w:p>
      <w:r>
        <w:t>Điều 4.  Chánh Văn phòng Ủy ban nhân dân tỉnh, Giám đốc Sở Nông nghiệp và Môi trường, Chủ tịch Ủy ban nhân dân các xã, phường và các tổ chức, cá nhân có liên quan chịu trách nhiệm thi hành Quyết định này./.</w:t>
      </w:r>
    </w:p>
    <w:p>
      <w:r>
        <w:t>Nơi nhận:</w:t>
      </w:r>
    </w:p>
    <w:p>
      <w:r>
        <w:t>- Như Điều 4;</w:t>
      </w:r>
    </w:p>
    <w:p>
      <w:r>
        <w:t>- Chủ tịch UBND tỉnh;</w:t>
      </w:r>
    </w:p>
    <w:p>
      <w:r>
        <w:t>- PCT UBND tỉnh (đ/c Vinh);</w:t>
      </w:r>
    </w:p>
    <w:p>
      <w:r>
        <w:t>- Thuế tỉnh Nghệ An;</w:t>
      </w:r>
    </w:p>
    <w:p>
      <w:r>
        <w:t>- Kho bạc nhà nước khu vực XI;</w:t>
      </w:r>
    </w:p>
    <w:p>
      <w:r>
        <w:t>- Trung tâm PV HCC tỉnh;</w:t>
      </w:r>
    </w:p>
    <w:p>
      <w:r>
        <w:t>- Cổng TTĐT tỉnh;</w:t>
      </w:r>
    </w:p>
    <w:p>
      <w:r>
        <w:t>- Lưu: VT, NN, KSTT (V).</w:t>
      </w:r>
    </w:p>
    <w:p>
      <w:r>
        <w:t>KT. CHỦ TỊCH</w:t>
      </w:r>
    </w:p>
    <w:p>
      <w:r>
        <w:t>PHÓ CHỦ TỊCH</w:t>
      </w:r>
    </w:p>
    <w:p>
      <w:r>
        <w:t>Phùng Thành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