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2131/QĐ-UBND năm 2024 sửa đổi mức phí, lệ phí thủ tục hành chính lĩnh vực hoạt động xây dựng thuộc thẩm quyền giải quyết của Ban Quản lý các khu công nghiệp tỉnh Sóc Trăng theo Nghị quyết 12/2023/NQ-HĐND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09/09/2024</w:t>
            </w:r>
          </w:p>
        </w:tc>
      </w:tr>
      <w:tr>
        <w:tc>
          <w:tcPr>
            <w:tcW w:type="dxa" w:w="4320"/>
          </w:tcPr>
          <w:p>
            <w:r>
              <w:t>Ngày hiệu lực</w:t>
            </w:r>
          </w:p>
        </w:tc>
        <w:tc>
          <w:tcPr>
            <w:tcW w:type="dxa" w:w="4320"/>
          </w:tcPr>
          <w:p>
            <w:r>
              <w:t>09/09/2024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2131/QĐ-UBND</w:t>
      </w:r>
    </w:p>
    <w:p>
      <w:r>
        <w:t>Sóc Trăng, ngày 09 tháng 9 năm 2024</w:t>
      </w:r>
    </w:p>
    <w:p>
      <w:r>
        <w:t>QUYẾT ĐỊNH</w:t>
      </w:r>
    </w:p>
    <w:p>
      <w:r>
        <w:t>VỀ VIỆC SỬA ĐỔI, BỔ SUNG MỨC PHÍ, LỆ PHÍ THỦ TỤC HÀNH CHÍNH LĨNH VỰC HOẠT ĐỘNG XÂY DỰNG THUỘC THẨM QUYỀN GIẢI QUYẾT CỦA BAN QUẢN LÝ CÁC KHU CÔNG NGHIỆP TỈNH SÓC TRĂNG THEO NGHỊ QUYẾT SỐ 12/2023/NQ-HĐND NGÀY 07/12/2023 CỦA HỘI ĐỒNG NHÂN DÂN TỈNH SÓC TRĂNG</w:t>
      </w:r>
    </w:p>
    <w:p>
      <w:r>
        <w:t>CHỦ TỊCH ỦY BAN NHÂN DÂN TỈNH SÓC TRĂNG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w:t>
      </w:r>
    </w:p>
    <w:p>
      <w:r>
        <w:t>Theo đề nghị của Trưởng Ban Quản lý các khu công nghiệp tỉnh Sóc Trăng tại Tờ trình số 41/TTr-BQL ngày 05 tháng 9 năm 2024.</w:t>
      </w:r>
    </w:p>
    <w:p>
      <w:r>
        <w:t>QUYẾT ĐỊNH:</w:t>
      </w:r>
    </w:p>
    <w:p>
      <w:r>
        <w:t>Điều 1.  Sửa đổi, bổ sung mức phí, lệ phí thủ tục “Cấp lại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ban hành kèm theo Quyết định số 424/QĐ-UBND ngày 14/3/2024 của Chủ tịch Ủy ban nhân dân tỉnh Sóc Trăng về việc sửa đổi, bổ sung mức phí, lệ phí của một số thủ tục hành chính lĩnh vực Hoạt động xây dựng thuộc thẩm quyền giải quyết của Ban Quản lý các khu công nghiệp tính theo Nghị quyết số 12/2023/NQ-HĐND ngày 07/12/2023 của Hội đồng nhân dân tỉnh Sóc Trăng  (Kèm theo danh mục).</w:t>
      </w:r>
    </w:p>
    <w:p>
      <w:r>
        <w:t>Lý do:  Thực hiện theo Nghị quyết số 12/2023/NQ-HĐND ngày 07/12/2023 của Hội đồng nhân dân tỉnh về ban hành quy định mức thu, chế độ thu, nộp, quản lý và sử dụng một số loại phí, lệ phí thuộc thẩm quyền quyết định của Hội đồng nhân dân tỉnh Sóc Trăng.</w:t>
      </w:r>
    </w:p>
    <w:p>
      <w:r>
        <w:t>Điều 2.  Các nội dung không được sửa đổi tại Điều 1 Quyết định này thực hiện theo Quyết định số 2995/QĐ-UBND ngày 24/11/2023 của Chủ tịch Ủy ban nhân dân tỉnh về việc công bố thủ tục hành chính được sửa đổi, bổ sung lĩnh vực hoạt động xây dựng thuộc thẩm quyền giải quyết của Ban Quản lý các khu công nghiệp tỉnh Sóc Trăng.</w:t>
      </w:r>
    </w:p>
    <w:p>
      <w:r>
        <w:t>Điều 3.  Quyết định này có hiệu lực thi hành kể từ ngày ký.</w:t>
      </w:r>
    </w:p>
    <w:p>
      <w:r>
        <w:t>Điều 4.  Chánh Văn phòng Ủy ban nhân dân tỉnh, Trưởng Ban Quản lý các khu công nghiệp, Sở Thông tin và Truyền thông, tỉnh Sóc Trăng và các tổ chức, cá nhân có liên quan chịu trách nhiệm thi hành Quyết định này./.</w:t>
      </w:r>
    </w:p>
    <w:p>
      <w:r>
        <w:t>Nơi nhận:</w:t>
      </w:r>
    </w:p>
    <w:p>
      <w:r>
        <w:t>- Như Điều 4;</w:t>
      </w:r>
    </w:p>
    <w:p>
      <w:r>
        <w:t>- Cục Kiểm soát TTHC (VPCP);</w:t>
      </w:r>
    </w:p>
    <w:p>
      <w:r>
        <w:t>- Cổng TTĐT tỉnh;</w:t>
      </w:r>
    </w:p>
    <w:p>
      <w:r>
        <w:t>- Trung tâm PVHCC;</w:t>
      </w:r>
    </w:p>
    <w:p>
      <w:r>
        <w:t>- Lưu: VT.</w:t>
      </w:r>
    </w:p>
    <w:p>
      <w:r>
        <w:t>KT. CHỦ TỊCH</w:t>
      </w:r>
    </w:p>
    <w:p>
      <w:r>
        <w:t>PHÓ CHỦ TỊCH</w:t>
      </w:r>
    </w:p>
    <w:p>
      <w:r>
        <w:t>Lâm Hoàng Nghiệp</w:t>
      </w:r>
    </w:p>
    <w:p>
      <w:r>
        <w:t>DANH MỤC</w:t>
      </w:r>
    </w:p>
    <w:p>
      <w:r>
        <w:t>THỦ TỤC HÀNH CHÍNH SỬA ĐỔI, BỔ SUNG MỨC PHÍ, LỆ PHÍ LĨNH VỰC HOẠT ĐỘNG XÂY DỰNG THUỘC THẨM QUYỀN GIẢI QUYẾT CỦA BAN QUẢN LÝ CÁC KHU CÔNG NGHIỆP TỈNH SÓC TRĂNG THEO NGHỊ QUYẾT SỐ 12/2023/NQ-HĐND NGÀY 07/12/2023 CỦA HỘI ĐỒNG NHÂN DÂN TỈNH SÓC TRĂNG</w:t>
      </w:r>
    </w:p>
    <w:p>
      <w:r>
        <w:t>(Ban hành kèm theo Quyết định số 2131/QĐ-UBND ngày 09 tháng 9 năm 2024 của Chủ tịch Ủy ban nhân dân tỉnh Sóc Trăng)</w:t>
      </w:r>
    </w:p>
    <w:p>
      <w:r>
        <w:t>Số TT</w:t>
      </w:r>
    </w:p>
    <w:p>
      <w:r>
        <w:t>Mã số thủ tục hành chính</w:t>
      </w:r>
    </w:p>
    <w:p>
      <w:r>
        <w:t>Tên thủ tục hành chính</w:t>
      </w:r>
    </w:p>
    <w:p>
      <w:r>
        <w:t>Mức phí, lệ phí điều chỉnh</w:t>
      </w:r>
    </w:p>
    <w:p>
      <w:r>
        <w:t>Quyết định số 424/QĐ-UBND ngày 14/3/2024 của Chủ tịch UBND tỉnh</w:t>
      </w:r>
    </w:p>
    <w:p>
      <w:r>
        <w:t>1</w:t>
      </w:r>
    </w:p>
    <w:p>
      <w:r>
        <w:t>1.009979.000.00.00.H51</w:t>
      </w:r>
    </w:p>
    <w:p>
      <w:r>
        <w:t>Cấp lại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Không thu lệ phí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