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2130/QĐ-UBND năm 2025 phê duyệt 01 Quy trình nội bộ sửa đổi, bổ sung trong giải quyết thủ tục hành chính lĩnh vực Đất đai thuộc thẩm quyền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2130/QĐ-UBND</w:t>
      </w:r>
    </w:p>
    <w:p>
      <w:r>
        <w:t>Bến Tre, ngày 19 tháng 6 năm 2025</w:t>
      </w:r>
    </w:p>
    <w:p>
      <w:r>
        <w:t>QUYẾT ĐỊNH</w:t>
      </w:r>
    </w:p>
    <w:p>
      <w:r>
        <w:t>PHÊ DUYỆT 01 QUY TRÌNH NỘI BỘ ĐƯỢC SỬA ĐỔI, BỔ SUNG TRONG GIẢI QUYẾT THỦ TỤC HÀNH CHÍNH LĨNH VỰC ĐẤT ĐAI THUỘC THẨM QUYỀN GIẢI QUYẾT CỦA ỦY BAN NHÂN DÂN CẤP HUYỆN TRÊN ĐỊA BÀN TỈNH BẾN TRE</w:t>
      </w:r>
    </w:p>
    <w:p>
      <w:r>
        <w:t>CHỦ TỊCH ỦY BAN NHÂN DÂN TỈNH BẾN TRE</w:t>
      </w:r>
    </w:p>
    <w:p>
      <w:r>
        <w:t>Căn cứ Luật Tổ chức chính quyền địa phương ngày 16 tháng 6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1852/QĐ-UBND ngày 02 tháng 6 năm 2025 của Ủy ban nhân dân tỉnh về việc công bố danh mục 01 thủ tục hành chính được sửa đổi, bổ sung trong lĩnh vực đất đai thuộc thẩm quyền giải quyết của Ủy ban nhân dân cấp huyện trên địa bàn tỉnh Bến Tre;</w:t>
      </w:r>
    </w:p>
    <w:p>
      <w:r>
        <w:t>Theo đề nghị của Giám đốc Sở Nông nghiệp và Môi trường tại Tờ trình số 3452/TTr-SNNMT ngày 09 tháng 6 năm 2025.</w:t>
      </w:r>
    </w:p>
    <w:p>
      <w:r>
        <w:t>QUYẾT ĐỊNH:</w:t>
      </w:r>
    </w:p>
    <w:p>
      <w:r>
        <w:t>Điều 1.  Phê duyệt kèm theo Quyết định này 01 quy trình nội bộ sửa đổi, bổ sung trong giải quyết thủ tục hành chính lĩnh vực đất đai thuộc thẩm quyền giải quyết của Ủy ban nhân dân cấp huyện trên địa bàn tỉnh Bến Tre (Phụ lục kèm theo).</w:t>
      </w:r>
    </w:p>
    <w:p>
      <w:r>
        <w:t>Điều 2.  Quyết định này có hiệu lực thi hành kể từ ngày ký. Bãi bỏ 01 quy trình nội bộ trong lĩnh vực đất đai (thứ tự số 17) ban hành kèm theo Quyết định số 3075/QĐ-UBND ngày 23 tháng 12 năm 2024 của Chủ tịch Ủy ban nhân dân tỉnh phê duyệt 20 quy trình nội bộ trong giải quyết thủ tục hành chính lĩnh vực đất đai thuộc thẩm quyền tiếp nhận và giải quyết của Ủy ban nhân dân cấp huyện trên địa bàn tỉnh Bến Tre.</w:t>
      </w:r>
    </w:p>
    <w:p>
      <w:r>
        <w:t>Điều 3.  Căn cứ quy trình nội bộ đã được phê duyệt tại Quyết định này, giao Sở Nông nghiệp và Môi trường chịu trách nhiệm:</w:t>
      </w:r>
    </w:p>
    <w:p>
      <w:r>
        <w:t>1. Chủ trì, phối hợp với Trung tâm Phục vụ hành chính công tỉnh, Ủy ban nhân dân cấp huyện triển khai thực hiện việc tiếp nhận và giải quyết thủ tục hành chính theo quy trình nội bộ được phê duyệt tại Quyết định này.</w:t>
      </w:r>
    </w:p>
    <w:p>
      <w:r>
        <w:t>2. Chủ trì, phối hợp với Sở Khoa học và Công nghệ và các đơn vị có liên quan sửa đổi quy trình điện tử giải quyết thủ tục hành chính tại Phần mềm Hệ thống thông tin một cửa điện tử của tỉnh theo quy định của Chính phủ tại Nghị định số 61/2018/NĐ-CP và hướng dẫn của Văn phòng Chính phủ tại Thông tư số 01/2018/NĐ-CP.</w:t>
      </w:r>
    </w:p>
    <w:p>
      <w:r>
        <w:t>Điều 4.  Chánh Văn phòng Ủy ban nhân dân tỉnh, Giám đốc Sở Nông nghiệp và Môi trường, Giám đốc Sở Khoa học và Công nghệ, Chủ tịch Ủy ban nhân dân cấp huyện và các tổ chức, cá nhân có liên quan chịu trách nhiệm thi hành./.</w:t>
      </w:r>
    </w:p>
    <w:p>
      <w:r>
        <w:t>Nơi nhận:</w:t>
      </w:r>
    </w:p>
    <w:p>
      <w:r>
        <w:t>-    Như Điều 4;</w:t>
      </w:r>
    </w:p>
    <w:p>
      <w:r>
        <w:t>- Chủ tịch, các PCT.UBND tỉnh;</w:t>
      </w:r>
    </w:p>
    <w:p>
      <w:r>
        <w:t>- Các PCVP.UBND tỉnh;</w:t>
      </w:r>
    </w:p>
    <w:p>
      <w:r>
        <w:t>- Sở Nông nghiệp và Môi trường;</w:t>
      </w:r>
    </w:p>
    <w:p>
      <w:r>
        <w:t>- Sở Khoa học và Công nghệ;</w:t>
      </w:r>
    </w:p>
    <w:p>
      <w:r>
        <w:t>- UBND cấp huyện;</w:t>
      </w:r>
    </w:p>
    <w:p>
      <w:r>
        <w:t>- Phòng KT, TTPVHCC;</w:t>
      </w:r>
    </w:p>
    <w:p>
      <w:r>
        <w:t>- Cổng Thông tin điện tử tỉnh;</w:t>
      </w:r>
    </w:p>
    <w:p>
      <w:r>
        <w:t>- Lưu: VT, PVN.</w:t>
      </w:r>
    </w:p>
    <w:p>
      <w:r>
        <w:t>CHỦ TỊCH</w:t>
      </w:r>
    </w:p>
    <w:p>
      <w:r>
        <w:t>Trần Ngọc Tam</w:t>
      </w:r>
    </w:p>
    <w:p>
      <w:r>
        <w:t>PHỤ LỤC I</w:t>
      </w:r>
    </w:p>
    <w:p>
      <w:r>
        <w:t>DANH MỤC QUY TRÌNH NỘI BỘ THUỘC THẨM QUYỀN TIẾP NHẬN VÀ GIẢI QUYẾT CỦA ỦY BAN NHÂN DÂN CẤP HUYỆN TRÊN ĐỊA BÀN TỈNH BẾN TRE</w:t>
      </w:r>
    </w:p>
    <w:p>
      <w:r>
        <w:t>(Kèm theo Quyết định số 2130/QĐ-UBND ngày 19 tháng 6 năm 2025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Đất đai</w:t>
      </w:r>
    </w:p>
    <w:p>
      <w:r>
        <w:t>1</w:t>
      </w:r>
    </w:p>
    <w:p>
      <w:r>
        <w:t>Xác nhận tiếp tục sử dụng đất nông nghiệp của cá nhân khi hết hạn sử dụng đất</w:t>
      </w:r>
    </w:p>
    <w:p>
      <w:r>
        <w:t>Quyết định số 1852/QĐ-UBND ngày 02 tháng 6 năm 2025 của Chủ tịch Ủy ban nhân dân tỉnh Bến Tre về việc công bố danh mục 01 thủ tục hành chính được sửa đổi, bổ sung trong lĩnh vực đất đai thuộc thẩm quyền giải quyết của Ủy ban nhân dân cấp huyện trên địa bàn tỉnh Bến Tre</w:t>
      </w:r>
    </w:p>
    <w:p>
      <w:r>
        <w:t>01</w:t>
      </w:r>
    </w:p>
    <w:p>
      <w:r>
        <w:t>PHỤ LỤC II</w:t>
      </w:r>
    </w:p>
    <w:p>
      <w:r>
        <w:t>NỘI DUNG QUY TRÌNH NỘI BỘ THUỘC THẨM QUYỀN TIẾP NHẬN VÀ GIẢI QUYẾT CỦA ỦY BAN NHÂN DÂN CẤP HUYỆN TRÊN ĐỊA BÀN TỈNH BẾN TRE</w:t>
      </w:r>
    </w:p>
    <w:p>
      <w:r>
        <w:t>(Kèm theo Quyết định số 2130/QĐ-UBND ngày 19 tháng 6 năm 2025 của Ủy ban nhân dân tỉnh Bến Tre)</w:t>
      </w:r>
    </w:p>
    <w:p>
      <w:r>
        <w:t>Quy trình số: 01</w:t>
      </w:r>
    </w:p>
    <w:p>
      <w:r>
        <w:t>QUY TRÌNH NỘI BỘ GIẢI QUYẾT THỦ TỤC HÀNH CHÍNH: “XÁC NHẬN TIẾP TỤC SỬ DỤNG ĐẤT NÔNG NGHIỆP CỦA CÁ NHÂN KHI HẾT HẠN SỬ DỤNG ĐẤT”</w:t>
      </w:r>
    </w:p>
    <w:p>
      <w:r>
        <w:t>Thứ tự các bước thực hiện</w:t>
      </w:r>
    </w:p>
    <w:p>
      <w:r>
        <w:t>Nội dung công việc</w:t>
      </w:r>
    </w:p>
    <w:p>
      <w:r>
        <w:t>Trách nhiệm thực hiện</w:t>
      </w:r>
    </w:p>
    <w:p>
      <w:r>
        <w:t>Thời gian thực hiện</w:t>
      </w:r>
    </w:p>
    <w:p>
      <w:r>
        <w:t>Thời gian thực hiện các xã, phường thành phố Bến Tre</w:t>
      </w:r>
    </w:p>
    <w:p>
      <w:r>
        <w:t>Thời gian thực hiện các xã còn lại trên địa bàn các huyện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Giấy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nhánh Văn phòng đăng ký đất đai.</w:t>
      </w:r>
    </w:p>
    <w:p>
      <w:r>
        <w:t>Bộ phận tiếp nhận và trả kết quả của cấp huyện  hoặc Chi nhánh Văn phòng đăng ký đất đai hoặc Ủy ban nhân dân cấp xã nơi có đất</w:t>
      </w:r>
    </w:p>
    <w:p>
      <w:r>
        <w:t>0,5 ngày làm việc</w:t>
      </w:r>
    </w:p>
    <w:p>
      <w:r>
        <w:t>01 ngày làm việc</w:t>
      </w:r>
    </w:p>
    <w:p>
      <w:r>
        <w:t>Bước 2</w:t>
      </w:r>
    </w:p>
    <w:p>
      <w:r>
        <w:t>- Kiểm tra hồ sơ;</w:t>
      </w:r>
    </w:p>
    <w:p>
      <w:r>
        <w:t>- Dự thảo trang in, in Giấy chứng nhận/dự thảo nội dung xác nhận.</w:t>
      </w:r>
    </w:p>
    <w:p>
      <w:r>
        <w:t>- Trình ký Giấy chứng nhận.</w:t>
      </w:r>
    </w:p>
    <w:p>
      <w:r>
        <w:t>- Cập nhật, chỉnh lý cơ sở dữ liệu đất đai, hồ sơ địa chính;</w:t>
      </w:r>
    </w:p>
    <w:p>
      <w:r>
        <w:t>- Chuyển Giấy chứng nhận cho cơ quan tiếp nhận hồ sơ để trao cho người sử dụng đất, chủ sở hữu tài sản gắn liền với đất.</w:t>
      </w:r>
    </w:p>
    <w:p>
      <w:r>
        <w:t>Viên chức và lãnh đạo Chi nhánh Văn phòng đăng ký đất đai</w:t>
      </w:r>
    </w:p>
    <w:p>
      <w:r>
        <w:t>06 ngày làm việc</w:t>
      </w:r>
    </w:p>
    <w:p>
      <w:r>
        <w:t>15 ngày làm việc</w:t>
      </w:r>
    </w:p>
    <w:p>
      <w:r>
        <w:t>Bước 3</w:t>
      </w:r>
    </w:p>
    <w:p>
      <w:r>
        <w:t>Xác nhận trên Hệ thống thông tin giải quyết TTHC của tỉnh về kết quả giải quyết TTHC; thông báo cho người sử dụng đất, chủ sở hữu tài sản khác gắn liền với đất đến nhận kết quả thủ tục hành chính và thu phí, lệ phí (nếu có).</w:t>
      </w:r>
    </w:p>
    <w:p>
      <w:r>
        <w:t>Bộ phận tiếp nhận và trả kết quả của cấp huyện  hoặc Chi nhánh Văn phòng đăng ký đất đai hoặc Ủy ban nhân dân cấp xã nơi có đất</w:t>
      </w:r>
    </w:p>
    <w:p>
      <w:r>
        <w:t>0,5 ngày làm việc</w:t>
      </w:r>
    </w:p>
    <w:p>
      <w:r>
        <w:t>01 ngày làm việc</w:t>
      </w:r>
    </w:p>
    <w:p>
      <w:r>
        <w:t>Tổng thời gian giải quyết thủ tục hành chính</w:t>
      </w:r>
    </w:p>
    <w:p>
      <w:r>
        <w:t>07 ngày làm việc</w:t>
      </w:r>
    </w:p>
    <w:p>
      <w:r>
        <w:t>17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